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a36f" w14:textId="124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информационно-маркетинговой системы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января 2002 года № 3. Зарегистрирован в Министерстве юстиции Республики Казахстан 4 февраля 2002 года № 1740. Утратил силу приказом Министра сельского хозяйства Республики Казахстан от 4 октября 2012 года № 1-4/502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04.10.2012 </w:t>
      </w:r>
      <w:r>
        <w:rPr>
          <w:rFonts w:ascii="Times New Roman"/>
          <w:b w:val="false"/>
          <w:i w:val="false"/>
          <w:color w:val="ff0000"/>
          <w:sz w:val="28"/>
        </w:rPr>
        <w:t>№ 1-4/502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постановления Правительства Республики Казахстан от 30 октября 2000 года N 1627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формирования информационно-маркетинговой системы Министерства сельского хозяйства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функционирования информационно-маркетинговой системы Министерства сельского хозяйстваРеспублики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государственного регулирования (Тажмакину Д.К.) в установленном законодательством порядке обеспечить государственную регистрацию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наВице-Министра Мусину Л.С.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государственнойрегистрации в Министерстве юстиции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И.о.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               Утверждены: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                         приказом Министракоммуникаций                                 сельского хозяйстваРеспублики Казахстан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7 января 2002 года N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функционирования информационно-маркетинговой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системы  Министерства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функционирования информационно-маркетинговой системы Министерства сельского хозяйства Республики Казахстан (далее - Правила), разработаны в соответствии с постановлением Правительства Республики Казахстан от 30 октября 2000 года N 1627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P001627_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формирования информационно-маркетинговой системы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устанавливают основные принципы организации информационно-маркетинговой системы Министерства сельского хозяйства Республики Казахстан и регулируют формы взаимодействия, права и обязанности ее 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информационно-маркетинговая система Министерства сельскогохозяйства Республики Казахстан (далее - ИМС МСХ) - постоянно действующая система взаимосвязи органов государственного регулирования и субъектов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ИМС МСХ - Министерство сельского хозяйстваРеспублики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ИМС МСХ - государственные органы, представляющиеинформацию Администратору ИМС МСХ.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Источники предоставляемой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областные департаменты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государственных доходов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Министерство энергетики,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Агентство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товарные биржи и оптовые рынки.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2. Цель и основные задачи ИМС МСХ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Целью ИМС МСХ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оперативного обмена аналитической и маркетинговой информацией между сельхозтоваропроизводителями и государственными органами, а также другими участниками аграрного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эффективного государственного регулирования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ИМС МСХ являются сбор и аналитическая обработка информации с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содействия сельхозтоваропроизводителям в выявлении и формулировании их проблем, анализа вариантов и обоснованном выборе решений, повышении мотивации в реализации принятых решений, оценки их результатов и обмене информацией с другими сельскими товаропроизводителями;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сельхозтоваропроизводителям постоянно обновляемой информации по различным аспектам производства, переработки и сбыта сельскохозяйственной продукции, включая новые технологии и системы ведения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обеспечения двусторонней связи между Администратором ИМС МСХ и сельскими товаропроизводителями, путем использования средств массовой информации и обмена информацией при помощи создаваемой корпоративной сети, с целью выработки эффективных мер аграрной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содействия в улучшении системы и методов ведения хозяйства, распространению инноваций в аграрном секторе;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поддержки эффективно действующих организаций сельхозтоваропроизводителей для укрепления их позиций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доступа к данной информации всех участников аграрного рынка и смежных ему отраслей;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подготовки и распространение регулярных аналитических материалов о состоянии и тенденциях развития аграрного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Структура ИМС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Создание ИМС МСХ производится на основе использования транспортных возможностей действующей компьютерной корпоративной сети Министерства сельского хозяйства Республики Казахстан. При этом подключение Министерства сельского хозяйства Республики Казахстан и областных департаментов сельского хозяйства производится по выделенным линиям, а подключение районов - по коммутируемой линии. Структура ИМС МСХ включает в себя следующие узлы: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ИМС МСХ (1 единица, сервер и оборудование ИМС МСХ);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МСХ 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(14 единиц, по 2 компьютера);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городские (36 единиц, по 2 компьютера и 1 модему);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(161 единица, по 2 компьютера и 1 модему);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департаменты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(14 единиц, по 2 компьютера);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районные (161 единица, по 2 компьютера и 1 модему).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4. Порядок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Администратора и участников ИМС МСХ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Административные функции по обеспечению деятельности ИМС МСХ осуществляет Министерство сельского хозяйства Республики Казахстан, на которое также возлагаются вопросы координации взаимодействия участников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ИМС МСХ осуществляется в соответствии с квартальными, годовыми и перспективными планами, которые разрабатываются на основе анализа проблем информационных потребностей сельских товаропроизводителей, в соответствии с определенными приоритетами.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Подключение участников к ИМС МСХ производится на договорнойоснове с Администратором ИМС МСХ.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Участники ИМС МСХ предоставляют информацию Администратору ИМС МСХ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с нижестоящих уровней (район, область) обрабатывается и сводится для дальнейшего ее предоставления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информационном Бюллетене Министерства сельского хозяйстваРеспублики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Web-site Администратора ИМС МСХ;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Средствах массовой информации.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5. Функции Администратора ИМС МСХ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Администратора ИМС МСХ: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бесперебойного функционирования ИМС МСХ;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взаимодействия Участников ИМС МСХ, разработка и предоставление согласованных Агентством Республики Казахстан по статистике форм предоставления отчетных данных участниками ИМС МСХ;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целевое использование средств, направленных на финансирование мероприятий, связанных с разработкой и созданием ИМС МСХ;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доступа участников к работе с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Компетенция Администратора по обеспечению эффективного функционирования ИМС МСХ включает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рекомендаций для сельхозтоваропроизводителей на основе анализа ситуации и тенденций развития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совместно на основе анализа информационных потребностей сельхозтоваропроизводителей приоритетов региональных информационно-консультационных программ и разработку ежегодных планов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информации о современных технологиях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и обеспечение совместно с региональными подразделениями разработки, адаптации к местным условиям, проведение независимой экспертизы (испытаний) новых технологий, видов техники, систем и методов ведения сельскохозяйственного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центральных и местных государственных органов, научно-исследовательских и образовательных учреждений о проблемах сельских товаропроизводителей, организацию их взаимодействия со всеми участниками сельскохозяйственного производства с целью решения возникающих вопросов;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подготовку и распространение информационных и учебно-методических материалов по различным аспектам сельскохозяйственного производства, включая новые технологии и методы его ведения, путем публикации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консультационных услуг по планированию и управлению хозяйственной деятельности, финансовому и инвестиционному анализу, оптимизации использования ресурсов с учетом экологических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обобщение показателей и анализ результатов сельскохозяйственного производства, разработку рекомендаций и мероприятий по повышению его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изучение и распространение прогрессивных форм организацийсельскохозяйственного производства, используя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адаптации баз данных ИМС МСХ к местным условиям, разработки и осуществления ведения региональных баз данных и прикладных программных средств, ориентированных на потребностисельхозтоваропроизводителей.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6. Функции Участников ИМС МСХ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Участников ИМС МСХ: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предоставление информационных данных в соответствии с порядком, утвержденным Администратором ИМС МСХ и формами, разработанными Администратором ИМС МСХ и согласованными Агентством Республики Казахстан по статистике;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предоставления достоверных данных.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7. Порядок сбора и предоставления информации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Участники ИМС МСХ согласно установленных сроков и формпредоставления отчетности направляют информацию Администратору ИМС МСХ.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Специально разработанные формы ведомственной (отраслевой) отчетности с нижестоящих уровней (район, область) в первую очередь должны поступать в центральный сервер Администратора ИМС МСХ, где затем техническим персоналом будет производиться сортировка и рассылка полученной информации по Департаментам, через существующую внутреннюю локальную компьютерную сеть Администратора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8. Защита данных от несанкционированного копирования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Аппаратно-программные средства должны соответствовать требованиям (стандартам) и обеспечивать защиту информации на любом из этапов ее электронной обработки.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9. Источник финансирования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Финансирование ИМС МСХ осуществляется из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республиканского бюджета, по программе 78 "Реализация программы по информатизации государственных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местного бюджета (по согласованию с акимами и на основании решения маслихатов), по программе 31 "Развитие информационно- маркетинговой системы в сельском хозяйстве".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Выделяемые средства должны использоваться строго по целевому назначению, в пределах плановых годовых назначений, по соответствующей программе (подпрограмме), утвержденной республиканским или местным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использование и расходование средствреспубликанского бюджета несет Администратор ИМС МСХ.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10. Техническое решение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Техническое обеспечение ИМС МСХ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закуп компьютерного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рабочую 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сервер с программным обеспечением;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модернизацию имеющихся серверов;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маршрутизаторы;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принтеры;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устройства бесперебойного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сетевой фильтр;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дискеты;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и закуп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Программное обеспечение для ИМС МСХ позволит: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систематизировать документооборот между участниками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управлять базой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производить аналитическую обработку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4)обеспечивать предоставление обработанной информации на сайтах корпоративной сети ИМС.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в соответствии с пунктом 2 постановления Правительства Республики Казахстан от 5 октября 2000 года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информатизации государственных органов" вопросы, связанные с техническим соответствием установленным требованиям и стандартам, закупаемого аппаратного и программного обеспечения должны быть согласованы с Министерством транспорта и коммуникации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11. Конфиденциальность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Администратор ИМС МСХ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РК "О государственной статистике" обеспечивает </w:t>
      </w:r>
      <w:r>
        <w:rPr>
          <w:rFonts w:ascii="Times New Roman"/>
          <w:b w:val="false"/>
          <w:i w:val="false"/>
          <w:color w:val="000000"/>
          <w:sz w:val="28"/>
        </w:rPr>
        <w:t>конфиденциальность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первичной статистической информации представленной в ИМС МСХ.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Лицо, виновное в разглашении конфиденциальной информации, несет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(Специалисты: Пучкова О.Я.,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