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8bd4" w14:textId="2458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совокупного дохода лица (семьи), претендующего на получение адресной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февраля 2002 года N 31-П. Зарегистрирован в Министерстве юстиции Республики Казахстан 28 февраля 2002 года N 1782. Утратил силу приказом Министра труда и социальной защиты населения Республики Казахстан от 28 июля 2009 года N 237-п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труда и социальной защиты населения РК от 28.07.2009 </w:t>
      </w:r>
      <w:r>
        <w:rPr>
          <w:rFonts w:ascii="Times New Roman"/>
          <w:b w:val="false"/>
          <w:i w:val="false"/>
          <w:color w:val="000000"/>
          <w:sz w:val="28"/>
        </w:rPr>
        <w:t>N 237-п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п.1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июля 2001 г. N 246-II "О государственной адресной социальной помощи"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совокупного дохода лица (семьи), претендующего на получение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труда и социальной защиты населения Республики Казахстан от 2 апреля 1997 года N 2 "Об утверждении Инструкции о порядке исчисления совокупного дохода".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Директору департамента социального обеспечения и социальной помощи (Абдыкаликова Г.Н.) обеспечить доведение настоящего приказа до областных, гг.Астаны и Алматы уполномоченных органов по труду, занятости и социальной защите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Утеулину Х.М.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приказом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13 февраля 2002 года N 31-П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определения совокупного дохода лица (семьи),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претендующего на получение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июля 2001 г. N 246-II "О государственной адресной социальной помощи" и предусматривают порядок определения совокупного дохода лица (семьи), претендующего на получение адресной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Совокупный доход лица (семьи), претендующего на получение адресной социальной помощи (далее - совокупный доход), определяется уполномоченным органом, осуществляющим назначение адресной социальной помощи (далее - уполномоченный орган), для исчисления среднедушевого дохода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совокупного дохода семьи в составе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учитываются все члены семьи, совместно проживающие, ведущие общее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хозяйство и зарегистрированные по одному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уточнения совокупного дохода семьи в каждом конкретном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случае участковые комиссии в заключении о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адресной социальной помощи указывают состав семьи.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труда и социальной защиты населения Республики Казахстан от 23 октября 2002 года N 246-п.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определении совокупного дохода семьи учитываются все виды доходов, кроме жилищной и адресной социальной помощи, полученных в денежной или натуральной форме за квартал, предшествовавший кварталу обращения за адресной социальной помощью (далее - квартал).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совокупного дохода производится на основании представленных заявителем сведений о полученных доходах.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трудовой деятельности учитывается в совокупном доходе семьи в соответствии с представленными сведениями о заработной плате с места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Доход от личного подсобного хозяйства (приусадебный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участок, скот  и птица), дачного и земельного участка (земельной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доли) рассчитывается на основании сведений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особенностей регионов могут определяться домашний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скот и площадь приусадебного, дачного и земельного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(земельной доли), как не дающий доход.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труда и социальной защиты населения Республики Казахстан от 23 октября 2002 года N 246-п.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Доход от личного подсобного хозяйства рассчитывается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с учетом типовых приложений, утвержденных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центральным уполномоченным органом. Средняя урожайность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(продуктивность), средний уровень производственных расходов,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приведенные в нормативных карточках, а также цены, представляемые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статистики для расчета доходов от личного подсобного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хозяйства, могут корректироваться с учетом особенностей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труда и социальной защиты населения РК от 11 апреля 2002 года N 78-П;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труда и социальной защиты населения Республики Казахстан от 23 октября 2002 года N 246-п.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Доход от приусадебного, дачного участков, а также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 скота и птицы рассчитывается за квартал, предшествующий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кварталу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земельного участка (земельной доли) определяется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путем деления годового дохода на четыре квартала.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труда и социальной защиты населения РК от 11 апреля 2002 года N 78-П;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труда и социальной защиты населения Республики Казахстан от 23 октября 2002 года N 246-п.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/>
          <w:color w:val="800000"/>
          <w:sz w:val="28"/>
        </w:rPr>
        <w:t xml:space="preserve">(Пункт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труда и социальной защиты населения Республики Казахстан от 23 октября 2002 года N 246-п).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Для расчета дохода используются среднегодовые цены предыдущего года сложившиеся в областях на продукцию растениеводства и животноводства, указанную в типовых приложениях 2-7, представляемые областными органами по статистике в областные (гг. Астаны и Алматы) уполномоченные органы по труду,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труда и социальной защиты населения РК от 11 апреля 2002 года N 78-П;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труда и социальной защиты населения Республики Казахстан от 23 октября 2002 года N 246-п.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Индивидуальная нормативная карточка расчета доходов от личного подсобного хозяйства (типовое приложение 8) заполняется на основе данных заявителя лицом, осуществившим расчет для учета его в совокупном доходе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труда и социальной защиты населения РК от 11 апреля 2002 года N 78-П.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9-1. Уполномоченные органы, осуществляющие назначение адресной социальной помощи, согласно заключению участковых комиссий в случае умышленно представленных заявителем сведений с ухудшением материального положения лица (семьи), вправе пересмотреть размер среднедушевого дохода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Глава дополнена новым пунктом 9-1 -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труда и социальной защиты населения РК от 11 апреля 2002 года N 78-П.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2. Исчисление совокупного дохода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Совокупный доход семьи исчисляется путем суммирования доходов всех лиц, учтенных в составе семьи, за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исчислении совокупного дохода не учитываются доходы в виде единовременного государственного пособия в связи с рождением ребенка, единовременного пособия на погребение и возмещения ущерба, причиненного здоровью и имуществу вследствие чрезвычайных ситуаций, стоимости горячего питания и помощи, оказываемых за счет средств, направленных на оказание финансовой и материальной помощи социально незащищенным обучающимся и обучающимся из числа малообеспеченных семей в размере не менее одного процента от бюджетных средств, выделяемых на текущее содержание общеобразовательных школ, а также помощи в денежном или натуральном выражении, оказываемой малообеспеченным гражданам в связи с ростом цен на продукты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10 с изменениями, внесенными приказами Министра труда и соц. защиты населения РК от 01.03.2004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47-п </w:t>
      </w:r>
      <w:r>
        <w:rPr>
          <w:rFonts w:ascii="Times New Roman"/>
          <w:b w:val="false"/>
          <w:i/>
          <w:color w:val="800000"/>
          <w:sz w:val="28"/>
        </w:rPr>
        <w:t xml:space="preserve">; от 06.08.2007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191-п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его первого официального опубликования); от 18.01.2008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19-п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единовременном получении дохода, причитающегося к выплате более чем за один квартал, в совокупном доходе учитывается сумма дохода в размере, полученном от деления всей суммы дохода на то количество месяцев, на которые он был получен, и умноженном на три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Среднедушевой доход семьи в месяц рассчитывается путем деления совокупного дохода семьи за квартал, на число членов семьи, учтенных в составе семьи, и на три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3. Особенности, учитываемые при исчислении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совокупного дохода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Доходы, полученные в иностранной валюте, пересчитываются в национальную валюту по курсу, определенному Национальным банком Республики Казахстан на момент исчисления совокупного дохода семьи.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1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определения совокупного дохода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(семьи), претендующего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адресной социальной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социальной защиты населения РК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13 февраля 2002 года N 31-П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административно-территориальных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 природно-хозяйственным зонам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Республики Казахстан по состоянию на 1 января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Область                    |         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____________________________________|__________________________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 Степная 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Северо-Казахстанская                       1. Айыртауский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Акжарский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Булаевский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Есильский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Жамбылский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Кызылжарский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7. Мамлютский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8. Шал Акына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9. Аккаиынский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10. Тайыншинский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11. Тимирязевский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12. Уалихановский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13. Целинный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                    1. Енбекшильдерский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Зерендинский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Щучинский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Сандыктауский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Буландинский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Аккольский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7. Ерейментауский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8. Жаксынский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                   1. Карабалыкский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Федоровский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Мендыкаринский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Узункольский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Денисовский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Аулиекольский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7. Карасуский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8. Алтынсаринский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9. Сарыкольский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10. Костанайский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11. Тарановский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г.Рудный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                   1. Иртышский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Железинский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Качирский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 Сухостепная 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Западно-Казахстанская                      1. Акжаикский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Таскалинский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Зеленовский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Теректинский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Бурлинский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Чингирлауский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                   1. Хобдинский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Мартукский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Айтекебийский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Каргалинский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Алдинский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г.Актюбинск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                   1. Камыстинский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Наурзумский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Житикаринский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г.Лисаковск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                    1. Есильский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Атбасарский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Коргалжинский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Шортандинский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Целиноградский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Астраханский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7. Аршалинский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8. Егиндыкольский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9. Жаркаинский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                    1. Нуринский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Каркаралинский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Осакаровский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Абайский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Бухар-Жырауский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г.Сарань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г.Шахтинск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г.Темиртау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                   1. Актогайский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Баянаульский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Лебяжинский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Майский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Павлодарский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Успенский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7. Шербактинский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г.Аксу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г.Экибастуз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                   1. Бескарагайский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Бородулихинский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Зыряновский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Кокпектинский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3.Полупустынная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                      г.Капчагай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Западно-Казахстанская                      1. Бокейординский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Джангалинский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Жаныбекский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Казталовский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Каратобинский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Сырымский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                   1. Амангельдинский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Жангельдинский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г.Аркалык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                   1. Уилский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Темирский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Иргизский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Хромтауский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Мугалжарский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                    1. Жанааркинский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Шетский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Актогайский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Улытауский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г.Джезказган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г.Балхаш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г.Каражал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г.Приозерск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                   1. Абайский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Аягузский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Жарминский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г.Курчатов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Пустынная 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                           1. Жылыойский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Индерский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Исатайский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Курмангазинский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Кзылкогинский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Макатский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7. Махамбетский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Кзылординская                              1. Аральский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Жалагашский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Жанакорганский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Казалинский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Кармакчинский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Сырдаринский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7. Чилийский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8.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                   1. Байганинский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Шалкарский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                       1. Бейнеуский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Каракиянский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Мангистауский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Тупкараганский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г.Жанаозен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                       1. Сузакский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Отырарский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                    1. Сарысуский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Таласский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Турар Рыскуловский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                   1. Балхашский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5. Тянь-шанская горная и предгорная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                   1. Аксуский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Алакольский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Енбекшиказахский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Жамбылский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Кербулакский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Коксуский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7. Караталский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8. Карасайский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9. Панфиловский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10. Райымбекский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11. Саркандский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12. Талгарский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13. Ескельдинский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14. Уйгурский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15. Илийский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16. Талдыкорганский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г.Талдыкорган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г.Текели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                    1. Байзакский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Жамбылский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Жуалынский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Кордайский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Меркенский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Мойынкумский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7. Шуский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Южно-Казахстанская                         1. Арысский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Байдибекский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Казыгуртский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Махтааральский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Ордабасинский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Сайрамский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7. Сарыагашский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8. Толебийский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9. Тюлкибасский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10. Шардаринский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г.Кентау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г.Туркестан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                   1. Урджарский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Зайсанский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6. Алтайская горная и предгорная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                   1. Глубоковский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2. Катон-Карагайский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3. Шемонаихинский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4. Тарбагатайский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5. Курчумский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6. Уланский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г.Лениногорск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*) Нормативный справочник по сельскому хозяйству "Кайнар"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Алматы, 1971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2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определения совокупного дохода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(семьи), претендующего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адресной социальной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социальной защиты населения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13 февраля 2002 года N 31-П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расчета дохода от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в степной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Продукция| Средняя   | Средний   |Средняя|Стоимость |Доход 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|урожайность| уровень   |цена   |произведен|убыток(-)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 с 1 сотки |расходов с |1 кг   |ной продук|с 1 сотки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 земли, кг |1 сотки    |продук-|ции с 1сот|земли,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|земли,тенге|ции,   |ки, тенге 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  |тенге  |(гр.2хгр. |(гр.5-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  |       |4)        |гр.3)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_________|___________|___________|_______|__________|_________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 |     2     |     3     |   4   |     5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_________|___________|___________|_______|__________|_________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Пшеница            20          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Ячмень             25          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Гречиха             5          143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Кукуруза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(зеленая масса)   100         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20          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15          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  80         1256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              65         1069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Бахчи             105          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семечковые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(яблоки, груши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35          634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косточковые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(урюк, слива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25          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Ягодные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           33          946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Виноград           25          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Подсолнечник       12        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    | Средняя   |Средний|Средняя |Стоимость|Доход 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|продуктив- |уровень|цена 1кг|продукции|убыток(-)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|ность с 1  |расхо- |продук- |с 1головы|с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|головы, кг |дов на1|ции,(1л,|тенге    |головы,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|(л)        |голову |1десятка|(гр.2х   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  |тенге  |яиц),   |гр.4)    |(гр.5-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  |       |тенге   |         |гр.3)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_____________|___________|_______|________|_________|_________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 |     2     |   3   |    4   |     5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_____________|___________|_______|________|_________|_________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молочного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(молоко)          2200       26549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(говядина)         179       15308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(свинина)          110        9425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Овцы, 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мясо/шерсть      22/2,5       5800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Лошадь (конина)    124        7446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Верблюд (мясо)     126        2979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яичного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(яйца)            200 яиц      728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(мясо)            2,5          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3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определения совокупного дохода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(семьи), претендующего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адресной социальной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социальной защиты населения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13 февраля 2002 года N 31-П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расчета дохода от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 сухостепной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    |Средняя|Средний  |Средняя|Стоимость  |Доход 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|урожай-|уровень  |цена1кг|произведен-|убыток(-)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|ность с|расходов |продук-|ной продук-|с 1 сотки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|1 сотки|с 1 сотки|ции,   |ции с 1 сот|земли,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|земли, |земли,   |тенге  |ки, тенге  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|кг     |тенге    |       |(гр.2хгр.4)|(гр.5-гр.3)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_____________|_______|_________|_______|___________|___________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 |   2   |     3   |    4  |     5 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_____________|_______|_________|_______|___________|___________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Пшеница            20          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Ячмень             25          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Гречиха             5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Кукуруза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(зеленая масса)   100         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15          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10          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  70         1164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              80         1245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Бахчи             115          518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семечковые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(яблоки, груши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30          583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косточковые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(урюк, слива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22          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Ягодные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           23          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Виноград           22          595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  |Средняя  |Средний  |Средняя   |Стоимость |Доход(+),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|продуктив|уровень  |цена 1 кг |продукции |убыток(-)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|ность с 1|расходов |продукции,|с1 головы,|с 1 голо-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|головы,  |на 1 голо|(1 л,     |тенге     |вы,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|кг (л)   |ву,тенге |1 десятка |(гр.2х    |(гр.5-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 |         |яиц),тенге|гр.4)     |гр.3)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___________|_________|_________|__________|__________|_________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 |     2   |     3   |    4     |     5    |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___________|_________|_________|__________|__________|_________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молочного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(молоко)          1900       21034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(говядина)         179       16435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(свинина)          110        9107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Овцы, 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мясо/шерсть      22/2,5       3042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Лошадь (конина)    124        7446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Верблюд (мясо)     126        2979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яичного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(яйца)            200 яиц      728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(мясо)            2,5          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Приложение 4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определения совокупного дохода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(семьи), претендующего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адресной социальной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социальной защиты населения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13 февраля 2002 года N 31-П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расчета дохода от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 полупустынной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  |Средняя  |Средний  |Средняя |Стоимость|Доход(+),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|урожай-  |уровень  |цена 1  |произве- |убыток(-)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|ность с  |расходов |кг. про-|денной   |с1 сотки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|1 сотки  |с 1 сотки|дукции, |продукции|земли,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|земли, кг|земли,   |тенге   |с1 сотки,|тенге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 |тенге    |        |тенге    |(гр.5-гр.3)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 |         |        |(гр.2х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 |         |        |гр.4)    |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___________|_________|_________|________|_________|___________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 |     2   |     3   |    4   |     5   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___________|_________|_________|________|_________|___________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Пшеница            10          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Ячмень             15         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Гречиха             8         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Кукуруза          100         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10          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10           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  70         1102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              90         1249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Бахчи              85          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семечковые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(яблоки, груши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22          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косточковые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(урюк, слива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20          498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Ягодные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           10          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Виноград           20          564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Продукция|Средняя   |Средний |Средняя   |Стоимость|Доход 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|продуктив-|уровень |цена 1 кг |продукции|убыток(-)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|ность с 1 |расходов|продукции,|с 1 голо-|с 1 головы,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|головы, кг|на 1 го-|(1 л,     |вы, тенге|тенге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|(л)       |лову,   |1 десятка |(гр.2х   |(гр.5-гр.3)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 |тенге   |яиц),тенге|гр.4)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_________|__________|________|__________|_________|____________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 |     2    |     3  |    4     |     5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_________|__________|________|__________|_________|____________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молочного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(молоко)          1100       19944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(говядина)         165       16016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(свинина)          110        8462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Овцы, 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мясо/шерсть      22/2,2     1200/105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Лошадь (конина)    138        6044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Верблюд (мясо)     140        2925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яичного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(яйца)            200 яиц      728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(мясо)             2,5         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Приложение 5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определения совокупного дохода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(семьи), претендующего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адресной социальной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социальной защиты населения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13 февраля 2002 года N 31-П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расчета дохода от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пустынной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   |Средняя |Средний   |Средняя|Стоимость  |Доход 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|урожай- |уровень   |цена 1 |произведен-|убыток(-)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|ность с |расходов  |кг про-|ной продук-|с 1 сотки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|1 сотки |с 1 сотки |дукции,|ции с 1 сот|земли,тен-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|земли,  |земли,    |тенге  |ки, тенге  |ге (гр.5-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|кг      |тенге     |       |(гр.2хгр.4)|гр.3)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____________|________|__________|_______|___________|__________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 |   2    |    3     |   4   |     5 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____________|________|__________|_______|___________|__________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Пшеница            20          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Ячмень             25          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Кукуруза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(зерно)            40          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45          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25        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 100         1886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             125         1366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Бахчи             120          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семечковые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(яблоки, груши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19          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косточковые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(урюк, слива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20          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Ягодные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           10          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Виноград           19          572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Подсолнечник        8          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 |Средняя   |Средний |Средняя   |Стоимость|Доход 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|продуктив |уровень |цена 1 кг |продукции|убыток(-)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|ность с 1 |расходов|продукции,|с 1 голо-|с1 головы,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|головы, кг|на 1 го-| (1 л,    |вы, тенге|тенге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|(л)       |лову,   |1 десятка |(гр.2х   |(гр.5-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 |тенге   |яиц),тенге|гр.4)    |гр.3)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__________|__________|________|__________|_________|___________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 |     2    |     3  |    4     |     5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__________|__________|________|__________|_________|___________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молочного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(молоко)           880       17255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(говядина)         138       15924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(свинина)          110        8973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Овцы, 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мясо/шерсть      18/1,0       1696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Лошадь (конина)    138        5979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Верблюд (мясо)     154        2925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яичного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(яйца)            200 яиц      728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(мясо)            2,5          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6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определения совокупного дохода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(семьи), претендующего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адресной социальной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социальной защиты населения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13 февраля 2002 года N 31-П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расчета дохода от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Тянь-Шанской горной и предгорной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  |Средняя  |Средний     |Средняя|Стоимость |Доход(+),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|урожай-  |уровень     |цена 1 |произведен|убыток(-)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|ность с 1|расходов    |кг про-|ной продук|с 1 сотки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|сотки зем|с 1 сотки   |дукции,|ции с сот-|земли,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|ли, кг   |земли,      |тенге  |ки,тенге  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 |тенге       |       |(гр.2х    |(гр.5-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 |            |       |гр.4)     |гр.3)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___________|_________|____________|_______|__________|_________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 |     2   |     3      |    4  |     5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___________|_________|____________|_______|__________|_________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Пшеница            20          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Ячмень             25          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Гречиха            10          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Кукуруза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(зерно)            40          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Кукуруза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(зеленая масса)   160         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                40          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Сахарная свекла   200          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Табак              18         1537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Хлопчатник         30          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45          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25        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 120         2324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             145         1442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Бахчи             105          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семечковые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(яблоки, груши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40          798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косточковые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(урюк, слива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35          664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Ягодные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           30          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Виноград           40          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Подсолнечник       16          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  |Средняя  |Средний  |Средняя   |Стоимость|Доход(+),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|продуктив|уровень  |цена 1 кг |продукции|убыток(-)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|ность с 1|расходов |продукции,|с 1 голо-|с 1головы,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|головы,кг|на1 голо-|(1 л,     |вы, тенге|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|(л)      |ву, тенге|1 десятка |(гр.2х   |(гр.5-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 |         |яиц),тенге|гр.4)    |гр.3)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___________|_________|_________|__________|_________|__________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 |   2     |    3    |    4     |    5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___________|_________|_________|__________|_________|__________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молочного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(молоко)          2500       20168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(говядина)         179       14047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(свинина)          110        8138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Овцы, 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мясо/шерсть      20/3,5       2318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Лошадь (конина)    151        5795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Верблюд (мясо)     126        2959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яичного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(яйца)            200 яиц      728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(мясо)            2,5          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7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определения совокупного дохода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(семьи), претендующего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адресной социальной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социальной защиты населения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13 февраля 2002 года N 31-П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расчета дохода от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 Алтайской горной и предгорной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  |Средняя  |Средний    |Средняя  |Стоимость|Доход(+),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|урожай-  |уровень    |цена 1 кг|произве- |убыток(-)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|ность с 1|расходов с |продук-  |денной   |с 1 сотки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|сотки зем|1 сотки    |ции,     |продукции|земли,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|ли, кг   |земли,тенге|тенге    |с1 сотки,|тенге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 |           |         |тенге    |(гр.5-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 |           |         |(гр.2х   |гр.3)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 |           |         |гр.4)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___________|_________|___________|_________|_________|_________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 |     2   |     3     |   4     |     5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___________|_________|___________|_________|_________|_________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Пшеница            15          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Ячмень             20          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Гречиха            10          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Кукуруза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(зеленая масса)   100          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20          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травы              12          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  90         1746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              90         1173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Бахчи             105          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семечковые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(яблоки, груши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16          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косточковые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(урюк, слива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др.)             15          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Ягодные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           15          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Виноград           34          662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Подсолнечник       12          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    |Средняя  |Средний  |Средняя  |Стоимость|Доход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|продуктив|уровень  |цена 1 кг|продукции|(+), убы-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|ность с 1|расходов |продук-  |с 1 голо-|ток(-)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|головы,  |на 1 голо|ции,(1 л,|вы, тенге|1 головы,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|кг (л)   |ву, тенге|1десятка |(гр.2х   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 |         |яиц),    |гр.4)    |(гр.5-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 |         |тенге    |         |гр.3)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_____________|_________|_________|_________|_________|_________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 |    2    |   3     |    4    |    5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_____________|_________|_________|_________|_________|_________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молочного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(молоко)          1900       19424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(говядина)         165       14231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(свинина)          110        8973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Овцы, 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мясо/шерсть      22/2,0       2152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Лошадь (конина)    151        5563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Верблюд (мясо)     126        2959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яичного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(яйца)            200 яиц      728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(мясо)            2,5          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8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определения совокупного дохода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(семьи), претендующего на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адресной социальной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социальной защиты населения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13 февраля 2002 года N 31-П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ИНДИВИДУАЛЬНАЯ НОРМАТИВНАЯ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расчета дохода от личного подсобного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ФИО заявителя_______________________________________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район______________________________________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сельхозкуль- |земля,соток,|Норматив|Всего дохода|Всего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тур, домашних жи- |голов,кол-во|дохода в|в год,тенге |дохода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вотных, птицы     |            |год,    |            |квартал,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 |тенге   |            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__________________|____________|________|____________|_________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       |     2      |   3    |     4      |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__________________|____________|________|____________|_________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Пшеница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Ячмень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Кукуруза на зерно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Гречиха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Подсолнечник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Сахарная свекла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семечковые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 косточковые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Ягодники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Виноград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Многолетние травы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Однолетние травы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Кукуруза на зеленый корм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Крупный рогатый скот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молочного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Крупный рогатый скот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мясного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Овцы и 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Лошади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Верблюды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яичного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 мясного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дохода в год                х          х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дохода в квартал            х          х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 200__г.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 заявителя за данные гр.2)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 и подпись лица, осуществившего расчет)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