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b15f" w14:textId="a09b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исполнения республиканского бюджета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января 2002 года N 39. Зарегистрирован в Министерcтве юстиции Республики Казахстан 28 февраля 2002 года N 1785. Утратил силу - приказом Министра финансов Республики Казахстан 
от 4 февраля 2003 года N 43 (V032187)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бесперебойной работы органов казначейства и обслуживаемых ими государственных учреждений, финансируемых из республиканского бюджета, в период перехода от действующей государственной информационной системы к автоматизированной казначейской системе, разработанной в рамках Проекта Модернизации Казначейства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Использовать при внутренней обработке документов Таблицу перехода кодов Функциональной бюджетной классификации расходов республиканского бюджета в шифры Справочников бюджетной классификации, используемой в программном обеспечении "Автоматизированная система областного управления казначейства" ("Баск-М"), согласно приложению 1.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Правила организации исполнения республиканского бюджета на 2002 год (далее - Правила) согласно приложению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информатизации на основании заявки Комитета казначейства доработать программное обеспечение, используемое в период действия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 органам казначейства довести настоящий приказ до государственных учреждений, финансируемых из республиканского бюджета.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момента государственной регистрации в Министерстве юстиции Республики Казахстан и распространяется на правоотношения, возникшие с 1 января 2002 года.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Республики Казахстан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приказу Министра финансов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31 января 2002 года N 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"Об утверждении Правил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исполнения республиканского                                            бюджета на 2002 год"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финансов РК от 24 октября 2002 года N 536.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Таблица перехода кодов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Функциональной бюджетной классификации расходов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республиканского бюджета в шифры Справочников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бюджетной классификации, используемой в программном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обеспечении "Автоматизированная система областного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управления казначейства" ("Баск-М")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53"/>
        <w:gridCol w:w="321"/>
        <w:gridCol w:w="553"/>
        <w:gridCol w:w="753"/>
        <w:gridCol w:w="853"/>
        <w:gridCol w:w="513"/>
        <w:gridCol w:w="353"/>
        <w:gridCol w:w="593"/>
        <w:gridCol w:w="733"/>
        <w:gridCol w:w="6473"/>
      </w:tblGrid>
      <w:tr>
        <w:trPr>
          <w:trHeight w:val="7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ФБК РБ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Шифры в "Баск-М"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Фя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Фя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11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101             101              Администрация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 1            Государственные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другие органы, выполняющие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общие функции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Аппарат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представительства на космодроме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"Байконыр"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Прогнозно-аналитическое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обеспечение стратегических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аспектов внутренней и внешней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политики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Казахстанский 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стратегических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     34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Высшего Судебного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             35  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технической базы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института стратегических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исследований при Президенте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36      Информационно-вычислительное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обслуживание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института стратегических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исследований при Президенте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                8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    3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     15      Обеспечение сохранности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архивного фонда, печатных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Архив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202              37  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технической базы Архива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         38 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организационной техникой Архива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102             102              Хозяйственное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другие органы, выполняющие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общие функции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     34      Обеспечение литерных рейсов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36 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Парламента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104             104              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другие органы, выполняющие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общие функции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     32      Обеспечение литерных рейсов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их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         79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46      Обеспечение компьютерной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 3            "Общественный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безопасность"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"Деятельность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безопасности личности,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общества и государства"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     33      Организация технической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информации 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Центр по организации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защиты информации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     34      Обеспечение специальной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Фельдъегерская служба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         35      Обеспечение средствами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информации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     37      Обеспечение нормативными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правовыми актами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         47 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Государственной фельдъегерской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             48 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организационной техникой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технической защиты информации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     10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Повышение квалификации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выполнения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функций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             201              Министерство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    3         Внешнеполитическая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     37      Обеспечение политических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интересов страны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Бюро по координации борьбы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 организованной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 3            Общественный порядок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безопасность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Правоохранительная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     04      Оплата труда адвокатов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     14      Государственная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борьбы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проявлениями экстремизма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     21      Охрана общественного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обеспечение общественной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Соединения и части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следственно-арестованных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Следственные изоляторы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     34      Государственный проект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Реализация второй фазы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государственного проекта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         35      Изготовление паспортов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удостоверений личности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         39      Оперативно-розыскная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Оперативно-розыскная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деятельность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         40      Организация автотранспортного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обслуживания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Учреждение автотранспортного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         43      Возмещение процессуальных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издержек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         45      Охрана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         46      Государственная защита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         47      Специальные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049              49      Программа реформирования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войск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             50      Изготовление водительских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удостоверений, документов,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номерных знаков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Изготовление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регистрационных номерных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Изготовление свидетельств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регистрации транспортных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Изготовление водительских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             51      Обслуживание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информационной поисковой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         52      Обеспечение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дел и внутренних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войск Министерства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материально-техническими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ресурсами, военной техникой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специальными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База военного и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061              61      Служба оперативного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реагирования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Подразделение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назначения "Сункар"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062              62      Противодействие эпидемии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СПИДа в следственных изоляторах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202              53      Оснащение органов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дел оборудованием,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специального назначения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транспортом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203              54      Оснащение следственных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изоляторов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техническими средствами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204              55      Материально-техническое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оснащение батальона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оперативного назначения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205              57      Создание производственной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базы организаций дорожной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302              58      Капитальный ремонт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сооружений соединений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частей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304              59      Строительство, реконструкция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следственных изоляторов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             60 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         63      Создание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Деятельность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безопасности личности,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общества 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             56      Обеспечение деятельности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 внутренних дел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борьбе с наркобизнесом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применением служебно-розыскных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собак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Кинологический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тренировочный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    4         Среднее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     07      Подготовка специалистов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средним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Актюбинский юридический колледж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033              33  Шымкентский юридический колледж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034              34  Семипалатинский юридический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колледж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035              35  Алматинский юридический колледж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     10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Училище профессиональной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подготовки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                6         Высшее и послевузовское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     09      Подготовка кадров в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учебных заведениях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Костанайский юридический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033              33  Высшее военное училище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войск,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г.Петропавловск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034              34  Академия Министерства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дел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035              35  Карагандинский юридический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институт Министерства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дел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 5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Больницы широкого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     12      Лечение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сотрудников правоохранительных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Госпиталь с поликлиникой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Оказание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военнослужащим, сотрудникам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правоохранительных органов,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членам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204             204              Министерство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    3         Внешнеполитическая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004              04  Аппараты органов в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странах (посольства,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дипломатические 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     06      Выполнение обязательств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Приобретение недвижимости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собственность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Участие в уставных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органах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Долевые взносы в уставные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другие органы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Содержание аппарата Постоянного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при Евразийском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экономическом сообществе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Участие в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         35      Консульские услуги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оформлению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     37      Проведение рекламно-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информационной работы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привлечению инвестиций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         39      Делимитация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Делимитация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Проведение переговоров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делимитации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границы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         40      Демаркация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Демаркация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Проведение переговоров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демаркации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         44      Поддержание связи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загранучреждениями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         46      Реализация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имиджевой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             50      Изготовление дипломатических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служебных паспортов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             51      Изготовление визовых наклеек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         52      Обеспечение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Государственного протокола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         54      Оплата услуг международной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почтовой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Оплата услуг международной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почтовой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Обеспечение доставки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правительственной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дипломатической корреспонденции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загранучреждения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         55      Медицинское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сотрудников во время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длительной загранкомандировки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057              57      Обеспечение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Государственного протокола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             38     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оснащение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представительств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202              45      Приобретение недвижимости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рубежом для размещения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301              47      Реконструкция и капитальный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ремонт зданий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представительств за рубежом,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находящихся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собственности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303              49      Строительство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в г.Астане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305              53     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обслуживания дипломатического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городка в г.Астане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306              56      Строительство инженерных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2-ой очереди дипломатического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городка в г.Астане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         62 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             63 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     10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выполнения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функций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         41      Заграничные 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         42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208             208              Министерство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    3         Внешнеполитическая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         36      Обеспечение политических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интересов страны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 2            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Военные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     06      Выполнение обязательств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Кредиторская задолженность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обязательствам,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выполняемым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опытно-конструкторские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работы оборонного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     32      Подготовка допризывников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военным специальностям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     33      Обеспечение охраны военных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     34      Создание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управления Вооруженными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Силами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         38      Картографо-геодезическое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         39 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бухгалтерского учета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отчетности в Министерстве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         40      Мероприятия по обеспечению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боевой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         41      Обеспечение основных функций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жизнедеятельности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Вооруженных Сил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         42      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         45      Реализация межгосударственных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договоров об аренде военных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полигонов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             51      Модернизация, приобретение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восстановление вооружения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военной техники, системы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         52      Межгосударственные воинские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перевозки пограничных войск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грузов для их обеспечения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интересах охраны внешних границ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государств-участников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076              76      Обеспечение обороноспособности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004              04  Аппараты органов в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странах (посольства,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дипломатические 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Аппараты военных комиссариатов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Содержание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Обеспечение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перевозками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033              33  Организация питания личного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состава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034              34  Обеспечение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медикаментами и продукцией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медицинского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035              35  Обеспечение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горюче-смазочными материалами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036              36  Обеспечение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обмундированием, мягким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инвентарем и массовыми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средствами гигиены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037              37  Обеспечение воинских частей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связью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040              40  Изготовление бланков военных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билетов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098              98 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Алматинской области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             53      Обеспечение жильем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    4         Среднее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     07      Подготовка специалистов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 средним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034              34  Учреждения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                6         Высшее и послевузовское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     09      Подготовка кадров в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учебных заведениях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034              34  Учреждения высшего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 5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Больницы широкого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     12      Лечение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сотрудников правоохранительных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044              44  Учреждения по лечению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правоохранительных органов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212             212              Министерство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     10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               10           Сельское, водное, лесное,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рыбное хозяйство и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Сельское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Прикладные научные исследования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области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     32      Оценка мелиоративного 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орошаемых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Жетысуйская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гидрогеологомелиоративная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экспедиция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Оценка мелиоративного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состояния орошаемых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     33      Защита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Мониторинг выявления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очагов особо опасных вредителей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болезней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культур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Защита растений от массовых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вредителей и болезней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     34      Диагностика заболеваний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Республиканская ветеринарная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лаборатория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Диагностика заболеваний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         35      Противоэпизоотия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     37      Определение сортовых и посевных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качеств семенного и посадочного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         38      Сохранение и развитие элитного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семеноводства и племенного 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         42      Возмещение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(интереса) по лизингу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сельскохозяйственной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осуществляемому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         43      Обеспечение закупа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обновления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продовольственного резерва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         45      Субсидирование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товаропроизводителей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приобретение минеральных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удобрений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         46      Возмещение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(интереса) по кредитованию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местных бюджетов на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проведения весенне-полевых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         47      Хранение зерна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             48      Сортоиспытание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Государственная комиссия,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областные инспектуры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сортоиспытанию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049              49      Лабораторный фитосанитарный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анализ подкарантинной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Республиканская карантинная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лаборатория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             50      Интродукционно-карантинные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наблюдения импортного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подкарантинного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Республиканский интродукционно-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карантинный питомник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             51      Перемещение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         52      Проведение мониторинга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плодородия и определение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химического состава почв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         54      Усовершенствование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ирригационных и 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081              81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101              71  Приобретение услуг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консультантов для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содействия в управлений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проектом из внутренних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057              57      Проект по постприватизационной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поддержке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081              81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101              71  Приобретение услуг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консультантов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содействия в управлении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проектом из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066              66      Борьба с туберкулезом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бруцеллезом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животных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067              67      Ликвидация очагов острых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инфекционных заболеваний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животных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068              68      Ликвидация очагов особо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опасных карантинных вредителей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сорняков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082              82      Кредитование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усовершенствования ирригационных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084              84      Кредитование местных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организацию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весенне-полевых и уборочных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085              85      Обеспечение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техникой на лизинговой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086              86      Кредитование проекта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постприватизационной поддержке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086 080          86 80 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089             89   Реализация проекта на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ретроактивного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087              87      Кредитование сельскохозяйственного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производства через систему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сельских кредитных товариществ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088              88      Кредитование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животноводческой продукции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ее закупа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             44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Республиканской ветеринарной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лаборатории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             53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Государственной комиссии,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областных инспектур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сортоиспытанию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202              56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Республиканской карантинной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лаборатории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203              58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интродукционно-карантинного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питомника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204              59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гидрогеологомелиоративных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экспедиций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Водное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         55      Совершенствование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водными ресурсами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восстановление земель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081              81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101              71  Приобретение услуг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консультантов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содействия в управлении проектом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102              72  Обеспечение консультационными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услугами для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детального проектирования,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технического надзора во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строительства и срока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обслуживания из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083              83      Кредитование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совершенствования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водными ресурсами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восстановления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730              62      Проект регулирования русла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реки Сырдарья и сохранение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северной части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081              81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101              82  Приобретение услуг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консультантов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содействия в управлении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проектом из внутренних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102              83  Обеспечение консультационными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услугами для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детального проектирования,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технического надзора во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строительства и срока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обслуживания из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731              63      Проект водоснабжения и санитарии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населенных пунктов региона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081              81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732              64      Программа поиска утечек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водопроводной сети, установление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водомеров в рамках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"Водоснабжение Казалинска/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Новоказалинска"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029              29  Реализация гранта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733              65      Охрана и рациональное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использование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Разработка схем,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водохозяйственных балансов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нормативов в области охраны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использования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736              69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обеспечения водой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Реконструкция Кокшетауского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промводопровода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нового участка до г.Щучинска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обеспечения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населенных пунктов питьевой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водой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726              71      Сохранение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имущества, находящегося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республиканской собственности,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объектам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729              72      Эксплуатация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объектов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значения, не связанных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739              73      Разработка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обоснований по защите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паводкового затопления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левобережной части 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    3         Лесное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206              74      Развитие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базы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государственного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лесосеменного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207              75      Развитие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базы учреждений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724              76      Леса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Казахское государственное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республиканское лесосеменное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Учреждения по охране лесов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Санитарно-защитная зеленая зона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города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033              33  Авиаохрана леса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034              34  Лесоохотоустройство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лесохозяйственное проектирование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035              35  Селекция и сортоиспытание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древесно-кустарниковых пород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036              36  Государственный учет и кадастр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лесов и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037              37  Разработка биологических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обоснований в области леса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    4         Рыбное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208              24      Развитие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базы Северо-Каспийского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регионального учреждения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охране биоресурсов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725              25      Охрана и воспроизводство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Воспроизводство рыбных запасов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(молоди рыб)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Технические мероприятия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рыбохозяйственной мелиорации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местах нереста осетровых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видов рыб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738              26      Охрана рыбных запасов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регулирование рыболовства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Балхашское региональное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учреждение по охране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Северо-Каспийское региональное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учреждение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210              77      Развитие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базы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723              78      Содержание особо охраняемых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Особо охраняемые природные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727              80      Государственные кадастры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Составление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водного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728              81      Восстановление промысловой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численности сайги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Восстановление численности сайги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Регулирование численности волков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734              89      Трансграничный проект "Сохранение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биоразнообразия Западного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Тянь-Шаня"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029              29  Реализация гранта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сельского, водного, лесного,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рыбного хозяйства 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на представительские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         79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098              98 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Алматинской области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60 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61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Министерства сельского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             213              Министерство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     10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Обучение специалистов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                6            Социальное обеспечение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Пенсионная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030 030          30  30  Выплата солидарных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Государственные социальные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По инвалидности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По случаю потери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кормильца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По возрасту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     32      Специальные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пособия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007              07  Инвалиды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008              08  Участники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009              09  Лица, приравненные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инвалидам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013              13  Лица, приравненные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участникам 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014              14  Вдовы воинов погибших 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016              16  Жены (мужья) умерших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Герои Советского Союза,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Герои Социалистического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кавалеры орденов Славы трех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степеней, Трудовой Славы трех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степеней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         45      Пособие на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Пособие на погребение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пенсионеров, участников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Пособие на погребение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получателей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социальных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047              47  Государственные специальные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пособия лицам, работавшим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подземных и открытых горных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работах, на работах с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     33      Единовременные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денежные компенсации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Пенсионерам, получателям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пособий, пострадавшим вследствие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Семипалатинском испытательном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         38      Предоставление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протезированию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протезно-ортопедическими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изделиями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         42      Обеспечение сурдосредствами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сурдопомощью инвалидов,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числе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         43      Обеспечение тифлосредствами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инвалидов, в том числе детей-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             56      Единовременные выплаты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родителям, усыновителям,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опекунам погибших, умерших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 услуги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социальной помощи и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     06      Выполнение обязательств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Надбавки к пенсиям граждан,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пострадавших вследствие ядерных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испытаний на Семипалатинском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испытательном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         35      Реабилитация инвалидов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         36      Расследования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занятости, социального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страхования и труда и разработка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нормативных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         44      Возмещение за вред, причиненный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жизни и здоровью, возложенное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судом на государство, в случае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прекращения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         55      Оплата услуг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центра по выплате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058              58      Обеспечение консультационными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услугами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учреждений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совершенствования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оплаты труда и социальной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         79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098              98 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Алматинской области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             49      Материально-техническое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оснащение территориальных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52      Сопровождение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базы занятости,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53      Развитие информационной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занятости,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         54      Развитие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Государственного центра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выплате пенсий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             57 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Министерства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214             214              Министерство экономики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    4         Фундаментальные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         39      Программа инновационного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развития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Планирование и статистическая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         42      Прикладные научные исследования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области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 государственные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         79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     10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Обучение специалистов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звание экспертов-аудиторов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международного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11               11           Промышленность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Промышленность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         44      Государственная программа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развития и конверсии оборонной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промышленности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на долгосрочный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             51      Программа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машиностроительного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081              81      Кредитование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производственного и промышленно-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перерабатывающего секторов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среднего бизнеса через банки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     32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области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     33      Проектно-изыскательские,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конструкторские и технологические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работы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         36      Приобретение международных,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региональных и национальных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стандартов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 услуги в сфере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промышленности 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Мобилизационная 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         40     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микрографии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Институт микрографии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         41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Регулирование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Прикладные научные исследования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области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сертификации, метрологии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области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Разработка, ведение, издание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гражданского и служебного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оружия и патронов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     34      Разработка и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международных, региональных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национальных стандартов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 стандартизации,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         35      Создание национальной эталонной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базы единиц физических величин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         38      Вступление Казахстана 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Всемирную торговую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             48      Ведение каталогов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049              49      Техническое обслуживание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сопровождение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эталонов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         53      Проведение конкурса "Лучшие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товары Казахстана"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присуждение премии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058              58      Аккредитация органов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сертификации, испытательных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измерительных лабораторий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059              59      Покупка и испытание образцов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товаров для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государственного надзора за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качеством и безопасностью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сфере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060              60      Подготовка проекта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Эталонного центра в г.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37      Сопровождение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информационного центра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взаимодействию со Всемирной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торговой организацией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             43      Сопровождение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экспортного контроля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502              45      Сопровождение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Государственного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46      Развитие информационного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центра по взаимодействию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Всемирной торговой организацией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         47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Государственного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215             215              Министерство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Начальное общее, основное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общее, среднее общее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Субсидирование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общеобразовательного обучения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         45      Повышение квалификации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специалистов Министерства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транспорта и коммуникаций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12               12           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Автомобильный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         36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автомобильных дорог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Строительство моста через реку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Урал в районе г.Уральска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035              35  Реконструкция участка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автомобильной дороги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Астана-Боровое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040              40  Строительство автомобильной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дороги г.Лениногорск - 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Алтай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044              44  Мост через р.Сырдарья 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г.Кызылорды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048              48  Реконструкция автомобильной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дороги Бейнеу-Акжигит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граница Узбекистана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059              59  Строительство автодороги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селу Багыс в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         39      Реабилитация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Алматы-Боровое на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Гульшад-Акчатау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081              81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         40      Реконструкция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Алматы-Караганда-Астана-Боровое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участках Алматы-Гульшад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Акчатау-Караганда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081              81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         46      Капитальный и средний ремонты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автодорог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         52      Реконструкция автодорог Западного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081              81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         53      Реабилитация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Алматы-Георгиевка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081              81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         54      Текущий ремонт, содержание,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озеленение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         55      Реконструкция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Алматы-Боровое на участке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Алматы-Гульшад (88км)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081              81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             56      Проект реконструкции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Караганда-Астана на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Осакаровка-Вишневка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081              81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057              57      Проект реконструкции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Караганда-Астана на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Вишневка-Астана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081              81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059              59      Реабилитация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Алматы-Георгиевка на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Узынагач-Георгиевка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081              81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060              60      Проектно-изыскательские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работы по реконструкции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автодорог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значения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Подготовка проекта реконструкции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автодороги "Граница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Российской Федерации-Уральск-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Актюбе"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Подготовка проекта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реконструкции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"Ушарал-Достык"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Подготовка проекта реконструкции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автодороги "Астана-Костанай-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Челябинск"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033              33  Подготовка проекта реконструкции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автодороги "Омск-Павлодар-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Майкапшагай"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035              35  Подготовка проекта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автодороги "Карабулак-Иргиз-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гр.Кызылординской области"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038              38  Подготовка проекта реконструкции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автодороги "Бейнеу-Акжигит-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граница Узбекистана"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043              43  Подготовка проекта обустройства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автомобильной дороги "Обход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г.Астана"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044              44  Подготовка проекта капитального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ремонта участков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206               62     Приобретение дорожной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выполнения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функций по содержанию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автомобильных дорог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              58     Проект реконструкции автодороги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Караганда-Астана на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Караганда-Осакаровка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081              81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Системы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         44 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радиоэлектронных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    3         Водный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     32      Обеспечение безопасности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судоходства и мореплавания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     33      Обеспечение водных путей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судоходном состоянии и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шлюзов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    4         Воздушный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         35      Подготовка документов по 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регистров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воздушных судов, трасс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аэродромов для гражданской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авиации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     37      Строительство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аэропорта в г.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081              81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074              74      Субсидирование регулярных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авиаперевозок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084              84      Кредитование РГП "Международный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аэропорт Астана"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реализации проекта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международного аэропорта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             63      Оснащение ситуационной комнаты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безопасности гражданской авиации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Железнодорожный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301              64      Строительство железнодорожной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линии Алтынсарино-Хромтау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 услуги в сфере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транспорта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природного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на представительские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         41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области транспорта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области дорожной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         42      Техническое оснащение,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оборудование, модернизация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передислокация постов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транспортного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061              61      Увеличение уставного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ОАО "Казпочта"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         79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098              98 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административного центра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Алматинской области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             65      Сопровождение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Министерства транспорта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коммуникаций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603              66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 Министерства транспорта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коммуникаций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303              67      Строительство здания серверного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центра для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 в г.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68 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инфраструктуры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             69      Создание государственной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данных "Физические лица"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604              70      Создание единой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электронного документооборота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605              71      Создание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инфраструктуры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606              72 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состояния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телекоммуникационных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607              73      Создание стандартов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обмена данными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608              76      Создание системы электронной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коммерции, аукционов и тендеров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609              77      Создание интегрированной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финансов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217             217              Министерство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Проведение мониторинга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         35      Оплата за пользование клиринговой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связью, электронной почтой,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внутризоновыми каналами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         36      Приватизация,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госимуществом,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постприватизационная деятельность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регулирование споров,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связанных с этим 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кредитованием, учет,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имущества, полученного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взысканного в счет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обязательств по кредитам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     37      Обеспечение финансовых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нормативными правовыми актами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         47      Оплата услуг по обеспечению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приема в бюджет наличных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063              63      Прикладные исследования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 планирования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перспективного прогнозирования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069              69      Осуществление аудита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100              70  Аудит проектов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         79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084              84      Приобретение акций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098              98 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административного центра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Алматинской области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70      Сопровождение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ведения реестра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             71      Сопровождение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Сопровождение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Сопровождение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72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 Министерства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             11      Материально-техническое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обеспечение налоговых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Министерства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503              12 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налоговой системы "Интегрированная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налоговая информационная система"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(ИНИС)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504              13      Сопровождение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"Мониторинг крупных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предприятий"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505              14      Сопровождение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"Контроль за оборотом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производством акцизной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506              15      Сопровождение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"Государственный реестр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налогоплательщиков и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налогообложения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603              17      Развитие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налоговой системы "Интегрированная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налоговая информационная система"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(ИНИС)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604              18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"Мониторинг крупных предприятий"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605              19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"Контроль за оборотом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производством акцизной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606              20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"Государственный реестр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налогоплательщиков и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налогообложения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607              21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"Электронные формы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отчетности"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702              22      Проведение процедур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реорганизации и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703              24      Печатание акцизных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учетно-контрольных марок,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свидетельств и патентов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705              25      Оценка, хранение и реализация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имущества, поступившего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собственность государства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отдельным основаниям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             71      "Сопровождение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финансов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Сопровождение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систем,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общего назначения и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налогового 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72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Создание и развитие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информационных систем,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телекоммуникаций общего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назначения и систем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     10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                7            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    3         Водоснабжение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082              82      Кредитование проекта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санитарии г.Атырау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088              88  Кредитование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реализации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083              83      Кредитование проекта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водоснабжения и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088              88  Кредитование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реализации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              9            Топливно-энергетический комплекс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комплекса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         26      Исполнение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"Карагандашахтуголь"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возмещению ущерба, нанесенного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здоровью работников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ликвидированных шахт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               10           Сельское, водное, лесное,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рыбное хозяйство и охрана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Сельское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816              55  26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Акмолинской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817              55  27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Актюбинской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полевых и уборочных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818              55  28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Алматинской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полевых и уборочных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819              55  29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Восточно-Казахстанской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организацию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весенне-полевых и уборочных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820              55  30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Жамбылской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821              55  31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Западно-Казахстанской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полевых и уборочных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822              55  32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Карагандинской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полевых и уборочных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823              55  33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Кызылординской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полевых и уборочных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824              55  34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Костанайской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полевых и уборочных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825              55  35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Павлодарской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полевых и уборочных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826              55  36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Северо-Казахстанской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полевых и уборочных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827              55  37  Кредитование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Южно-Казахстанской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полевых и уборочных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         43      Банковское обслуживание счетов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грантов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         46      Резерв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             50      Участие в уставном капитале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Банка Развития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             51 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административного центра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Алматинской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 в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         52      Выплата курсовой разницы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льготным жилищным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064              64      Содержание здания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"Дом 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065              65      Страхование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"Дом 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068              68      Выполнение обязательств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перед странами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081              81      Выполнение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086              86      Специальный резерв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кредитования нижестоящих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бюджетов на покрытие кассового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300              39      Приобретение жилья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служащих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800              55  10  Кредитование Акмолинского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областного бюджета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специального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кредитования нижестоящих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бюджетов на покрытие кассового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801              55  11  Кредитование Актюбинского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областного бюджета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специального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кредитования нижестоящих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802              55  12  Кредитование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областного бюджета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специального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кредитования нижестоящих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803              55  13  Кредитование Атырауского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областного бюджета из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нижестоящих бюджетов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804              55  14  Кредитование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Казахстанского областного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из специального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нижестоящих бюджетов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805              55  15  Кредитование Жамбылского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областного бюджета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специального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кредитования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нижестоящих бюджетов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806              55  16  Кредитование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Казахстанского областного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бюджета из специального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807              55  17  Кредитование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областного бюджета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специального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нижестоящих бюджетов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808              55  18  Кредитование Кызылординского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областного бюджета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809              55  19  Кредитование Костанайского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областного бюджета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специального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кредитования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810              55  20  Кредитование Мангистауского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областного бюджета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специального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811              55  21  Кредитование Павлодарского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областного бюджета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специального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кредитования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812              55  22  Кредитование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Казахстанского областного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бюджета из специального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кредитования нижестоящих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бюджетов на покрытие кассового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813              55  23  Кредитование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Казахстанского областного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бюджета из специального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кредитования нижестоящих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бюджетов на покрытие кассового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814              55  24  Кредитование бюджета г.Алматы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из специального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кредитования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815              55  25  Кредитование бюджета г.Астаны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из специального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кредитования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14               14           Обслуживание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Обслуживание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         42      Обслуживание правительственного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      11  Выплата вознаграждений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Выплаты комиссионных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размещение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15               15           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066              66      Трансферты, передаваемые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из 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Национальный фонд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             41  10  Субвенция Акмолинскому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401              41  11  Субвенция Алматинскому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402              41  12  Субвенция Жамбылскому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403              41  13  Субвенция Костанайскому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404              41  14  Субвенция Кызылординскому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405              41  15  Субвенция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406              41  16  Субвенция Южно-Казахстанскому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407              41  17  Субвенция Восточно-Казахстанскому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408              41  18  Субвенция Западно-Казахстанскому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420              40  10  Трансферты Акмолинскому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проведения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421              40  11  Трансферты Актюбинскому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422              40  12  Трансферты Алматинскому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проведения мероприятий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природного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423              40  13  Трансферты Атыраускому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проведения мероприятий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природного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техногенного характера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иных непредвиденных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424              40  14  Трансферты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бюджету для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иных непредвиденных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425              40  15  Трансферты Жамбылскому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проведения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 и иных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426              40  16  Трансферты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Казахстанскому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бюджету для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427              40  17  Трансферты Карагандинскому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проведения мероприятий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 и иных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428              40  18  Трансферты Кызылординскому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проведения мероприятий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 и иных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429              40  19  Трансферты Костанайскому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проведения мероприятий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 и иных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430              40  20  Трансферты Мангистаускому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проведения мероприятий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 и иных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431              40  21  Трансферты Павлодарскому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проведения мероприятий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 и иных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432              40  22  Трансферты Северо-Казахстанскому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проведения мероприятий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 и иных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433              40  23  Трансферты Южно-Казахстанскому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проведения мероприятий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 и иных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434              40  24  Трансферты бюджету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проведения мероприятий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435              40  25  Трансферты бюджету г.Астаны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проведения мероприятий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440              40  26  Трансферты Карагандинскому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поддержания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г.Приозерска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441              40  27  Целевые трансферты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областным бюджетам областей,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территории которых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расположены летно-испытательные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полигоны и комплекс космодрома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"Байконыр", для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адресной социальной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442              40  28  Трансферты Павлодарскому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проведения работ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демеркуризации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443              40  29  Целевые трансферты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Кызылординскому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бюджету для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адресной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населению Аральского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444              40  30  Целевые трансферты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Актюбинскому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бюджету для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адресной социальной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населению Шалкарского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456              40  36  Целевые инвестиционные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трансферты бюджету г.Астаны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строительства инженерных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сетей Правительственного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центра в г.Астане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457              40  37  Целевые инвестиционные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трансферты бюджету г.Астаны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реконструкции русла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р.Ишим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458              40  38  Целевые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трансферты бюджету г.Астаны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инженерной защиты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подтопления, дренаж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понижение грунтовых вод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г.Астане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459              40  39  Целевые инвестиционные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трансферты бюджету г.Астаны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ликвидации накопителя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сточных вод Талдыколь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рекультивацией в г.Астане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460              40  40  Целевые инвестиционные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трансферты бюджету г.Астаны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выноса коллектора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Кургальджинской трассе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464              40  44  Целевые инвестиционные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трансферты бюджету г.Астаны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строительства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магистральной автодороги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г.Астане "Центр левого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берега - проспект Абылай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хана" с автодорожным мостом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через р.Ишим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465              89      Целевые инвестиционные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трансферты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Казахстанскому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бюджету для строительства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моста через р.Иртыш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г.Семипалатинске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467              40  45  Целевые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трансферты бюджету Жамбылской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 на подготовку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празднованию 2000-летия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 Тараза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468              40  46  Возмещение ставки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вознаграждения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кредитованию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бюджета Акмолинской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организацию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весенне-полевых и уборочных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469              40  47  Возмещение ставки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вознаграждения по кредитованию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областного бюджета Актюбинской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 на организацию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проведения весенне-полевых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470              40  48  Возмещение ставки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вознаграждения по кредитованию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областного бюджета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 на организацию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проведения весенне-полевых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471              40  49  Возмещение ставки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вознаграждения по кредитованию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Восточно-Казахстанской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организацию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весенне-полевых и уборочных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472              40  50  Возмещение ставки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вознаграждения по кредитованию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Жамбылской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организацию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весенне-полевых и уборочных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473              40  51  Возмещение ставки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вознаграждения по кредитованию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Западно-Казахстанской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 на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проведения весенне-полевых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474              40  52  Возмещение ставки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вознаграждения по кредитованию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Карагандинской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организацию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весенне-полевых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475              40  53  Возмещение ставки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вознаграждения по кредитованию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Кызылординской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организацию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весенне-полевых и уборочных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476              40  54  Возмещение ставки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вознаграждения по кредитованию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областного бюджета Костанайской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 на организацию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проведения весенне-полевых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477              40  55  Возмещение 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вознаграждения по кредитованию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областного бюджета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 на организацию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478              40  56  Возмещение ставки вознаграждения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кредитованию областного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бюджета Северо-Казахстанской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 на организацию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проведения весенне-полевых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479              40  57  Возмещение ставки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кредитованию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бюджета Южно-Казахстанской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 на организацию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проведения весенне-полевых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483              40  58  Целевые инвестиционные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трансферты Атыраускому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областному бюджету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проведения капитального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ремонта водопроводов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канализационных сетей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строительства жилья, дренажной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системы, блочных водоочистных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484              40  59  Целевые инвестиционные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трансферты  бюджету г.Астаны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разработки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проекта водоснабжения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водоотведения в г.Астане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485              40  60  Целевые инвестиционные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трансферты бюджету г. Астаны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строительство электрической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подстанции и устройство линий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электопередач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445              56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бюджету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проведения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переносу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центра Алматинской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г. 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 56  30  Ремонт административного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здания для главного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дел Алматинской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 Министерства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 56  31  Обеспечение жильем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областных структурных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подразделений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передислоцированных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 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16               16           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Погашение основного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         44      Погашение правительственного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Операции на организованном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Приобретение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эмиссионных ценных бумаг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организованном рынке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ценных бумаг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218             218              Министерство природных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ресурсов и охраны окружающей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Дополнительное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     10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006              06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               10           Сельское, водное, лесное,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рыбное хозяйство и охрана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Водное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Проект регулирования русла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реки Сырдарья и сохранение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северной части Аральского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081              81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101              71  Приобретение услуг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консультантов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содействия в управлении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проектом из внутренних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102              72  Обеспечение консультационными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услугами для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детального проектирования,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технического надзора во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строительства и срока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обслуживания из внутренних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     37      Проект водоснабжения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санитарии населенных пунктов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региона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081              81  Реализация проекта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         53      Программа поиска утечек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водопроводной сети, установление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водомеров в рамках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"Водоснабжение Казалинска/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Новоказалинска"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029              29  Реализация гранта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060              60      Сохранение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имущества, находящегося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республиканской собственности,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объектам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063              63      Охрана и рациональное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использование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063 030          63  30  Разработка схем,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водохозяйственных балансов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нормативов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охраны и использования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066              66      Разработка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экономических обоснований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защите от паводкового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затопления застройки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левобережной части 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700              88      Строительство и реконструкция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обеспечения водой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Реконструкция Кокшетауского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промводопровода и строительство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нового участка до г.Щучинска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Строительство и реконструкция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обеспечения сельских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населенных пунктов питьевой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701              89      Эксплуатация водохозяйственных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объектов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значения, не связанных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    3         Лесное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         46      Леса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Казахское государственное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республиканское лесосеменное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Учреждения по охране лесов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033              33  Санитарно-защитная зеленая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зона г.Астаны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034              34  Авиаохрана леса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035              35  Лесоохотоустройство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лесохозяйственное проектирование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036              36  Селекция и сортоиспытание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древесно-кустарниковых пород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037              37  Государственный учет и кадастр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лесов и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038              38  Разработка биологических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обоснований в области леса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204              82      Развитие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технической базы Казахского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республиканского лесосеменного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учреждения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205              83      Развитие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технической базы учреждений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охране лесов и животного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    4         Рыбное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         47      Охрана и воспроизводство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Воспроизводство рыбных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запасов (молоди рыб)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Технические мероприятия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рыбохозяйственной мелиорации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местах нереста осетровых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видов рыб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             50      Охрана рыбных запасов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регулирование рыболовства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Балхашское региональное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учреждение по охране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Северо-Каспийское региональное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учреждение по охране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207              84      Развитие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технической базы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Каспийского регионального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учреждения по охране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         45      Содержание особо охраняемых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045              45  Особо охраняемые природные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057              57      Ликвидация и предупреждение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загрязнений окружающей среды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058              58      Проведение экологического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мониторинга и охрана окружающей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Экологические исследования,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разработка стандартов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нормативов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Оперативные мероприятия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охране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033              33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034              34  Экологическая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035              35  Проведение экологического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068              68      Разработка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программы по улучшению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экологической обстановки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озера Балхаш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069              69      Трансграничный проект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"Сохранение биоразнообразия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Западного Тянь-Шаня"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029              29  Реализация гранта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071              71      Государственные кадастры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Составление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водного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076              76      Восстановление промысловой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численности сайги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Восстановление численности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сайги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Регулирование численности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волков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208              85      Развитие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технической базы особо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охраняемых природных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87      Сопровождение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базы данных "Государственные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кадастры природных ресурсов"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 услуги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сельского, водного, лесного,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рыбного хозяйства и охраны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098              98 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Алматинской области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203              81     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обеспечение аппарата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Службы прогноза погоды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         39      Ведение гидрометеорологического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         42      Техническое перевооружение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служб гидрометеорологического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наблюдения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067              67      Создание новых постов и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гидрометеорологических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наблюдений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219             219              Министерство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доходов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Проведение процедур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реорганизации и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Печатание акцизных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учетно-контрольных марок,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свидетельств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патентов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     33      Обеспечение фискальных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нормативными правовыми актами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         38      Оценка, хранение и реализация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имущества, поступившего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собственность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отдельным основаниям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         41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таможенных постов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         47      Обеспечение таможенного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контроля с применением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служебно-розыскных собак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Кинологический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             56      Обеспечение охраны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границы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         79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098              98 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административного центра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Алматинской области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             44      Материально-техническое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обеспечение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Министерства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доходов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46      Сопровождение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и телекоммуникаций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общего назначения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доходов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             49 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налоговой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"Интегрированная налоговая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информационная система" (ИНИС)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502              52      Сопровождение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"Мониторинг крупных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предприятий"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503              53      Сопровождение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"Контроль за оборотом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производством акцизной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504              54      Сопровождение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505              55      Сопровождение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"Государственный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реестр налогоплательщиков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объектов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57      Создание и развитие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информационных систем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телекоммуникаций общего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назначения Министерства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доходов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         58      Развитие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налоговой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"Интегрированная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налоговая информационная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система" (ИНИС)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             59      Развитие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"Мониторинг крупных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предприятий"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603              60      Развитие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"Контроль за оборотом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производством акцизной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604              61      Развитие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информационной системы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605              62      Развитие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"Государственный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реестр налогоплательщиков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объектов налогообложения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606              63      Создание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"Электронные формы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налоговой отчетности"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     10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Министерства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         39      Исполнение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"Карагандашахтуголь"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возмещению ущерба,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нанесенного здоровью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работников ликвидированных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шахт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             48      Уплата таможенных платежей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налогов за переоформление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товаров, ранее оформленных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режиме "Свободная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таможенная зона"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             220              Министерство экономики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бюджетного планирования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 1            Государственные услуги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Прикладные исследования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 планирования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перспективного прогнозирования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    4         Фундаментальные научные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         36      Программа инновационного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развития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Планирование и статистическая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     32      Прикладные научные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исследования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     37      Совершенствование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планирования и прогнозирования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энергетическом секторе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         38      Разработка рекомендаций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совершенствованию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государственного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Республике Казахстан,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организация работы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государственного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         39      Мониторинг геополитических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геоэкономических процессов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мире, оценка их влияния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текущее состояние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перспективы развития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             24      Сопровождение информацион-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ной системы "Демографический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потенциал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             25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"Демографический потенциал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 государственные услуги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26      Сопровождение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Министерства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экономики и бюджетного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планирования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27      Создание информационных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Министерства экономики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бюджетного планирования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11               11           Промышленность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 услуги в сфере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промышленности 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     34      Мобилизационная подготовка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221             221              Министерство юстиции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 3            Общественный порядок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Правовая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Ведение реестра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имущественных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     32      Проведение судебных экспертиз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Центр судебной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         35      Законопроектные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Ведение анализа действующего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Консультационные и экспертные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услуги по разработке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законопроектов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     37      Оплата труда адвокатов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участие в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         43      Сводная программа по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 интеллектуальной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             50      Обеспечение правовой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Ведение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реестра нормативных правовых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Обеспечение правовой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             51      Защита интересов государства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судах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Защита интересов государства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судах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Защита интересов государства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судах иностранных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                6         Уголовно-исполнительная система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         40      Содержание осужденных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Исправительные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         41      Оперативно-розыскная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деятельность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Оперативно-розыскная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деятельность органов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         42      Противодействие эпидемии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СПИДа в исправительных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             44      Оснащение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исполнительной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оборудованием,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специального назначения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транспортными средствами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             47      Оснащение исправительных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учреждений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техническими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300              48      Строительство,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капитальный ремонт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исправительных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общественного порядка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Аппарат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Аппараты и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уголовно-исполнительной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природного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техногенного характера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049              49      Координация и мониторинг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деятельности по борьбе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 9 079         3  9 79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098              98 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административного центра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Алматинской области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52      Сопровождение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справочной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             53      Сопровождение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Комитета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54      Создание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Комитета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         55      Создание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справочной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    4         Среднее профессиональное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     07      Подготовка специалистов со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средним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Павлодарский юридический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колледж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Дополнительное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     10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         46      Резерв для погашения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обязательств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центральных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 и их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подразделений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225             225              Министерство образования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    4         Фундаментальные научные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Фундаментальные и прикладные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Проведение фундаментальных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прикладных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Субсидирование научных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организаций для приобретения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оборудования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     32      Обеспечение доступности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научно-технической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     33      Хранение научно-исторических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ценностей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Мемориальный музей академика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К.И.Сатпаева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     34      Аттестация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         35      Анализ состояния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прогнозирование развития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Национальная Академия наук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         36      Государственные премии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стипендии в области науки,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техники 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205              80  10  Развитие материальной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Мемориального музея академика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К.И.Сатпаева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206              80  11  Развитие материальной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Национальной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603              47      Обеспечение вычислительной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организацонной техникой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Национальной академии наук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 государственные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         79      Выполнение функций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         88      Обеспечение вычислительной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Министерства образования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Начальное общее, основное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общее, среднее общее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Государственная поддержка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Шымкентская республиканская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военная школа-интернат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Карагандинская 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военная школа-интернат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Алматинская республиканская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военная школа-интернат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имени Б.Момышулы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033              33  Республиканская казахская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средняя музыкальная школа-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интернат имени А.Жубанова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031 034          31  34  Республиканская физико-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математическая школа-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интернат имени О.Жаутыкова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035              35  Республиканская школа-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интернат с углубленным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изучением казахского языка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036              36  Республиканская средняя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специализированная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музыкальная школа-интернат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одаренных детей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К.Байсеитовой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         38      Проведение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школьных экспериментов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олимпиад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             48      Проведение внешкольных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мероприятий с детьми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058              58      Приобретение и доставка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литературы для школьных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061              61      Обеспечение учебниками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учащихся общеобразовательных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Разработка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учебно-методических комплексов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обеспечение учебниками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учащихся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учреждений и за рубежом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069              69      Проведение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воспитательных мероприятий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Республиканском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оздоровительном центре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"Бобек"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207              81  10  Приобретение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Шымкентской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республиканской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школы-интерната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208              81  11  Приобретение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Карагандинской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республиканской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209              81  12  Приобретение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Алматинской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республиканской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школы-интерната им.Б.Момышулы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210              81  13  Приобретение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Республиканской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средней музыкальной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школы-интерната им.А.Жубанова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211              81  14  Приобретение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Республиканской физико-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математической школы-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интерната им.О.Жаутыкова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212              81  15  Приобретение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Республиканской школы-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интерната с углубленным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изучением казахского языка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213              81  16  Приобретение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Республиканской средней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специализированной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музыкальной школы-интерната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им.К.Байсеитовой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306              70      Капитальный ремонт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Карагандинской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республиканской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307              71      Капитальный ремонт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Алматинской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военной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им.Б.Момышулы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310              74      Капитальный ремонт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Республиканской школы-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интерната с углубленным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изучением казахского языка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311              76      Капитальный ремонт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Республиканской средней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специализированной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музыкальной школы-интерната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им.К.Байсеитовой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317              84      Реконструкция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Республиканской казахской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средней музыкальной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школы-интерната имени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А.Жубанова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85 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             89      Создание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    4         Среднее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     07      Подготовка специалистов со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средним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 5                5         Дополнительное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     10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                6         Высшее и послевузовское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     09      Подготовка кадров в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учебных заведениях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033              33  Подготовка кадров в Казахском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национальном университете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имени Аль-Фараби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034              34  Подготовка кадров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Международном Казахско-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Турецком университете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Х.А.Яссави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040              40  Казахская 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консерватория имени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091              91  Подготовка кадров в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учебных заведениях внутри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             50    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учебных заведениях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страны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034              34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учебных заведениях страны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091              91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учебных заведениях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             51    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учебных заведениях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         53      Подготовка кадров в филиале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"Восход" Московского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авиационного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         54      Обеспечение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кредитования подготовки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кадров в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Финансовый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         55      Подготовка кадров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Казахстанском филиале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Московского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университета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им.М.В.Ломоносова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067              67    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научных 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педагогических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068              68      Подготовка научных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научно-педагогических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091              91      Государственное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образовательное кредитование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подготовки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учебных заведениях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091 034          91  34  Подготовка кадров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образовательным кредитам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090              90  Подготовка кадров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образовательным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098              98  Предоставление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студенческих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102                    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студентов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035          82  10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студентов, обучающихся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университете имени Аль-Фараби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036          82  11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студентов, обучающихся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Международном Казахско-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Турецком университете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Х.А.Ясави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092          82  12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студентов, обучающихся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103                    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студентов, обучающихся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образовательным грантам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035          82  13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студентов, обучающихся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образовательным грантам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092          82  14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студентов, обучающихся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218              59      Развитие материальной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Финансового центра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220              65      Приобретение Евразийскому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национальному университету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им.Л.Гумилева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передачи в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Казахстанскому филиалу МГУ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им.М.В.Ломоносова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              9   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     37      Прикладные научные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         39      Разработка методологических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         44      Реализация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образовательных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Республиканский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научно-практический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социальной адаптации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профессионально-трудовой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реабилитации детей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подростков с проблемами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049              49      Обеспечение непрерывного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обучения в области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Казахская национальная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академия музыки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Казахская национальная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академия искусств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им. Т.К.Жургенова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063              63      Разработка, издание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доставка нового поколения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учебников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специализированных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коррекционных детских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064              64      Разработка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учебно-методических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комплексов по специальным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дисциплинам для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начального и среднего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214              81  17  Приобретение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Республиканского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практического центра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социальной адаптации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профессионально-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трудовой реабилитации детей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подростков с проблемами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215              81  18  Приобретение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Казахской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академии музыки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216              56      Приобретение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Казахской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академии искусств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им.Т.К.Жургенова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312              83  10  Капитальный ремонт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Казахской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академии музыки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313              83  11  Капитальный ремонт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Казахской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академии искусств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им.Т.К.Жургенова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314              83  12  Капитальный ремонт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Казахской национальной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консерватории им.Курмангазы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315              83  13  Капитальный ремонт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Республиканского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практического центра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социальной адаптации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профессионально-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трудовой реабилитации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подростков с проблемами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316              83  14  Реконструкция Большого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органного зала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национальной консерватории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им.Курмангазы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             86 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образования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87      Создание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 5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Охрана здоровья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         46      Реабилитация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                8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    3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     24      Обеспечение общедоступности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035              35  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научно-педагогическая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библиотека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11               11           Промышленность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 услуги 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промышленности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         40      Мониторинг сейсмологической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Сейсмологическая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опытно-методическая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экспедиция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219              60      Развитие материальной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Сейсмологической опытно-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методической экспедиции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226             226              Министерство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    4         Среднее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     07      Подготовка специалистов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средним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Дополнительное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     10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                6         Высшее и послевузовское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     09    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учебных заведениях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091              91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учебных заведениях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             50    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учебных заведениях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034              34  Подготовка кадров в вузах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страны в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091              91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учебных заведениях внутри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057              57      Стипендиальное обучение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058              58      Подготовка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091              91      Государственное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образовательное кредитование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подготовки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034              34  Подготовка кадров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образовательным кредитам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035              35  Предоставление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студенческих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кредитов в рамках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090              90  Подготовка кадров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образовательным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098              98  Предоставление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студенческих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102              66    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студентов высших учебных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092              92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студентов, обучающихся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103              67    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студентов, обучающихся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035              35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студентов, обучающихся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образовательным грантам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103 092          67  92  Стипендиальное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студентов, обучающихся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049              49      Методологическая работа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 5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Охрана здоровья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         40      Централизованный закуп вакцин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иммунопрофилактики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         42      Пропаганда здорового образа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жизни населения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         43      Борьба с эпидемиями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         47      Производство крови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(заменителей)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             48      Хранение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медицинского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Республиканский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специального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051              51      Профилактика и борьба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опасными инфекциями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Противочумные 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Атырауская, Араломорская,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Актюбинская, Уральская,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Талдыкорганская,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Мангистауская, Шымкентская,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Кызылординская, Жамбылская,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Шалкарская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Казахская 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санитарно-эпидемиологическая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Центр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воздушном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033              33  Алматинский региональный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034              34  Акмолинский региональный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эпидемиологической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экспертизы на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035              35  Западный региональный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санитарно-эпидемиологической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    3         Специализированная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медицинская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     33      Централизованный закуп вакцин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против вирусного гепатита "В"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         35      Лечение больных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         36      Оказание 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Республиканский клинический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госпиталь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Республиканская клиническая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психиатрическая больница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033              33  Казахский республиканский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лепрозорий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035              35  Центр медицины катастроф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036              36  Республиканская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психиатрическая больница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специализированного типа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интенсивным  наблюдением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         38      Программа "Туберкулез",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выполняемая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Национальный центр проблем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туберкулеза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Республиканский туберкулезный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детский санаторий "Боровое"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Республиканский туберкулезный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взрослый санаторий "Боровое"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033              33  Централизованный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противотуберкулезных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         39      Централизованный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противодиабетических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         44      Централизованный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диализаторов с расходными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материалами и лекарственных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для больных,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перенесших операцию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пересадке почек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         52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Оказание 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медицинской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научно-исследовательским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центром охраны здоровья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матери и ребенка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Оказание 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медицинской помощи Научным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центром педиатрии и детской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хирургии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Реабилитация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033              33  Республиканский детский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реабилитационный центр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"Балбулак"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034              34  Централизованный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лекарственных препаратов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лечения детей больных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лейкемией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         54      Централизованный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лабораторного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расходных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         55      Противодействие эпидемии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Республиканский центр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профилактике и борьбе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Мероприятия по предупреждению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заражений ВИЧ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059              59      Централизованный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медицинского оборудования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онкологических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060              60      Централизованный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химиопрепаратов для 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онкологических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065              65      Специализированная медицинская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помощь населению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065 031          65  31  Оказание 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на представительские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Прикладные научные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Централизованный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медицинского оборудования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санитарного транспорта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     32      Анализ и оценка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предоставляемых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     37      Судебно-медицинская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Центр судебной медицины и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территориальные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         41      Субсидирование организаций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хранению ценностей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медицины 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         53      Капитальный ремонт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             56      Совершенствование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медицинским обслуживанием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         79      Выполнение функций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             68     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оснащение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203              69  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технической базы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205              71      Подготовка проекта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реконструкции и оснащения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РГП "Республиканский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научно-практический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медико-социальных проблем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наркомании"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206              72      Подготовка проекта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строительства завода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производству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крови в г.Астане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300              73     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74 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75      Создание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         76      Обеспечение вычислительной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                8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    3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     24      Обеспечение общедоступности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036              36  Республиканская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медицинская библиотека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             230              Министерство культуры,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информации 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согласия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                8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Деятельность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         39      Субсидирование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театрально-концертных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         40      Прикладные научные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         41      Хранение историко-культурных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Субсидирование организаций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хранению историко-культурных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Музей золота и драгоценных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034              34  Президентский центр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035              35  Музей Первого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         46      Проведение социально значимых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культурных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Проведение зрелищных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мероприятий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             50      Содержание историко-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культурных заповедников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музеев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Отрарский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археологический заповедник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033              33  Национальный историко-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культурный и природный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заповедник "Улы-Тау"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034              34 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историко-культурный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заповедник-музей "Азрет-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Султан"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035              35 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историко-культурный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литературный мемориальный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заповедник-музей имени Абая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036              36 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историко-культурный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заповедник-музей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"Памятник древнего Тараза"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         52      Производство национальных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фильмов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             56      Увековечение памяти деятелей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058              58     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ремонтно-реставрационных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работ историко-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             60      Приобретение литературы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прочих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Национальной библиотеки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202              61      Приобретение литературы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прочих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республиканской юношеской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библиотеки имени Жамбыла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203              62      Приобретение литературы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прочих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республиканской детской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библиотеки имени С.Бегалина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204              63      Приобретение литературы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Республиканской библиотеки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незрячих и слабовидящих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205              64      Приобретение основных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Музея золота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драгоценных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206              65      Приобретение литературы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прочих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Президентского центра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207              66      Приобретение основных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Музея Первого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208              67      Приобретение основных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Отрарского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археологического заповедника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209              68      Приобретение основных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Национального историко-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культурного и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заповедника "Улы-Тау"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210              69      Приобретение основных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историко-культурного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литературно-мемориального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заповедника-музея имени Абая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211              70      Приобретение основных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заповедника-музея "Памятник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древнего Тараза"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303              72     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историко-культурного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литературно-мемориального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заповедника-музея имени Абая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    3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     15      Обеспечение сохранности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архивного фонда, печатных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использование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Государственная книжная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Центральный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архив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Мероприятия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архивного 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     24      Обеспечение общедоступности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Национальная библиотека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024 032          24  32  Государственная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республиканская юношеская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библиотека имени Жамбыла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033              33  Государственная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республиканская детская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библиотека имени С.Бегалина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034              34  Республиканская библиотека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для незрячих и слабовидящих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через газеты и журналы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     32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Аренда транспондера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через Республиканскую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корпорацию "Телевидение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радио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033              33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информационной политики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Агентство "Хабар"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035              35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информационной политики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рамках делового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сотрудничества со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странами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     33      Формирование издательских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программ по социально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важным видам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     37      Организация конференций,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семинаров и совещаний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пропаганде 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Стратегии
</w:t>
      </w:r>
      <w:r>
        <w:rPr>
          <w:rFonts w:ascii="Times New Roman"/>
          <w:b w:val="false"/>
          <w:i w:val="false"/>
          <w:color w:val="008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"Казахстан-2030"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             59      Приобретение архивных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документов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302              71      Капитальный ремонт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Национальной библиотеки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              9            Прочие услуги по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культуры, спорта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информационного пространства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         35      Проведение молодежной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Организация мероприятий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молодежной политике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Организация культурного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досуга молодежи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         38      Развитие государственного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         53      Государственные премии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73 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организационной техникой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Министерства культуры,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информации 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согласия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231             231              Министерство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минеральных ресурсов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              9            Топливно-энергетический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комплекс и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Топливо и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Прикладные научные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энергетики и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Выпуск противоаварийных,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эксплуатационных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методических указаний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вопросам надежности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безопасности эксплуатации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установок по производству,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передаче и распределению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электрической и тепловой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энергии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Разработка перспективного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баланса на период до 2010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года и стратегии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комплекса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до 2015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033              33  Пересмотр и разработка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нормативно-технической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документации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034              34 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исследования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нефтегазового комплекса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нефтехимии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     33      Освоение Амангельдинской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группы месторождений газа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         43      Проведение конкурсов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инвестиционных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         45      Формирование геологической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Республиканский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геологической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         46      Государственное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геологическое изучение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Региональные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геологосъемочные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Поисково-оценочные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         47      Мониторинг недр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Мониторинг минерально-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сырьевой базы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Мониторинг подземных вод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опасных геологических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процессов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065              65      Поисково-разведочные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изысканию дополнительных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источников водообеспечения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066              66     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геологии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67 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о недрах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68     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о недрах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         69      Создание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коммуникационной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мониторинга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лицензионных и контрактных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условий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             70      Обеспечение вычислительной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геологической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комплекса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     32      Закрытие шахт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угольного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         35      Подготовка к ликвидации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ликвидация рудников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Миргалимсайского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месторождения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     37      Консервация и ликвидация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урановых рудников,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захоронение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техногенных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         38      Представление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государства в соглашениях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разделе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         40      Ликвидация и консервация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самоизливающихся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         41     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исследования технологического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             50      Исполнение обязательств РГП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"Карагандаликвидшахт"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возмещению ущерба,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нанесенного здоровью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работников ликвидируемых шахт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         79      Выполнение функций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603              71 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организационной техникой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минеральных ресурсов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9                9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         55      Участие в реконструкции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расширении энергетических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мощностей при подключении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дополнительных нагрузок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объектов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233             233              Министерство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    3         Внешнеполитическая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         52      Проведение рекламно-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информационной работы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привлечению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Дополнительное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     10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Обучение специалистов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звание экспертов-аудиторов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международного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11               11           Промышленность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Промышленность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Государственная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развития и конверсии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оборонной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долгосрочный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             48      Программа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машиностроительного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082              82      Кредитование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производственного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промышленно-перерабатывающего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секторов среднего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через банки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080              80  Реализация проекта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     32      Проектно-изыскательские,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конструкторские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технологические работы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     33      Приобретение международных,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региональных и национальных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стандартов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              9            Прочие услуги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промышленности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         38     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 микрографии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Институт микрографии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         39     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исследования технологического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Регулирование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         40     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стандартизации, сертификации,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метрологии и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Разработка, ведение, издание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государственного кадастра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гражданского и служебного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оружия и патронов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         41      Разработка и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международных, региональных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национальных стандартов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         42      Создание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эталонной базы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физических величин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         43      Вступление Казахстана 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Всемирную торговую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         44      Ведение каталогов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         45      Техническое обслуживание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сопровождение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         46      Проведение конкурса "Лучшие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товары Казахстана"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присуждение премии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         53      Аккредитация органов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сертификации, испытательных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измерительных лабораторий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         54      Покупка и испытание образцов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товаров для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государственного надзора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их качеством и безопасностью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сфере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         55      Подготовка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строительства Эталонного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центра в г.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24      Сопровождение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информационного центра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взаимодействию со Всемирной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торговой организацией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             25 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экспортного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502              26 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Государственного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27      Развитие информационного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центра по взаимодействию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Всемирной торговой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         28     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    3         Поддержка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деятельности и защита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             56      Государственная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развития и поддержки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предпринимательства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505              34 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развития и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603              35      Создание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развития и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         79      Выполнение функций лицензиаров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234             234              Министерство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               10           Сельское, водное, лесное,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рыбное хозяйство и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Проведение экологического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мониторинга и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Оперативные мероприятия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охране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Проведение экологического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033              33  Экологическая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034              34  Экологические исследования,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разработка стандартов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нормативов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окружающей среды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         38      Ликвидация и предупреждение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загрязнений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         39      Разработка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программы по улучшению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экологической обстановки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озера Балхаш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             24     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обеспечение аппаратов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25 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базы данных "Государственные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кадастры природных ресурсов"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сельского, водного, лесного,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рыбного хозяйства 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098              98 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Алматинской области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Службы прогноза погоды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     33      Ведение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гидрометеорологического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     34      Техническое перевооружение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служб гидрометеорологического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наблюдения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         40      Создание новых постов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пунктов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гидрометеорологических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наблюдений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308             308              Агентство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 2            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Организация работы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Организация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Республиканский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оперативно-спасательный отряд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Содержание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033              33  Аэромобильные региональные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оперативно-спасательные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отряды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034              34  Содержание Метеостанции-3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035              35  Республиканский кризисный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     32      Эксплуатация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селезащиты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"Казселезащита"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     33     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специального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     34      Эксплуатация вертолетов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         35      Развитие объектов селезащиты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         79      Выполнение функций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098              98 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Алматинской области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             40      Приобретение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региональными аэромобильными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аварийно-спасательными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отрядами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202              41      Приобретение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Республиканским кризисным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203              42      Приобретение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государственным учреждением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"Казселезащита"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204              43      Приобретение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оперативно-спасательным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отрядом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205              44      Приобретение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воинскими частями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206              45      Приобретение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301              47     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центрального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501              48 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         49      Создание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Дополнительное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     10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006              06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                6         Высшее и послевузовское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     09      Подготовка кадров 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учебных заведениях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Кокшетауский технический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406             406              Счетный комитет по контролю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Представительные,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исполнительные 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органы, выполняющие общие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функции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40      Информационно-вычислительное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обслуживание Счетного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комитета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исполнением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41 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организационной техникой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Счетного комитета по контролю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             410              Комитет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 3                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Деятельность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безопасности личности,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общества 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     37      Государственный проект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Программа по оснащению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безопасности техническими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средствами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050              50      Обеспечение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501             501              Верховный Суд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 3            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    3         Судебная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Администраторы в областях,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городах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     32      Отправление правосудия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033              33  Местные суды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     33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Квалификационной коллегии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     34      Оценка, хранение и реализация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имущества, поступившего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собственность государства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отдельным основаниям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098              98 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Алматинской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             42      Материально-техническое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иное обеспечение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судебной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43      Сопровождение единой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аналитической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44      Создание единой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информационно-аналитической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органов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Дополнительное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     10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Повышение квалификации судей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работников судебной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502             502              Генеральная Прокуратура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 3            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    4         Деятельность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законности и правопорядка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Ведение криминального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оперативного учетов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Центр правовой статистики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Долевое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Межгосударственного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ГИЦ МВД Росийской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098              98 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46      Создание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Центра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статистики и информации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Генеральной Прокуратуре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         47      Создание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дактилоскопических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учетов АДИС "Папилон-7"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604             604              Агентство по стратегическому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планированию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Планирование и статистическая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     33      Совершенствование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планирования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прогнозирования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энергетическом секторе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     34      Разработка рекомендаций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совершенствованию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государственного управления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Республике Казахстан,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организация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государственного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         35      Мониторинг геополитических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геоэкономических процессов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мире, оценка их влияния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текущее состояние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перспективы развития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36 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"Демографический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потенциал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37      Создание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"Демографический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потенциал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605             605              Агентство по миграции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демографии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                6            Социальное обеспечение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социальной помощи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001 001          01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Переселение на историческую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родину и социальная защита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репатриантов (оралманов)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Переселенческие мероприятия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Центр адаптации репатриантов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(оралман)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     32      Приобретение жилья семьям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репатриантов (оралманов)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35      Информационно-вычислительное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обслуживание Агентства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36      Создание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Агентства по миграции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демографии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606             606              Агентство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Планирование и статистическая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Создание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статистических баз данных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социально-экономическом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положении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Информационно-статистические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Сбор и обработка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статистических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Публикация и распространение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статистической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форм статистической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301            39        Проведение ремонтных работ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административном здании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40 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органов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обслуживание и сопровождение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41      Создание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Дополнительное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     10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608             608              Агентство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                6         Общие кадровые вопросы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Функционирование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информатизации и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кадров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Центр информатизации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тестирования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Информирование граждан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вакансиях на административную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государственную службу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40 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управления кадрами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41     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управления кадрами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         42     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Дополнительное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     10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Академия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службы при Президенте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Совершенствование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обучения и повышения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квалификации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             43 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организационной техникой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Академии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610             610              Агентство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24 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Агентства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25      Создание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     33      Проведение мониторинга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Дополнительное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     10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005              05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611             611              Агентство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секретов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 3            Общественный порядок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Деятельность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безопасности личности,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общества 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Организация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защиты информации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Центр по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технической защиты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     32      Обеспечение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Фельдъегерская служба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     33      Обеспечение нормативными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правовыми актами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     34      Обеспечение средствами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         79      Выполнение функций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41 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организационной техникой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секретов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601              42 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организационной техникой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фельдъегерской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             43 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Центра технической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информации 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613             613              Агентство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по туризму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Начальное общее, основное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общее, среднее общее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Государственная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Республиканская школа-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интернат для одаренных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спорте детей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Х.Мунайтпасова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Республиканская школа-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интернат для одаренных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спорте детей имени К.Ахметова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Республиканская школа-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интернат для одаренных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спорте детей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г.Усть-Каменогорске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     33      Субсидирование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олимпийского резерва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высшего спортивного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201              40      Укрепление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Республиканской школы-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интерната для одаренных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спорте детей имени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Х.Мунайтпасова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    4         Среднее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     07      Подготовка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 средним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образованием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                8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Спорт и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Государственные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     32      Спорт высших достижений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     34      Мероприятия по туристической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     37      Подготовка олимпийского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079              79      Выполнение функций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42      Информационно-вычислительное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обслуживание Агентства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туризму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43 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организационной техникой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по туризму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614             614              Агентство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               10           Сельское, водное, лесное,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рыбное хозяйство и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Сельское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     06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Погашение кредиторской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землеустроительным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работам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определения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оценки земельных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         36      Мероприятия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землеустройству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098              98 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Алматинской области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45 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Государственного земельного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 услуги в области сельского,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водного, лесного, рыбного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хозяйства и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Подготовка проекта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Республиканской картографической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фабрики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         43      Обеспечение топографо-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геодезической и картографической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продукцией и ее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615             615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монополий, защите конкуренции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поддержке малого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    3         Поддержка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деятельности и 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Государственная программа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поддержки предпринимательства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Программа по проведению экспертных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оценок деятельности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     32      Программа по привлечению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консультантов к разработке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совершенствованию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нормативно-правовой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42      Сопровождение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развития и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43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развития и поддержки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617             617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государственным материальным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43 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государственным материальным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618             618              Агентство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 3            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Правоохранительная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обеспечение органов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     32      Оперативно-розыскная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098              98      Мероприятия по переносу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Алматинской области в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42 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органов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43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информационно-телекоммуникационной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Агентства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 4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                6         Высшее и послевузовское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     09      Подготовка кадров в высших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Академия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619             619              Агентство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Обеспечение тамож.контроля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применением служебно-розыскных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собак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Кинологический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         35      Печатание акцизных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учетно-контрольных марок,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свидетельств и патентов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         36      Обеспечение охраны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границы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200              24     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обеспечение таможенных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301              25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таможенных постов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26      Сопровождение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информационной системы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27      Развитие таможенной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     37      Уплата таможенных платежей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налогов за переоформление товаров,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ранее оформленных в режиме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"Свободная таможенная зона".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620             620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монополий и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    3         Поддержка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деятельности и 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      02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Программа по проведению экспертных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оценок деятельности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Программа по привлечению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консультантов к разработке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совершенствованию нормативной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правовой базы"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637             637              Конституционный Совет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Представительные, исполнительные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другие органы, выполняющие общие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функции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42      Информационно-вычислительное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обслуживание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Совета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43 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Конституционного Совета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678             678              Республиканская гвардия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 2            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Военные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     05      Содержание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Воинские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076              76      Участие в обеспечении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охраняемых лиц и 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церемониальных ритуалов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Командование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гвардии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301              42      Строительство хранилища боевой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303              43     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казарменно-жилищного фонда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Республиканской гвардии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44 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Республиканской гвардии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 5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Больницы широкого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     12      Лечение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сотрудников правоохранительных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Госпиталь Республиканской гвардии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680             680              Служба охраны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 3            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Деятельность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безопасности личности, общества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     29      Выполнение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Правительства,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территориальных подразделений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решениям судов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Обеспечение безопасности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 и отдельных должностных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             690              Центральная избирательная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Представительные, исполнительные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другие органы, выполняющие общие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функции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     30      Проведение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031              31  Проведение выборов депутатов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Сената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032              32  Проведение выборов депутатов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033              33  Проведение выборов депутатов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Маслихатов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Правовое обучение избирателей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организаторов выборов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42      Обеспечение вычислительной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организационной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Центральной избирательной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694             694              Управление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 1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Представительные, исполнительные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другие органы, выполняющие общие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функции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   01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      01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   23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средств на представительские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     34      Обеспечение литерных рейсов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         35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государственных резиденций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         36      Содержание правительственных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         38      Обслуживание официальных делегаций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         41      Расчеты по векселям, выданным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строительство объектов в г.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         46      Изготовление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наград, документов к ним, почетных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дипломов и нагрудных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203              62      Обновление парка автомашин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500              64      Сопровождение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 Управления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          65     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Управления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 5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Охрана здоровья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         39      Cанитарно-эпидемиологический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надзор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Санитарно-эпидемиологическая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Другие виды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     31      Оказание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отдельным категориям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     32      Техническое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обеспечение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Центр технического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051             51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информационной политики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НЗАО "Телерадиокомплекс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               10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хозяйство и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  1         Сельское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         44      Сохранение и развитие племенного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коневодства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  5        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     37      Охрана, защита, воспроизводство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030              30  Государственный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природный парк "Бурабай"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11               11           Промышленность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  2        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     33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объектов Управления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               13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    9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     16      Проведение мероприятий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         52      Страхование административных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         53      Страхование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резиденций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204              63      Приобретение жилья для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силовых и правоохранительных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органов, Министерства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дел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Верховного Суда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Казахстан, аппарата Сената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приказу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31 января 2002 года N 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"Об утверждении Правил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исполнения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на 2002 год"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Правила организации исполнения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республиканского бюджета на 2002 год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работы Комитета казначейства, его территориальных органов, администраторов республиканских бюджетных программ, подведомственных им государственных учреждений, а также порядок информационного обмена между подразделениями центрального аппарата Министерства финансов Республики Казахстан на период временного функционирования государственной информационной системы "Автоматизированная информационная система областного управления" "Баск-М" (далее - система "Баск-М") с применением Таблицы перехода кодов функциональной бюджетной классификации расходов республиканского бюджета (далее - Таблица перехода) в шифры Справочников бюджетной классификации, используемой в системе "Баск-М" (далее - Справочник бюджетной классификации), утвержденной настоящим приказом.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Таблица перехода определяет шифры в формате двухзначных символов, применяемые в системе "Баск-М" для обозначения утвержденных в формате трехзначных символов кодов бюджетных программ и подпрограмм функциональной бюджетной классификации расходов республиканского бюджета (далее - шифры). В Справочнике бюджетной классификации шифры специфик экономической классификации расходов идентичны кодам утвержденной экономической классификации расходов Единой бюджетной классификации.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Территориальные органы казначейства (за исключением Управления казначейства г. Астаны и Акмолинского областного управления казначейства) осуществляют исполнение республиканского бюджета с применением шифров только в период работы в системе "Баск-М".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 казначейства г. Астаны и Акмолинское областное управление казначейства, а также территориальные органы казначейства, переводимые в государственную информационную систему "Оракл" (далее - система "Оракл"), осуществляют исполнение республиканского бюджета согласно утвержденной Единой бюджетной классификации, за исключением случаев, когда настоящими Правилами установлено иное.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2. Порядок работы Комитета казначейства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формирования сводного финансового плана и финансирования расходов республиканского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Сводный план финансирования по обязательствам и платежам в соответствии с Единой бюджетной классификацией (далее - бюджетная классификация), с использованием разработанной для этих целей программы перекодировки, осуществляет его перевод в систему "Баск-М" с применением шифров Справочников бюджетной классификации с двухзначными шифрами бюджетных программ и подпрограмм (далее - двухзначные шифры);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утвержденного Сводного плана финансирования по обязательствам выдает в установленном порядке администраторам республиканских бюджетных программ Казначейские разрешения по форме 1-01 по кодам Единой бюджетной классификации. Одновременно формирует и направляет электронной почтой в Акмолинское областное управление Казначейства и Управления казначейства г. Астаны и г. Алматы Казначейские разрешения по форме 1 по двухзначным шифрам для осуществления финансирования государственных учреждений, обслуживающихся в системе "Баск-М";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внесение утвержденных в установленном порядке изменений в Планы финансирования в соответствии с Единой бюджетной классификацией и с использованием программы перекодировки осуществляет его перевод в систему "Баск-М";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перераспределения выделенных из республиканского бюджета средств, принимает от государственных учреждений ф.032 "Ведомость движения выделенных лимитов и кассовых расходов с учетом взятых обязательств" по двухзначным шифрам и с использованием Таблицы перехода производит перекодировку по бюджетной классификации;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казначейских разрешений на основании полученных от территориальных органов Казначейства, работающих в системе "Баск-М" Реестров-уведомлений на отзыв средств, использованных не по целевому назначению, использует Таблицу перехода для перекодировки полученных Уведомлений-реестров по бюджетной классификации;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форму 1КЗМ-свод "Сводный отчет о кредиторской задолженности" на основании предоставляемой администраторами республиканских бюджетных программ формы 1-КЗМ "Отчет о кредиторской задолженности", в соответствии с бюджетной классификацией.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учета и распределения поступлений: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данных от территориальных органов Казначейства и вводит их в Главную книгу казначейства, готовит базу данных по расходам для выдачи отчетов в Комитете Казначейства;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отчета по форме 052С "Ежемесячная сводная ведомость по расходам республиканского бюджета" от территориальных органов Казначейства по системе "Баск-М" и производит сверку с Главной книгой казначейства и формой 025-С "Сводный оборотно-сальдовый баланс";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сводный отчет по форме 052С "Ежемесячная сводная ведомость по расходам республиканского бюджета" по данным полученным от территориальных органов Казначейства, осуществляющим работу в системе "Баск-М", и используя программу перекодировки, осуществляет перевод данных отчета с применением шифров Справочников бюджетной классификации в коды бюджетной классификации;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используя программный продукт, формирует сводный отчет по форме 052С "Ежемесячная сводная ведомость по расходам республиканского бюджета" с учетом данных, полученных из системы "Баск-М" и системы "Оракл";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 сверку отчета по форме 052С "Ежемесячная сводная ведомость по расходам республиканского бюджета" с формой 700-Н "Сводный отчет по балансовым счетам" и представляет в Управление платежных операций;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сводную ведомость по форме 1 "Данные к отчету об исполнении республиканского бюджета" и предоставляет в Управление бухгалтерского учета и отчетности по бюджету.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платежных операций: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отчет по форме 052С "Ежемесячная сводная ведомость по расходам республиканского бюджета" и представляет в Управление бухгалтерского учета и отчетности по бюджету.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Управление бухгалтерского учета и отчетности по бюджету: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данных, полученных от Департамента государственного заимствования, Управления учета и распределения поступлений и Управления платежных операций формирует следующие отчеты по кодам бюджетной классификации: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2 "Отчет об исполнении республиканского бюджета";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3 "Информация о расходовании средств министерством по республиканскому бюджету";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7 "Отчет об исполнении республиканского бюджета по администраторам республиканских бюджетных программ";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8 "Информация о расходовании средств республиканского бюджета на софинансирование";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"Справка о кредитовании из республиканского бюджета".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Управление сопровождения и технологического обеспечения казначейской системы разрабатывает программу перекодировки и вносит изменения в программное обеспечение информационной системы казначейства на основании Заявок структурных подразделений центрального аппарата Комитета казначейства.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Управление, в период действия Таблицы перехода, обеспечивает программное сопровождение и контроль за предоставлением информации.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Территориальные органы Казначейства: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разъяснение положений настоящих Правил государственным учреждениям;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контроль за применением Таблицы перехода и настоящих Правил государственными учреждениями;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контроль за предоставлением государственными учреждениями детальных планов финансирования по кодам бюджетной классификации, с обязательным указанием через дробь двухзначных шифров;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формирование отчета по форме 032 "Ведомость движения выделенных лимитов и кассовых расходов с учетом взятых обязательств" в системе "Баск-М" и отчет по форме 4-20 "Сводный отчет по расходам" в системе "Оракл";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несут ответственность за достоверность данных всех формируемых отчетов;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стабильную работу по обслуживанию государственных учреждений в переходный период.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Управление казначейства г.Астаны и Акмолинское областное управление Казначейства распределяют разрешения государственным учреждениям по форме 4-01, как в двухзначных шифрах, так и по кодам бюджетной классификации.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Управление казначейства г.Алматы функционирует в прежнем порядке и осуществляет работу по двухзначным шифрам, а управления казначейства, работающие в системе "Оракл" и получающие Разрешения государственных учреждений по форме 2 (далее - РГУ) и Разрешения подведомственных государственных учреждений по форме 2-а (далее - РПГУ) от Управления казначейства г.Алматы, используя Таблицу перехода, самостоятельно вводят полученные РГУ и РПГУ в систему.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Территориальными органами Казначейства, работающими в системе "Оракл" согласно кодов бюджетной классификации, и территориальными органами Казначейства, работающими в системе "Баск-М" - по двухзначным шифрам внутриказначейская отчетность представляется в Комитет казначейства в порядке и сроки, установленные нормативными правовыми актами Министерства финансов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3. Порядок работы администраторов республиканских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бюджетных программ и подведомственных им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государственных учреждений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Администраторы республиканских бюджетных программ: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основании утвержденных планов финансирования утверждают (в установленном порядке вносят изменения) 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детальные планы финансирования государственных учреждений, обслуживаемых в Акмолинском областном управлении Казначейства и Управлении казначейства г.Астаны согласно бюджетной классификации;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детальные планы финансирования государственных учреждений, обслуживаемых в территориальных органах казначейства, работающих в системе "Баск-М", согласно бюджетной классификации с указанием через дробь шифров Справочника бюджетной классификации;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формируют сводные сметы и сметы по средствам, получаемым от реализации платных услуг и представляют их в территориальные органы Казначейства по кодам бюджетной классификации, с указанием через дробь двухзначных шифров;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предоставляют в Комитет казначейства в порядке и сроки, установленные нормативными правовыми актами Министерства финансов Республики Казахстан, отчеты по кредиторской задолженности согласно бюджетной классификации, и несут ответственность за достоверность данных отчета.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Администраторы республиканских бюджетных программ и подведомственные им государственные учреждения в платежных документах и денежных чеках государственных учреждений в рамке "Код бюджетной классификации" проставляют десятизначный шифр в системе "Баск-М" и двенадцатизначный код расходов бюджетной классификации в системе "Оракл".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учреждения представляют в органы Казначейства утвержденные детальные планы финансирования, (в установленном порядке вносят изменения):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обслуживаемые в Акмолинском областном управлении Казначейства и Управлении казначейства г.Астаны, согласно бюджетной классификации;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обслуживаемые в территориальных органах казначейства, работающих в системе "Баск-М", согласно бюджетной классификации с указанием через дробь шифров Справочника бюджетной классификации.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учреждения в книгах бухгалтерского учета формы 294 "Карточка учета лимитов (ассигнований) и расходов", формы 294-б "Карточка аналитического учета кассовых расходов проставляют коды согласно бюджетной классификации, с указанием через дробь двухзначных шифров.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учреждения представляет администратору республиканских бюджетных программ квартальные отчеты об исполнении Плана финансирования, сметы по средствам, получаемым от реализации платных услуг по бюджетной классификации, с указанием через дробь двухзначных шифров.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4. Информационный обмен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Комитетом казначейства ежемесячные отчеты об исполнении республиканского бюджета за 2002 год, сводный отчет о кредиторской задолженности, составленные согласно утвержденной бюджетной классификации, представляются в Департамент государственного бюджета и в Департамент финансирования государственных органов. Информация о расходовании средств на софинансирование и кредитование из республиканского бюджета представляется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 государственного заимствования, в установленные Министерством финансов сроки.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Информация администраторам республиканских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 представляется в порядке и сроки, установленные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нормативными правовыми актами Министерства финансов.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База данных для подразделений Министерства финансов,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отдельных случаях, представляется в электронном виде по двухзначным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шифрам.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5. Прочее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Иные отношения, возникающие в процессе исполнения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 на 2002 год, регулируются действующим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бюджетным законодательством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