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3243" w14:textId="84a3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71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марта 2002 года N 105. 
Зарегистрирован в Министерcтве юстиции Республики Казахстан 15 марта 2002 года N 1796.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22. Приказ Министра финансов Республики Казахстан от 14 марта 2002 года N 105 "О внесении дополнений N 71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Правительства Республики Казахстан от 11 марта 2002 года N 290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P020290_ </w:t>
      </w:r>
      <w:r>
        <w:rPr>
          <w:rFonts w:ascii="Times New Roman"/>
          <w:b w:val="false"/>
          <w:i w:val="false"/>
          <w:color w:val="000000"/>
          <w:sz w:val="28"/>
        </w:rPr>
        <w:t>
 "О некоторых мерах по реализации Указа Президента Республики Казахстан от 14 апреля 2001 года N 585"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 в подфункции 2 "Финансовая деятельность":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217 "Министерство финансов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219 "Министерство государственных доходов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"Военные нужды" администратор программ 208 "Министерство обороны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"Организация работы по чрезвычайным ситуациям" администратор программ 308 "Агентство Республики Казахстан по чрезвычайным ситуациям"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 администратор программ 618 "Агентство финансовой полиции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"Судебная деятельность" администратор программ 501 "Верховный Суд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администратор программ 502 "Генеральная Прокуратура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общественного порядка и безопасности" администратор программ 221 "Министерство юстиции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помощи и социального обеспечения" администратор программ 213 "Министерство труда и социальной защиты населения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администратор программ 614 "Агентство Республики Казахстан по управлению земельными ресурсами"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212 "Министерство сельского хозяйства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программ 218 "Министерство природных ресурсов и охраны окружающей среды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9 "Прочие услуги в сфере транспорта и связи" администратор программ 215 "Министерство транспорта и коммуникаций Республики Казахстан" дополнить программой 098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"098 Мероприятия по переносу административного центра Алматинской области в г. Талдыкорган";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15 "Официальные трансферты" в подфункции 1 "Официальные трансферты" администратор программ 217 "Министерство финансов Республики Казахстан" дополнить программой 445 с подпрограммами 030 и 031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"445 Целевые трансферты областному бюджету Алматинской области для проведения мероприятий по переносу административного центра Алматинской области в г. Талдыкорган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Ремонт административного здания для главного управления внутренних дел Алматинской области Министерства внутренних дел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Обеспечение жильем государственных служащих областных структурных подразделений центральных государственных органов, передислоцированных в г. Талдыкорган".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отношения, возникшие с 11 марта 2002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Министр финансов 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Петрова Г.В.) 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