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f79f" w14:textId="764f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Национального пенсионного агентства Министерства труда и социальной защиты населения Республики Казахстан от 18 декабря 1998 года N 171-П "Об утверждении Инструкции о порядке информирования накопительными пенсионными фондами вкладчиков и получателей о состоянии их пенсионных накоплений"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12 февраля 2002 года N 20-П. Зарегистрирован в Министерстве юстиции Республики Казахстан 15 марта 2002 года N 1798. Утратил силу - постановлением Правления Национального Банка Республики Казахстан от 29 июля 2003 г. N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Согласовано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Вице-Министр труда и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22.02.2002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прав вкладчиков и получателей, предусмотренных подпунктом 2) пункта 1 статьи 27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Национального пенсионного агентства Министерства труда и социальной защиты населения Республики Казахстан от 18 декабря 1998 года N 171-П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V980668_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информирования накопительными пенсионными фондами вкладчиков и получателей о состоянии их пенсионных накоплений"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 порядке информирования накопительными пенсионными фондами вкладчиков и получателей о состоянии их пенсионных накоплений,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Срок отправки ежегодной обязательной информации - в течение 2 месяцев начиная с 20 января текущего года.".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(Валиевой Р.С.) обеспечить государственную регистрацию настоящего приказа в Министерстве юстиции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