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3b62" w14:textId="d9e3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защите государственных секретов от 29 января 2001 года N 2 "Об утверждении Инструкции по обеспечению режима секретности, при обработке сведений, составляющих государственные секреты, с применением средств вычислительной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государственных секретов от 21 февраля 2002 года N 11. Зарегистрирован в Министерстве юстиции Республики Казахстан 15 марта 2002 года N 1799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требованиям действующих нормативных 
правовых актов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Председателя Агентства Республики Казахстан по 
защите государственных секретов от 29 января 2001 года N 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V011413_ </w:t>
      </w:r>
      <w:r>
        <w:rPr>
          <w:rFonts w:ascii="Times New Roman"/>
          <w:b w:val="false"/>
          <w:i w:val="false"/>
          <w:color w:val="000000"/>
          <w:sz w:val="28"/>
        </w:rPr>
        <w:t>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32 Инструкции по обеспечению режима секретности,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 обработке сведений, составляющих государственные секреты, с 
применением средств вычислительной техники исключить слова "однако 
импортные вычислительные средства, используемые на этих объектах, должны 
пройти специальную проверку".
     2. Настоящий приказ вступает в силу с момента его государственной 
регистрации в Министерстве юстиции Республики Казахстан.
     Председатель 
      Агентства 
     (Специалисты: Пучкова О.Я.,
                   Склярова И.В.)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