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470a2" w14:textId="af470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заключения срочного трудового договора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4 апреля 2002 года N Л-164. Зарегистрирован в Министерстве юстиции Республики Казахстан 16 апреля 2002 года N 1823. Утратил силу - приказом Министра финансов РК от 6 июля 2004 года N 274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 Извлечение из приказа Министра финансов РК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  от 6 июля 2004 года N 274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"Приказываю: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1. Признать утратившим силу приказ Министра финансов Республики Казахстан от 4 апреля 2002 года N Л-164 "О некоторых вопросах заключения срочного трудового договора" (зарегистрирован в Реестре государственной регистрации нормативных правовых актов 16 апреля 2002 года N 1823)...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 Министр"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В соответствии с пунктом 12 Положения о порядке прохождения государственной службы,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10 марта 2000 года N 357, приказываю: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типовую форму срочного трудового договора.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финансовой и организационно-кадровой работы и руководителям территориальных органов Министерства финансов Республики Казахстан в установленном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заключение срочного трудового договора с лицами, принимаемыми на государственную службу и не прошедшими обязательную специальную проверку;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издание приказа о приеме или увольнении работников после заключения или расторжения срочного трудового договора.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Департамент финансовой и организационно-кадровой работы.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государственной регистрации в Министерстве юстиции Республики Казахстан.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 финансов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                                       Утверждена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Приказом Заместителя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Министра Республики Казахстан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от 4 апреля 2002 года N Л-164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( G021823_  )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Типовая форма срочного трудового договора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г. Астана                       N ___                "___" ________2002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Министерство финансов Республики Казахстан, именуемое в дальнейшем Работодатель, в лице______________________________________________________________________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(должность, Ф.И.О. лица, уполномоченного подписывать договор)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действующего на основании Положения о Министерстве финансов Республики Казахстан,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января 2000 года N 48 и гражданин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именуемый в дальнейшем Работник, на основании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23.07.99 г.  "О государственной службе", далее совместно именуемые Стороны, заключили настоящий Договор о нижеследующем.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1. Предмет Договора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1.1. Работодатель представляет, а Работник - победитель конкурса (или принятый из резерва Агентства РК по делам государственной службы) соглашается на период прохождения обязательной специальной проверки выполнить работу в должности_________________________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согласно штатному расписанию и на условиях, определенных настоящим Договором.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2. Срок действия Договора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2.1. Настоящий Договор заключен на период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начала осуществления трудовых обязанностей: с "___" _________200_г.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2.2. На период работы на "Работника" распространяются нормы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труде в Республике Казахстан" (далее - Закон), иные нормативные правовые акты Республики Казахстан и условия настоящего Договора.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3. Права и Обязательства Сторон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3.1. Работник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3.1.1. заключать, изменять и расторгать индивидуальный трудовой договор с работодателем в порядке, установленном Законом;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3.1.2. на условия труда, отвечающие требованиям безопасности и гигиены;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3.1.3. на отдых;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3.1.4. на возмещение вреда, причиненного его здоровью в связи с исполнением им трудовых обязанностей;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3.1.5. на предоставление гарантий и компенсаций;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3.1.6. требовать от Работодателя подтверждения полномочий должностного лица, представляющего сторону в индивидуальном трудовом договоре;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3.1.7. участвовать в разработке и знакомиться с коллективным договором и актами работодателя;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3.1.8. повышать свою профессиональную квалификацию.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3.2. Работник обязуется: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3.2.1. качественно и своевременно выполнять возложенные на него на период работы функциональные задачи и обязанности;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3.2.2. соблюдать Правила внутреннего трудового распорядка, техники безопасности, другие нормативные правовые акты Работодателя;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3.2.3. бережно относиться к имуществу Работодателя, принимать меры для предотвращения ущерба;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3.2.4. в своей деятельности руководствоваться условиями настоящего Договора, решениями, приказами и распоряжениями Работодателя, указаниями непосредственного руководителя.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3.3. Работодатель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3.3.1. заключать, изменять и расторгать индивидуальный трудовой договор с Работником в порядке, установленном Законом;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3.3.2. требовать от Работника предоставления документов, предусмотренных Законом, подтверждающих возможность заниматься определенной трудовой деятельностью и (или) занимать определенную должность;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3.3.3. издавать в пределах своих полномочий акты работодателя;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3.3.4. поощрять Работника, привлекать его к дисциплинарной и материальной ответственности в порядке, установленном Законом и иными нормативными правовыми актами;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3.3.5. на возмещение вреда, нанесенного ему Работником;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3.3.6. на увольнение Работника при его участии в организации и проведении забастовки, признанной по решению суда незаконной;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3.3.7. устанавливать Работнику испытательный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3.4. Работодатель обязуется: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3.4.1. предоставить Работнику обусловленную настоящим Договором работу, обеспечивать Работника помещением, оборудованием, необходимой документацией, информацией, инструкциями, нормативными правовыми актами и прочими материалами, необходимыми для выполнения его обязанностей;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3.4.2. своевременно и в полном объеме выплачивать Работнику заработную плату и иные выплаты, предусмотренные нормативными правовыми актами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3.4.3. обеспечить условия труда, отвечающие требованиям гигиены и безопасности.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4. Ответственность Сторон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4.1. Ответственность Работодателя: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4.1.1. Работодатель несет ответственность за полную и своевременную оплату труда Работника.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4.2. Ответственность Работника: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4.2.1. за материальный ущерб, причиненный Работодателю при исполнении своих служебных обязанностей Работник несет ответственность в соответствии с законодательством Республики Казахстан. Размер ущерба, причиненного Работником, определяется по фактическим потерям на основании данных бухгалтерского учета с оформлением соответствующих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4.2.2. возмещение ущерба производится по согласованию между Сторонами в том числе и через удержание из причитающейся Работнику заработной платы в соответствии со статьей 79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  "О труде в Республике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4.2.3. в случае несогласия Работника вопрос решается в судебном порядке.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5. Рабочее время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5.1. Установить для Работника пятидневную рабочую неделю с двумя выходными днями.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6. Время отдыха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6.1. Предоставить Работнику перерыв для отдыха и приема пищи с 13.00. ч. до 14.00. 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6.2. В праздничные дни, установленные в Республике Казахстан, работа не производится.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6.3. Привлечение к работе в выходные дни допускается в следующих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6.3.1. для предотвращения чрезвычайных ситуаций или стихийного бедствия, производственной аварии либо немедленного устранения их последствий;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6.3.2. для выполнения неотложных, заранее непредвиденных работ, от срочного выполнения которых зависит в дальнейшем нормальная работа организации в целом или ее отдельных подразделений.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6.4. Работнику гарантируется ежегодный оплачиваемый трудовой отпуск продолжительностью 30 календарных дней с сохранением места работы (должности) и средней заработной платы.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6.5. По соглашению Сторон на основании заявления Работника ему может быть предоставлен отпуск без сохранения заработной платы.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6.6. При расторжении Договора независимо от его основания Работнику, если он не использовал или использовал не полностью свое право на ежегодный трудовой отпуск, выплачивается компенсация.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6.7. Работнику предоставляется неоплачиваемый дополнительный отпуск на период сдачи экзаменов, подготовки и защиты дипломного проекта, сдачи выпускных экзаменов.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7. Условия расторжения Договора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7.1. Настоящий Договор может быть расторгнут до окончания срока действия Договора по обоюдному согласию Сторон на взаимно оговоренных условиях, выраженных в письменной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7.2. Настоящий Договор может быть расторгнут по инициативе Работодателя в случае: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нарушений условий настоящего Договора, невыполнения должностных обязанностей без уважительных причин со стороны Работника;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других случаях,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7.3. Настоящий Договор может быть расторгнут по инициативе Работника, о чем Работник должен уведомить Работодателя в письменной форме не позднее чем за месяц до предполагаемой даты расторжения.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8. Дополнения и изменения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8.1. Все изменения и дополнения в настоящий Договор вносятся в письменном виде и являются его неотъемлемой частью.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9. Споры и разногласия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9.1. Споры и разногласия, возникающие между Работником и Работодателем в период срока действия настоящего Договора, решаются Сторонами путем переговоров, а при невозможности достигнуть обоюдного согласия - в судебном порядке. 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10. Особые условия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10.1. Настоящий Договор составлен в двух экземплярах на государственном и русском языках и имеют одинаковую юридическую силу, которые хранятся у каждой из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10.2. Настоящий Договор вступает в силу с "___"________200_ г. 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11. Реквизиты Сторон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11.1. "Работодатель": Министерство финансов Республики Казахстан, г. Астана, проспект Победы 33, Дом министерств.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11.2."Работник"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(паспорт) удостоверение личности  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выдан: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прописан(а):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социальный индивидуальный код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регистрационный 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налогоплательщика_________________________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телефон:__________________________________ 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12. Подписи Сторон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"Работодатель"________________          "Работник"___________________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(подпись)             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