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ede" w14:textId="f280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культуры, информации и общественного согласия Республики Казахстан от 21 февраля 2002 года N 45 "Об утверждении Правил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общественного согласия Республики Казахстан от 2 апреля 2002 года N 82. Зарегистрирован в Министерстве юстиции Республики Казахстан 17 апреля 2002 года N 1824. Утратил силу приказом Министра культуры и информации Республики Казахстан от 9 апреля 2008 года N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 и информации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09.04.2008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соответствии с пунктом 1-1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от 24 марта 1998 года "О нормативных правовых актах",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культуры, информации и общественного согласия Республики Казахстан от 2 апреля 2002 года N 82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и дополнений в Приказ Министра культуры, информации и общественного согласия Республики Казахстан от 21 февраля 2002 года N 45 "Об утверждении Правил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 (зарегистрирован в Реестре государственной регистрации нормативных правовых актов Республики Казахстан за N 1824);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E. Ертысбаев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11 января 2002 года N 41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системе оплаты труда работников государственных учреждений, не являющихся государственными служащими </w:t>
      </w:r>
      <w:r>
        <w:rPr>
          <w:rFonts w:ascii="Times New Roman"/>
          <w:b w:val="false"/>
          <w:i w:val="false"/>
          <w:color w:val="000000"/>
          <w:sz w:val="28"/>
        </w:rPr>
        <w:t>
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культуры, информации и общественного согласия Республики Казахстан от 21 февраля 2002 года N 45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 </w:t>
      </w:r>
      <w:r>
        <w:rPr>
          <w:rFonts w:ascii="Times New Roman"/>
          <w:b w:val="false"/>
          <w:i w:val="false"/>
          <w:color w:val="000000"/>
          <w:sz w:val="28"/>
        </w:rPr>
        <w:t>
" следующие изменение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работы в организациях среднего и высшего образования, научно-исследовательских, проектно-конструкторских организациях по специальности, соответствующей профилю работы в государственных архивных учреждениях;";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 и должностей, время работы, в которых засчитывается в стаж работы по специальности работников театрально- зрелищных, культурно-досуговых, научно-исследовательских, ремонтно-реставрационных организаций, художественно-производственных мастерских, музеев, музеев-заповедников, библиотек, книжной палаты, организаций архивного дела, организаций средств массовой информации на соответствующих должностях: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вторую в графе наименование учреждений, организаций, предприятий после слов "областные русские театры" дополнить словами "областные, районные, сельские организации культуры и искусства (клубы, парки культуры и отдыха, дома и дворцы культуры и др.)":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третью в графе наименование учреждений, организаций, предприятий после слов "историко-культурные" дополнить словами "областные, городские, районные, сельские музеи и музеи-заповедники".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и распространяется на отношения, возникшие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Рябченко О.Г.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культуры, информации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общественного согласия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труда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