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665f" w14:textId="9926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формированию резерва руководящих кадров органов внутренних дел Республики Казахстан и организации работы с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марта 2002 года № 191. Зарегистрирован в Министерстве юстиции Республики Казахстан 22 апреля 2002 года № 1830. Утратил силу приказом Министра внутренних дел Республики Казахстан от 30 декабря 2006 года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внутренних дел РК от 30.12.2006 </w:t>
      </w:r>
      <w:r>
        <w:rPr>
          <w:rFonts w:ascii="Times New Roman"/>
          <w:b w:val="false"/>
          <w:i w:val="false"/>
          <w:color w:val="ff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организации работы с резервом руководящих кадров органов внутренних дел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формированию резерва руководящих кадров органов внутренних дел Республики Казахстан и организации работы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Комитета, начальникам Департаментов и самостоятельных управлений МВД, начальникам ГУВД-УВД г.г. Алматы, Астаны, областей и на транспорте, учебных заведений МВД Республики Казахстан организовать изучение личным составом указанной Инструкции в системе профессиональной подготовки сотрудников и обеспечить ее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Республики Казахстан генерал-майора внутренней службы Баймаганбетова С.Н. и Департамент кадровой и воспитательной работы МВД Республики Казахстан (Суюнчалиев М.М.).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генерал-лейтенант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МВД Республики Казахстан от 21 марта 2002 года N 191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формированию резерва руководящих кадров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внутренних дел Республики Казахстан 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работы с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определяет порядок формирования резерва руководящих кадров органов внутренних дел Республики Казахстан и организацию работы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Резерв руководящих кадров органов внутренних дел Республики Казахстан - это сформированная в установленном порядке группа перспективных сотрудников для их целенаправленной подготовки и последующего выдвижения на должности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соответствующего начальника в резерве могут состоять сотрудники для последующего замещения других вышестоящих должностей.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формирования резерва и работы с ним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упорядочение механизма планирования продвижения сотрудников по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эффективности подготовки руководящих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замещение должностей руководящего состава наиболее квалифицированными сотрудниками;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укрепление и стабилизация руководящих кадров, обеспечение их преемственности;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усиление демократических начал решения кадровых вопросов в органах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за формирование резерва и организацию работы с ним возлагается на руководителей органов внутренних дел и кадровые аппараты.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2. Формирование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Резерв формируется в органах внутренних дел и их подразделениях, учебных заведениях МВД Республики Казахстан, руководители которых имеют право назначения сотрудников на соответствующие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резерва осуществляется с учетом качественного состава кадров и потребности в замещении соответствующих должностей.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Отбор кандидатов для зачисления в резерв производится на основе изучения и оценки личных и деловых качеств сотрудников, результатов их оперативно-служебной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отборе кандидатов для зачисления в резерв также учитывается: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имеющегося у сотрудника образования специальностям, предусмотренным по предполагаемой к замещению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опыта работы по предполагаемому виду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знание нормативных правовых актов, регламентирующих деятельность соответствующих категорий руководителей;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возраст сотрудника (с учетом предельного специального звания по предполагаемой должности);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выдвижение предполагает перемещение на службу в другую местность, то учитывается возможность проживания там сотрудника и членов его семьи по состоянию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Резерв формируется из сотрудников, которые по результатам аттестования рекомендуется к выдвижению на вышестоящие должности или на работу с большим объемом, а также из лиц, проявивших организаторские способности при исполнении служебных обязанностей либо при выполнении специальных заданий.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Отбор кандидатов на зачисление в резерв осуществляется руководителями, имеющими право представления к перемещению сотрудников на соответствующие должности, совместно с кадровыми аппаратами. Количество сотрудников, зачисляемых в резерв для выдвижения на соответствующую должность, должно составлять 2 - 3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Представление о зачислении сотрудников в резерв подписывает лицо, имеющее право представления к перемещению на планируемую должность. Представление составляется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Отобранные кандидатуры обсуждаются на коллегиях (оперативных совещаниях), а по решению их непосредственных начальников - на офицерском собрании сотрудников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Кандидат на зачисление в резерв вправе присутствовать при обсуждении его кандидатуры на коллегии (оперативном совещании), офицерском собрании. Зачисление сотрудника в резерв производится с его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Зачисление в резерв для выдвижения на должности, назначение на которые требует согласования с соответствующими государственными органами Республики Казахстан, производится исключительно только по согласованию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Зачисление в резерв сотрудников, проходящих службу в других органах (учреждениях) внутренних дел, производится с согласия руководителей этих органов (учреждений).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о зачислении в резерв (исключении из него) принимается начальником, имеющим право назначения на соответствующую должность, и оформляется приказом. Приказ объявляется сотруднику кадровым аппаратом под расписку в десятидневный срок с момента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Исключение сотрудников из резерва осуществляется в индивидуальном порядке в соответствии с пунктом 29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пребывания сотрудника в резерве не должен превышать 3-х лет. Лица, успешно выполнившие индивидуальные программы подготовки сотрудников, зачисленных в резерв, но не назначенные в период пребывания в резерве на планируемые для них должности, могут вновь зачисляться в резерв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Кадровые аппараты ведут списки сотрудников, зачисленных в резерв, по форме, прилагаемой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3. Работа с резервом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Начальники подразделений, в которых планируется назначение на должности сотрудников, из числа зачисленных в резерв, совместно с кадровым аппаратом данного органа составляют индивидуальные программы подготовки этих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программы подготовки сотрудников утверждаются начальниками, принявшими решение о зачислении их в резерв.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органов и структурных подразделений, в которых работают сотрудники, зачисленные в резерв, а также кадровые аппараты этих органов, обеспечивают им условия по повышению профессионального мастерства в соответствии с разработанными индивидуальными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Индивидуальная программа составляется на весь срок пребывания сотрудника в резерве, с учетом его теоретической и практической подготовленности.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Индивидуальные программы подготовки сотрудников согласовываются с руководителями органов, в которых они проходят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Индивидуальные программы подготовки сотрудников, зачисленных в резерв, должны предусматривать теоретическую подготовку (образовательное учреждение, вид и срок обучения), а также организационные мероприятия по приобретению ими навыков работы в предполагаемой должности и сроки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Основными формами теоретической подготовки резерва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учебу (курсы повышения квалификации) в образовательные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учебно-методических сборах, научно-практических конференциях;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на курсах подготовки резерва, создаваемых в органах внутренних дел (с привлечением научно-педагогических кадров к проведению учебных занятий на договорной основе);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индивидуальное изучение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Обязательными элементами программы теоретического обучения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правовая подготовка;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в области организации управления органами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в области организации работы с кадрами;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в области психологии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завершении теоретической подготовки, независимо от форм ее проведения, у сотрудников принимаются зачеты по соответствующим дисциплинам и им выдаются свидетельства (дипломы, удостоверения) соответствующего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Основными формами практической подготовки резерва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стажировка по соответствующей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служебные командировки для проверки деятельности органов внутренних дел и оказания им практической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подготовке проектов нормативных правовых актов, документов по совершенствованию деятельности органов внутренних дел, материалов для рассмотрения на коллегиях и оперативных совещаниях, аналитических и справочных документов, требующих принятия управленческих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организации и проведении мероприятий по профилю деятельности (специальности) предполагаемой к замещению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исполнение обязанностей временно отсутствующего сотрудника (отпуск, болезнь, командировка и т.д.) по соответствующей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4. Организация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Контроль за формированием резерва и работой с ним в нижестоящих органах внутренних дел осуществляют кадровые аппараты вышестоящих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Основными формами контроля за организацией работы с резервом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заслушивание на коллегии (оперативном совещании) руководителей органов и подразделений, сотрудников кадровых аппаратов о ходе формирования резерва и работы с ним, в том числе о выполнении сотрудниками, зачисленными в резерв, их индивидуальных программ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ежегодный письменный отчет сотрудника, представляемый соответствующему начальнику, а при необходимости - заслушивание на коллегии (оперативном совещании), о выполнении им индивидуальной программы подготовки, который приобщается к его личному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случаях неудовлетворительного выполнения сотрудником индивидуальной программы подготовки и снижения уровня и результатов оперативно-служебной деятельности, он исключается из резерва. При несогласии сотрудника с решением об исключении его из резерва он вправе обжаловать это решение вышестоящему начальнику.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Итоги работы с резервом ежегодно обсуждаются на коллегиях (оперативных совещаниях), где намечаются пути ее совершенствования.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формированию резерва руководящих кадров органов внутренних дел Республики Казахстан и организации работы с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сотрудников, зачисленных в резерв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руководящих кадров для выдвижения на должности, назначение по которым осуществляется ___________________________________________________________________________ (наименование должности, органа внутренних дел) ___________________________________________________________________________ N |Орган внутренних|Специальное |Дата |Место службы|Дата | Отметка п/п|дел, должность |звание, фа- |рождения,|(орган, под-|зачис-|о назначе- |на которую |милия, имя, |образова-|разделение, |ления,|нии (исклю- |планируется, |отчество |ние, ког-|занимаемая |приказ|чения из |специальное |сотрудника, |да и что |должность, |о за- |резерва) |звание по ней |зачисленного|окончил, |с какого |числе-| | |в резерв |специаль-|времени в |нии | | | |ность по |должности | | | | |образова-| | | | | |нию | | | ___|________________|____________|_________|____________|______|___________ 1 | 2 | 3 | 4 | 5 | 6 | 7 ___|________________|____________|_________|____________|______|___________ Правильность всех записей подтверждаю _____________________________________ ___________________________________________________________________________ (должность, специальное звание, фамилия, подпись начальника (зам. начальника) кадрового аппарата) "____"____________ 200_г. ___________________________________________________________________ (Специалисты: Пучкова О.Я.,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