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a452" w14:textId="b0ca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16 мая 2000 года № 210 "Об утверждении Правил добровольной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марта 2002 года № 89. Зарегистрирован в Министерстве юстиции Республики Казахстан 23 апреля 2002 года за № 1833.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№ 60 (вводится в действие по истечении 14 дней со дня его гос. регистрации)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Правления Национального Банка Республики Казахстан от 16 марта 2002 года N 89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16 мая 2000 года N 210 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добровольной ликвидации банков в Республике Казахстан"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добровольной ликвидации банков в Республике Казахстан, утвержденных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"(далее - ликвидационная комиссия)" дополнить словами "; особенности формирования и деятельности комитета кредиторов добровольно ликвидируемого банка (далее - комитет кредиторов)";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"Указами Президента Республики Казахстан, имеющими силу Законов," заменить словами "Законами Республики Казахстан"; слова "Законом Республики Казахстан"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"негосударственных"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подпунктом 4)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отчетом об оценке стоимости активов банка, подтвержденной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независимой аудиторской организацией, имеющей лицензию Национального Банка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аудита банковской деятельности.";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11 слово "незамедлительно" заменить словами "в десятидневный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12: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"обязано" дополнить словами "в месячный срок";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"ликвидационную комиссию" дополнить словами ", с учетом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филиалов и представительств";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пунктом 12-1 следующего содержания: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"12-1. До создания комитета кредиторов смета ликвидационных расходов,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размер основных и дополнительных выплат председателю и членам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ликвидационной комиссии, может быть утверждена общим собранием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акционеров.";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пункта 14 слово "приостанавливаются" заменить словом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"прекращаются";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17 дополнить абзацем четвертым следующего содержания: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"Решения ликвидационной комиссии оформляются протоколом.";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20: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исключить слово "областных";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"филиалов" дополнить словами "и (или) представительств";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абзац первый после слова "руководителем" дополнить словами ", назначаемым из числа членов ликвидационной комиссии";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подразделения и подразделение подотчетны председателю ликвидационной комиссии.";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после слов "филиала" дополнить словами "и (или) представительства";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Председатель ликвидационной комиссии осуществляет оперативное руководство, контролирует работу руководителей подразделений и деятельность подразделений.";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Акционеры ликвидируемого банка, владеющие в совокупности пятью или более процентами выпущенных банком акций, вправе иметь представителей в составе ликвидационной комиссии банка.";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"печати, штампы," дополнить словами "электронные носители информации, программное обеспечение,";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3-1), 3-2)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составляет список кредиторов, устанавливает их адреса по имеющимся документам и сверяет с данными аналитического учета;";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в случае отсутствия сведений о кредиторах составляет акт с указанием имеющихся реквизитов и причин невозможности письменного уведомления;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осуществляет распечатку учетно-бухгалтерской информации, имеющейся в электронном виде, на дату создания ликвидационной комиссии. При отсутствии данной информации в электронном виде за основу берется информация, имеющаяся на бумажном носителе;";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слово "аннулировании" заменить словом "отзыве";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19-1)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"16-1) обеспечивает сохранность программного обеспечения и электронных носителей информации, а также другой информации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финансовой и иной отчетности банка;";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"19-1) при установлении факта недостаточности имущества для удовлетворения требований кредиторов в полном объеме, обязана подать в суд заявление о признании банка банкротом;";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словами ", а также сообщить об этом в Национальный Банк";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пункта 29 после слова "филиалов" дополнить словами "и (или) представительств";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В установленные Национальным Банком сроки ликвидационная комиссия представляет отчеты о проделанной работе, а при необходимости и дополнительную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Подразделения, осуществляющие свою деятельность в филиалах и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представительствах банка, представляют отчет о проделанной работе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ликвидационной комиссии.";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31 дополнить словами ", а также переутвержденные общим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собранием акционеров план и график ликвидации";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34 слово "ссуды" заменить словом "займы";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пункта 36 слово "ссудам" заменить словом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"займам";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39 дополнить словами "и в соответствии с планом реализации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имущества, утвержденным комитетом кредиторов.";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41: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"Юридические" дополнить словом "и физические";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"претензией" дополнить словами "с приложением копий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подтверждающих документов";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"48. После истечения срока для предъявления претензий, а также рассмотрения всех предъявленных претензий, ликвидационная комиссия банка в месячный срок составляет промежуточный ликвидационный баланс с учетом результатов проведенной инвентаризации активов и обязательств, который должен содержать сведения о составе имущества ликвидируемого банка, перечне заявленных кредиторами претензий, результатах их рассмотрения и задолженности, невостребованной кредиторами банка, реестре кредиторов.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Промежуточный ликвидационный баланс банка, имеющего филиалы и (или) представительства, составляется с учетом промежуточных ликвидационных балансов филиалов и представительств.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Промежуточный ликвидационный баланс и приложения к нему, в том числе реестр кредиторов, составляются ликвидационной комиссией по формам, установленным Национальным Банком, и утверждается общим собранием акционеров. Копия утвержденного промежуточного ликвидационного баланса с приложениями представляется ликвидационной комиссией в Национальный Банк.";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48-1 и 48-2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"48-1. Реестр кредиторов составляется ликвидационной комиссией в целях удовлетворения требований кредиторов, обеспечения их интересов и должен соответствовать очередности, установленной статьей 74-2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кредиторов включаются требования кредиторов банка, которые являются бесспорными.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48-2. Исполнительные документы по решениям судов являются признанными требованиями и учитываются в реестре кредиторов в соответствующей очередности в размере неисполненной суммы.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документы по решениям судов, вступившим в законную силу, предъявленные к текущему счету добровольно ликвидируемого банка, передаются председателю ликвидационной комиссии для учета требований кредиторов.";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допускается нецелевое расходование ликвидационной массы.";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53-1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"53-1. При наступлении соответствующей очереди требование кредитора с его согласия может быть удовлетворено способами, не противоречащими законодательству Республики Казахстан, в том числе в денежной форме и (или) посредством передачи имущества в натуральной форме с соблюдением принципа пропорциональности расчетов.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Признанные требования кредиторов, заявленные после истечения установленного ликвидационной комиссией срока для предъявления претензий, но до утверждения ликвидационного баланса, удовлетворяются из имущества банка, оставшегося после удовлетворения требований кредиторов, заявленных в установленный срок.";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54 слова ", установленном законодательством Республики Казахстан" заменить словами "очередности, установленной для расчетов с кредиторами.";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 слова "в порядке, предусмотренном законодательством о банкротстве" заменить словами "по основанию банкротства";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Главами 6-1 и 6-2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6-1. Комитет кредиторов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57-1. В целях обеспечения интересов кредиторов и принятия решений с их участием в процедуре добровольной ликвидации банка создается комитет кредиторов.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57-2. Состав комитета кредиторов формируется ликвидационной комиссией в десятидневный срок с даты утверждения реестра кредиторов, подписывается председателем ликвидационной комиссии и направляется в Национальный Банк для утверждения.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57-3. В состав комитета кредиторов имеют право войти кредиторы с наибольшей суммой требований, включенных в реестр кредиторов, не менее одного представителя от каждой категории кредиторов, предусмотренных статьей 74-2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57-4. Комитет кредиторов состоит из нечетного количества членов не менее трех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57-5. Кредитор вправе отказаться от участия в работе комитета кредиторов.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57-6. Ликвидационная комиссия уведомляет всех членов комитета кредиторов о месте и дате проведения первого заседания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заседание комитета кредиторов должно быть проведено в срок не позднее десяти дней со дня утверждения состава комитета кредиторов. На первом заседании комитет кредиторов обязан выбрать председателя комитета, которому предоставляется право решающего голоса при равенстве голосов в процедуре голосования. Председатель комитета кредиторов составляет и утверждает план работы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57-7. Последующие заседания комитета кредиторов созываются в порядке и сроки, определяемые комитетом.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57-8. Комитет кредиторов осуществляет следующую деятельность: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знакомится со всеми документами, касающимися ликвидации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рассмотрении жалоб кредиторов о нарушении их прав и интересов;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Национальный Банк о нарушениях прав, законных интересов кредиторов и требований законодательства в ходе ликвидации банка, в том числе о ненадлежащем исполнении своих обязанностей членами ликвидационной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обжалует в Национальный Банк или в суд действия ликвидационной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избирает представителя кредиторов из числа членов комитета кредиторов, который имеет право присутствовать при совершении любой из процедур ликвидации, включая продажу имущества с публичных торгов и заседания ликвидационной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требует от ликвидационной комиссии предоставления информации о финансовом состоянии ликвидируемого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объем невозможной к взысканию дебиторской задолженности ликвидируемого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представленный ликвидационной комиссией план реализации ликвидационной массы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смету ликвидационных расходов, включая размер основных и дополнительных выплат председателю и членам ликвидационной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акт ликвидационной комиссии о невозможности уведомления отдельных кредиторов;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утверждает акт ликвидационной комиссии о списании имущества с баланса ликвидируемого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действия в соответствии с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57-9. Заседание комитета кредиторов оформляется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57-10. Решение комитета кредиторов принимается простым большинством голосов.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57-11. Все остальные кредиторы банка имеют право участвовать в заседаниях комитета кредиторов с правом совещательного голоса.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Глава 6-2. Контроль за деятельностью ликвидационных комиссий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57-12. Контроль за деятельностью ликвидационной комиссии осуществляет Национальный Банк.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осуществляет контроль за деятельностью ликвидационной комиссии путем: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форм, сроков и периодичности представления ликвидационной комиссией отчетов и дополнительной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утверждения состава комитета кредиторов по представлению ликвидационной комиссии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иными способами, предусмотренными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57-13. Если в результате проверки деятельности ликвидационной комиссии банка либо анализа сведений, представленных в Национальный Банк, будут обнаружены нарушения прав и законных интересов кредиторов и акционеров, а также иные нарушения законодательно урегулированного порядка проведения ликвидации, Национальный Банк направляет ликвидационной комиссии банка обязательное для исполнения письменное предписание об устранении указанных нарушений в установленный им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57-14. В случае неисполнения ликвидационной комиссией письменного предписания, Национальный Банк, в соответствии с действующим законодательством, вправе обратиться в суд либо органы прокуратуры за защитой нарушенных прав и охраняемых законом интересов кредиторов.";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59 слова "Министерство юстиции Республики Казахстан" заменить словами "органы юстиции";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Полномочия ликвидационной комиссии прекращаются после получения приказа органа юстиции о регистрации ликвидации банка, сдачи документов банка для хранения в архив и уведомления об этом Национального Банка".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контроля за ликвидационным процессом банков и страховых (перестраховочных) организаций (Бадырленова Ж.Р.):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банковского и страхового надзора (Мекишев А.А.) в десятидневный срок со дня государственной регистрации в Министерстве юстиции Республики Казахстан довести настоящее постановление до сведения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Территориальным филиалам Национального Банка Республики Казахстан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 четырехдневный срок со дня получения настоящего постановления от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контроля за ликвидационным процессом банков и страховых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(перестраховочных) организаций довести его до сведения ликвидационных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комиссий банков, ликвидируемых в добровольном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заместителя Председателя Национального Банка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Жангельдина Е.Т.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Национального Банка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(Специалисты: Пучкова О.Я.,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