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0817" w14:textId="f240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бюджетной заявки администраторами бюджетных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16 апреля 2002 года N 158. Зарегистрирован в Министерстве юстиции Республики Казахстан 21 мая 2002 года N 1856. Утратил силу - приказом Министра финансов Республики Казахстан от 27.05.2003г. N 209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Республики Казахстан от 27.05.2003г. N 209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Министра финансов Республики Казахстан от 16 апреля 2002 года N 158 "Об утверждении Правил составления бюджетной заявки администраторами бюджетных программ"...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его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 апреля 1999 года "О бюджетной системе" приказываю: 
</w:t>
      </w:r>
      <w:r>
        <w:br/>
      </w:r>
      <w:r>
        <w:rPr>
          <w:rFonts w:ascii="Times New Roman"/>
          <w:b w:val="false"/>
          <w:i w:val="false"/>
          <w:color w:val="000000"/>
          <w:sz w:val="28"/>
        </w:rPr>
        <w:t>
      1. Утвердить прилагаемые Правила составления бюджетной заявки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 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Заместителя Премьер-Министра -
</w:t>
      </w:r>
      <w:r>
        <w:br/>
      </w:r>
      <w:r>
        <w:rPr>
          <w:rFonts w:ascii="Times New Roman"/>
          <w:b w:val="false"/>
          <w:i w:val="false"/>
          <w:color w:val="000000"/>
          <w:sz w:val="28"/>
        </w:rPr>
        <w:t>
                                   Министра финансов Республики Казахстан
</w:t>
      </w:r>
      <w:r>
        <w:br/>
      </w:r>
      <w:r>
        <w:rPr>
          <w:rFonts w:ascii="Times New Roman"/>
          <w:b w:val="false"/>
          <w:i w:val="false"/>
          <w:color w:val="000000"/>
          <w:sz w:val="28"/>
        </w:rPr>
        <w:t>
                                       от 16 апреля 2002 года N 158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бюджетной заявки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администраторами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структуру, порядок составления бюджетных заявок администраторами бюджетных программ на предстоящий финансовый год и трехлетний период для обоснования бюджетной программы и определения суммы ее финансирования при разработке проекта республиканского и местных бюджетов. 
</w:t>
      </w:r>
      <w:r>
        <w:br/>
      </w:r>
      <w:r>
        <w:rPr>
          <w:rFonts w:ascii="Times New Roman"/>
          <w:b w:val="false"/>
          <w:i w:val="false"/>
          <w:color w:val="000000"/>
          <w:sz w:val="28"/>
        </w:rPr>
        <w:t>
      2. Основной целью составления бюджетных заявок является выбор бюджетных программ на прогнозируемый период на базе количественной и финансовой информации о необходимых ресурсах и результатах выполнения программы и в условиях ограниченности финансовых ресурсов, а также последующая оценка эффективности и результативности бюджетных программ. 
</w:t>
      </w:r>
      <w:r>
        <w:br/>
      </w:r>
      <w:r>
        <w:rPr>
          <w:rFonts w:ascii="Times New Roman"/>
          <w:b w:val="false"/>
          <w:i w:val="false"/>
          <w:color w:val="000000"/>
          <w:sz w:val="28"/>
        </w:rPr>
        <w:t>
      3. Бюджетная заявка составляется на основе Индикативного плана социально-экономического развития Республики Казахстан, Индикативного плана социально-экономического развития области (города), государственных, отраслевых и региональных программ на соответствующий период. 
</w:t>
      </w:r>
      <w:r>
        <w:br/>
      </w:r>
      <w:r>
        <w:rPr>
          <w:rFonts w:ascii="Times New Roman"/>
          <w:b w:val="false"/>
          <w:i w:val="false"/>
          <w:color w:val="000000"/>
          <w:sz w:val="28"/>
        </w:rPr>
        <w:t>
      4. Администраторы бюджетных программ (далее - администратор программ) составляют бюджетную заявку в пределах лимитов расходов для текущих бюджетных программ и бюджетных программ развития, перечня и объемов финансирования из соответствующего бюджета инвестиционных проектов, определенных соответствующей бюджетной комиссией. 
</w:t>
      </w:r>
      <w:r>
        <w:br/>
      </w:r>
      <w:r>
        <w:rPr>
          <w:rFonts w:ascii="Times New Roman"/>
          <w:b w:val="false"/>
          <w:i w:val="false"/>
          <w:color w:val="000000"/>
          <w:sz w:val="28"/>
        </w:rPr>
        <w:t>
      5. Данные бюджетной заявки должны отражать реальную и полную информацию о программе, собранную на основе объективных характеристик данной программы. 
</w:t>
      </w:r>
      <w:r>
        <w:br/>
      </w:r>
      <w:r>
        <w:rPr>
          <w:rFonts w:ascii="Times New Roman"/>
          <w:b w:val="false"/>
          <w:i w:val="false"/>
          <w:color w:val="000000"/>
          <w:sz w:val="28"/>
        </w:rPr>
        <w:t>
      6. Администратор республиканской и местной бюджетной программы составляет только одну бюджетную заявку. 
</w:t>
      </w:r>
      <w:r>
        <w:br/>
      </w:r>
      <w:r>
        <w:rPr>
          <w:rFonts w:ascii="Times New Roman"/>
          <w:b w:val="false"/>
          <w:i w:val="false"/>
          <w:color w:val="000000"/>
          <w:sz w:val="28"/>
        </w:rPr>
        <w:t>
      Бюджетная заявка состоит из четырех частей: 
</w:t>
      </w:r>
      <w:r>
        <w:br/>
      </w:r>
      <w:r>
        <w:rPr>
          <w:rFonts w:ascii="Times New Roman"/>
          <w:b w:val="false"/>
          <w:i w:val="false"/>
          <w:color w:val="000000"/>
          <w:sz w:val="28"/>
        </w:rPr>
        <w:t>
      перечень бюджетных программ (подпрограмм) и суммы затрат по ним; 
</w:t>
      </w:r>
      <w:r>
        <w:br/>
      </w:r>
      <w:r>
        <w:rPr>
          <w:rFonts w:ascii="Times New Roman"/>
          <w:b w:val="false"/>
          <w:i w:val="false"/>
          <w:color w:val="000000"/>
          <w:sz w:val="28"/>
        </w:rPr>
        <w:t>
      пояснительная записка к каждой бюджетной программе; 
</w:t>
      </w:r>
      <w:r>
        <w:br/>
      </w:r>
      <w:r>
        <w:rPr>
          <w:rFonts w:ascii="Times New Roman"/>
          <w:b w:val="false"/>
          <w:i w:val="false"/>
          <w:color w:val="000000"/>
          <w:sz w:val="28"/>
        </w:rPr>
        <w:t>
      проект паспорта каждой бюджетной программы, включенной в бюджетную заявку; 
</w:t>
      </w:r>
      <w:r>
        <w:br/>
      </w:r>
      <w:r>
        <w:rPr>
          <w:rFonts w:ascii="Times New Roman"/>
          <w:b w:val="false"/>
          <w:i w:val="false"/>
          <w:color w:val="000000"/>
          <w:sz w:val="28"/>
        </w:rPr>
        <w:t>
      расчеты бюджетных затрат по каждой бюджетной программе (подпрограмме) (далее - расчеты затрат), включенной в бюджетную заявку. 
</w:t>
      </w:r>
      <w:r>
        <w:br/>
      </w:r>
      <w:r>
        <w:rPr>
          <w:rFonts w:ascii="Times New Roman"/>
          <w:b w:val="false"/>
          <w:i w:val="false"/>
          <w:color w:val="000000"/>
          <w:sz w:val="28"/>
        </w:rPr>
        <w:t>
      7. Ежегодная бюджетная заявка должна содержать информацию по установленной форме об отчетных данных за истекший год, плановых показателях на текущий год и прогнозных показателях на предстоящий трехлетний период. 
</w:t>
      </w:r>
      <w:r>
        <w:br/>
      </w:r>
      <w:r>
        <w:rPr>
          <w:rFonts w:ascii="Times New Roman"/>
          <w:b w:val="false"/>
          <w:i w:val="false"/>
          <w:color w:val="000000"/>
          <w:sz w:val="28"/>
        </w:rPr>
        <w:t>
      8. В случае наличия замечаний и предложений при рассмотрении бюджетной заявки соответствующей бюджетной комиссией, а также в случае изменения проекта республиканского (местного) бюджета в Парламенте (Маслихате) данные заявки подлежат уточнению на каждом этапе рассмотрения. 
</w:t>
      </w:r>
      <w:r>
        <w:br/>
      </w:r>
      <w:r>
        <w:rPr>
          <w:rFonts w:ascii="Times New Roman"/>
          <w:b w:val="false"/>
          <w:i w:val="false"/>
          <w:color w:val="000000"/>
          <w:sz w:val="28"/>
        </w:rPr>
        <w:t>
      9. Бюджетная заявка является основой для составления плана финансирования программ (подпрограмм) и сводного плана финансирования. 
</w:t>
      </w:r>
      <w:r>
        <w:br/>
      </w:r>
      <w:r>
        <w:rPr>
          <w:rFonts w:ascii="Times New Roman"/>
          <w:b w:val="false"/>
          <w:i w:val="false"/>
          <w:color w:val="000000"/>
          <w:sz w:val="28"/>
        </w:rPr>
        <w:t>
      10. Бюджетная заявка подписывается руководителем администратора программ. В бюджетной заявке обязательно указывается фамилия, имя, отчество, должность, рабочий телефон ответственного исполнителя соответствующего администратора программ. 
</w:t>
      </w:r>
      <w:r>
        <w:br/>
      </w:r>
      <w:r>
        <w:rPr>
          <w:rFonts w:ascii="Times New Roman"/>
          <w:b w:val="false"/>
          <w:i w:val="false"/>
          <w:color w:val="000000"/>
          <w:sz w:val="28"/>
        </w:rPr>
        <w:t>
      Титульный лист бюджетной заявки оформляется по форме, согласно приложению 1 к настоящим Правилам. 
</w:t>
      </w:r>
      <w:r>
        <w:br/>
      </w:r>
      <w:r>
        <w:rPr>
          <w:rFonts w:ascii="Times New Roman"/>
          <w:b w:val="false"/>
          <w:i w:val="false"/>
          <w:color w:val="000000"/>
          <w:sz w:val="28"/>
        </w:rPr>
        <w:t>
      Перечень бюджетных программ (подпрограмм) и суммы по ним составляются по форме, согласно приложению 2 к настоящим Правилам. 
</w:t>
      </w:r>
      <w:r>
        <w:br/>
      </w:r>
      <w:r>
        <w:rPr>
          <w:rFonts w:ascii="Times New Roman"/>
          <w:b w:val="false"/>
          <w:i w:val="false"/>
          <w:color w:val="000000"/>
          <w:sz w:val="28"/>
        </w:rPr>
        <w:t>
      11. Проект паспорта бюджетной программы (далее - проект паспорта) составляется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Содержание пояснительной записки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бюджетной программе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В пояснительной записке необходимо изложить краткую и содержательную информацию по следующим пунктам: 
</w:t>
      </w:r>
      <w:r>
        <w:br/>
      </w:r>
      <w:r>
        <w:rPr>
          <w:rFonts w:ascii="Times New Roman"/>
          <w:b w:val="false"/>
          <w:i w:val="false"/>
          <w:color w:val="000000"/>
          <w:sz w:val="28"/>
        </w:rPr>
        <w:t>
      1) обзор сложившейся ситуации на текущий момент по данной проблеме, в том числе принятые меры в ходе реализации данной либо другой программы по этому вопросу и их результаты; 
</w:t>
      </w:r>
      <w:r>
        <w:br/>
      </w:r>
      <w:r>
        <w:rPr>
          <w:rFonts w:ascii="Times New Roman"/>
          <w:b w:val="false"/>
          <w:i w:val="false"/>
          <w:color w:val="000000"/>
          <w:sz w:val="28"/>
        </w:rPr>
        <w:t>
      2) дальнейшие необходимые меры (мероприятия, работы), которые планируется предпринять (провести) в рамках предлагаемой программы, и ожидаемый результат; 
</w:t>
      </w:r>
      <w:r>
        <w:br/>
      </w:r>
      <w:r>
        <w:rPr>
          <w:rFonts w:ascii="Times New Roman"/>
          <w:b w:val="false"/>
          <w:i w:val="false"/>
          <w:color w:val="000000"/>
          <w:sz w:val="28"/>
        </w:rPr>
        <w:t>
      3) вклад данной бюджетной программы в долгосрочном экономическом и социальном развитии Казахстана; 
</w:t>
      </w:r>
      <w:r>
        <w:br/>
      </w:r>
      <w:r>
        <w:rPr>
          <w:rFonts w:ascii="Times New Roman"/>
          <w:b w:val="false"/>
          <w:i w:val="false"/>
          <w:color w:val="000000"/>
          <w:sz w:val="28"/>
        </w:rPr>
        <w:t>
      4) предложения по увеличению, исключению, объединению либо раздроблению существующих программ с обоснованием такой необходимости и приложением сравнительной (переходной) таблицы по количественным показателям и финансовым ресурсам; 
</w:t>
      </w:r>
      <w:r>
        <w:br/>
      </w:r>
      <w:r>
        <w:rPr>
          <w:rFonts w:ascii="Times New Roman"/>
          <w:b w:val="false"/>
          <w:i w:val="false"/>
          <w:color w:val="000000"/>
          <w:sz w:val="28"/>
        </w:rPr>
        <w:t>
      5) возможные негативные последствия в случае прекращения или сокращения финансирования данной бюджетной программы; 
</w:t>
      </w:r>
      <w:r>
        <w:br/>
      </w:r>
      <w:r>
        <w:rPr>
          <w:rFonts w:ascii="Times New Roman"/>
          <w:b w:val="false"/>
          <w:i w:val="false"/>
          <w:color w:val="000000"/>
          <w:sz w:val="28"/>
        </w:rPr>
        <w:t>
      6) существующие точки зрения по данному вопросу других государственных органов, организаций и общественности; 
</w:t>
      </w:r>
      <w:r>
        <w:br/>
      </w:r>
      <w:r>
        <w:rPr>
          <w:rFonts w:ascii="Times New Roman"/>
          <w:b w:val="false"/>
          <w:i w:val="false"/>
          <w:color w:val="000000"/>
          <w:sz w:val="28"/>
        </w:rPr>
        <w:t>
      7) сравнительный анализ выполнения данной программы с аналогичными программами других государственных органов, мероприятиями, работами, проводимыми другими организациями, в том числе в зарубежных странах по существующим в мире стандартам, либо сложившимся в рыночных условиях требованиям к выполнению данных видов работ, услуг; 
</w:t>
      </w:r>
      <w:r>
        <w:br/>
      </w:r>
      <w:r>
        <w:rPr>
          <w:rFonts w:ascii="Times New Roman"/>
          <w:b w:val="false"/>
          <w:i w:val="false"/>
          <w:color w:val="000000"/>
          <w:sz w:val="28"/>
        </w:rPr>
        <w:t>
      8) альтернативные варианты реализации указанных целей и задач с описанием положительных и отрицательных сторон каждого варианта.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составления расчетов затрат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Для разработки проекта республиканского и местных бюджетов на предстоящий финансовый год государственные учреждения представляют администраторам программ расчеты бюджетных затрат по каждой специфике экономической классификации расходов по формам, согласно приложениям 3-42. 
</w:t>
      </w:r>
      <w:r>
        <w:br/>
      </w:r>
      <w:r>
        <w:rPr>
          <w:rFonts w:ascii="Times New Roman"/>
          <w:b w:val="false"/>
          <w:i w:val="false"/>
          <w:color w:val="000000"/>
          <w:sz w:val="28"/>
        </w:rPr>
        <w:t>
      Расчеты затрат по каждой специфике экономической классификации расходов подписывает руководитель администратора бюджетных программ (государственного учреждения) и главный бухгалтер (начальник ФЭО). 
</w:t>
      </w:r>
      <w:r>
        <w:br/>
      </w:r>
      <w:r>
        <w:rPr>
          <w:rFonts w:ascii="Times New Roman"/>
          <w:b w:val="false"/>
          <w:i w:val="false"/>
          <w:color w:val="000000"/>
          <w:sz w:val="28"/>
        </w:rPr>
        <w:t>
      14. При составлении расчетов затрат по каждой специфике экономической классификации расходов государственные учреждения руководствуются: 
</w:t>
      </w:r>
      <w:r>
        <w:br/>
      </w:r>
      <w:r>
        <w:rPr>
          <w:rFonts w:ascii="Times New Roman"/>
          <w:b w:val="false"/>
          <w:i w:val="false"/>
          <w:color w:val="000000"/>
          <w:sz w:val="28"/>
        </w:rPr>
        <w:t>
      экономической классификацией расходов Единой бюджетной классификации Республики Казахстан; 
</w:t>
      </w:r>
      <w:r>
        <w:br/>
      </w:r>
      <w:r>
        <w:rPr>
          <w:rFonts w:ascii="Times New Roman"/>
          <w:b w:val="false"/>
          <w:i w:val="false"/>
          <w:color w:val="000000"/>
          <w:sz w:val="28"/>
        </w:rPr>
        <w:t>
      структурой специфики экономической классификации расходов бюджета Республики Казахстан; 
</w:t>
      </w:r>
      <w:r>
        <w:br/>
      </w:r>
      <w:r>
        <w:rPr>
          <w:rFonts w:ascii="Times New Roman"/>
          <w:b w:val="false"/>
          <w:i w:val="false"/>
          <w:color w:val="000000"/>
          <w:sz w:val="28"/>
        </w:rPr>
        <w:t>
      прогнозируемыми показателями на соответствующий период, согласно Индикативному плану социально-экономического развития Республики Казахстан; 
</w:t>
      </w:r>
      <w:r>
        <w:br/>
      </w:r>
      <w:r>
        <w:rPr>
          <w:rFonts w:ascii="Times New Roman"/>
          <w:b w:val="false"/>
          <w:i w:val="false"/>
          <w:color w:val="000000"/>
          <w:sz w:val="28"/>
        </w:rPr>
        <w:t>
      действующими нормативами, установленными нормативными правовыми актами Республики Казахстан. 
</w:t>
      </w:r>
      <w:r>
        <w:br/>
      </w:r>
      <w:r>
        <w:rPr>
          <w:rFonts w:ascii="Times New Roman"/>
          <w:b w:val="false"/>
          <w:i w:val="false"/>
          <w:color w:val="000000"/>
          <w:sz w:val="28"/>
        </w:rPr>
        <w:t>
      15. Расчеты затрат по спецификам экономической классификации расходов составляются по следующим формам: 
</w:t>
      </w:r>
      <w:r>
        <w:br/>
      </w:r>
      <w:r>
        <w:rPr>
          <w:rFonts w:ascii="Times New Roman"/>
          <w:b w:val="false"/>
          <w:i w:val="false"/>
          <w:color w:val="000000"/>
          <w:sz w:val="28"/>
        </w:rPr>
        <w:t>
      1) Форма 01-111 (приложение 3) предназначена для расчета затрат на основную заработную плату работников органов, содержащихся за счет государственного бюджета, за исключением сотрудников органов прокуратуры, правоохранительных органов, государственных противопожарных служб, органов Агентства финансовой полиции Республики Казахстан и таможенных служб, военнослужащих, по которым заполняются соответственно формы 10-111, 11-111 и 12-111. При этом следует руководствоваться Указами Президента Республики Казахстан от 29 декабря 1999 года 
</w:t>
      </w:r>
      <w:r>
        <w:rPr>
          <w:rFonts w:ascii="Times New Roman"/>
          <w:b w:val="false"/>
          <w:i w:val="false"/>
          <w:color w:val="000000"/>
          <w:sz w:val="28"/>
        </w:rPr>
        <w:t xml:space="preserve"> N 318 </w:t>
      </w:r>
      <w:r>
        <w:rPr>
          <w:rFonts w:ascii="Times New Roman"/>
          <w:b w:val="false"/>
          <w:i w:val="false"/>
          <w:color w:val="000000"/>
          <w:sz w:val="28"/>
        </w:rPr>
        <w:t>
 "Об утверждении Реестра должностей административных государственных служащих и перечня категорий административных государственных служащих" и от 25 марта 2001 года 
</w:t>
      </w:r>
      <w:r>
        <w:rPr>
          <w:rFonts w:ascii="Times New Roman"/>
          <w:b w:val="false"/>
          <w:i w:val="false"/>
          <w:color w:val="000000"/>
          <w:sz w:val="28"/>
        </w:rPr>
        <w:t xml:space="preserve"> N 575 </w:t>
      </w:r>
      <w:r>
        <w:rPr>
          <w:rFonts w:ascii="Times New Roman"/>
          <w:b w:val="false"/>
          <w:i w:val="false"/>
          <w:color w:val="000000"/>
          <w:sz w:val="28"/>
        </w:rPr>
        <w:t>
 "О единой системе оплаты труда работников органов Республики Казахстан, содержащихся за счет государственного бюджета". 
</w:t>
      </w:r>
      <w:r>
        <w:br/>
      </w:r>
      <w:r>
        <w:rPr>
          <w:rFonts w:ascii="Times New Roman"/>
          <w:b w:val="false"/>
          <w:i w:val="false"/>
          <w:color w:val="000000"/>
          <w:sz w:val="28"/>
        </w:rPr>
        <w:t>
      В графе 14 определяется сумма должностных окладов работников государственных органов Республики Казахстан в месяц в разрезе наименований и категорий должностей. 
</w:t>
      </w:r>
      <w:r>
        <w:br/>
      </w:r>
      <w:r>
        <w:rPr>
          <w:rFonts w:ascii="Times New Roman"/>
          <w:b w:val="false"/>
          <w:i w:val="false"/>
          <w:color w:val="000000"/>
          <w:sz w:val="28"/>
        </w:rPr>
        <w:t>
      При расчете затрат на выплату государственным служащим разницы в заработной плате, выплачиваемой в связи с изменениями условий оплаты труда с 1 января 2000 года, следует руководствоваться постановлением Правительства Республики Казахстан от 23 февраля 2000 года 
</w:t>
      </w:r>
      <w:r>
        <w:rPr>
          <w:rFonts w:ascii="Times New Roman"/>
          <w:b w:val="false"/>
          <w:i w:val="false"/>
          <w:color w:val="000000"/>
          <w:sz w:val="28"/>
        </w:rPr>
        <w:t xml:space="preserve"> N 281 </w:t>
      </w:r>
      <w:r>
        <w:rPr>
          <w:rFonts w:ascii="Times New Roman"/>
          <w:b w:val="false"/>
          <w:i w:val="false"/>
          <w:color w:val="000000"/>
          <w:sz w:val="28"/>
        </w:rPr>
        <w:t>
 "О некоторых вопросах оплаты труда". 
</w:t>
      </w:r>
      <w:r>
        <w:br/>
      </w:r>
      <w:r>
        <w:rPr>
          <w:rFonts w:ascii="Times New Roman"/>
          <w:b w:val="false"/>
          <w:i w:val="false"/>
          <w:color w:val="000000"/>
          <w:sz w:val="28"/>
        </w:rPr>
        <w:t>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соответственно Законами Республики Казахстан от 18 декабря 1992 года "
</w:t>
      </w:r>
      <w:r>
        <w:rPr>
          <w:rFonts w:ascii="Times New Roman"/>
          <w:b w:val="false"/>
          <w:i w:val="false"/>
          <w:color w:val="000000"/>
          <w:sz w:val="28"/>
        </w:rPr>
        <w:t xml:space="preserve"> О социальной защите </w:t>
      </w:r>
      <w:r>
        <w:rPr>
          <w:rFonts w:ascii="Times New Roman"/>
          <w:b w:val="false"/>
          <w:i w:val="false"/>
          <w:color w:val="000000"/>
          <w:sz w:val="28"/>
        </w:rPr>
        <w:t>
 граждан, пострадавших вследствие ядерных испытаний на Семипалатинском испытательном ядерном полигоне" и от 30 июня 1992 года "О социальной защите граждан, пострадавших вследствие экологического бедствия 
</w:t>
      </w:r>
      <w:r>
        <w:rPr>
          <w:rFonts w:ascii="Times New Roman"/>
          <w:b w:val="false"/>
          <w:i w:val="false"/>
          <w:color w:val="000000"/>
          <w:sz w:val="28"/>
        </w:rPr>
        <w:t xml:space="preserve"> в Приаралье </w:t>
      </w:r>
      <w:r>
        <w:rPr>
          <w:rFonts w:ascii="Times New Roman"/>
          <w:b w:val="false"/>
          <w:i w:val="false"/>
          <w:color w:val="000000"/>
          <w:sz w:val="28"/>
        </w:rPr>
        <w:t>
". 
</w:t>
      </w:r>
      <w:r>
        <w:br/>
      </w:r>
      <w:r>
        <w:rPr>
          <w:rFonts w:ascii="Times New Roman"/>
          <w:b w:val="false"/>
          <w:i w:val="false"/>
          <w:color w:val="000000"/>
          <w:sz w:val="28"/>
        </w:rPr>
        <w:t>
      Для составления расчетов затрат на основную заработную плату работникам государственных учреждений, не являющимся государственными служащими, заполняются следующие формы: 
</w:t>
      </w:r>
      <w:r>
        <w:br/>
      </w:r>
      <w:r>
        <w:rPr>
          <w:rFonts w:ascii="Times New Roman"/>
          <w:b w:val="false"/>
          <w:i w:val="false"/>
          <w:color w:val="000000"/>
          <w:sz w:val="28"/>
        </w:rPr>
        <w:t>
      Форма 02-111 (приложение 4) для расчета затрат на основную заработную плату работников государственных учреждений образования; 
</w:t>
      </w:r>
      <w:r>
        <w:br/>
      </w:r>
      <w:r>
        <w:rPr>
          <w:rFonts w:ascii="Times New Roman"/>
          <w:b w:val="false"/>
          <w:i w:val="false"/>
          <w:color w:val="000000"/>
          <w:sz w:val="28"/>
        </w:rPr>
        <w:t>
      Форма 03-111 (приложение 5) для расчета затрат на основную заработную плату работников государственных учреждений высшего образования и науки. Данную форму заполняют учреждения высшего образования, кроме учебных заведений Министерства обороны, Министерства внутренних дел и Комитета национальной безопасности Республики Казахстан; 
</w:t>
      </w:r>
      <w:r>
        <w:br/>
      </w:r>
      <w:r>
        <w:rPr>
          <w:rFonts w:ascii="Times New Roman"/>
          <w:b w:val="false"/>
          <w:i w:val="false"/>
          <w:color w:val="000000"/>
          <w:sz w:val="28"/>
        </w:rPr>
        <w:t>
      Форма 04-111 (приложение 6) для расчета затрат на основную заработную плату работников государственных учреждений здравоохранения; 
</w:t>
      </w:r>
      <w:r>
        <w:br/>
      </w:r>
      <w:r>
        <w:rPr>
          <w:rFonts w:ascii="Times New Roman"/>
          <w:b w:val="false"/>
          <w:i w:val="false"/>
          <w:color w:val="000000"/>
          <w:sz w:val="28"/>
        </w:rPr>
        <w:t>
      Форма 05-111 (приложение 7) для расчета затрат на основную заработную плату работников государственных учреждений социального обеспечения; 
</w:t>
      </w:r>
      <w:r>
        <w:br/>
      </w:r>
      <w:r>
        <w:rPr>
          <w:rFonts w:ascii="Times New Roman"/>
          <w:b w:val="false"/>
          <w:i w:val="false"/>
          <w:color w:val="000000"/>
          <w:sz w:val="28"/>
        </w:rPr>
        <w:t>
      Форма 06-111 (приложение 8) для расчета затрат на основную заработную плату работников государственных учреждений культуры и архивного дела; 
</w:t>
      </w:r>
      <w:r>
        <w:br/>
      </w:r>
      <w:r>
        <w:rPr>
          <w:rFonts w:ascii="Times New Roman"/>
          <w:b w:val="false"/>
          <w:i w:val="false"/>
          <w:color w:val="000000"/>
          <w:sz w:val="28"/>
        </w:rPr>
        <w:t>
      Форма 07-111 (приложение 9) для расчета затрат на основную заработную плату работников государственных учреждений физической культуры и спорта; 
</w:t>
      </w:r>
      <w:r>
        <w:br/>
      </w:r>
      <w:r>
        <w:rPr>
          <w:rFonts w:ascii="Times New Roman"/>
          <w:b w:val="false"/>
          <w:i w:val="false"/>
          <w:color w:val="000000"/>
          <w:sz w:val="28"/>
        </w:rPr>
        <w:t>
      Форма 08-111 (приложение 10) для расчета затрат на основную заработную плату работников прочих государственных учреждений, за исключением государственных органов, правоохранительных органов, учреждений Республиканской гвардии Республики Казахстан, Службы охраны Президента Республики Казахстан, образования, высшего образования и науки, здравоохранения, социального обеспечения, культуры и архивного дела, физической культуры и спорта. 
</w:t>
      </w:r>
      <w:r>
        <w:br/>
      </w:r>
      <w:r>
        <w:rPr>
          <w:rFonts w:ascii="Times New Roman"/>
          <w:b w:val="false"/>
          <w:i w:val="false"/>
          <w:color w:val="000000"/>
          <w:sz w:val="28"/>
        </w:rPr>
        <w:t>
      В графе 14 указанных форм определяется сумма должностных окладов работников государственных учреждений, не являющихся государственными служащими, в месяц в разрезе наименований профессий, должностей, категорий работников, и стажа работы по специальности в годах. 
</w:t>
      </w:r>
      <w:r>
        <w:br/>
      </w:r>
      <w:r>
        <w:rPr>
          <w:rFonts w:ascii="Times New Roman"/>
          <w:b w:val="false"/>
          <w:i w:val="false"/>
          <w:color w:val="000000"/>
          <w:sz w:val="28"/>
        </w:rPr>
        <w:t>
      Форма 09-111 (приложение 11) для расчета затрат на основную заработную плату рабочих государственных учреждений. 
</w:t>
      </w:r>
      <w:r>
        <w:br/>
      </w:r>
      <w:r>
        <w:rPr>
          <w:rFonts w:ascii="Times New Roman"/>
          <w:b w:val="false"/>
          <w:i w:val="false"/>
          <w:color w:val="000000"/>
          <w:sz w:val="28"/>
        </w:rPr>
        <w:t>
      При составлении расчета затрат на основную заработную плату работникам государственных учреждений, не являющихся государственными служащими, следует руководствоваться постановлением Правительства Республики Казахстан от 11 января 2002 года 
</w:t>
      </w:r>
      <w:r>
        <w:rPr>
          <w:rFonts w:ascii="Times New Roman"/>
          <w:b w:val="false"/>
          <w:i w:val="false"/>
          <w:color w:val="000000"/>
          <w:sz w:val="28"/>
        </w:rPr>
        <w:t xml:space="preserve"> N 41 </w:t>
      </w:r>
      <w:r>
        <w:rPr>
          <w:rFonts w:ascii="Times New Roman"/>
          <w:b w:val="false"/>
          <w:i w:val="false"/>
          <w:color w:val="000000"/>
          <w:sz w:val="28"/>
        </w:rPr>
        <w:t>
 "О системе оплаты труда работников государственных учреждений, не являющихся государственными служащими". 
</w:t>
      </w:r>
      <w:r>
        <w:br/>
      </w:r>
      <w:r>
        <w:rPr>
          <w:rFonts w:ascii="Times New Roman"/>
          <w:b w:val="false"/>
          <w:i w:val="false"/>
          <w:color w:val="000000"/>
          <w:sz w:val="28"/>
        </w:rPr>
        <w:t>
      Форма 10-111 (приложение 12) предназначена для расчета затрат на основную заработную плату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11-111). 
</w:t>
      </w:r>
      <w:r>
        <w:br/>
      </w:r>
      <w:r>
        <w:rPr>
          <w:rFonts w:ascii="Times New Roman"/>
          <w:b w:val="false"/>
          <w:i w:val="false"/>
          <w:color w:val="000000"/>
          <w:sz w:val="28"/>
        </w:rPr>
        <w:t>
      В графе 14 определяется сумма должностных окладов сотрудников органов прокуратуры в месяц в разрезе категорий должностей. 
</w:t>
      </w:r>
      <w:r>
        <w:br/>
      </w:r>
      <w:r>
        <w:rPr>
          <w:rFonts w:ascii="Times New Roman"/>
          <w:b w:val="false"/>
          <w:i w:val="false"/>
          <w:color w:val="000000"/>
          <w:sz w:val="28"/>
        </w:rPr>
        <w:t>
      Графа 26 предназначена для расчета затрат на выплату сотрудникам органов прокуратуры доплат за классные чины в зависимости от видов классных чинов. 
</w:t>
      </w:r>
      <w:r>
        <w:br/>
      </w:r>
      <w:r>
        <w:rPr>
          <w:rFonts w:ascii="Times New Roman"/>
          <w:b w:val="false"/>
          <w:i w:val="false"/>
          <w:color w:val="000000"/>
          <w:sz w:val="28"/>
        </w:rPr>
        <w:t>
      Форма 11-111 (приложение 13) предназначена для расчета затрат на основную заработную плату сотрудников правоохранительных органов, государственной противопожарной службы, органов Агентства финансовой полиции Республики Казахстан и таможенных служб. 
</w:t>
      </w:r>
      <w:r>
        <w:br/>
      </w:r>
      <w:r>
        <w:rPr>
          <w:rFonts w:ascii="Times New Roman"/>
          <w:b w:val="false"/>
          <w:i w:val="false"/>
          <w:color w:val="000000"/>
          <w:sz w:val="28"/>
        </w:rPr>
        <w:t>
      Графа 14 предназначена для расчета суммы должностных окладов сотрудников правоохранительных органов и государственных противопожарных служб, таможенных служб и финансовой полиции в месяц в разрезе категорий должностей. 
</w:t>
      </w:r>
      <w:r>
        <w:br/>
      </w:r>
      <w:r>
        <w:rPr>
          <w:rFonts w:ascii="Times New Roman"/>
          <w:b w:val="false"/>
          <w:i w:val="false"/>
          <w:color w:val="000000"/>
          <w:sz w:val="28"/>
        </w:rPr>
        <w:t>
      Графа 34 предназначена для расчета затрат на выплату доплат за специальные звания в зависимости от вида специальных званий. 
</w:t>
      </w:r>
      <w:r>
        <w:br/>
      </w:r>
      <w:r>
        <w:rPr>
          <w:rFonts w:ascii="Times New Roman"/>
          <w:b w:val="false"/>
          <w:i w:val="false"/>
          <w:color w:val="000000"/>
          <w:sz w:val="28"/>
        </w:rPr>
        <w:t>
      В графе 35 указывается количество сотрудников правоохранительных органов и государственной противопожарной службы, получающих надбавку за особые условия службы, а в графе 36 указывается сумма надбавки за особые условия службы. При этом общая сумма надбавки за особые условия службы должна составлять не более 15 процентов от общей суммы должностного оклада. 
</w:t>
      </w:r>
      <w:r>
        <w:br/>
      </w:r>
      <w:r>
        <w:rPr>
          <w:rFonts w:ascii="Times New Roman"/>
          <w:b w:val="false"/>
          <w:i w:val="false"/>
          <w:color w:val="000000"/>
          <w:sz w:val="28"/>
        </w:rPr>
        <w:t>
      Форма 12-111 (приложение 14) предназначена для расчета затрат на основную заработную плату военнослужащих. 
</w:t>
      </w:r>
      <w:r>
        <w:br/>
      </w:r>
      <w:r>
        <w:rPr>
          <w:rFonts w:ascii="Times New Roman"/>
          <w:b w:val="false"/>
          <w:i w:val="false"/>
          <w:color w:val="000000"/>
          <w:sz w:val="28"/>
        </w:rPr>
        <w:t>
      Графа 14 предназначена для расчета затрат в месяц на выплату должностных окладов военнослужащим в разрезе категорий должностей. 
</w:t>
      </w:r>
      <w:r>
        <w:br/>
      </w:r>
      <w:r>
        <w:rPr>
          <w:rFonts w:ascii="Times New Roman"/>
          <w:b w:val="false"/>
          <w:i w:val="false"/>
          <w:color w:val="000000"/>
          <w:sz w:val="28"/>
        </w:rPr>
        <w:t>
      В графе 34 рассчитываются суммы доплат за воинские звания в зависимости от вида воинских званий. 
</w:t>
      </w:r>
      <w:r>
        <w:br/>
      </w:r>
      <w:r>
        <w:rPr>
          <w:rFonts w:ascii="Times New Roman"/>
          <w:b w:val="false"/>
          <w:i w:val="false"/>
          <w:color w:val="000000"/>
          <w:sz w:val="28"/>
        </w:rPr>
        <w:t>
      В графе 35 указывается количество военнослужащих, получающих надбавку за особые условия службы, а в графе 36 указывается сумма надбавки за особые условия службы. При этом общая сумма надбавки за особые условия прохождения службы должна составлять для Службы охраны Президента Республики Казахстан не более 25 процентов от общей суммы по должностным окладам, для других органов - не более 15 процентов. 
</w:t>
      </w:r>
      <w:r>
        <w:br/>
      </w:r>
      <w:r>
        <w:rPr>
          <w:rFonts w:ascii="Times New Roman"/>
          <w:b w:val="false"/>
          <w:i w:val="false"/>
          <w:color w:val="000000"/>
          <w:sz w:val="28"/>
        </w:rPr>
        <w:t>
      При расчете затрат на основную заработную плату по формам 10-111, 11-111, 12-111 следует руководствоваться Указами Президента Республики Казахстан от 25 марта 2001 года 
</w:t>
      </w:r>
      <w:r>
        <w:rPr>
          <w:rFonts w:ascii="Times New Roman"/>
          <w:b w:val="false"/>
          <w:i w:val="false"/>
          <w:color w:val="000000"/>
          <w:sz w:val="28"/>
        </w:rPr>
        <w:t xml:space="preserve"> N 576 </w:t>
      </w:r>
      <w:r>
        <w:rPr>
          <w:rFonts w:ascii="Times New Roman"/>
          <w:b w:val="false"/>
          <w:i w:val="false"/>
          <w:color w:val="000000"/>
          <w:sz w:val="28"/>
        </w:rPr>
        <w:t>
 "Об утверждении Реестра должностей военнослужащих, сотрудников правоохранительных органов,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 и от 25 марта 2001 года 
</w:t>
      </w:r>
      <w:r>
        <w:rPr>
          <w:rFonts w:ascii="Times New Roman"/>
          <w:b w:val="false"/>
          <w:i w:val="false"/>
          <w:color w:val="000000"/>
          <w:sz w:val="28"/>
        </w:rPr>
        <w:t xml:space="preserve"> N 575 </w:t>
      </w:r>
      <w:r>
        <w:rPr>
          <w:rFonts w:ascii="Times New Roman"/>
          <w:b w:val="false"/>
          <w:i w:val="false"/>
          <w:color w:val="000000"/>
          <w:sz w:val="28"/>
        </w:rPr>
        <w:t>
 "О единой системе оплаты труда работников органов Республики Казахстан, содержащихся за счет государственного бюджета". 
</w:t>
      </w:r>
      <w:r>
        <w:br/>
      </w:r>
      <w:r>
        <w:rPr>
          <w:rFonts w:ascii="Times New Roman"/>
          <w:b w:val="false"/>
          <w:i w:val="false"/>
          <w:color w:val="000000"/>
          <w:sz w:val="28"/>
        </w:rPr>
        <w:t>
      При расчете дополнительной оплаты за проживание в зонах радиационного риска и экологического бедствия (формы 10-111, 11-111, 12-111) следует руководствоваться Законами Республики Казахстан от 30 июня 1992 года "О социальной защите граждан, пострадавших вследствие экологического бедствия 
</w:t>
      </w:r>
      <w:r>
        <w:rPr>
          <w:rFonts w:ascii="Times New Roman"/>
          <w:b w:val="false"/>
          <w:i w:val="false"/>
          <w:color w:val="000000"/>
          <w:sz w:val="28"/>
        </w:rPr>
        <w:t xml:space="preserve"> в Приаралье </w:t>
      </w:r>
      <w:r>
        <w:rPr>
          <w:rFonts w:ascii="Times New Roman"/>
          <w:b w:val="false"/>
          <w:i w:val="false"/>
          <w:color w:val="000000"/>
          <w:sz w:val="28"/>
        </w:rPr>
        <w:t>
" и от 18 декабря 1992 года  "О социальной защите граждан, пострадавших вследствие ядерных испытаний на Семипалатинском испытательном 
</w:t>
      </w:r>
      <w:r>
        <w:rPr>
          <w:rFonts w:ascii="Times New Roman"/>
          <w:b w:val="false"/>
          <w:i w:val="false"/>
          <w:color w:val="000000"/>
          <w:sz w:val="28"/>
        </w:rPr>
        <w:t xml:space="preserve"> ядерном полигоне </w:t>
      </w:r>
      <w:r>
        <w:rPr>
          <w:rFonts w:ascii="Times New Roman"/>
          <w:b w:val="false"/>
          <w:i w:val="false"/>
          <w:color w:val="000000"/>
          <w:sz w:val="28"/>
        </w:rPr>
        <w:t>
". 
</w:t>
      </w:r>
      <w:r>
        <w:br/>
      </w:r>
      <w:r>
        <w:rPr>
          <w:rFonts w:ascii="Times New Roman"/>
          <w:b w:val="false"/>
          <w:i w:val="false"/>
          <w:color w:val="000000"/>
          <w:sz w:val="28"/>
        </w:rPr>
        <w:t>
      2) Форма 01-112 (приложение 15) предназначена для расчета затрат на дополнительные денежные выплаты для премирования государственных служащих центральных аппаратов центральных государственных органов в размере двух должностных окладов в год, согласно Указа Президента Республики Казахстан от 21 марта 2002 года 
</w:t>
      </w:r>
      <w:r>
        <w:rPr>
          <w:rFonts w:ascii="Times New Roman"/>
          <w:b w:val="false"/>
          <w:i w:val="false"/>
          <w:color w:val="000000"/>
          <w:sz w:val="28"/>
        </w:rPr>
        <w:t xml:space="preserve"> N 825 </w:t>
      </w:r>
      <w:r>
        <w:rPr>
          <w:rFonts w:ascii="Times New Roman"/>
          <w:b w:val="false"/>
          <w:i w:val="false"/>
          <w:color w:val="000000"/>
          <w:sz w:val="28"/>
        </w:rPr>
        <w:t>
 "О внесении изменений и дополнений в некоторые акты Президента Республики Казахстан и признании утратившим силу Указа Президента Республики Казахстан от 18 июня 1996 года N 3038". 
</w:t>
      </w:r>
      <w:r>
        <w:br/>
      </w:r>
      <w:r>
        <w:rPr>
          <w:rFonts w:ascii="Times New Roman"/>
          <w:b w:val="false"/>
          <w:i w:val="false"/>
          <w:color w:val="000000"/>
          <w:sz w:val="28"/>
        </w:rPr>
        <w:t>
      3) Форма 01-113 (приложение 16) предназначена для расчета затрат на компенсационные выплаты работникам органов Республики Казахстан, оплата труда которых производится в соответствии с Указом Президента Республики Казахстан от 25 марта 2001 года 
</w:t>
      </w:r>
      <w:r>
        <w:rPr>
          <w:rFonts w:ascii="Times New Roman"/>
          <w:b w:val="false"/>
          <w:i w:val="false"/>
          <w:color w:val="000000"/>
          <w:sz w:val="28"/>
        </w:rPr>
        <w:t xml:space="preserve"> N 575 </w:t>
      </w:r>
      <w:r>
        <w:rPr>
          <w:rFonts w:ascii="Times New Roman"/>
          <w:b w:val="false"/>
          <w:i w:val="false"/>
          <w:color w:val="000000"/>
          <w:sz w:val="28"/>
        </w:rPr>
        <w:t>
 "О единой системе оплаты труда работников органов, содержащихся за счет государственного бюджета" и Указом Президента Республики Казахстан от 21 марта 2002 года 
</w:t>
      </w:r>
      <w:r>
        <w:rPr>
          <w:rFonts w:ascii="Times New Roman"/>
          <w:b w:val="false"/>
          <w:i w:val="false"/>
          <w:color w:val="000000"/>
          <w:sz w:val="28"/>
        </w:rPr>
        <w:t xml:space="preserve"> N 825 </w:t>
      </w:r>
      <w:r>
        <w:rPr>
          <w:rFonts w:ascii="Times New Roman"/>
          <w:b w:val="false"/>
          <w:i w:val="false"/>
          <w:color w:val="000000"/>
          <w:sz w:val="28"/>
        </w:rPr>
        <w:t>
 "О внесении изменений и дополнений в некоторые акты Президента Республики Казахстан и признании утратившими силу Указа Президента Республики Казахстан от 18 июня 1996 года N 3038". 
</w:t>
      </w:r>
      <w:r>
        <w:br/>
      </w:r>
      <w:r>
        <w:rPr>
          <w:rFonts w:ascii="Times New Roman"/>
          <w:b w:val="false"/>
          <w:i w:val="false"/>
          <w:color w:val="000000"/>
          <w:sz w:val="28"/>
        </w:rPr>
        <w:t>
      4) Форма 01-114 (приложение 17) предназначена для расчета затрат на обязательные пенсионные взносы военнослужащих, сотрудников органов внутренних дел в накопительные пенсионные фонды. 
</w:t>
      </w:r>
      <w:r>
        <w:br/>
      </w:r>
      <w:r>
        <w:rPr>
          <w:rFonts w:ascii="Times New Roman"/>
          <w:b w:val="false"/>
          <w:i w:val="false"/>
          <w:color w:val="000000"/>
          <w:sz w:val="28"/>
        </w:rPr>
        <w:t>
      При расчете суммы обязательных пенсионных взносов военнослужащих, сотрудников органов внутренних дел в накопительные пенсионные фонды следует руководствоваться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20 июня 1997 года "О пенсионном обеспечении в Республике Казахстан". 
</w:t>
      </w:r>
      <w:r>
        <w:br/>
      </w:r>
      <w:r>
        <w:rPr>
          <w:rFonts w:ascii="Times New Roman"/>
          <w:b w:val="false"/>
          <w:i w:val="false"/>
          <w:color w:val="000000"/>
          <w:sz w:val="28"/>
        </w:rPr>
        <w:t>
      В графе 2 указывается сумма денежного содержания, которая состоит из сумм должностных окладов военнослужащих и сотрудников органов внутренних дел, имеющих по состоянию на 1 января 1998 года стаж военной службы, службы в органах внутренних дел Республики Казахстан менее 10 лет и окладов (доплат) по воинскому (специальному) званию. 
</w:t>
      </w:r>
      <w:r>
        <w:br/>
      </w:r>
      <w:r>
        <w:rPr>
          <w:rFonts w:ascii="Times New Roman"/>
          <w:b w:val="false"/>
          <w:i w:val="false"/>
          <w:color w:val="000000"/>
          <w:sz w:val="28"/>
        </w:rPr>
        <w:t>
      В графе 3 указывается размер взноса в накопительные пенсионные фонды. 
</w:t>
      </w:r>
      <w:r>
        <w:br/>
      </w:r>
      <w:r>
        <w:rPr>
          <w:rFonts w:ascii="Times New Roman"/>
          <w:b w:val="false"/>
          <w:i w:val="false"/>
          <w:color w:val="000000"/>
          <w:sz w:val="28"/>
        </w:rPr>
        <w:t>
      В графах 4 и 5 согласно формулам определяются суммы взносов в накопительные пенсионные фонды в месяц и в год. 
</w:t>
      </w:r>
      <w:r>
        <w:br/>
      </w:r>
      <w:r>
        <w:rPr>
          <w:rFonts w:ascii="Times New Roman"/>
          <w:b w:val="false"/>
          <w:i w:val="false"/>
          <w:color w:val="000000"/>
          <w:sz w:val="28"/>
        </w:rPr>
        <w:t>
      5) Форма 01-121 (приложение 18) предназначена для расчета затрат на уплату социального налога. 
</w:t>
      </w:r>
      <w:r>
        <w:br/>
      </w:r>
      <w:r>
        <w:rPr>
          <w:rFonts w:ascii="Times New Roman"/>
          <w:b w:val="false"/>
          <w:i w:val="false"/>
          <w:color w:val="000000"/>
          <w:sz w:val="28"/>
        </w:rPr>
        <w:t>
      При расчете суммы социального налога на планируемый год необходимо руководствоваться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12 июня 2001 года "О налогах и других обязательных платежах в бюджет" (Налоговый кодекс) и Инструкцией 
</w:t>
      </w:r>
      <w:r>
        <w:rPr>
          <w:rFonts w:ascii="Times New Roman"/>
          <w:b w:val="false"/>
          <w:i w:val="false"/>
          <w:color w:val="000000"/>
          <w:sz w:val="28"/>
        </w:rPr>
        <w:t xml:space="preserve"> N 46 </w:t>
      </w:r>
      <w:r>
        <w:rPr>
          <w:rFonts w:ascii="Times New Roman"/>
          <w:b w:val="false"/>
          <w:i w:val="false"/>
          <w:color w:val="000000"/>
          <w:sz w:val="28"/>
        </w:rPr>
        <w:t>
 "О порядке исчисления и уплаты социального налога", утвержденной приказом Министерства государственных доходов Республики Казахстан от 10 февраля 1999 года N 49. 
</w:t>
      </w:r>
      <w:r>
        <w:br/>
      </w:r>
      <w:r>
        <w:rPr>
          <w:rFonts w:ascii="Times New Roman"/>
          <w:b w:val="false"/>
          <w:i w:val="false"/>
          <w:color w:val="000000"/>
          <w:sz w:val="28"/>
        </w:rPr>
        <w:t>
      В графе 2 указывается налогооблагаемый фонд оплаты труда, в графе 3 - ставка социального налога, графе 4 - сумма налога в год, которая определяется по формуле, указанной в данной графе. 
</w:t>
      </w:r>
      <w:r>
        <w:br/>
      </w:r>
      <w:r>
        <w:rPr>
          <w:rFonts w:ascii="Times New Roman"/>
          <w:b w:val="false"/>
          <w:i w:val="false"/>
          <w:color w:val="000000"/>
          <w:sz w:val="28"/>
        </w:rPr>
        <w:t>
      6) По форме 01-125 (приложение 19) производится расчет взносов на обязательное страхование гражданско-правовой ответственности владельцев автотранспортных средств. Данная форма заполняется государственными учреждениями, у которых на балансе числятся автотранспортные средства, для определения суммы затрат на обязательное страхование гражданско-правовой ответственности владельцев автотранспортных средств. 
</w:t>
      </w:r>
      <w:r>
        <w:br/>
      </w:r>
      <w:r>
        <w:rPr>
          <w:rFonts w:ascii="Times New Roman"/>
          <w:b w:val="false"/>
          <w:i w:val="false"/>
          <w:color w:val="000000"/>
          <w:sz w:val="28"/>
        </w:rPr>
        <w:t>
      При расчете взносов на обязательное страхование гражданско-правовой ответственности владельцев автотранспортных средств необходимо руководствоваться постановлением Правительства Республики Казахстан от 31 октября 1996 года 
</w:t>
      </w:r>
      <w:r>
        <w:rPr>
          <w:rFonts w:ascii="Times New Roman"/>
          <w:b w:val="false"/>
          <w:i w:val="false"/>
          <w:color w:val="000000"/>
          <w:sz w:val="28"/>
        </w:rPr>
        <w:t xml:space="preserve"> N 1319 </w:t>
      </w:r>
      <w:r>
        <w:rPr>
          <w:rFonts w:ascii="Times New Roman"/>
          <w:b w:val="false"/>
          <w:i w:val="false"/>
          <w:color w:val="000000"/>
          <w:sz w:val="28"/>
        </w:rPr>
        <w:t>
 "Об обязательном страховании гражданско-правовой ответственности владельцев автотранспортных средств". 
</w:t>
      </w:r>
      <w:r>
        <w:br/>
      </w:r>
      <w:r>
        <w:rPr>
          <w:rFonts w:ascii="Times New Roman"/>
          <w:b w:val="false"/>
          <w:i w:val="false"/>
          <w:color w:val="000000"/>
          <w:sz w:val="28"/>
        </w:rPr>
        <w:t>
      7) Форма 01-131 (приложение 20) заполняется государственными учреждениями для расчета затрат на питание, кроме учреждений здравоохранения.
</w:t>
      </w:r>
      <w:r>
        <w:br/>
      </w:r>
      <w:r>
        <w:rPr>
          <w:rFonts w:ascii="Times New Roman"/>
          <w:b w:val="false"/>
          <w:i w:val="false"/>
          <w:color w:val="000000"/>
          <w:sz w:val="28"/>
        </w:rPr>
        <w:t>
      В графе 2 указывается наименование получателей продуктов питания.  В данной графе могут указываться несколько групп получателей в зависимости от норм питания на единицу.
</w:t>
      </w:r>
      <w:r>
        <w:br/>
      </w:r>
      <w:r>
        <w:rPr>
          <w:rFonts w:ascii="Times New Roman"/>
          <w:b w:val="false"/>
          <w:i w:val="false"/>
          <w:color w:val="000000"/>
          <w:sz w:val="28"/>
        </w:rPr>
        <w:t>
      В графе 3 указывается среднегодовое количество единиц, на которых установлены нормы питания: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учреждениях образования          -  среднегодовое количество 
</w:t>
      </w:r>
      <w:r>
        <w:br/>
      </w:r>
      <w:r>
        <w:rPr>
          <w:rFonts w:ascii="Times New Roman"/>
          <w:b w:val="false"/>
          <w:i w:val="false"/>
          <w:color w:val="000000"/>
          <w:sz w:val="28"/>
        </w:rPr>
        <w:t>
                                           обучающихся (детей)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учреждениях социального          -  среднегодовое количество
</w:t>
      </w:r>
      <w:r>
        <w:br/>
      </w:r>
      <w:r>
        <w:rPr>
          <w:rFonts w:ascii="Times New Roman"/>
          <w:b w:val="false"/>
          <w:i w:val="false"/>
          <w:color w:val="000000"/>
          <w:sz w:val="28"/>
        </w:rPr>
        <w:t>
     обеспечения                           проживающих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учреждениях органов              -  среднегодовое количество
</w:t>
      </w:r>
      <w:r>
        <w:br/>
      </w:r>
      <w:r>
        <w:rPr>
          <w:rFonts w:ascii="Times New Roman"/>
          <w:b w:val="false"/>
          <w:i w:val="false"/>
          <w:color w:val="000000"/>
          <w:sz w:val="28"/>
        </w:rPr>
        <w:t>
     внутренних дел, МО, КНБ,              военнослужащих срочной службы
</w:t>
      </w:r>
      <w:r>
        <w:br/>
      </w:r>
      <w:r>
        <w:rPr>
          <w:rFonts w:ascii="Times New Roman"/>
          <w:b w:val="false"/>
          <w:i w:val="false"/>
          <w:color w:val="000000"/>
          <w:sz w:val="28"/>
        </w:rPr>
        <w:t>
     Республиканской гвардии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ветеринарных  учреждениях        -  среднегодовое количество      
</w:t>
      </w:r>
      <w:r>
        <w:br/>
      </w:r>
      <w:r>
        <w:rPr>
          <w:rFonts w:ascii="Times New Roman"/>
          <w:b w:val="false"/>
          <w:i w:val="false"/>
          <w:color w:val="000000"/>
          <w:sz w:val="28"/>
        </w:rPr>
        <w:t>
                                           животных.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4 указывается количество дней функционирования учреждения в год.
</w:t>
      </w:r>
      <w:r>
        <w:br/>
      </w:r>
      <w:r>
        <w:rPr>
          <w:rFonts w:ascii="Times New Roman"/>
          <w:b w:val="false"/>
          <w:i w:val="false"/>
          <w:color w:val="000000"/>
          <w:sz w:val="28"/>
        </w:rPr>
        <w:t>
      В графе 5 указывается суточная норма питания в денежном выражении на единицу, установленная законодательством. 
</w:t>
      </w:r>
      <w:r>
        <w:br/>
      </w:r>
      <w:r>
        <w:rPr>
          <w:rFonts w:ascii="Times New Roman"/>
          <w:b w:val="false"/>
          <w:i w:val="false"/>
          <w:color w:val="000000"/>
          <w:sz w:val="28"/>
        </w:rPr>
        <w:t>
      В графе 6 указывается норма отпуска табачных изделий в месяц на 1 военнослужащего срочной службы в денежном выражении, установленная законодательством. 
</w:t>
      </w:r>
      <w:r>
        <w:br/>
      </w:r>
      <w:r>
        <w:rPr>
          <w:rFonts w:ascii="Times New Roman"/>
          <w:b w:val="false"/>
          <w:i w:val="false"/>
          <w:color w:val="000000"/>
          <w:sz w:val="28"/>
        </w:rPr>
        <w:t>
      В графе 7 указывается количество месяцев для расчета затрат на табачные изделия для военнослужащих срочной службы. 
</w:t>
      </w:r>
      <w:r>
        <w:br/>
      </w:r>
      <w:r>
        <w:rPr>
          <w:rFonts w:ascii="Times New Roman"/>
          <w:b w:val="false"/>
          <w:i w:val="false"/>
          <w:color w:val="000000"/>
          <w:sz w:val="28"/>
        </w:rPr>
        <w:t>
      В графе 8 указывается общая сумма затрат, которая определяется согласно формуле, указанной в данной графе. 
</w:t>
      </w:r>
      <w:r>
        <w:br/>
      </w:r>
      <w:r>
        <w:rPr>
          <w:rFonts w:ascii="Times New Roman"/>
          <w:b w:val="false"/>
          <w:i w:val="false"/>
          <w:color w:val="000000"/>
          <w:sz w:val="28"/>
        </w:rPr>
        <w:t>
      Форма 02-131 (приложение 21) составляется для расчета затрат на питание в учреждениях здравоохранения. При этом следует руководствоваться постановлением Правительства Республики Казахстан от 26 января 2002 года N 128 "Об утверждении 
</w:t>
      </w:r>
      <w:r>
        <w:rPr>
          <w:rFonts w:ascii="Times New Roman"/>
          <w:b w:val="false"/>
          <w:i w:val="false"/>
          <w:color w:val="000000"/>
          <w:sz w:val="28"/>
        </w:rPr>
        <w:t xml:space="preserve"> натуральных норм </w:t>
      </w:r>
      <w:r>
        <w:rPr>
          <w:rFonts w:ascii="Times New Roman"/>
          <w:b w:val="false"/>
          <w:i w:val="false"/>
          <w:color w:val="000000"/>
          <w:sz w:val="28"/>
        </w:rPr>
        <w:t>
 на питание и минимальных норм оснащения мягким инвентарем государственных организаций здравоохранения республики". 
</w:t>
      </w:r>
      <w:r>
        <w:br/>
      </w:r>
      <w:r>
        <w:rPr>
          <w:rFonts w:ascii="Times New Roman"/>
          <w:b w:val="false"/>
          <w:i w:val="false"/>
          <w:color w:val="000000"/>
          <w:sz w:val="28"/>
        </w:rPr>
        <w:t>
      В графе 2 указывается наименование отделений (отдельных организаций); 
</w:t>
      </w:r>
      <w:r>
        <w:br/>
      </w:r>
      <w:r>
        <w:rPr>
          <w:rFonts w:ascii="Times New Roman"/>
          <w:b w:val="false"/>
          <w:i w:val="false"/>
          <w:color w:val="000000"/>
          <w:sz w:val="28"/>
        </w:rPr>
        <w:t>
      В графе 3 указывается количество койко-дней в год; 
</w:t>
      </w:r>
      <w:r>
        <w:br/>
      </w:r>
      <w:r>
        <w:rPr>
          <w:rFonts w:ascii="Times New Roman"/>
          <w:b w:val="false"/>
          <w:i w:val="false"/>
          <w:color w:val="000000"/>
          <w:sz w:val="28"/>
        </w:rPr>
        <w:t>
      В графе 4 указывается норма расходов на питание на 1 койко-день в тенге, которая рассчитывается с учетом натуральных норм, утвержденных вышеуказанным постановлением. 
</w:t>
      </w:r>
      <w:r>
        <w:br/>
      </w:r>
      <w:r>
        <w:rPr>
          <w:rFonts w:ascii="Times New Roman"/>
          <w:b w:val="false"/>
          <w:i w:val="false"/>
          <w:color w:val="000000"/>
          <w:sz w:val="28"/>
        </w:rPr>
        <w:t>
      В графе 5 указывается общая сумма затрат, которая определяется согласно формуле, указанной в данной графе. 
</w:t>
      </w:r>
      <w:r>
        <w:br/>
      </w:r>
      <w:r>
        <w:rPr>
          <w:rFonts w:ascii="Times New Roman"/>
          <w:b w:val="false"/>
          <w:i w:val="false"/>
          <w:color w:val="000000"/>
          <w:sz w:val="28"/>
        </w:rPr>
        <w:t>
      8) Форма 01-132 (приложение 22) заполняется государственными учреждениями для расчета затрат на медикаменты и прочие средства медицинского назначения, кроме учреждений здравоохранения. 
</w:t>
      </w:r>
      <w:r>
        <w:br/>
      </w:r>
      <w:r>
        <w:rPr>
          <w:rFonts w:ascii="Times New Roman"/>
          <w:b w:val="false"/>
          <w:i w:val="false"/>
          <w:color w:val="000000"/>
          <w:sz w:val="28"/>
        </w:rPr>
        <w:t>
      При расчете затрат на медикаменты и прочие средства медицинского назначения государственными учреждениями в графах указываются следующие показатели: 
</w:t>
      </w:r>
      <w:r>
        <w:br/>
      </w:r>
      <w:r>
        <w:rPr>
          <w:rFonts w:ascii="Times New Roman"/>
          <w:b w:val="false"/>
          <w:i w:val="false"/>
          <w:color w:val="000000"/>
          <w:sz w:val="28"/>
        </w:rPr>
        <w:t>
      В графе 2 указывается наименование получателей; 
</w:t>
      </w:r>
      <w:r>
        <w:br/>
      </w:r>
      <w:r>
        <w:rPr>
          <w:rFonts w:ascii="Times New Roman"/>
          <w:b w:val="false"/>
          <w:i w:val="false"/>
          <w:color w:val="000000"/>
          <w:sz w:val="28"/>
        </w:rPr>
        <w:t>
      В графе 3 указывается среднегодовое количество получателей; 
</w:t>
      </w:r>
      <w:r>
        <w:br/>
      </w:r>
      <w:r>
        <w:rPr>
          <w:rFonts w:ascii="Times New Roman"/>
          <w:b w:val="false"/>
          <w:i w:val="false"/>
          <w:color w:val="000000"/>
          <w:sz w:val="28"/>
        </w:rPr>
        <w:t>
      В графе 4 указывается дни функционирования учреждения в год; 
</w:t>
      </w:r>
      <w:r>
        <w:br/>
      </w:r>
      <w:r>
        <w:rPr>
          <w:rFonts w:ascii="Times New Roman"/>
          <w:b w:val="false"/>
          <w:i w:val="false"/>
          <w:color w:val="000000"/>
          <w:sz w:val="28"/>
        </w:rPr>
        <w:t>
      В графе 5 указывается норма отпуска медикаментов на 1 единицу в день, установленная законодательством; 
</w:t>
      </w:r>
      <w:r>
        <w:br/>
      </w:r>
      <w:r>
        <w:rPr>
          <w:rFonts w:ascii="Times New Roman"/>
          <w:b w:val="false"/>
          <w:i w:val="false"/>
          <w:color w:val="000000"/>
          <w:sz w:val="28"/>
        </w:rPr>
        <w:t>
      В графе 6 указывается общая сумма затрат, которая определяется согласно формуле, указанной в данной графе. 
</w:t>
      </w:r>
      <w:r>
        <w:br/>
      </w:r>
      <w:r>
        <w:rPr>
          <w:rFonts w:ascii="Times New Roman"/>
          <w:b w:val="false"/>
          <w:i w:val="false"/>
          <w:color w:val="000000"/>
          <w:sz w:val="28"/>
        </w:rPr>
        <w:t>
      Форма 02-132 (приложение 23) составляется для расчета затрат на медикаменты в стационарных учреждениях здравоохранения. 
</w:t>
      </w:r>
      <w:r>
        <w:br/>
      </w:r>
      <w:r>
        <w:rPr>
          <w:rFonts w:ascii="Times New Roman"/>
          <w:b w:val="false"/>
          <w:i w:val="false"/>
          <w:color w:val="000000"/>
          <w:sz w:val="28"/>
        </w:rPr>
        <w:t>
      В графе 2 указывается наименование отделений; 
</w:t>
      </w:r>
      <w:r>
        <w:br/>
      </w:r>
      <w:r>
        <w:rPr>
          <w:rFonts w:ascii="Times New Roman"/>
          <w:b w:val="false"/>
          <w:i w:val="false"/>
          <w:color w:val="000000"/>
          <w:sz w:val="28"/>
        </w:rPr>
        <w:t>
      В графе 3 указывается планируемое количество пролеченных больных; 
</w:t>
      </w:r>
      <w:r>
        <w:br/>
      </w:r>
      <w:r>
        <w:rPr>
          <w:rFonts w:ascii="Times New Roman"/>
          <w:b w:val="false"/>
          <w:i w:val="false"/>
          <w:color w:val="000000"/>
          <w:sz w:val="28"/>
        </w:rPr>
        <w:t>
      В графе 4 указывается стоимость курса лечения 1-го больного в день, в тенге; 
</w:t>
      </w:r>
      <w:r>
        <w:br/>
      </w:r>
      <w:r>
        <w:rPr>
          <w:rFonts w:ascii="Times New Roman"/>
          <w:b w:val="false"/>
          <w:i w:val="false"/>
          <w:color w:val="000000"/>
          <w:sz w:val="28"/>
        </w:rPr>
        <w:t>
      В графе 5 указывается среднее число дней пребывания 1-го больного на койке; 
</w:t>
      </w:r>
      <w:r>
        <w:br/>
      </w:r>
      <w:r>
        <w:rPr>
          <w:rFonts w:ascii="Times New Roman"/>
          <w:b w:val="false"/>
          <w:i w:val="false"/>
          <w:color w:val="000000"/>
          <w:sz w:val="28"/>
        </w:rPr>
        <w:t>
      В графе 6 указывается сумма затрат на медикаменты, которая определяется согласно формуле, указанной в данной графе; 
</w:t>
      </w:r>
      <w:r>
        <w:br/>
      </w:r>
      <w:r>
        <w:rPr>
          <w:rFonts w:ascii="Times New Roman"/>
          <w:b w:val="false"/>
          <w:i w:val="false"/>
          <w:color w:val="000000"/>
          <w:sz w:val="28"/>
        </w:rPr>
        <w:t>
      Форма 03-132 (приложение 24) составляется для расчета затрат на медикаменты в амбулаторно-поликлинических учреждениях здравоохранения. 
</w:t>
      </w:r>
      <w:r>
        <w:br/>
      </w:r>
      <w:r>
        <w:rPr>
          <w:rFonts w:ascii="Times New Roman"/>
          <w:b w:val="false"/>
          <w:i w:val="false"/>
          <w:color w:val="000000"/>
          <w:sz w:val="28"/>
        </w:rPr>
        <w:t>
      В графе 1 указывается планируемое количество врачебных посещений; 
</w:t>
      </w:r>
      <w:r>
        <w:br/>
      </w:r>
      <w:r>
        <w:rPr>
          <w:rFonts w:ascii="Times New Roman"/>
          <w:b w:val="false"/>
          <w:i w:val="false"/>
          <w:color w:val="000000"/>
          <w:sz w:val="28"/>
        </w:rPr>
        <w:t>
      В графе 2 указывается стоимость медикаментов на 1 врачебное посещение; 
</w:t>
      </w:r>
      <w:r>
        <w:br/>
      </w:r>
      <w:r>
        <w:rPr>
          <w:rFonts w:ascii="Times New Roman"/>
          <w:b w:val="false"/>
          <w:i w:val="false"/>
          <w:color w:val="000000"/>
          <w:sz w:val="28"/>
        </w:rPr>
        <w:t>
      В графе 3 указывается сумма затрат на медикаменты, которая определяется согласно формуле, указанной в данной графе. 
</w:t>
      </w:r>
      <w:r>
        <w:br/>
      </w:r>
      <w:r>
        <w:rPr>
          <w:rFonts w:ascii="Times New Roman"/>
          <w:b w:val="false"/>
          <w:i w:val="false"/>
          <w:color w:val="000000"/>
          <w:sz w:val="28"/>
        </w:rPr>
        <w:t>
      9) Форма 01-134 (приложение 25) заполняется для расчета затрат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финансовой полиции, спасателей профессиональных аварийно-спасательных формирований, сотрудников органов государственной противопожарной службы, курсантов военных учебных заведений, воспитанников военных школ-интернатов, специального и форменного обмундирования для сотрудников таможенной службы,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 
</w:t>
      </w:r>
      <w:r>
        <w:br/>
      </w:r>
      <w:r>
        <w:rPr>
          <w:rFonts w:ascii="Times New Roman"/>
          <w:b w:val="false"/>
          <w:i w:val="false"/>
          <w:color w:val="000000"/>
          <w:sz w:val="28"/>
        </w:rPr>
        <w:t>
      В графе 2 указывается наименование получателей предметов вещевого имущества, другого форменного и специального обмундирования. 
</w:t>
      </w:r>
      <w:r>
        <w:br/>
      </w:r>
      <w:r>
        <w:rPr>
          <w:rFonts w:ascii="Times New Roman"/>
          <w:b w:val="false"/>
          <w:i w:val="false"/>
          <w:color w:val="000000"/>
          <w:sz w:val="28"/>
        </w:rPr>
        <w:t>
      В графе 3 указывается среднегодовое количество получателей предметов вещевого имущества, другого форменного и специального обмундирования. 
</w:t>
      </w:r>
      <w:r>
        <w:br/>
      </w:r>
      <w:r>
        <w:rPr>
          <w:rFonts w:ascii="Times New Roman"/>
          <w:b w:val="false"/>
          <w:i w:val="false"/>
          <w:color w:val="000000"/>
          <w:sz w:val="28"/>
        </w:rPr>
        <w:t>
      В графе 4 указывается норма на предметы вещевого имущества, другое форменное и специальное обмундирование на год в денежном выражении на 1 получателя, установленная законодательством. 
</w:t>
      </w:r>
      <w:r>
        <w:br/>
      </w:r>
      <w:r>
        <w:rPr>
          <w:rFonts w:ascii="Times New Roman"/>
          <w:b w:val="false"/>
          <w:i w:val="false"/>
          <w:color w:val="000000"/>
          <w:sz w:val="28"/>
        </w:rPr>
        <w:t>
      В графе 5 указывается общая сумма затрат, которая определяется согласно формуле, указанной в данной графе. 
</w:t>
      </w:r>
      <w:r>
        <w:br/>
      </w:r>
      <w:r>
        <w:rPr>
          <w:rFonts w:ascii="Times New Roman"/>
          <w:b w:val="false"/>
          <w:i w:val="false"/>
          <w:color w:val="000000"/>
          <w:sz w:val="28"/>
        </w:rPr>
        <w:t>
      10) Форма 01-136 (приложение 26) заполняется государственными учреждениями для расчета затрат на служебные командировки внутри страны. 
</w:t>
      </w:r>
      <w:r>
        <w:br/>
      </w:r>
      <w:r>
        <w:rPr>
          <w:rFonts w:ascii="Times New Roman"/>
          <w:b w:val="false"/>
          <w:i w:val="false"/>
          <w:color w:val="000000"/>
          <w:sz w:val="28"/>
        </w:rPr>
        <w:t>
      При расчете затрат по форме 01-136 следует руководствоваться постановлением Правительства Республики Казахстан от 22 сентября 2000 года 
</w:t>
      </w:r>
      <w:r>
        <w:rPr>
          <w:rFonts w:ascii="Times New Roman"/>
          <w:b w:val="false"/>
          <w:i w:val="false"/>
          <w:color w:val="000000"/>
          <w:sz w:val="28"/>
        </w:rPr>
        <w:t xml:space="preserve"> N 1428 </w:t>
      </w:r>
      <w:r>
        <w:rPr>
          <w:rFonts w:ascii="Times New Roman"/>
          <w:b w:val="false"/>
          <w:i w:val="false"/>
          <w:color w:val="000000"/>
          <w:sz w:val="28"/>
        </w:rPr>
        <w:t>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w:t>
      </w:r>
      <w:r>
        <w:br/>
      </w:r>
      <w:r>
        <w:rPr>
          <w:rFonts w:ascii="Times New Roman"/>
          <w:b w:val="false"/>
          <w:i w:val="false"/>
          <w:color w:val="000000"/>
          <w:sz w:val="28"/>
        </w:rPr>
        <w:t>
      В графе 1 указывается норма возмещения суточных расходов на 1 человека в денежном выражении. 
</w:t>
      </w:r>
      <w:r>
        <w:br/>
      </w:r>
      <w:r>
        <w:rPr>
          <w:rFonts w:ascii="Times New Roman"/>
          <w:b w:val="false"/>
          <w:i w:val="false"/>
          <w:color w:val="000000"/>
          <w:sz w:val="28"/>
        </w:rPr>
        <w:t>
      В графе 2 указывается норма расходов по найму жилого помещения в сутки на 1 человека в денежном выражении. 
</w:t>
      </w:r>
      <w:r>
        <w:br/>
      </w:r>
      <w:r>
        <w:rPr>
          <w:rFonts w:ascii="Times New Roman"/>
          <w:b w:val="false"/>
          <w:i w:val="false"/>
          <w:color w:val="000000"/>
          <w:sz w:val="28"/>
        </w:rPr>
        <w:t>
      В графе 3 указывается среднегодовое количество человеко/дней в командировках, в соответствии с планом командировок в год, а также с учетом фактических данных за прошлый финансовый год. 
</w:t>
      </w:r>
      <w:r>
        <w:br/>
      </w:r>
      <w:r>
        <w:rPr>
          <w:rFonts w:ascii="Times New Roman"/>
          <w:b w:val="false"/>
          <w:i w:val="false"/>
          <w:color w:val="000000"/>
          <w:sz w:val="28"/>
        </w:rPr>
        <w:t>
      В графе 4 указывается среднегодовое количество командируемых человек, в соответствии с планом командировок в год, а также с учетом фактических данных за прошлый финансовый год. 
</w:t>
      </w:r>
      <w:r>
        <w:br/>
      </w:r>
      <w:r>
        <w:rPr>
          <w:rFonts w:ascii="Times New Roman"/>
          <w:b w:val="false"/>
          <w:i w:val="false"/>
          <w:color w:val="000000"/>
          <w:sz w:val="28"/>
        </w:rPr>
        <w:t>
      В графе 5 указывается средняя стоимость одного проезда в оба конца. 
</w:t>
      </w:r>
      <w:r>
        <w:br/>
      </w:r>
      <w:r>
        <w:rPr>
          <w:rFonts w:ascii="Times New Roman"/>
          <w:b w:val="false"/>
          <w:i w:val="false"/>
          <w:color w:val="000000"/>
          <w:sz w:val="28"/>
        </w:rPr>
        <w:t>
      В графе 6 определяется общая сумма затрат согласно формуле, указанной в данной графе. 
</w:t>
      </w:r>
      <w:r>
        <w:br/>
      </w:r>
      <w:r>
        <w:rPr>
          <w:rFonts w:ascii="Times New Roman"/>
          <w:b w:val="false"/>
          <w:i w:val="false"/>
          <w:color w:val="000000"/>
          <w:sz w:val="28"/>
        </w:rPr>
        <w:t>
      11) Форма 01-137 (приложение 27) заполняется государственными учреждениями для расчета затрат на служебные командировки за пределы страны. 
</w:t>
      </w:r>
      <w:r>
        <w:br/>
      </w:r>
      <w:r>
        <w:rPr>
          <w:rFonts w:ascii="Times New Roman"/>
          <w:b w:val="false"/>
          <w:i w:val="false"/>
          <w:color w:val="000000"/>
          <w:sz w:val="28"/>
        </w:rPr>
        <w:t>
      При расчете затрат по форме 01-137 следует руководствоваться приказом Министерства финансов Республики Казахстан от 16 ноября 1998 года 
</w:t>
      </w:r>
      <w:r>
        <w:rPr>
          <w:rFonts w:ascii="Times New Roman"/>
          <w:b w:val="false"/>
          <w:i w:val="false"/>
          <w:color w:val="000000"/>
          <w:sz w:val="28"/>
        </w:rPr>
        <w:t xml:space="preserve"> N 534 </w:t>
      </w:r>
      <w:r>
        <w:rPr>
          <w:rFonts w:ascii="Times New Roman"/>
          <w:b w:val="false"/>
          <w:i w:val="false"/>
          <w:color w:val="000000"/>
          <w:sz w:val="28"/>
        </w:rPr>
        <w:t>
 "О возмещении командировочных расходов в иностранной валюте". 
</w:t>
      </w:r>
      <w:r>
        <w:br/>
      </w:r>
      <w:r>
        <w:rPr>
          <w:rFonts w:ascii="Times New Roman"/>
          <w:b w:val="false"/>
          <w:i w:val="false"/>
          <w:color w:val="000000"/>
          <w:sz w:val="28"/>
        </w:rPr>
        <w:t>
      В графе 1 указывается норма возмещения суточных расходов на 1 человека в денежном выражении. 
</w:t>
      </w:r>
      <w:r>
        <w:br/>
      </w:r>
      <w:r>
        <w:rPr>
          <w:rFonts w:ascii="Times New Roman"/>
          <w:b w:val="false"/>
          <w:i w:val="false"/>
          <w:color w:val="000000"/>
          <w:sz w:val="28"/>
        </w:rPr>
        <w:t>
      В графе 2 указывается норма расходов по найму жилого помещения в сутки на 1 человека в денежном выражении. 
</w:t>
      </w:r>
      <w:r>
        <w:br/>
      </w:r>
      <w:r>
        <w:rPr>
          <w:rFonts w:ascii="Times New Roman"/>
          <w:b w:val="false"/>
          <w:i w:val="false"/>
          <w:color w:val="000000"/>
          <w:sz w:val="28"/>
        </w:rPr>
        <w:t>
      В графе 3 указывается среднегодовое количество человеко/дней в командировках, в соответствии с планом командировок в год, а также с учетом фактических данных за прошлый финансовый год. 
</w:t>
      </w:r>
      <w:r>
        <w:br/>
      </w:r>
      <w:r>
        <w:rPr>
          <w:rFonts w:ascii="Times New Roman"/>
          <w:b w:val="false"/>
          <w:i w:val="false"/>
          <w:color w:val="000000"/>
          <w:sz w:val="28"/>
        </w:rPr>
        <w:t>
      В графе 4 указывается среднегодовое количество командируемых человек, в соответствии с планом командировок в год, а также с учетом фактических данных за прошлый финансовый год. 
</w:t>
      </w:r>
      <w:r>
        <w:br/>
      </w:r>
      <w:r>
        <w:rPr>
          <w:rFonts w:ascii="Times New Roman"/>
          <w:b w:val="false"/>
          <w:i w:val="false"/>
          <w:color w:val="000000"/>
          <w:sz w:val="28"/>
        </w:rPr>
        <w:t>
      В графе 5 указывается средняя стоимость одного проезда в оба конца. 
</w:t>
      </w:r>
      <w:r>
        <w:br/>
      </w:r>
      <w:r>
        <w:rPr>
          <w:rFonts w:ascii="Times New Roman"/>
          <w:b w:val="false"/>
          <w:i w:val="false"/>
          <w:color w:val="000000"/>
          <w:sz w:val="28"/>
        </w:rPr>
        <w:t>
      В графе 6 определяется общая сумма затрат согласно формуле, указанной в данной графе. 
</w:t>
      </w:r>
      <w:r>
        <w:br/>
      </w:r>
      <w:r>
        <w:rPr>
          <w:rFonts w:ascii="Times New Roman"/>
          <w:b w:val="false"/>
          <w:i w:val="false"/>
          <w:color w:val="000000"/>
          <w:sz w:val="28"/>
        </w:rPr>
        <w:t>
      12) Форма 01-138 (приложение 28) заполняется государственными учреждениями для расчета затрат на оплату аренды помещений. 
</w:t>
      </w:r>
      <w:r>
        <w:br/>
      </w:r>
      <w:r>
        <w:rPr>
          <w:rFonts w:ascii="Times New Roman"/>
          <w:b w:val="false"/>
          <w:i w:val="false"/>
          <w:color w:val="000000"/>
          <w:sz w:val="28"/>
        </w:rPr>
        <w:t>
      В графе 2 указывается наименование помещения, арендуемого государственными учреждениями. 
</w:t>
      </w:r>
      <w:r>
        <w:br/>
      </w:r>
      <w:r>
        <w:rPr>
          <w:rFonts w:ascii="Times New Roman"/>
          <w:b w:val="false"/>
          <w:i w:val="false"/>
          <w:color w:val="000000"/>
          <w:sz w:val="28"/>
        </w:rPr>
        <w:t>
      В графе 3 указывается площадь арендуемого служебного помещения. 
</w:t>
      </w:r>
      <w:r>
        <w:br/>
      </w:r>
      <w:r>
        <w:rPr>
          <w:rFonts w:ascii="Times New Roman"/>
          <w:b w:val="false"/>
          <w:i w:val="false"/>
          <w:color w:val="000000"/>
          <w:sz w:val="28"/>
        </w:rPr>
        <w:t>
      В графе 4 указывается размер арендной платы за 1 кв.м. за 1 (один) месяц. 
</w:t>
      </w:r>
      <w:r>
        <w:br/>
      </w:r>
      <w:r>
        <w:rPr>
          <w:rFonts w:ascii="Times New Roman"/>
          <w:b w:val="false"/>
          <w:i w:val="false"/>
          <w:color w:val="000000"/>
          <w:sz w:val="28"/>
        </w:rPr>
        <w:t>
      В графе 5 указывается арендная плата в месяц, определяемая по формуле указанной в данной графе. 
</w:t>
      </w:r>
      <w:r>
        <w:br/>
      </w:r>
      <w:r>
        <w:rPr>
          <w:rFonts w:ascii="Times New Roman"/>
          <w:b w:val="false"/>
          <w:i w:val="false"/>
          <w:color w:val="000000"/>
          <w:sz w:val="28"/>
        </w:rPr>
        <w:t>
      В графе 6 указывается число месяцев аренды. 
</w:t>
      </w:r>
      <w:r>
        <w:br/>
      </w:r>
      <w:r>
        <w:rPr>
          <w:rFonts w:ascii="Times New Roman"/>
          <w:b w:val="false"/>
          <w:i w:val="false"/>
          <w:color w:val="000000"/>
          <w:sz w:val="28"/>
        </w:rPr>
        <w:t>
      В графе 7 указывается общая сумма затрат, которая определяется согласно формуле, указанной в данной графе. 
</w:t>
      </w:r>
      <w:r>
        <w:br/>
      </w:r>
      <w:r>
        <w:rPr>
          <w:rFonts w:ascii="Times New Roman"/>
          <w:b w:val="false"/>
          <w:i w:val="false"/>
          <w:color w:val="000000"/>
          <w:sz w:val="28"/>
        </w:rPr>
        <w:t>
      13) Форма 01-139 (приложение 29) заполняется для расчета затрат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 
</w:t>
      </w:r>
      <w:r>
        <w:br/>
      </w:r>
      <w:r>
        <w:rPr>
          <w:rFonts w:ascii="Times New Roman"/>
          <w:b w:val="false"/>
          <w:i w:val="false"/>
          <w:color w:val="000000"/>
          <w:sz w:val="28"/>
        </w:rPr>
        <w:t>
      При этом следует руководствоваться постановлением Правительства Республики Казахстан от 26 января 2002 года 
</w:t>
      </w:r>
      <w:r>
        <w:rPr>
          <w:rFonts w:ascii="Times New Roman"/>
          <w:b w:val="false"/>
          <w:i w:val="false"/>
          <w:color w:val="000000"/>
          <w:sz w:val="28"/>
        </w:rPr>
        <w:t xml:space="preserve"> N 128 </w:t>
      </w:r>
      <w:r>
        <w:rPr>
          <w:rFonts w:ascii="Times New Roman"/>
          <w:b w:val="false"/>
          <w:i w:val="false"/>
          <w:color w:val="000000"/>
          <w:sz w:val="28"/>
        </w:rPr>
        <w:t>
 "Об утверждении натуральных норм на питание и минимальных норм оснащения мягким инвентарем государственных организаций здравоохранения республики". 
</w:t>
      </w:r>
      <w:r>
        <w:br/>
      </w:r>
      <w:r>
        <w:rPr>
          <w:rFonts w:ascii="Times New Roman"/>
          <w:b w:val="false"/>
          <w:i w:val="false"/>
          <w:color w:val="000000"/>
          <w:sz w:val="28"/>
        </w:rPr>
        <w:t>
      Если расчет затрат на приобретение мягкого инвентаря производится для амбулаторно-поликлинических учреждений, то в графах указываются следующие показатели: 
</w:t>
      </w:r>
      <w:r>
        <w:br/>
      </w:r>
      <w:r>
        <w:rPr>
          <w:rFonts w:ascii="Times New Roman"/>
          <w:b w:val="false"/>
          <w:i w:val="false"/>
          <w:color w:val="000000"/>
          <w:sz w:val="28"/>
        </w:rPr>
        <w:t>
      В графе 1 указывается наименование отделений (отдельных организаций); 
</w:t>
      </w:r>
      <w:r>
        <w:br/>
      </w:r>
      <w:r>
        <w:rPr>
          <w:rFonts w:ascii="Times New Roman"/>
          <w:b w:val="false"/>
          <w:i w:val="false"/>
          <w:color w:val="000000"/>
          <w:sz w:val="28"/>
        </w:rPr>
        <w:t>
      В графе 2 указывается число врачебных должностей; 
</w:t>
      </w:r>
      <w:r>
        <w:br/>
      </w:r>
      <w:r>
        <w:rPr>
          <w:rFonts w:ascii="Times New Roman"/>
          <w:b w:val="false"/>
          <w:i w:val="false"/>
          <w:color w:val="000000"/>
          <w:sz w:val="28"/>
        </w:rPr>
        <w:t>
      В графе 3 указывается стоимость нормы оснащения мягким инвентарем на 1 врачебную должность в год; 
</w:t>
      </w:r>
      <w:r>
        <w:br/>
      </w:r>
      <w:r>
        <w:rPr>
          <w:rFonts w:ascii="Times New Roman"/>
          <w:b w:val="false"/>
          <w:i w:val="false"/>
          <w:color w:val="000000"/>
          <w:sz w:val="28"/>
        </w:rPr>
        <w:t>
      В графе 6 указывается сумма затрат, которая определяется согласно формуле, указанной в данной графе. 
</w:t>
      </w:r>
      <w:r>
        <w:br/>
      </w:r>
      <w:r>
        <w:rPr>
          <w:rFonts w:ascii="Times New Roman"/>
          <w:b w:val="false"/>
          <w:i w:val="false"/>
          <w:color w:val="000000"/>
          <w:sz w:val="28"/>
        </w:rPr>
        <w:t>
      Если расчет затрат на приобретение мягкого инвентаря производится для стационарных учреждений, то в графах указываются следующие показатели: 
</w:t>
      </w:r>
      <w:r>
        <w:br/>
      </w:r>
      <w:r>
        <w:rPr>
          <w:rFonts w:ascii="Times New Roman"/>
          <w:b w:val="false"/>
          <w:i w:val="false"/>
          <w:color w:val="000000"/>
          <w:sz w:val="28"/>
        </w:rPr>
        <w:t>
      В графе 1 указывается наименование отделений (отдельных организаций); 
</w:t>
      </w:r>
      <w:r>
        <w:br/>
      </w:r>
      <w:r>
        <w:rPr>
          <w:rFonts w:ascii="Times New Roman"/>
          <w:b w:val="false"/>
          <w:i w:val="false"/>
          <w:color w:val="000000"/>
          <w:sz w:val="28"/>
        </w:rPr>
        <w:t>
      В графе 4 указывается количество коек; 
</w:t>
      </w:r>
      <w:r>
        <w:br/>
      </w:r>
      <w:r>
        <w:rPr>
          <w:rFonts w:ascii="Times New Roman"/>
          <w:b w:val="false"/>
          <w:i w:val="false"/>
          <w:color w:val="000000"/>
          <w:sz w:val="28"/>
        </w:rPr>
        <w:t>
      В графе 5 указывается стоимость нормы оснащения мягким инвентарем на 1 койку в год; 
</w:t>
      </w:r>
      <w:r>
        <w:br/>
      </w:r>
      <w:r>
        <w:rPr>
          <w:rFonts w:ascii="Times New Roman"/>
          <w:b w:val="false"/>
          <w:i w:val="false"/>
          <w:color w:val="000000"/>
          <w:sz w:val="28"/>
        </w:rPr>
        <w:t>
      В графе 6 указывается сумма затрат, которая определяется согласно формуле, указанной в данной графе. 
</w:t>
      </w:r>
      <w:r>
        <w:br/>
      </w:r>
      <w:r>
        <w:rPr>
          <w:rFonts w:ascii="Times New Roman"/>
          <w:b w:val="false"/>
          <w:i w:val="false"/>
          <w:color w:val="000000"/>
          <w:sz w:val="28"/>
        </w:rPr>
        <w:t>
      14) Форма 01-141 (приложение 30) заполняется государственными учреждениями для расчета затрат на горячую и холодную воду, канализацию и газ. 
</w:t>
      </w:r>
      <w:r>
        <w:br/>
      </w:r>
      <w:r>
        <w:rPr>
          <w:rFonts w:ascii="Times New Roman"/>
          <w:b w:val="false"/>
          <w:i w:val="false"/>
          <w:color w:val="000000"/>
          <w:sz w:val="28"/>
        </w:rPr>
        <w:t>
      При составлении данного расчета следует руководствоваться постановлением Правительства Республики Казахстан от 2 ноября 1998 года 
</w:t>
      </w:r>
      <w:r>
        <w:rPr>
          <w:rFonts w:ascii="Times New Roman"/>
          <w:b w:val="false"/>
          <w:i w:val="false"/>
          <w:color w:val="000000"/>
          <w:sz w:val="28"/>
        </w:rPr>
        <w:t xml:space="preserve"> N 1118 </w:t>
      </w:r>
      <w:r>
        <w:rPr>
          <w:rFonts w:ascii="Times New Roman"/>
          <w:b w:val="false"/>
          <w:i w:val="false"/>
          <w:color w:val="000000"/>
          <w:sz w:val="28"/>
        </w:rPr>
        <w:t>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br/>
      </w:r>
      <w:r>
        <w:rPr>
          <w:rFonts w:ascii="Times New Roman"/>
          <w:b w:val="false"/>
          <w:i w:val="false"/>
          <w:color w:val="000000"/>
          <w:sz w:val="28"/>
        </w:rPr>
        <w:t>
      В графах 2, 5, 8, 11 указываются годовые нормы потребления в соответствии с данным постановлением в натуральном выражении. 
</w:t>
      </w:r>
      <w:r>
        <w:br/>
      </w:r>
      <w:r>
        <w:rPr>
          <w:rFonts w:ascii="Times New Roman"/>
          <w:b w:val="false"/>
          <w:i w:val="false"/>
          <w:color w:val="000000"/>
          <w:sz w:val="28"/>
        </w:rPr>
        <w:t>
      В графах 3, 6, 9, 12 указывается тариф на холодную, горячую воду, канализацию, газ для приготовления пищи в тенге, а в графах 4, 7, 10, 13 указываются нормы в денежном выражении, которые определяются путем умножения нормы в натуральном выражении на тариф за холодную, горячую воду, канализацию и газ для приготовления пищи. 
</w:t>
      </w:r>
      <w:r>
        <w:br/>
      </w:r>
      <w:r>
        <w:rPr>
          <w:rFonts w:ascii="Times New Roman"/>
          <w:b w:val="false"/>
          <w:i w:val="false"/>
          <w:color w:val="000000"/>
          <w:sz w:val="28"/>
        </w:rPr>
        <w:t>
      В графе 14 определяется годовая норма расходов на холодную, горячую воду, канализацию и газ на единицу мощности в денежном выражении согласно формуле, указанной в данной графе.
</w:t>
      </w:r>
      <w:r>
        <w:br/>
      </w:r>
      <w:r>
        <w:rPr>
          <w:rFonts w:ascii="Times New Roman"/>
          <w:b w:val="false"/>
          <w:i w:val="false"/>
          <w:color w:val="000000"/>
          <w:sz w:val="28"/>
        </w:rPr>
        <w:t>
      В графе 15 указывается количество единиц мощности, в зависимости от того, кем заполняется данная форма: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учреждения             -  количество учащихся
</w:t>
      </w:r>
      <w:r>
        <w:br/>
      </w:r>
      <w:r>
        <w:rPr>
          <w:rFonts w:ascii="Times New Roman"/>
          <w:b w:val="false"/>
          <w:i w:val="false"/>
          <w:color w:val="000000"/>
          <w:sz w:val="28"/>
        </w:rPr>
        <w:t>
     образования и средние, 
</w:t>
      </w:r>
      <w:r>
        <w:br/>
      </w:r>
      <w:r>
        <w:rPr>
          <w:rFonts w:ascii="Times New Roman"/>
          <w:b w:val="false"/>
          <w:i w:val="false"/>
          <w:color w:val="000000"/>
          <w:sz w:val="28"/>
        </w:rPr>
        <w:t>
     высшие учебные заведения в 
</w:t>
      </w:r>
      <w:r>
        <w:br/>
      </w:r>
      <w:r>
        <w:rPr>
          <w:rFonts w:ascii="Times New Roman"/>
          <w:b w:val="false"/>
          <w:i w:val="false"/>
          <w:color w:val="000000"/>
          <w:sz w:val="28"/>
        </w:rPr>
        <w:t>
     форме государственных 
</w:t>
      </w:r>
      <w:r>
        <w:br/>
      </w:r>
      <w:r>
        <w:rPr>
          <w:rFonts w:ascii="Times New Roman"/>
          <w:b w:val="false"/>
          <w:i w:val="false"/>
          <w:color w:val="000000"/>
          <w:sz w:val="28"/>
        </w:rPr>
        <w:t>
     учреждений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стационарные учреждения                -  количество мест (коек)
</w:t>
      </w:r>
      <w:r>
        <w:br/>
      </w:r>
      <w:r>
        <w:rPr>
          <w:rFonts w:ascii="Times New Roman"/>
          <w:b w:val="false"/>
          <w:i w:val="false"/>
          <w:color w:val="000000"/>
          <w:sz w:val="28"/>
        </w:rPr>
        <w:t>
     здравоохранения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амбулаторные учреждения                -  количество врачебных      
</w:t>
      </w:r>
      <w:r>
        <w:br/>
      </w:r>
      <w:r>
        <w:rPr>
          <w:rFonts w:ascii="Times New Roman"/>
          <w:b w:val="false"/>
          <w:i w:val="false"/>
          <w:color w:val="000000"/>
          <w:sz w:val="28"/>
        </w:rPr>
        <w:t>
     (поликлиники)                             посещений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другие государственные                 -  количество сотрудников. 
</w:t>
      </w:r>
      <w:r>
        <w:br/>
      </w:r>
      <w:r>
        <w:rPr>
          <w:rFonts w:ascii="Times New Roman"/>
          <w:b w:val="false"/>
          <w:i w:val="false"/>
          <w:color w:val="000000"/>
          <w:sz w:val="28"/>
        </w:rPr>
        <w:t>
     учреждения, за исключением 
</w:t>
      </w:r>
      <w:r>
        <w:br/>
      </w:r>
      <w:r>
        <w:rPr>
          <w:rFonts w:ascii="Times New Roman"/>
          <w:b w:val="false"/>
          <w:i w:val="false"/>
          <w:color w:val="000000"/>
          <w:sz w:val="28"/>
        </w:rPr>
        <w:t>
     выше перечисленных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16 отражается общая сумма затрат на горячую и холодную воду, канализацию и газ согласно формуле, указанной в данной графе. 
</w:t>
      </w:r>
      <w:r>
        <w:br/>
      </w:r>
      <w:r>
        <w:rPr>
          <w:rFonts w:ascii="Times New Roman"/>
          <w:b w:val="false"/>
          <w:i w:val="false"/>
          <w:color w:val="000000"/>
          <w:sz w:val="28"/>
        </w:rPr>
        <w:t>
      Форма 02-141 (приложение 31) заполняется государственными учреждениями для расчета затрат воды на полив усовершенствованных покрытий и зеленых насаждений, территорий объектов. 
</w:t>
      </w:r>
      <w:r>
        <w:br/>
      </w:r>
      <w:r>
        <w:rPr>
          <w:rFonts w:ascii="Times New Roman"/>
          <w:b w:val="false"/>
          <w:i w:val="false"/>
          <w:color w:val="000000"/>
          <w:sz w:val="28"/>
        </w:rPr>
        <w:t>
      При составлении данного расчета следует руководствоваться постановлением Правительства Республики Казахстан от 2 ноября 1998 года  N 1118 "
</w:t>
      </w:r>
      <w:r>
        <w:rPr>
          <w:rFonts w:ascii="Times New Roman"/>
          <w:b w:val="false"/>
          <w:i w:val="false"/>
          <w:color w:val="000000"/>
          <w:sz w:val="28"/>
        </w:rPr>
        <w:t xml:space="preserve"> О нормативах потребления </w:t>
      </w:r>
      <w:r>
        <w:rPr>
          <w:rFonts w:ascii="Times New Roman"/>
          <w:b w:val="false"/>
          <w:i w:val="false"/>
          <w:color w:val="000000"/>
          <w:sz w:val="28"/>
        </w:rPr>
        <w:t>
 электроэнергии, тепла на отопление, горячей и холодной воды и других коммунальных услуг по организациям, финансируемым из средств бюджета". 
</w:t>
      </w:r>
      <w:r>
        <w:br/>
      </w:r>
      <w:r>
        <w:rPr>
          <w:rFonts w:ascii="Times New Roman"/>
          <w:b w:val="false"/>
          <w:i w:val="false"/>
          <w:color w:val="000000"/>
          <w:sz w:val="28"/>
        </w:rPr>
        <w:t>
      15) Форма 01-142 (приложение 32) заполняется государственными учреждениями для расчета затрат по оплате услуг связи. 
</w:t>
      </w:r>
      <w:r>
        <w:br/>
      </w:r>
      <w:r>
        <w:rPr>
          <w:rFonts w:ascii="Times New Roman"/>
          <w:b w:val="false"/>
          <w:i w:val="false"/>
          <w:color w:val="000000"/>
          <w:sz w:val="28"/>
        </w:rPr>
        <w:t>
      В графе 2 указываются виды связи, используемые государственными учреждениями. 
</w:t>
      </w:r>
      <w:r>
        <w:br/>
      </w:r>
      <w:r>
        <w:rPr>
          <w:rFonts w:ascii="Times New Roman"/>
          <w:b w:val="false"/>
          <w:i w:val="false"/>
          <w:color w:val="000000"/>
          <w:sz w:val="28"/>
        </w:rPr>
        <w:t>
      В графе 3 указывается количество номеров, которые имеются в государственном учреждении. 
</w:t>
      </w:r>
      <w:r>
        <w:br/>
      </w:r>
      <w:r>
        <w:rPr>
          <w:rFonts w:ascii="Times New Roman"/>
          <w:b w:val="false"/>
          <w:i w:val="false"/>
          <w:color w:val="000000"/>
          <w:sz w:val="28"/>
        </w:rPr>
        <w:t>
      В графе 4 указывается абонентная плата в месяц по городским телефонным номерам (в т.ч. факс), сотовой связи, пейджеру, телетайпу. 
</w:t>
      </w:r>
      <w:r>
        <w:br/>
      </w:r>
      <w:r>
        <w:rPr>
          <w:rFonts w:ascii="Times New Roman"/>
          <w:b w:val="false"/>
          <w:i w:val="false"/>
          <w:color w:val="000000"/>
          <w:sz w:val="28"/>
        </w:rPr>
        <w:t>
      В графе 5 указывается размер годовой оплаты за использование частотного канала связи. 
</w:t>
      </w:r>
      <w:r>
        <w:br/>
      </w:r>
      <w:r>
        <w:rPr>
          <w:rFonts w:ascii="Times New Roman"/>
          <w:b w:val="false"/>
          <w:i w:val="false"/>
          <w:color w:val="000000"/>
          <w:sz w:val="28"/>
        </w:rPr>
        <w:t>
      В графе 6 указывается средний расход в месяц на 1 номер по видам связи, за исключением городских телефонных номеров и транковой связи. 
</w:t>
      </w:r>
      <w:r>
        <w:br/>
      </w:r>
      <w:r>
        <w:rPr>
          <w:rFonts w:ascii="Times New Roman"/>
          <w:b w:val="false"/>
          <w:i w:val="false"/>
          <w:color w:val="000000"/>
          <w:sz w:val="28"/>
        </w:rPr>
        <w:t>
      В графе 7 указывается число месяцев функционирования связи в год. 
</w:t>
      </w:r>
      <w:r>
        <w:br/>
      </w:r>
      <w:r>
        <w:rPr>
          <w:rFonts w:ascii="Times New Roman"/>
          <w:b w:val="false"/>
          <w:i w:val="false"/>
          <w:color w:val="000000"/>
          <w:sz w:val="28"/>
        </w:rPr>
        <w:t>
      В графе 8 определяется общая сумма затрат на оплату услуг связи согласно формуле, указанной в данной графе. 
</w:t>
      </w:r>
      <w:r>
        <w:br/>
      </w:r>
      <w:r>
        <w:rPr>
          <w:rFonts w:ascii="Times New Roman"/>
          <w:b w:val="false"/>
          <w:i w:val="false"/>
          <w:color w:val="000000"/>
          <w:sz w:val="28"/>
        </w:rPr>
        <w:t>
      16) Форма 01-143 (приложение 33) заполняется государственными учреждениями для расчета затрат по оплате транспортных услуг. 
</w:t>
      </w:r>
      <w:r>
        <w:br/>
      </w:r>
      <w:r>
        <w:rPr>
          <w:rFonts w:ascii="Times New Roman"/>
          <w:b w:val="false"/>
          <w:i w:val="false"/>
          <w:color w:val="000000"/>
          <w:sz w:val="28"/>
        </w:rPr>
        <w:t>
      В графе 2 указываются виды транспорта, используемые государственными учреждениями для осуществления своей деятельности. 
</w:t>
      </w:r>
      <w:r>
        <w:br/>
      </w:r>
      <w:r>
        <w:rPr>
          <w:rFonts w:ascii="Times New Roman"/>
          <w:b w:val="false"/>
          <w:i w:val="false"/>
          <w:color w:val="000000"/>
          <w:sz w:val="28"/>
        </w:rPr>
        <w:t>
      В графе 3 указывается количество арендуемых автотранспортных средств по видам. 
</w:t>
      </w:r>
      <w:r>
        <w:br/>
      </w:r>
      <w:r>
        <w:rPr>
          <w:rFonts w:ascii="Times New Roman"/>
          <w:b w:val="false"/>
          <w:i w:val="false"/>
          <w:color w:val="000000"/>
          <w:sz w:val="28"/>
        </w:rPr>
        <w:t>
      В графе 4 указываются затраты на оплату транспортных услуг по видам транспорта в месяц в расчете на единицу транспортных средств. 
</w:t>
      </w:r>
      <w:r>
        <w:br/>
      </w:r>
      <w:r>
        <w:rPr>
          <w:rFonts w:ascii="Times New Roman"/>
          <w:b w:val="false"/>
          <w:i w:val="false"/>
          <w:color w:val="000000"/>
          <w:sz w:val="28"/>
        </w:rPr>
        <w:t>
      В графе 5 указывается число месяцев оказания транспортных услуг государственным учреждениям в год. 
</w:t>
      </w:r>
      <w:r>
        <w:br/>
      </w:r>
      <w:r>
        <w:rPr>
          <w:rFonts w:ascii="Times New Roman"/>
          <w:b w:val="false"/>
          <w:i w:val="false"/>
          <w:color w:val="000000"/>
          <w:sz w:val="28"/>
        </w:rPr>
        <w:t>
      В графе 6 определяется сумма затрат на оплату транспортных услуг за год согласно формуле, указанной в данной графе. 
</w:t>
      </w:r>
      <w:r>
        <w:br/>
      </w:r>
      <w:r>
        <w:rPr>
          <w:rFonts w:ascii="Times New Roman"/>
          <w:b w:val="false"/>
          <w:i w:val="false"/>
          <w:color w:val="000000"/>
          <w:sz w:val="28"/>
        </w:rPr>
        <w:t>
      17) Форма 01-144 (приложение 34) заполняется государственными учреждениями для расчета затрат по оплате электроэнергии. 
</w:t>
      </w:r>
      <w:r>
        <w:br/>
      </w:r>
      <w:r>
        <w:rPr>
          <w:rFonts w:ascii="Times New Roman"/>
          <w:b w:val="false"/>
          <w:i w:val="false"/>
          <w:color w:val="000000"/>
          <w:sz w:val="28"/>
        </w:rPr>
        <w:t>
      При составлении данного расчета следует руководствоваться постановлением Правительства Республики Казахстан от 2 ноября 1998 года 
</w:t>
      </w:r>
      <w:r>
        <w:rPr>
          <w:rFonts w:ascii="Times New Roman"/>
          <w:b w:val="false"/>
          <w:i w:val="false"/>
          <w:color w:val="000000"/>
          <w:sz w:val="28"/>
        </w:rPr>
        <w:t xml:space="preserve"> N 1118 </w:t>
      </w:r>
      <w:r>
        <w:rPr>
          <w:rFonts w:ascii="Times New Roman"/>
          <w:b w:val="false"/>
          <w:i w:val="false"/>
          <w:color w:val="000000"/>
          <w:sz w:val="28"/>
        </w:rPr>
        <w:t>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br/>
      </w:r>
      <w:r>
        <w:rPr>
          <w:rFonts w:ascii="Times New Roman"/>
          <w:b w:val="false"/>
          <w:i w:val="false"/>
          <w:color w:val="000000"/>
          <w:sz w:val="28"/>
        </w:rPr>
        <w:t>
      В графе 2 указывается нормы годового расхода электроэнергии на единицу в натуральном выражении в соответствии с данным постановлением.
</w:t>
      </w:r>
      <w:r>
        <w:br/>
      </w:r>
      <w:r>
        <w:rPr>
          <w:rFonts w:ascii="Times New Roman"/>
          <w:b w:val="false"/>
          <w:i w:val="false"/>
          <w:color w:val="000000"/>
          <w:sz w:val="28"/>
        </w:rPr>
        <w:t>
      В графе 3 указывается тариф на электроэнергию в тенге, а в графе 4 указывается норма годового расхода электроэнергии на единицу в денежном выражении, которая определяется путем умножения нормы в натуральном выражении (графа 3) на тариф (графа 4) за электроэнергию.
</w:t>
      </w:r>
      <w:r>
        <w:br/>
      </w:r>
      <w:r>
        <w:rPr>
          <w:rFonts w:ascii="Times New Roman"/>
          <w:b w:val="false"/>
          <w:i w:val="false"/>
          <w:color w:val="000000"/>
          <w:sz w:val="28"/>
        </w:rPr>
        <w:t>
      В графе 5 указывается количество единиц мощности, в зависимости от того, кем заполняется данная форма: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учреждения            -  количество учащихся
</w:t>
      </w:r>
      <w:r>
        <w:br/>
      </w:r>
      <w:r>
        <w:rPr>
          <w:rFonts w:ascii="Times New Roman"/>
          <w:b w:val="false"/>
          <w:i w:val="false"/>
          <w:color w:val="000000"/>
          <w:sz w:val="28"/>
        </w:rPr>
        <w:t>
     образования и средние, высшие 
</w:t>
      </w:r>
      <w:r>
        <w:br/>
      </w:r>
      <w:r>
        <w:rPr>
          <w:rFonts w:ascii="Times New Roman"/>
          <w:b w:val="false"/>
          <w:i w:val="false"/>
          <w:color w:val="000000"/>
          <w:sz w:val="28"/>
        </w:rPr>
        <w:t>
     учебные заведения в форме 
</w:t>
      </w:r>
      <w:r>
        <w:br/>
      </w:r>
      <w:r>
        <w:rPr>
          <w:rFonts w:ascii="Times New Roman"/>
          <w:b w:val="false"/>
          <w:i w:val="false"/>
          <w:color w:val="000000"/>
          <w:sz w:val="28"/>
        </w:rPr>
        <w:t>
     государственных учреждений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стационарные учреждения               -  количество мест (коек) 
</w:t>
      </w:r>
      <w:r>
        <w:br/>
      </w:r>
      <w:r>
        <w:rPr>
          <w:rFonts w:ascii="Times New Roman"/>
          <w:b w:val="false"/>
          <w:i w:val="false"/>
          <w:color w:val="000000"/>
          <w:sz w:val="28"/>
        </w:rPr>
        <w:t>
     здравоохранения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амбулаторные учреждения               -  количество врачебных
</w:t>
      </w:r>
      <w:r>
        <w:br/>
      </w:r>
      <w:r>
        <w:rPr>
          <w:rFonts w:ascii="Times New Roman"/>
          <w:b w:val="false"/>
          <w:i w:val="false"/>
          <w:color w:val="000000"/>
          <w:sz w:val="28"/>
        </w:rPr>
        <w:t>
     (поликлиники)                            посещений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другие государственные                -  количество сотрудников.
</w:t>
      </w:r>
      <w:r>
        <w:br/>
      </w:r>
      <w:r>
        <w:rPr>
          <w:rFonts w:ascii="Times New Roman"/>
          <w:b w:val="false"/>
          <w:i w:val="false"/>
          <w:color w:val="000000"/>
          <w:sz w:val="28"/>
        </w:rPr>
        <w:t>
     учреждения, за исключением 
</w:t>
      </w:r>
      <w:r>
        <w:br/>
      </w:r>
      <w:r>
        <w:rPr>
          <w:rFonts w:ascii="Times New Roman"/>
          <w:b w:val="false"/>
          <w:i w:val="false"/>
          <w:color w:val="000000"/>
          <w:sz w:val="28"/>
        </w:rPr>
        <w:t>
     выше перечисленных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6 отражается общая сумма затрат на электроэнергию, рассчитываемая согласно формулы, указанной в данной графе. 
</w:t>
      </w:r>
      <w:r>
        <w:br/>
      </w:r>
      <w:r>
        <w:rPr>
          <w:rFonts w:ascii="Times New Roman"/>
          <w:b w:val="false"/>
          <w:i w:val="false"/>
          <w:color w:val="000000"/>
          <w:sz w:val="28"/>
        </w:rPr>
        <w:t>
      18) Форма 01-145 (приложение 35) заполняется государственными учреждениями для расчета затрат тепла на отопление зданий, помещений. 
</w:t>
      </w:r>
      <w:r>
        <w:br/>
      </w:r>
      <w:r>
        <w:rPr>
          <w:rFonts w:ascii="Times New Roman"/>
          <w:b w:val="false"/>
          <w:i w:val="false"/>
          <w:color w:val="000000"/>
          <w:sz w:val="28"/>
        </w:rPr>
        <w:t>
      При составлении данного расчета следует руководствоваться постановлением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br/>
      </w:r>
      <w:r>
        <w:rPr>
          <w:rFonts w:ascii="Times New Roman"/>
          <w:b w:val="false"/>
          <w:i w:val="false"/>
          <w:color w:val="000000"/>
          <w:sz w:val="28"/>
        </w:rPr>
        <w:t>
      В графе 2 указывается этажность зданий, от которой зависят нормы расходов на отопление в натуральном выражении. 
</w:t>
      </w:r>
      <w:r>
        <w:br/>
      </w:r>
      <w:r>
        <w:rPr>
          <w:rFonts w:ascii="Times New Roman"/>
          <w:b w:val="false"/>
          <w:i w:val="false"/>
          <w:color w:val="000000"/>
          <w:sz w:val="28"/>
        </w:rPr>
        <w:t>
      В графе 3, 4, 5 указываются нормы расходов тепла в натуральных выражениях в соответствии с вышеуказанным постановлением. 
</w:t>
      </w:r>
      <w:r>
        <w:br/>
      </w:r>
      <w:r>
        <w:rPr>
          <w:rFonts w:ascii="Times New Roman"/>
          <w:b w:val="false"/>
          <w:i w:val="false"/>
          <w:color w:val="000000"/>
          <w:sz w:val="28"/>
        </w:rPr>
        <w:t>
      Для определения норм расходов тепла в натуральных выражениях в графе 3 для зданий, построенных с 1997 года, коэффициенты в графах 4 и 5 ставятся равными 1. 
</w:t>
      </w:r>
      <w:r>
        <w:br/>
      </w:r>
      <w:r>
        <w:rPr>
          <w:rFonts w:ascii="Times New Roman"/>
          <w:b w:val="false"/>
          <w:i w:val="false"/>
          <w:color w:val="000000"/>
          <w:sz w:val="28"/>
        </w:rPr>
        <w:t>
      Для зданий, построенных до 1997 года, ставится норма в графе 3 и поправочный коэффициент в графе 4, а в графе 5 ставится 1.
</w:t>
      </w:r>
      <w:r>
        <w:br/>
      </w:r>
      <w:r>
        <w:rPr>
          <w:rFonts w:ascii="Times New Roman"/>
          <w:b w:val="false"/>
          <w:i w:val="false"/>
          <w:color w:val="000000"/>
          <w:sz w:val="28"/>
        </w:rPr>
        <w:t>
      Для зданий, построенных до 1983 года заполняются графы 3 и 5, в графе 4 ставится 1.
</w:t>
      </w:r>
      <w:r>
        <w:br/>
      </w:r>
      <w:r>
        <w:rPr>
          <w:rFonts w:ascii="Times New Roman"/>
          <w:b w:val="false"/>
          <w:i w:val="false"/>
          <w:color w:val="000000"/>
          <w:sz w:val="28"/>
        </w:rPr>
        <w:t>
      В графах 6, 7 определяются нормы расходов тепла соответственно в Вт и Гкал согласно формул, указанных в данных графах.
</w:t>
      </w:r>
      <w:r>
        <w:br/>
      </w:r>
      <w:r>
        <w:rPr>
          <w:rFonts w:ascii="Times New Roman"/>
          <w:b w:val="false"/>
          <w:i w:val="false"/>
          <w:color w:val="000000"/>
          <w:sz w:val="28"/>
        </w:rPr>
        <w:t>
      В графе 8 указывается продолжительность отопительного периода в год (сутки).
</w:t>
      </w:r>
      <w:r>
        <w:br/>
      </w:r>
      <w:r>
        <w:rPr>
          <w:rFonts w:ascii="Times New Roman"/>
          <w:b w:val="false"/>
          <w:i w:val="false"/>
          <w:color w:val="000000"/>
          <w:sz w:val="28"/>
        </w:rPr>
        <w:t>
      В графе 9 указывается количество часов отопления в сутках (час).
</w:t>
      </w:r>
      <w:r>
        <w:br/>
      </w:r>
      <w:r>
        <w:rPr>
          <w:rFonts w:ascii="Times New Roman"/>
          <w:b w:val="false"/>
          <w:i w:val="false"/>
          <w:color w:val="000000"/>
          <w:sz w:val="28"/>
        </w:rPr>
        <w:t>
      Графа 10 предусмотрена для указания тарифа на тепло за 1 Гкал (тенге).
</w:t>
      </w:r>
      <w:r>
        <w:br/>
      </w:r>
      <w:r>
        <w:rPr>
          <w:rFonts w:ascii="Times New Roman"/>
          <w:b w:val="false"/>
          <w:i w:val="false"/>
          <w:color w:val="000000"/>
          <w:sz w:val="28"/>
        </w:rPr>
        <w:t>
      В графе 11 определяется норма расхода тепла на единицу мощности в денежном выражении согласно формуле, указанной в данной графе.
</w:t>
      </w:r>
      <w:r>
        <w:br/>
      </w:r>
      <w:r>
        <w:rPr>
          <w:rFonts w:ascii="Times New Roman"/>
          <w:b w:val="false"/>
          <w:i w:val="false"/>
          <w:color w:val="000000"/>
          <w:sz w:val="28"/>
        </w:rPr>
        <w:t>
      В графе 12 указывается количество единиц мощности, в зависимости от того, кем заполняется данная форма: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учреждения         -  количество учащихся
</w:t>
      </w:r>
      <w:r>
        <w:br/>
      </w:r>
      <w:r>
        <w:rPr>
          <w:rFonts w:ascii="Times New Roman"/>
          <w:b w:val="false"/>
          <w:i w:val="false"/>
          <w:color w:val="000000"/>
          <w:sz w:val="28"/>
        </w:rPr>
        <w:t>
     образования и средние, высшие 
</w:t>
      </w:r>
      <w:r>
        <w:br/>
      </w:r>
      <w:r>
        <w:rPr>
          <w:rFonts w:ascii="Times New Roman"/>
          <w:b w:val="false"/>
          <w:i w:val="false"/>
          <w:color w:val="000000"/>
          <w:sz w:val="28"/>
        </w:rPr>
        <w:t>
     учебные заведения в форме 
</w:t>
      </w:r>
      <w:r>
        <w:br/>
      </w:r>
      <w:r>
        <w:rPr>
          <w:rFonts w:ascii="Times New Roman"/>
          <w:b w:val="false"/>
          <w:i w:val="false"/>
          <w:color w:val="000000"/>
          <w:sz w:val="28"/>
        </w:rPr>
        <w:t>
     государственных учреждений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стационарные учреждения            -  количество мест (коек)
</w:t>
      </w:r>
      <w:r>
        <w:br/>
      </w:r>
      <w:r>
        <w:rPr>
          <w:rFonts w:ascii="Times New Roman"/>
          <w:b w:val="false"/>
          <w:i w:val="false"/>
          <w:color w:val="000000"/>
          <w:sz w:val="28"/>
        </w:rPr>
        <w:t>
     здравоохранения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амбулаторные учреждения            -  количество врачебных посещений
</w:t>
      </w:r>
      <w:r>
        <w:br/>
      </w:r>
      <w:r>
        <w:rPr>
          <w:rFonts w:ascii="Times New Roman"/>
          <w:b w:val="false"/>
          <w:i w:val="false"/>
          <w:color w:val="000000"/>
          <w:sz w:val="28"/>
        </w:rPr>
        <w:t>
     (поликлиники)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другие государственные             -  количество сотрудников.
</w:t>
      </w:r>
      <w:r>
        <w:br/>
      </w:r>
      <w:r>
        <w:rPr>
          <w:rFonts w:ascii="Times New Roman"/>
          <w:b w:val="false"/>
          <w:i w:val="false"/>
          <w:color w:val="000000"/>
          <w:sz w:val="28"/>
        </w:rPr>
        <w:t>
     учреждения, за исключением 
</w:t>
      </w:r>
      <w:r>
        <w:br/>
      </w:r>
      <w:r>
        <w:rPr>
          <w:rFonts w:ascii="Times New Roman"/>
          <w:b w:val="false"/>
          <w:i w:val="false"/>
          <w:color w:val="000000"/>
          <w:sz w:val="28"/>
        </w:rPr>
        <w:t>
     выше перечисленных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13 определяется общая сумма затрат на отопление согласно формуле, указанной в данной графе.
</w:t>
      </w:r>
      <w:r>
        <w:br/>
      </w:r>
      <w:r>
        <w:rPr>
          <w:rFonts w:ascii="Times New Roman"/>
          <w:b w:val="false"/>
          <w:i w:val="false"/>
          <w:color w:val="000000"/>
          <w:sz w:val="28"/>
        </w:rPr>
        <w:t>
      19) Форма 01-146 (приложение 36) заполняется государственными учреждениями для расчета затрат по содержанию, обслуживанию, текущему ремонту зданий, помещений, оборудования и других основных средств. 
</w:t>
      </w:r>
      <w:r>
        <w:br/>
      </w:r>
      <w:r>
        <w:rPr>
          <w:rFonts w:ascii="Times New Roman"/>
          <w:b w:val="false"/>
          <w:i w:val="false"/>
          <w:color w:val="000000"/>
          <w:sz w:val="28"/>
        </w:rPr>
        <w:t>
      В данном расчете: 
</w:t>
      </w:r>
      <w:r>
        <w:br/>
      </w:r>
      <w:r>
        <w:rPr>
          <w:rFonts w:ascii="Times New Roman"/>
          <w:b w:val="false"/>
          <w:i w:val="false"/>
          <w:color w:val="000000"/>
          <w:sz w:val="28"/>
        </w:rPr>
        <w:t>
      в графе 2 указывается занимаемая площадь государственными учреждениями; 
</w:t>
      </w:r>
      <w:r>
        <w:br/>
      </w:r>
      <w:r>
        <w:rPr>
          <w:rFonts w:ascii="Times New Roman"/>
          <w:b w:val="false"/>
          <w:i w:val="false"/>
          <w:color w:val="000000"/>
          <w:sz w:val="28"/>
        </w:rPr>
        <w:t>
      в графе 3 сумма затрат на 1 кв.м. занимаемой площади; 
</w:t>
      </w:r>
      <w:r>
        <w:br/>
      </w:r>
      <w:r>
        <w:rPr>
          <w:rFonts w:ascii="Times New Roman"/>
          <w:b w:val="false"/>
          <w:i w:val="false"/>
          <w:color w:val="000000"/>
          <w:sz w:val="28"/>
        </w:rPr>
        <w:t>
      в графе 4 указывается сумма затрат в год на занимаемую площадь, которая определяется согласно формулы, указанной в данной графе; 
</w:t>
      </w:r>
      <w:r>
        <w:br/>
      </w:r>
      <w:r>
        <w:rPr>
          <w:rFonts w:ascii="Times New Roman"/>
          <w:b w:val="false"/>
          <w:i w:val="false"/>
          <w:color w:val="000000"/>
          <w:sz w:val="28"/>
        </w:rPr>
        <w:t>
      в графе 5 указывается сумма затрат в год на текущий ремонт зданий и помещений, текущий и капитальный ремонт оборудования и других основных средств; 
</w:t>
      </w:r>
      <w:r>
        <w:br/>
      </w:r>
      <w:r>
        <w:rPr>
          <w:rFonts w:ascii="Times New Roman"/>
          <w:b w:val="false"/>
          <w:i w:val="false"/>
          <w:color w:val="000000"/>
          <w:sz w:val="28"/>
        </w:rPr>
        <w:t>
      в графе 6 указывается общая сумма затрат на содержание здания, определяемая по формуле, указанной в графе. 
</w:t>
      </w:r>
      <w:r>
        <w:br/>
      </w:r>
      <w:r>
        <w:rPr>
          <w:rFonts w:ascii="Times New Roman"/>
          <w:b w:val="false"/>
          <w:i w:val="false"/>
          <w:color w:val="000000"/>
          <w:sz w:val="28"/>
        </w:rPr>
        <w:t>
      20) Форма 01-149 (приложение 37) предназначена для расчета затрат по оплате работ и услуг, оказанных юридическими и физическими лицами. В данном расчете указывается сумма затрат в целом, а также приводится расшифровка по основным видам затрат: 
</w:t>
      </w:r>
      <w:r>
        <w:br/>
      </w:r>
      <w:r>
        <w:rPr>
          <w:rFonts w:ascii="Times New Roman"/>
          <w:b w:val="false"/>
          <w:i w:val="false"/>
          <w:color w:val="000000"/>
          <w:sz w:val="28"/>
        </w:rPr>
        <w:t>
      1) для юридических лиц: 
</w:t>
      </w:r>
      <w:r>
        <w:br/>
      </w: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налоги и другие обязательные платежи в бюджет, в т.ч. отдельными строками показываются основные налоги и обязательные платежи в бюджет;
</w:t>
      </w:r>
      <w:r>
        <w:br/>
      </w:r>
      <w:r>
        <w:rPr>
          <w:rFonts w:ascii="Times New Roman"/>
          <w:b w:val="false"/>
          <w:i w:val="false"/>
          <w:color w:val="000000"/>
          <w:sz w:val="28"/>
        </w:rPr>
        <w:t>
     прочие налоги;
</w:t>
      </w:r>
      <w:r>
        <w:br/>
      </w:r>
      <w:r>
        <w:rPr>
          <w:rFonts w:ascii="Times New Roman"/>
          <w:b w:val="false"/>
          <w:i w:val="false"/>
          <w:color w:val="000000"/>
          <w:sz w:val="28"/>
        </w:rPr>
        <w:t>
     приобретение материалов; 
</w:t>
      </w:r>
      <w:r>
        <w:br/>
      </w:r>
      <w:r>
        <w:rPr>
          <w:rFonts w:ascii="Times New Roman"/>
          <w:b w:val="false"/>
          <w:i w:val="false"/>
          <w:color w:val="000000"/>
          <w:sz w:val="28"/>
        </w:rPr>
        <w:t>
     коммунальные услуги, т.е. затраты на воду, газ и другие коммунальные услуги, за исключением электроэнергии и отопления;
</w:t>
      </w:r>
      <w:r>
        <w:br/>
      </w:r>
      <w:r>
        <w:rPr>
          <w:rFonts w:ascii="Times New Roman"/>
          <w:b w:val="false"/>
          <w:i w:val="false"/>
          <w:color w:val="000000"/>
          <w:sz w:val="28"/>
        </w:rPr>
        <w:t>
     электроэнергия;
</w:t>
      </w:r>
      <w:r>
        <w:br/>
      </w:r>
      <w:r>
        <w:rPr>
          <w:rFonts w:ascii="Times New Roman"/>
          <w:b w:val="false"/>
          <w:i w:val="false"/>
          <w:color w:val="000000"/>
          <w:sz w:val="28"/>
        </w:rPr>
        <w:t>
     отопление;
</w:t>
      </w:r>
      <w:r>
        <w:br/>
      </w:r>
      <w:r>
        <w:rPr>
          <w:rFonts w:ascii="Times New Roman"/>
          <w:b w:val="false"/>
          <w:i w:val="false"/>
          <w:color w:val="000000"/>
          <w:sz w:val="28"/>
        </w:rPr>
        <w:t>
     услуги связи;
</w:t>
      </w:r>
      <w:r>
        <w:br/>
      </w:r>
      <w:r>
        <w:rPr>
          <w:rFonts w:ascii="Times New Roman"/>
          <w:b w:val="false"/>
          <w:i w:val="false"/>
          <w:color w:val="000000"/>
          <w:sz w:val="28"/>
        </w:rPr>
        <w:t>
     транспортные услуги;  
</w:t>
      </w:r>
      <w:r>
        <w:br/>
      </w:r>
      <w:r>
        <w:rPr>
          <w:rFonts w:ascii="Times New Roman"/>
          <w:b w:val="false"/>
          <w:i w:val="false"/>
          <w:color w:val="000000"/>
          <w:sz w:val="28"/>
        </w:rPr>
        <w:t>
     текущий ремонт основных средств;
</w:t>
      </w:r>
      <w:r>
        <w:br/>
      </w:r>
      <w:r>
        <w:rPr>
          <w:rFonts w:ascii="Times New Roman"/>
          <w:b w:val="false"/>
          <w:i w:val="false"/>
          <w:color w:val="000000"/>
          <w:sz w:val="28"/>
        </w:rPr>
        <w:t>
     содержание, обслуживание зданий помещений;
</w:t>
      </w:r>
      <w:r>
        <w:br/>
      </w:r>
      <w:r>
        <w:rPr>
          <w:rFonts w:ascii="Times New Roman"/>
          <w:b w:val="false"/>
          <w:i w:val="false"/>
          <w:color w:val="000000"/>
          <w:sz w:val="28"/>
        </w:rPr>
        <w:t>
     прочие затраты.
</w:t>
      </w:r>
      <w:r>
        <w:br/>
      </w:r>
      <w:r>
        <w:rPr>
          <w:rFonts w:ascii="Times New Roman"/>
          <w:b w:val="false"/>
          <w:i w:val="false"/>
          <w:color w:val="000000"/>
          <w:sz w:val="28"/>
        </w:rPr>
        <w:t>
     2) для физических лиц:
</w:t>
      </w:r>
      <w:r>
        <w:br/>
      </w: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накопительные пенсионные фонды, удерживаемые из заработной платы работников, также отражаются по данной строке);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приобретение материалов; 
</w:t>
      </w:r>
      <w:r>
        <w:br/>
      </w:r>
      <w:r>
        <w:rPr>
          <w:rFonts w:ascii="Times New Roman"/>
          <w:b w:val="false"/>
          <w:i w:val="false"/>
          <w:color w:val="000000"/>
          <w:sz w:val="28"/>
        </w:rPr>
        <w:t>
     транспортные услуги. 
</w:t>
      </w:r>
      <w:r>
        <w:br/>
      </w:r>
      <w:r>
        <w:rPr>
          <w:rFonts w:ascii="Times New Roman"/>
          <w:b w:val="false"/>
          <w:i w:val="false"/>
          <w:color w:val="000000"/>
          <w:sz w:val="28"/>
        </w:rPr>
        <w:t>
      21) Форма 01-311 (приложение 38) предназначена для расчета затрат по текущим трансфертам юридическим лицам на покрытие их убытков. 
</w:t>
      </w:r>
      <w:r>
        <w:br/>
      </w:r>
      <w:r>
        <w:rPr>
          <w:rFonts w:ascii="Times New Roman"/>
          <w:b w:val="false"/>
          <w:i w:val="false"/>
          <w:color w:val="000000"/>
          <w:sz w:val="28"/>
        </w:rPr>
        <w:t>
      Данная форма состоит из трех разделов. 
</w:t>
      </w:r>
      <w:r>
        <w:br/>
      </w: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 
</w:t>
      </w:r>
      <w:r>
        <w:br/>
      </w:r>
      <w:r>
        <w:rPr>
          <w:rFonts w:ascii="Times New Roman"/>
          <w:b w:val="false"/>
          <w:i w:val="false"/>
          <w:color w:val="000000"/>
          <w:sz w:val="28"/>
        </w:rPr>
        <w:t>
      Во втором разделе указывается общая сумма затрат с приведением расшифровки по основным видам затрат текущего характера. 
</w:t>
      </w:r>
      <w:r>
        <w:br/>
      </w:r>
      <w:r>
        <w:rPr>
          <w:rFonts w:ascii="Times New Roman"/>
          <w:b w:val="false"/>
          <w:i w:val="false"/>
          <w:color w:val="000000"/>
          <w:sz w:val="28"/>
        </w:rPr>
        <w:t>
      В третьем разделе указывается сумма превышения затрат над доходами юридических лиц, т.е. сумма, покрываемая из бюджета. 
</w:t>
      </w:r>
      <w:r>
        <w:br/>
      </w:r>
      <w:r>
        <w:rPr>
          <w:rFonts w:ascii="Times New Roman"/>
          <w:b w:val="false"/>
          <w:i w:val="false"/>
          <w:color w:val="000000"/>
          <w:sz w:val="28"/>
        </w:rPr>
        <w:t>
      22) Форма 01-334 (приложение 39) заполняется высшими и средними учебными заведениями, где предусматриваются расчеты затрат на выплату стипендии курсантам (слушателям) военно-учебных специальных учебных заведений и кадетов. 
</w:t>
      </w:r>
      <w:r>
        <w:br/>
      </w:r>
      <w:r>
        <w:rPr>
          <w:rFonts w:ascii="Times New Roman"/>
          <w:b w:val="false"/>
          <w:i w:val="false"/>
          <w:color w:val="000000"/>
          <w:sz w:val="28"/>
        </w:rPr>
        <w:t>
      При заполнении данной формы следует руководствоваться Указом Президента Республики Казахстан от 25 марта 2001 года 
</w:t>
      </w:r>
      <w:r>
        <w:rPr>
          <w:rFonts w:ascii="Times New Roman"/>
          <w:b w:val="false"/>
          <w:i w:val="false"/>
          <w:color w:val="000000"/>
          <w:sz w:val="28"/>
        </w:rPr>
        <w:t xml:space="preserve"> N 575 </w:t>
      </w:r>
      <w:r>
        <w:rPr>
          <w:rFonts w:ascii="Times New Roman"/>
          <w:b w:val="false"/>
          <w:i w:val="false"/>
          <w:color w:val="000000"/>
          <w:sz w:val="28"/>
        </w:rPr>
        <w:t>
 "О единой системе оплаты труда работников органов Республики Казахстан, содержащихся за счет государственного бюджета". 
</w:t>
      </w:r>
      <w:r>
        <w:br/>
      </w:r>
      <w:r>
        <w:rPr>
          <w:rFonts w:ascii="Times New Roman"/>
          <w:b w:val="false"/>
          <w:i w:val="false"/>
          <w:color w:val="000000"/>
          <w:sz w:val="28"/>
        </w:rPr>
        <w:t>
      16. По другим спецификам экономической классификации расходов расчеты составляются в произвольной форме. 
</w:t>
      </w:r>
      <w:r>
        <w:br/>
      </w:r>
      <w:r>
        <w:rPr>
          <w:rFonts w:ascii="Times New Roman"/>
          <w:b w:val="false"/>
          <w:i w:val="false"/>
          <w:color w:val="000000"/>
          <w:sz w:val="28"/>
        </w:rPr>
        <w:t>
      17. При формировании бюджетной заявки расчеты по данным формам составляются только на прогнозируемый год, кроме форм по приложениям 37, 38, 40, 41, 42. 
</w:t>
      </w:r>
      <w:r>
        <w:br/>
      </w:r>
      <w:r>
        <w:rPr>
          <w:rFonts w:ascii="Times New Roman"/>
          <w:b w:val="false"/>
          <w:i w:val="false"/>
          <w:color w:val="000000"/>
          <w:sz w:val="28"/>
        </w:rPr>
        <w:t>
      18. На основании расчетов по вышеуказанным формам государственное учреждение составляет форму сводного расчета по программам (подпрограммам) (далее - форма ГУ), согласно приложению 40. 
</w:t>
      </w:r>
      <w:r>
        <w:br/>
      </w:r>
      <w:r>
        <w:rPr>
          <w:rFonts w:ascii="Times New Roman"/>
          <w:b w:val="false"/>
          <w:i w:val="false"/>
          <w:color w:val="000000"/>
          <w:sz w:val="28"/>
        </w:rPr>
        <w:t>
      В форме ГУ указывается общая сумма затрат, в том числе в разрезе специфик экономической классификации расходов. При этом суммы затрат на прогнозируемый год по каждой специфике экономической классификации расходов должны соответствовать итоговым суммам, указанным в приложенных к данной форме расчетах затрат по спецификам экономической классификации расходов. 
</w:t>
      </w:r>
      <w:r>
        <w:br/>
      </w:r>
      <w:r>
        <w:rPr>
          <w:rFonts w:ascii="Times New Roman"/>
          <w:b w:val="false"/>
          <w:i w:val="false"/>
          <w:color w:val="000000"/>
          <w:sz w:val="28"/>
        </w:rPr>
        <w:t>
      В форме ГУ приводятся отчетные данные (кассовые и фактические расходы) за прошедший финансовый год (графы 2, 3), уточненный план на текущий финансовый год (утвержденный детальный план финансирования с учетом всех справок об изменении) (графа 4) и прогнозные данные на предстоящие три года (графы 5, 6 и 7). 
</w:t>
      </w:r>
      <w:r>
        <w:br/>
      </w:r>
      <w:r>
        <w:rPr>
          <w:rFonts w:ascii="Times New Roman"/>
          <w:b w:val="false"/>
          <w:i w:val="false"/>
          <w:color w:val="000000"/>
          <w:sz w:val="28"/>
        </w:rPr>
        <w:t>
      19. Государственные учреждения форму ГУ с приложением расчетов затрат по каждой специфике экономической классификации расходов представляют администратору бюджетных программ. 
</w:t>
      </w:r>
      <w:r>
        <w:br/>
      </w:r>
      <w:r>
        <w:rPr>
          <w:rFonts w:ascii="Times New Roman"/>
          <w:b w:val="false"/>
          <w:i w:val="false"/>
          <w:color w:val="000000"/>
          <w:sz w:val="28"/>
        </w:rPr>
        <w:t>
      20. На основании представленных государственными учреждениями сводных расчетов по форме ГУ администратор бюджетных программ составляет форму ГУ-свод для сводного расчета по программам (подпрограммам), согласно приложению 41 и представляет в Министерство финансов Республики Казахстан или местные финансовые органы. 
</w:t>
      </w:r>
      <w:r>
        <w:br/>
      </w:r>
      <w:r>
        <w:rPr>
          <w:rFonts w:ascii="Times New Roman"/>
          <w:b w:val="false"/>
          <w:i w:val="false"/>
          <w:color w:val="000000"/>
          <w:sz w:val="28"/>
        </w:rPr>
        <w:t>
      21. На основании расчетов по форме 01-311, представленной юридическими лицами, администратор бюджетных программ составляет сводную форму 01-311-свод, для расчетов затрат по текущим трансфертам на покрытие убытков (приложение 42) и представляет в Министерство финансов Республики Казахстан или местные финансовые органы.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Администратор бюджетной программы (подпрограммы)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Бюджетная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(подпись руководителя администратора         
</w:t>
      </w:r>
      <w:r>
        <w:br/>
      </w:r>
      <w:r>
        <w:rPr>
          <w:rFonts w:ascii="Times New Roman"/>
          <w:b w:val="false"/>
          <w:i w:val="false"/>
          <w:color w:val="000000"/>
          <w:sz w:val="28"/>
        </w:rPr>
        <w:t>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(данные ответственного исполнителя)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бюджетных программ (подпрограмм)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__________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бюджет/местный бюджет 
</w:t>
      </w:r>
      <w:r>
        <w:br/>
      </w:r>
      <w:r>
        <w:rPr>
          <w:rFonts w:ascii="Times New Roman"/>
          <w:b w:val="false"/>
          <w:i w:val="false"/>
          <w:color w:val="000000"/>
          <w:sz w:val="28"/>
        </w:rPr>
        <w:t>
     Администратор программ ______________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Функцио-|          |Под- |Наиме- |Отчет на ___год |Уточн.| Прогноз на
</w:t>
      </w:r>
      <w:r>
        <w:br/>
      </w:r>
      <w:r>
        <w:rPr>
          <w:rFonts w:ascii="Times New Roman"/>
          <w:b w:val="false"/>
          <w:i w:val="false"/>
          <w:color w:val="000000"/>
          <w:sz w:val="28"/>
        </w:rPr>
        <w:t>
нальная |Программа |прог-|нование|________________|план  |________________
</w:t>
      </w:r>
      <w:r>
        <w:br/>
      </w:r>
      <w:r>
        <w:rPr>
          <w:rFonts w:ascii="Times New Roman"/>
          <w:b w:val="false"/>
          <w:i w:val="false"/>
          <w:color w:val="000000"/>
          <w:sz w:val="28"/>
        </w:rPr>
        <w:t>
группа  |          |рамма|       |Кассовые|Факти- |___г. |__г.|___г.|__г.
</w:t>
      </w:r>
      <w:r>
        <w:br/>
      </w:r>
      <w:r>
        <w:rPr>
          <w:rFonts w:ascii="Times New Roman"/>
          <w:b w:val="false"/>
          <w:i w:val="false"/>
          <w:color w:val="000000"/>
          <w:sz w:val="28"/>
        </w:rPr>
        <w:t>
        |          |     |       |расходы |ческие |      |    |     |
</w:t>
      </w:r>
      <w:r>
        <w:br/>
      </w:r>
      <w:r>
        <w:rPr>
          <w:rFonts w:ascii="Times New Roman"/>
          <w:b w:val="false"/>
          <w:i w:val="false"/>
          <w:color w:val="000000"/>
          <w:sz w:val="28"/>
        </w:rPr>
        <w:t>
        |          |     |       |        |расходы|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         1.Текущие 
</w:t>
      </w:r>
      <w:r>
        <w:br/>
      </w:r>
      <w:r>
        <w:rPr>
          <w:rFonts w:ascii="Times New Roman"/>
          <w:b w:val="false"/>
          <w:i w:val="false"/>
          <w:color w:val="000000"/>
          <w:sz w:val="28"/>
        </w:rPr>
        <w:t>
         бюджетные 
</w:t>
      </w:r>
      <w:r>
        <w:br/>
      </w:r>
      <w:r>
        <w:rPr>
          <w:rFonts w:ascii="Times New Roman"/>
          <w:b w:val="false"/>
          <w:i w:val="false"/>
          <w:color w:val="000000"/>
          <w:sz w:val="28"/>
        </w:rPr>
        <w:t>
         программы 
</w:t>
      </w:r>
      <w:r>
        <w:br/>
      </w:r>
      <w:r>
        <w:rPr>
          <w:rFonts w:ascii="Times New Roman"/>
          <w:b w:val="false"/>
          <w:i w:val="false"/>
          <w:color w:val="000000"/>
          <w:sz w:val="28"/>
        </w:rPr>
        <w:t>
         2.Бюджетные 
</w:t>
      </w:r>
      <w:r>
        <w:br/>
      </w:r>
      <w:r>
        <w:rPr>
          <w:rFonts w:ascii="Times New Roman"/>
          <w:b w:val="false"/>
          <w:i w:val="false"/>
          <w:color w:val="000000"/>
          <w:sz w:val="28"/>
        </w:rPr>
        <w:t>
         программы 
</w:t>
      </w:r>
      <w:r>
        <w:br/>
      </w:r>
      <w:r>
        <w:rPr>
          <w:rFonts w:ascii="Times New Roman"/>
          <w:b w:val="false"/>
          <w:i w:val="false"/>
          <w:color w:val="000000"/>
          <w:sz w:val="28"/>
        </w:rPr>
        <w:t>
         развития 
</w:t>
      </w:r>
      <w:r>
        <w:br/>
      </w:r>
      <w:r>
        <w:rPr>
          <w:rFonts w:ascii="Times New Roman"/>
          <w:b w:val="false"/>
          <w:i w:val="false"/>
          <w:color w:val="000000"/>
          <w:sz w:val="28"/>
        </w:rPr>
        <w:t>
         Инвестицион-
</w:t>
      </w:r>
      <w:r>
        <w:br/>
      </w:r>
      <w:r>
        <w:rPr>
          <w:rFonts w:ascii="Times New Roman"/>
          <w:b w:val="false"/>
          <w:i w:val="false"/>
          <w:color w:val="000000"/>
          <w:sz w:val="28"/>
        </w:rPr>
        <w:t>
         ные проекты 
</w:t>
      </w:r>
      <w:r>
        <w:br/>
      </w:r>
      <w:r>
        <w:rPr>
          <w:rFonts w:ascii="Times New Roman"/>
          <w:b w:val="false"/>
          <w:i w:val="false"/>
          <w:color w:val="000000"/>
          <w:sz w:val="28"/>
        </w:rPr>
        <w:t>
         Другие 
</w:t>
      </w:r>
      <w:r>
        <w:br/>
      </w:r>
      <w:r>
        <w:rPr>
          <w:rFonts w:ascii="Times New Roman"/>
          <w:b w:val="false"/>
          <w:i w:val="false"/>
          <w:color w:val="000000"/>
          <w:sz w:val="28"/>
        </w:rPr>
        <w:t>
         программы 
</w:t>
      </w:r>
      <w:r>
        <w:br/>
      </w:r>
      <w:r>
        <w:rPr>
          <w:rFonts w:ascii="Times New Roman"/>
          <w:b w:val="false"/>
          <w:i w:val="false"/>
          <w:color w:val="000000"/>
          <w:sz w:val="28"/>
        </w:rPr>
        <w:t>
         развития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 __________________________                                                  (должность, Ф.И.О.)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Ф.И.О. 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w:t>
      </w:r>
      <w:r>
        <w:br/>
      </w:r>
      <w:r>
        <w:rPr>
          <w:rFonts w:ascii="Times New Roman"/>
          <w:b w:val="false"/>
          <w:i w:val="false"/>
          <w:color w:val="000000"/>
          <w:sz w:val="28"/>
        </w:rPr>
        <w:t>
         затрат на основную заработную плату работников органов, 
</w:t>
      </w:r>
      <w:r>
        <w:br/>
      </w:r>
      <w:r>
        <w:rPr>
          <w:rFonts w:ascii="Times New Roman"/>
          <w:b w:val="false"/>
          <w:i w:val="false"/>
          <w:color w:val="000000"/>
          <w:sz w:val="28"/>
        </w:rPr>
        <w:t>
              содержащихся за счет государственного бюджета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Подпрограмма                                |_____|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Специфика          Основная заработная плата|_111_|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Количество штатных единиц 
</w:t>
      </w:r>
      <w:r>
        <w:br/>
      </w:r>
      <w:r>
        <w:rPr>
          <w:rFonts w:ascii="Times New Roman"/>
          <w:b w:val="false"/>
          <w:i w:val="false"/>
          <w:color w:val="000000"/>
          <w:sz w:val="28"/>
        </w:rPr>
        <w:t>
Наименование|______________________________________________________________
</w:t>
      </w:r>
      <w:r>
        <w:br/>
      </w:r>
      <w:r>
        <w:rPr>
          <w:rFonts w:ascii="Times New Roman"/>
          <w:b w:val="false"/>
          <w:i w:val="false"/>
          <w:color w:val="000000"/>
          <w:sz w:val="28"/>
        </w:rPr>
        <w:t>
и категория |       |     |     |     |     |     |      |       |
</w:t>
      </w:r>
      <w:r>
        <w:br/>
      </w:r>
      <w:r>
        <w:rPr>
          <w:rFonts w:ascii="Times New Roman"/>
          <w:b w:val="false"/>
          <w:i w:val="false"/>
          <w:color w:val="000000"/>
          <w:sz w:val="28"/>
        </w:rPr>
        <w:t>
должностей  |До года|с1до2|с2до3|с3до5|с5до7|с7до9|с9до11|с11до14|с14до17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Единица 
</w:t>
      </w:r>
      <w:r>
        <w:br/>
      </w:r>
      <w:r>
        <w:rPr>
          <w:rFonts w:ascii="Times New Roman"/>
          <w:b w:val="false"/>
          <w:i w:val="false"/>
          <w:color w:val="000000"/>
          <w:sz w:val="28"/>
        </w:rPr>
        <w:t>
измерения      ед.     ед.   ед.   ед.   ед.   ед.   ед.    ед.      ед.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с17до20|свыше 20|Всего гр.2+|Сумма дол-|Разница в зара-  |Дополнительная  
</w:t>
      </w:r>
      <w:r>
        <w:br/>
      </w:r>
      <w:r>
        <w:rPr>
          <w:rFonts w:ascii="Times New Roman"/>
          <w:b w:val="false"/>
          <w:i w:val="false"/>
          <w:color w:val="000000"/>
          <w:sz w:val="28"/>
        </w:rPr>
        <w:t>
       |  лет   |гр.3+...+  |жностных  |ботной плате     |оплата труда за
</w:t>
      </w:r>
      <w:r>
        <w:br/>
      </w:r>
      <w:r>
        <w:rPr>
          <w:rFonts w:ascii="Times New Roman"/>
          <w:b w:val="false"/>
          <w:i w:val="false"/>
          <w:color w:val="000000"/>
          <w:sz w:val="28"/>
        </w:rPr>
        <w:t>
       |        |гр.11+гр.12|окладов   |_________________|проживание на 
</w:t>
      </w:r>
      <w:r>
        <w:br/>
      </w:r>
      <w:r>
        <w:rPr>
          <w:rFonts w:ascii="Times New Roman"/>
          <w:b w:val="false"/>
          <w:i w:val="false"/>
          <w:color w:val="000000"/>
          <w:sz w:val="28"/>
        </w:rPr>
        <w:t>
       |        |           |в месяц   |Кол-во     |Сумма|территориях   
</w:t>
      </w:r>
      <w:r>
        <w:br/>
      </w:r>
      <w:r>
        <w:rPr>
          <w:rFonts w:ascii="Times New Roman"/>
          <w:b w:val="false"/>
          <w:i w:val="false"/>
          <w:color w:val="000000"/>
          <w:sz w:val="28"/>
        </w:rPr>
        <w:t>
       |        |           |(гр.2х    |государст- |     |радиационного
</w:t>
      </w:r>
      <w:r>
        <w:br/>
      </w:r>
      <w:r>
        <w:rPr>
          <w:rFonts w:ascii="Times New Roman"/>
          <w:b w:val="false"/>
          <w:i w:val="false"/>
          <w:color w:val="000000"/>
          <w:sz w:val="28"/>
        </w:rPr>
        <w:t>
       |        |           |базовый   |венных слу-|     |риска 
</w:t>
      </w:r>
      <w:r>
        <w:br/>
      </w:r>
      <w:r>
        <w:rPr>
          <w:rFonts w:ascii="Times New Roman"/>
          <w:b w:val="false"/>
          <w:i w:val="false"/>
          <w:color w:val="000000"/>
          <w:sz w:val="28"/>
        </w:rPr>
        <w:t>
       |        |           |должност. |жащих,     |     |________________ 
</w:t>
      </w:r>
      <w:r>
        <w:br/>
      </w:r>
      <w:r>
        <w:rPr>
          <w:rFonts w:ascii="Times New Roman"/>
          <w:b w:val="false"/>
          <w:i w:val="false"/>
          <w:color w:val="000000"/>
          <w:sz w:val="28"/>
        </w:rPr>
        <w:t>
       |        |           |оклад х   |которым    |     |Кол-во    |Размер
</w:t>
      </w:r>
      <w:r>
        <w:br/>
      </w:r>
      <w:r>
        <w:rPr>
          <w:rFonts w:ascii="Times New Roman"/>
          <w:b w:val="false"/>
          <w:i w:val="false"/>
          <w:color w:val="000000"/>
          <w:sz w:val="28"/>
        </w:rPr>
        <w:t>
       |        |           |коэфф.+...|выплачи-   |     |государст-|
</w:t>
      </w:r>
      <w:r>
        <w:br/>
      </w:r>
      <w:r>
        <w:rPr>
          <w:rFonts w:ascii="Times New Roman"/>
          <w:b w:val="false"/>
          <w:i w:val="false"/>
          <w:color w:val="000000"/>
          <w:sz w:val="28"/>
        </w:rPr>
        <w:t>
       |        |           |+гр.12 х  |вается     |     |венных    | 
</w:t>
      </w:r>
      <w:r>
        <w:br/>
      </w:r>
      <w:r>
        <w:rPr>
          <w:rFonts w:ascii="Times New Roman"/>
          <w:b w:val="false"/>
          <w:i w:val="false"/>
          <w:color w:val="000000"/>
          <w:sz w:val="28"/>
        </w:rPr>
        <w:t>
       |        |           |базовый   |данная     |     |служащих, |      
</w:t>
      </w:r>
      <w:r>
        <w:br/>
      </w:r>
      <w:r>
        <w:rPr>
          <w:rFonts w:ascii="Times New Roman"/>
          <w:b w:val="false"/>
          <w:i w:val="false"/>
          <w:color w:val="000000"/>
          <w:sz w:val="28"/>
        </w:rPr>
        <w:t>
       |        |           |долж.оклад|разница    |     |получающих|      
</w:t>
      </w:r>
      <w:r>
        <w:br/>
      </w:r>
      <w:r>
        <w:rPr>
          <w:rFonts w:ascii="Times New Roman"/>
          <w:b w:val="false"/>
          <w:i w:val="false"/>
          <w:color w:val="000000"/>
          <w:sz w:val="28"/>
        </w:rPr>
        <w:t>
       |        |           |х коэфф.)/|           |     |доп.оплату|      
</w:t>
      </w:r>
      <w:r>
        <w:br/>
      </w:r>
      <w:r>
        <w:rPr>
          <w:rFonts w:ascii="Times New Roman"/>
          <w:b w:val="false"/>
          <w:i w:val="false"/>
          <w:color w:val="000000"/>
          <w:sz w:val="28"/>
        </w:rPr>
        <w:t>
       |        |           | 1000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   12   |    13     |   14     |    15     |  16 |    17    |  18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ед.      ед.       ед.      тыс.тенге     ед.      тыс.     ед.    коэф.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|Коэффициент за проживание|Итого      |Итого
</w:t>
      </w:r>
      <w:r>
        <w:br/>
      </w:r>
      <w:r>
        <w:rPr>
          <w:rFonts w:ascii="Times New Roman"/>
          <w:b w:val="false"/>
          <w:i w:val="false"/>
          <w:color w:val="000000"/>
          <w:sz w:val="28"/>
        </w:rPr>
        <w:t>
         |в зонах экологического   |основной   |основной
</w:t>
      </w:r>
      <w:r>
        <w:br/>
      </w:r>
      <w:r>
        <w:rPr>
          <w:rFonts w:ascii="Times New Roman"/>
          <w:b w:val="false"/>
          <w:i w:val="false"/>
          <w:color w:val="000000"/>
          <w:sz w:val="28"/>
        </w:rPr>
        <w:t>
         |   бедствия              |заработной |заработной
</w:t>
      </w:r>
      <w:r>
        <w:br/>
      </w:r>
      <w:r>
        <w:rPr>
          <w:rFonts w:ascii="Times New Roman"/>
          <w:b w:val="false"/>
          <w:i w:val="false"/>
          <w:color w:val="000000"/>
          <w:sz w:val="28"/>
        </w:rPr>
        <w:t>
___________________________________|платы в    |платы в год    
</w:t>
      </w:r>
      <w:r>
        <w:br/>
      </w:r>
      <w:r>
        <w:rPr>
          <w:rFonts w:ascii="Times New Roman"/>
          <w:b w:val="false"/>
          <w:i w:val="false"/>
          <w:color w:val="000000"/>
          <w:sz w:val="28"/>
        </w:rPr>
        <w:t>
Сумма    | Кол-во      | Сумма     |месяц гр.  |гр.22х 12 
</w:t>
      </w:r>
      <w:r>
        <w:br/>
      </w:r>
      <w:r>
        <w:rPr>
          <w:rFonts w:ascii="Times New Roman"/>
          <w:b w:val="false"/>
          <w:i w:val="false"/>
          <w:color w:val="000000"/>
          <w:sz w:val="28"/>
        </w:rPr>
        <w:t>
(МРПх гр.|государствен-|           |14+гр.16+  |
</w:t>
      </w:r>
      <w:r>
        <w:br/>
      </w:r>
      <w:r>
        <w:rPr>
          <w:rFonts w:ascii="Times New Roman"/>
          <w:b w:val="false"/>
          <w:i w:val="false"/>
          <w:color w:val="000000"/>
          <w:sz w:val="28"/>
        </w:rPr>
        <w:t>
18 х     |ных служащих,|           |гр.19+гр.21|
</w:t>
      </w:r>
      <w:r>
        <w:br/>
      </w:r>
      <w:r>
        <w:rPr>
          <w:rFonts w:ascii="Times New Roman"/>
          <w:b w:val="false"/>
          <w:i w:val="false"/>
          <w:color w:val="000000"/>
          <w:sz w:val="28"/>
        </w:rPr>
        <w:t>
гр.17)/  |получающих   |           |           |
</w:t>
      </w:r>
      <w:r>
        <w:br/>
      </w:r>
      <w:r>
        <w:rPr>
          <w:rFonts w:ascii="Times New Roman"/>
          <w:b w:val="false"/>
          <w:i w:val="false"/>
          <w:color w:val="000000"/>
          <w:sz w:val="28"/>
        </w:rPr>
        <w:t>
1000     |доп.оплату   |           |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19    |     20      |    21     |    22     |     23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тыс.тенге     ед.       тыс.тенге   тыс.тенге   тыс.тенге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02-111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затрат на основную заработную плату работников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образования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Основная заработная плата|_111_|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Количество штатных единиц 
</w:t>
      </w:r>
      <w:r>
        <w:br/>
      </w:r>
      <w:r>
        <w:rPr>
          <w:rFonts w:ascii="Times New Roman"/>
          <w:b w:val="false"/>
          <w:i w:val="false"/>
          <w:color w:val="000000"/>
          <w:sz w:val="28"/>
        </w:rPr>
        <w:t>
Наименование|______________________________________________________________
</w:t>
      </w:r>
      <w:r>
        <w:br/>
      </w:r>
      <w:r>
        <w:rPr>
          <w:rFonts w:ascii="Times New Roman"/>
          <w:b w:val="false"/>
          <w:i w:val="false"/>
          <w:color w:val="000000"/>
          <w:sz w:val="28"/>
        </w:rPr>
        <w:t>
профессий,  |До года|с1до2|с2до3|с3до5|с5до7|с7до9|с9до11|с11до14|с14до17
</w:t>
      </w:r>
      <w:r>
        <w:br/>
      </w:r>
      <w:r>
        <w:rPr>
          <w:rFonts w:ascii="Times New Roman"/>
          <w:b w:val="false"/>
          <w:i w:val="false"/>
          <w:color w:val="000000"/>
          <w:sz w:val="28"/>
        </w:rPr>
        <w:t>
должностей, |       |     |     |     |     |     |      |       |
</w:t>
      </w:r>
      <w:r>
        <w:br/>
      </w:r>
      <w:r>
        <w:rPr>
          <w:rFonts w:ascii="Times New Roman"/>
          <w:b w:val="false"/>
          <w:i w:val="false"/>
          <w:color w:val="000000"/>
          <w:sz w:val="28"/>
        </w:rPr>
        <w:t>
категорий   |       |     |     |     |     |     |      |       |
</w:t>
      </w:r>
      <w:r>
        <w:br/>
      </w:r>
      <w:r>
        <w:rPr>
          <w:rFonts w:ascii="Times New Roman"/>
          <w:b w:val="false"/>
          <w:i w:val="false"/>
          <w:color w:val="000000"/>
          <w:sz w:val="28"/>
        </w:rPr>
        <w:t>
работников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Единица 
</w:t>
      </w:r>
      <w:r>
        <w:br/>
      </w:r>
      <w:r>
        <w:rPr>
          <w:rFonts w:ascii="Times New Roman"/>
          <w:b w:val="false"/>
          <w:i w:val="false"/>
          <w:color w:val="000000"/>
          <w:sz w:val="28"/>
        </w:rPr>
        <w:t>
измерения      ед.     ед.   ед.   ед.   ед.   ед.   ед.    ед.      ед.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с17до20|свыше 20|Всего гр.2+|Сумма     |Повышение должност-  |  Сумма   
</w:t>
      </w:r>
      <w:r>
        <w:br/>
      </w:r>
      <w:r>
        <w:rPr>
          <w:rFonts w:ascii="Times New Roman"/>
          <w:b w:val="false"/>
          <w:i w:val="false"/>
          <w:color w:val="000000"/>
          <w:sz w:val="28"/>
        </w:rPr>
        <w:t>
       |  лет   |гр.3+...+  |должност- |ного оклада (ставки) |должностного
</w:t>
      </w:r>
      <w:r>
        <w:br/>
      </w:r>
      <w:r>
        <w:rPr>
          <w:rFonts w:ascii="Times New Roman"/>
          <w:b w:val="false"/>
          <w:i w:val="false"/>
          <w:color w:val="000000"/>
          <w:sz w:val="28"/>
        </w:rPr>
        <w:t>
       |        |гр.11+гр.12|ных       |_____________________| оклада  
</w:t>
      </w:r>
      <w:r>
        <w:br/>
      </w:r>
      <w:r>
        <w:rPr>
          <w:rFonts w:ascii="Times New Roman"/>
          <w:b w:val="false"/>
          <w:i w:val="false"/>
          <w:color w:val="000000"/>
          <w:sz w:val="28"/>
        </w:rPr>
        <w:t>
       |        |           |окладов   |За работу в сельской |(ставки) с
</w:t>
      </w:r>
      <w:r>
        <w:br/>
      </w:r>
      <w:r>
        <w:rPr>
          <w:rFonts w:ascii="Times New Roman"/>
          <w:b w:val="false"/>
          <w:i w:val="false"/>
          <w:color w:val="000000"/>
          <w:sz w:val="28"/>
        </w:rPr>
        <w:t>
       |        |           |в месяц   |местности            |   учетом 
</w:t>
      </w:r>
      <w:r>
        <w:br/>
      </w:r>
      <w:r>
        <w:rPr>
          <w:rFonts w:ascii="Times New Roman"/>
          <w:b w:val="false"/>
          <w:i w:val="false"/>
          <w:color w:val="000000"/>
          <w:sz w:val="28"/>
        </w:rPr>
        <w:t>
       |        |           |(гр.2х    |_____________________|повышения
</w:t>
      </w:r>
      <w:r>
        <w:br/>
      </w:r>
      <w:r>
        <w:rPr>
          <w:rFonts w:ascii="Times New Roman"/>
          <w:b w:val="false"/>
          <w:i w:val="false"/>
          <w:color w:val="000000"/>
          <w:sz w:val="28"/>
        </w:rPr>
        <w:t>
       |        |           |базовый   | Кол-во    |         |гр.14+гр.16
</w:t>
      </w:r>
      <w:r>
        <w:br/>
      </w:r>
      <w:r>
        <w:rPr>
          <w:rFonts w:ascii="Times New Roman"/>
          <w:b w:val="false"/>
          <w:i w:val="false"/>
          <w:color w:val="000000"/>
          <w:sz w:val="28"/>
        </w:rPr>
        <w:t>
       |        |           |должност. |работников,|  Сумма  |             
</w:t>
      </w:r>
      <w:r>
        <w:br/>
      </w:r>
      <w:r>
        <w:rPr>
          <w:rFonts w:ascii="Times New Roman"/>
          <w:b w:val="false"/>
          <w:i w:val="false"/>
          <w:color w:val="000000"/>
          <w:sz w:val="28"/>
        </w:rPr>
        <w:t>
       |        |           |оклад х   |которым    |         |            
</w:t>
      </w:r>
      <w:r>
        <w:br/>
      </w:r>
      <w:r>
        <w:rPr>
          <w:rFonts w:ascii="Times New Roman"/>
          <w:b w:val="false"/>
          <w:i w:val="false"/>
          <w:color w:val="000000"/>
          <w:sz w:val="28"/>
        </w:rPr>
        <w:t>
       |        |           |коэфф.+...|установлено|         |     
</w:t>
      </w:r>
      <w:r>
        <w:br/>
      </w:r>
      <w:r>
        <w:rPr>
          <w:rFonts w:ascii="Times New Roman"/>
          <w:b w:val="false"/>
          <w:i w:val="false"/>
          <w:color w:val="000000"/>
          <w:sz w:val="28"/>
        </w:rPr>
        <w:t>
       |        |           |+гр.12 х  |данное     |         |      
</w:t>
      </w:r>
      <w:r>
        <w:br/>
      </w:r>
      <w:r>
        <w:rPr>
          <w:rFonts w:ascii="Times New Roman"/>
          <w:b w:val="false"/>
          <w:i w:val="false"/>
          <w:color w:val="000000"/>
          <w:sz w:val="28"/>
        </w:rPr>
        <w:t>
       |        |           |базовый   |повышение  |         |             
</w:t>
      </w:r>
      <w:r>
        <w:br/>
      </w:r>
      <w:r>
        <w:rPr>
          <w:rFonts w:ascii="Times New Roman"/>
          <w:b w:val="false"/>
          <w:i w:val="false"/>
          <w:color w:val="000000"/>
          <w:sz w:val="28"/>
        </w:rPr>
        <w:t>
       |        |           |долж.оклад|           |         |     
</w:t>
      </w:r>
      <w:r>
        <w:br/>
      </w:r>
      <w:r>
        <w:rPr>
          <w:rFonts w:ascii="Times New Roman"/>
          <w:b w:val="false"/>
          <w:i w:val="false"/>
          <w:color w:val="000000"/>
          <w:sz w:val="28"/>
        </w:rPr>
        <w:t>
       |        |           |х коэфф.)/|           |         |      
</w:t>
      </w:r>
      <w:r>
        <w:br/>
      </w:r>
      <w:r>
        <w:rPr>
          <w:rFonts w:ascii="Times New Roman"/>
          <w:b w:val="false"/>
          <w:i w:val="false"/>
          <w:color w:val="000000"/>
          <w:sz w:val="28"/>
        </w:rPr>
        <w:t>
       |        |           | 1000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11   |   12   |    13     |   14     |    15     |    16   |      17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ед.      ед.       ед.      тыс.тенге      ед.      тыс.         тыс.    
</w:t>
      </w:r>
      <w:r>
        <w:br/>
      </w:r>
      <w:r>
        <w:rPr>
          <w:rFonts w:ascii="Times New Roman"/>
          <w:b w:val="false"/>
          <w:i w:val="false"/>
          <w:color w:val="000000"/>
          <w:sz w:val="28"/>
        </w:rPr>
        <w:t>
                                                      тенге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Доплаты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За классное руководство|За проверку тетрадей| Заведование учебными
</w:t>
      </w:r>
      <w:r>
        <w:br/>
      </w:r>
      <w:r>
        <w:rPr>
          <w:rFonts w:ascii="Times New Roman"/>
          <w:b w:val="false"/>
          <w:i w:val="false"/>
          <w:color w:val="000000"/>
          <w:sz w:val="28"/>
        </w:rPr>
        <w:t>
(руководство группой)  |и письменных работ  | кабинетами (лабораториями,
</w:t>
      </w:r>
      <w:r>
        <w:br/>
      </w:r>
      <w:r>
        <w:rPr>
          <w:rFonts w:ascii="Times New Roman"/>
          <w:b w:val="false"/>
          <w:i w:val="false"/>
          <w:color w:val="000000"/>
          <w:sz w:val="28"/>
        </w:rPr>
        <w:t>
                       |                    | мастерскими, учебно-
</w:t>
      </w:r>
      <w:r>
        <w:br/>
      </w:r>
      <w:r>
        <w:rPr>
          <w:rFonts w:ascii="Times New Roman"/>
          <w:b w:val="false"/>
          <w:i w:val="false"/>
          <w:color w:val="000000"/>
          <w:sz w:val="28"/>
        </w:rPr>
        <w:t>
                       |                    | консультативными пунктами)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Кол-во      |  Сумма  | Кол-во    | Сумма  |Кол-во     |   Сумма
</w:t>
      </w:r>
      <w:r>
        <w:br/>
      </w:r>
      <w:r>
        <w:rPr>
          <w:rFonts w:ascii="Times New Roman"/>
          <w:b w:val="false"/>
          <w:i w:val="false"/>
          <w:color w:val="000000"/>
          <w:sz w:val="28"/>
        </w:rPr>
        <w:t>
работников,  |         |работников,|        |работников,|      
</w:t>
      </w:r>
      <w:r>
        <w:br/>
      </w:r>
      <w:r>
        <w:rPr>
          <w:rFonts w:ascii="Times New Roman"/>
          <w:b w:val="false"/>
          <w:i w:val="false"/>
          <w:color w:val="000000"/>
          <w:sz w:val="28"/>
        </w:rPr>
        <w:t>
которым      |         |которым    |        |которым    |
</w:t>
      </w:r>
      <w:r>
        <w:br/>
      </w:r>
      <w:r>
        <w:rPr>
          <w:rFonts w:ascii="Times New Roman"/>
          <w:b w:val="false"/>
          <w:i w:val="false"/>
          <w:color w:val="000000"/>
          <w:sz w:val="28"/>
        </w:rPr>
        <w:t>
установлена  |         |установлена|        |установлена|
</w:t>
      </w:r>
      <w:r>
        <w:br/>
      </w:r>
      <w:r>
        <w:rPr>
          <w:rFonts w:ascii="Times New Roman"/>
          <w:b w:val="false"/>
          <w:i w:val="false"/>
          <w:color w:val="000000"/>
          <w:sz w:val="28"/>
        </w:rPr>
        <w:t>
доплата      |         |доплата    |        |доплата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18       |   19    |    20     |   21   |    22     |      23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ед.       тыс.тенге     ед.     тыс.тенге    ед.        тыс.тенге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За совмещение должностей| За особые условия  | За углубленное изучение
</w:t>
      </w:r>
      <w:r>
        <w:br/>
      </w:r>
      <w:r>
        <w:rPr>
          <w:rFonts w:ascii="Times New Roman"/>
          <w:b w:val="false"/>
          <w:i w:val="false"/>
          <w:color w:val="000000"/>
          <w:sz w:val="28"/>
        </w:rPr>
        <w:t>
(расширение зоны        |     труда          | отдельных предметов       
</w:t>
      </w:r>
      <w:r>
        <w:br/>
      </w:r>
      <w:r>
        <w:rPr>
          <w:rFonts w:ascii="Times New Roman"/>
          <w:b w:val="false"/>
          <w:i w:val="false"/>
          <w:color w:val="000000"/>
          <w:sz w:val="28"/>
        </w:rPr>
        <w:t>
 обслуживания)          |                    | профильного направления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Кол-во      |  Сумма   | Кол-во    | Сумма  |Кол-во     |   Сумма
</w:t>
      </w:r>
      <w:r>
        <w:br/>
      </w:r>
      <w:r>
        <w:rPr>
          <w:rFonts w:ascii="Times New Roman"/>
          <w:b w:val="false"/>
          <w:i w:val="false"/>
          <w:color w:val="000000"/>
          <w:sz w:val="28"/>
        </w:rPr>
        <w:t>
работников,  |          |работников,|        |работников,|      
</w:t>
      </w:r>
      <w:r>
        <w:br/>
      </w:r>
      <w:r>
        <w:rPr>
          <w:rFonts w:ascii="Times New Roman"/>
          <w:b w:val="false"/>
          <w:i w:val="false"/>
          <w:color w:val="000000"/>
          <w:sz w:val="28"/>
        </w:rPr>
        <w:t>
которым      |          |которым    |        |которым    |
</w:t>
      </w:r>
      <w:r>
        <w:br/>
      </w:r>
      <w:r>
        <w:rPr>
          <w:rFonts w:ascii="Times New Roman"/>
          <w:b w:val="false"/>
          <w:i w:val="false"/>
          <w:color w:val="000000"/>
          <w:sz w:val="28"/>
        </w:rPr>
        <w:t>
установлена  |          |установлена|        |установлена|
</w:t>
      </w:r>
      <w:r>
        <w:br/>
      </w:r>
      <w:r>
        <w:rPr>
          <w:rFonts w:ascii="Times New Roman"/>
          <w:b w:val="false"/>
          <w:i w:val="false"/>
          <w:color w:val="000000"/>
          <w:sz w:val="28"/>
        </w:rPr>
        <w:t>
доплата      |          |доплата    |        |доплата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24       |   25     |    26     |   27   |    28     |      29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ед.       тыс.тенге     ед.     тыс.тенге     ед.        тыс.тенге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За ученую степень           |За работу в ночное|За работу в праздничные  
</w:t>
      </w:r>
      <w:r>
        <w:br/>
      </w:r>
      <w:r>
        <w:rPr>
          <w:rFonts w:ascii="Times New Roman"/>
          <w:b w:val="false"/>
          <w:i w:val="false"/>
          <w:color w:val="000000"/>
          <w:sz w:val="28"/>
        </w:rPr>
        <w:t>
                              |     время        |  и выходные дни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Кол-во    |Размер | Сумма    | Кол-во    |Сумма | Кол-во    | Сумма
</w:t>
      </w:r>
      <w:r>
        <w:br/>
      </w:r>
      <w:r>
        <w:rPr>
          <w:rFonts w:ascii="Times New Roman"/>
          <w:b w:val="false"/>
          <w:i w:val="false"/>
          <w:color w:val="000000"/>
          <w:sz w:val="28"/>
        </w:rPr>
        <w:t>
работников,|доплаты|(МРЗПх гр.|работников,|      |работников,| 
</w:t>
      </w:r>
      <w:r>
        <w:br/>
      </w:r>
      <w:r>
        <w:rPr>
          <w:rFonts w:ascii="Times New Roman"/>
          <w:b w:val="false"/>
          <w:i w:val="false"/>
          <w:color w:val="000000"/>
          <w:sz w:val="28"/>
        </w:rPr>
        <w:t>
которым    |       |30 х гр.  |  которым  |      | которым   |
</w:t>
      </w:r>
      <w:r>
        <w:br/>
      </w:r>
      <w:r>
        <w:rPr>
          <w:rFonts w:ascii="Times New Roman"/>
          <w:b w:val="false"/>
          <w:i w:val="false"/>
          <w:color w:val="000000"/>
          <w:sz w:val="28"/>
        </w:rPr>
        <w:t>
установлена|       |31)/1000  |установлена|      |установлена|
</w:t>
      </w:r>
      <w:r>
        <w:br/>
      </w:r>
      <w:r>
        <w:rPr>
          <w:rFonts w:ascii="Times New Roman"/>
          <w:b w:val="false"/>
          <w:i w:val="false"/>
          <w:color w:val="000000"/>
          <w:sz w:val="28"/>
        </w:rPr>
        <w:t>
доплата    |       |          |  доплата  |      | доплата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30     | 31    |    32    |    33     |  34  |    35     |     36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ед.      коэф.   тыс.тенге     ед.      тыс.      ед.       тыс.
</w:t>
      </w:r>
      <w:r>
        <w:br/>
      </w:r>
      <w:r>
        <w:rPr>
          <w:rFonts w:ascii="Times New Roman"/>
          <w:b w:val="false"/>
          <w:i w:val="false"/>
          <w:color w:val="000000"/>
          <w:sz w:val="28"/>
        </w:rPr>
        <w:t>
                                            тенге               тенге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За сверхурочную| Дополнительная оплата труда |Коэффициент за   |         
</w:t>
      </w:r>
      <w:r>
        <w:br/>
      </w:r>
      <w:r>
        <w:rPr>
          <w:rFonts w:ascii="Times New Roman"/>
          <w:b w:val="false"/>
          <w:i w:val="false"/>
          <w:color w:val="000000"/>
          <w:sz w:val="28"/>
        </w:rPr>
        <w:t>
   работу        | за проживание на территориях|проживание в     |         
</w:t>
      </w:r>
      <w:r>
        <w:br/>
      </w:r>
      <w:r>
        <w:rPr>
          <w:rFonts w:ascii="Times New Roman"/>
          <w:b w:val="false"/>
          <w:i w:val="false"/>
          <w:color w:val="000000"/>
          <w:sz w:val="28"/>
        </w:rPr>
        <w:t>
                 |    радиационного риска      |зонах            |       
</w:t>
      </w:r>
      <w:r>
        <w:br/>
      </w:r>
      <w:r>
        <w:rPr>
          <w:rFonts w:ascii="Times New Roman"/>
          <w:b w:val="false"/>
          <w:i w:val="false"/>
          <w:color w:val="000000"/>
          <w:sz w:val="28"/>
        </w:rPr>
        <w:t>
                 |                             |экологического   |       
</w:t>
      </w:r>
      <w:r>
        <w:br/>
      </w:r>
      <w:r>
        <w:rPr>
          <w:rFonts w:ascii="Times New Roman"/>
          <w:b w:val="false"/>
          <w:i w:val="false"/>
          <w:color w:val="000000"/>
          <w:sz w:val="28"/>
        </w:rPr>
        <w:t>
                 |                             |бедствия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Кол-во    |Сумма| Кол-во    |Размер|Сумма     |Кол-во     |Сумма|         
</w:t>
      </w:r>
      <w:r>
        <w:br/>
      </w:r>
      <w:r>
        <w:rPr>
          <w:rFonts w:ascii="Times New Roman"/>
          <w:b w:val="false"/>
          <w:i w:val="false"/>
          <w:color w:val="000000"/>
          <w:sz w:val="28"/>
        </w:rPr>
        <w:t>
работников,|     |работников,|      |(МРПх гр. |работников,|     |       
</w:t>
      </w:r>
      <w:r>
        <w:br/>
      </w:r>
      <w:r>
        <w:rPr>
          <w:rFonts w:ascii="Times New Roman"/>
          <w:b w:val="false"/>
          <w:i w:val="false"/>
          <w:color w:val="000000"/>
          <w:sz w:val="28"/>
        </w:rPr>
        <w:t>
которым    |     | которым   |      |39х гр.40)|которым    |     |         
</w:t>
      </w:r>
      <w:r>
        <w:br/>
      </w:r>
      <w:r>
        <w:rPr>
          <w:rFonts w:ascii="Times New Roman"/>
          <w:b w:val="false"/>
          <w:i w:val="false"/>
          <w:color w:val="000000"/>
          <w:sz w:val="28"/>
        </w:rPr>
        <w:t>
установлена|     |установлена|      |/1000     |установлена|     |         
</w:t>
      </w:r>
      <w:r>
        <w:br/>
      </w:r>
      <w:r>
        <w:rPr>
          <w:rFonts w:ascii="Times New Roman"/>
          <w:b w:val="false"/>
          <w:i w:val="false"/>
          <w:color w:val="000000"/>
          <w:sz w:val="28"/>
        </w:rPr>
        <w:t>
доплата    |     |  доплата  |      |          |доплата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37     | 38  |    39     |  40  |   41     |    42     |  43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ед.     тыс.      ед.      коэфф.   тыс.        ед.      тыс.  
</w:t>
      </w:r>
      <w:r>
        <w:br/>
      </w:r>
      <w:r>
        <w:rPr>
          <w:rFonts w:ascii="Times New Roman"/>
          <w:b w:val="false"/>
          <w:i w:val="false"/>
          <w:color w:val="000000"/>
          <w:sz w:val="28"/>
        </w:rPr>
        <w:t>
            тенге                       тенге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Доплата за выпол-|Сумма доплат |     Надбавки              |         
</w:t>
      </w:r>
      <w:r>
        <w:br/>
      </w:r>
      <w:r>
        <w:rPr>
          <w:rFonts w:ascii="Times New Roman"/>
          <w:b w:val="false"/>
          <w:i w:val="false"/>
          <w:color w:val="000000"/>
          <w:sz w:val="28"/>
        </w:rPr>
        <w:t>
нение обязаннос- |в месяц (гр. |___________________________|             
</w:t>
      </w:r>
      <w:r>
        <w:br/>
      </w:r>
      <w:r>
        <w:rPr>
          <w:rFonts w:ascii="Times New Roman"/>
          <w:b w:val="false"/>
          <w:i w:val="false"/>
          <w:color w:val="000000"/>
          <w:sz w:val="28"/>
        </w:rPr>
        <w:t>
тей временно     |19+гр.21+гр. |    За почетное звание     |       
</w:t>
      </w:r>
      <w:r>
        <w:br/>
      </w:r>
      <w:r>
        <w:rPr>
          <w:rFonts w:ascii="Times New Roman"/>
          <w:b w:val="false"/>
          <w:i w:val="false"/>
          <w:color w:val="000000"/>
          <w:sz w:val="28"/>
        </w:rPr>
        <w:t>
отсутствующего   |23+гр.25+гр. |                           |       
</w:t>
      </w:r>
      <w:r>
        <w:br/>
      </w:r>
      <w:r>
        <w:rPr>
          <w:rFonts w:ascii="Times New Roman"/>
          <w:b w:val="false"/>
          <w:i w:val="false"/>
          <w:color w:val="000000"/>
          <w:sz w:val="28"/>
        </w:rPr>
        <w:t>
работника        |27+гр.29+гр. |                           |       
</w:t>
      </w:r>
      <w:r>
        <w:br/>
      </w:r>
      <w:r>
        <w:rPr>
          <w:rFonts w:ascii="Times New Roman"/>
          <w:b w:val="false"/>
          <w:i w:val="false"/>
          <w:color w:val="000000"/>
          <w:sz w:val="28"/>
        </w:rPr>
        <w:t>
_________________|32+гр.34+гр. |___________________________|        
</w:t>
      </w:r>
      <w:r>
        <w:br/>
      </w:r>
      <w:r>
        <w:rPr>
          <w:rFonts w:ascii="Times New Roman"/>
          <w:b w:val="false"/>
          <w:i w:val="false"/>
          <w:color w:val="000000"/>
          <w:sz w:val="28"/>
        </w:rPr>
        <w:t>
 Кол-во    |Сумма|36+гр.38+гр. |Кол-во     |Размер| Сумма  |       
</w:t>
      </w:r>
      <w:r>
        <w:br/>
      </w:r>
      <w:r>
        <w:rPr>
          <w:rFonts w:ascii="Times New Roman"/>
          <w:b w:val="false"/>
          <w:i w:val="false"/>
          <w:color w:val="000000"/>
          <w:sz w:val="28"/>
        </w:rPr>
        <w:t>
работников,|     |41+гр.43+гр. |работников,|      |(МРПхгр.|      
</w:t>
      </w:r>
      <w:r>
        <w:br/>
      </w:r>
      <w:r>
        <w:rPr>
          <w:rFonts w:ascii="Times New Roman"/>
          <w:b w:val="false"/>
          <w:i w:val="false"/>
          <w:color w:val="000000"/>
          <w:sz w:val="28"/>
        </w:rPr>
        <w:t>
которым    |     |45)          |которым    |      |47х гр. |       
</w:t>
      </w:r>
      <w:r>
        <w:br/>
      </w:r>
      <w:r>
        <w:rPr>
          <w:rFonts w:ascii="Times New Roman"/>
          <w:b w:val="false"/>
          <w:i w:val="false"/>
          <w:color w:val="000000"/>
          <w:sz w:val="28"/>
        </w:rPr>
        <w:t>
установлена|     |             |установлена|      |48)/1000|         
</w:t>
      </w:r>
      <w:r>
        <w:br/>
      </w:r>
      <w:r>
        <w:rPr>
          <w:rFonts w:ascii="Times New Roman"/>
          <w:b w:val="false"/>
          <w:i w:val="false"/>
          <w:color w:val="000000"/>
          <w:sz w:val="28"/>
        </w:rPr>
        <w:t>
доплата    |     |             |надбавка   |      |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44     | 45  |     46      |     47    |  48  |   49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ед.     тыс.     тыс.            ед.     коэф.   тыс.
</w:t>
      </w:r>
      <w:r>
        <w:br/>
      </w:r>
      <w:r>
        <w:rPr>
          <w:rFonts w:ascii="Times New Roman"/>
          <w:b w:val="false"/>
          <w:i w:val="false"/>
          <w:color w:val="000000"/>
          <w:sz w:val="28"/>
        </w:rPr>
        <w:t>
            тенге    тенге                           тенге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Разница в заработной плате  |  Итого    | Итого     |         
</w:t>
      </w:r>
      <w:r>
        <w:br/>
      </w:r>
      <w:r>
        <w:rPr>
          <w:rFonts w:ascii="Times New Roman"/>
          <w:b w:val="false"/>
          <w:i w:val="false"/>
          <w:color w:val="000000"/>
          <w:sz w:val="28"/>
        </w:rPr>
        <w:t>
                               | основной  |основной   |             
</w:t>
      </w:r>
      <w:r>
        <w:br/>
      </w:r>
      <w:r>
        <w:rPr>
          <w:rFonts w:ascii="Times New Roman"/>
          <w:b w:val="false"/>
          <w:i w:val="false"/>
          <w:color w:val="000000"/>
          <w:sz w:val="28"/>
        </w:rPr>
        <w:t>
_______________________________| заработной|заработной |        
</w:t>
      </w:r>
      <w:r>
        <w:br/>
      </w:r>
      <w:r>
        <w:rPr>
          <w:rFonts w:ascii="Times New Roman"/>
          <w:b w:val="false"/>
          <w:i w:val="false"/>
          <w:color w:val="000000"/>
          <w:sz w:val="28"/>
        </w:rPr>
        <w:t>
 Кол-во работников|   Сумма    | платы в   |платы в год|       
</w:t>
      </w:r>
      <w:r>
        <w:br/>
      </w:r>
      <w:r>
        <w:rPr>
          <w:rFonts w:ascii="Times New Roman"/>
          <w:b w:val="false"/>
          <w:i w:val="false"/>
          <w:color w:val="000000"/>
          <w:sz w:val="28"/>
        </w:rPr>
        <w:t>
 государственных  |            | месяц гр. |гр.52х12   |
</w:t>
      </w:r>
      <w:r>
        <w:br/>
      </w:r>
      <w:r>
        <w:rPr>
          <w:rFonts w:ascii="Times New Roman"/>
          <w:b w:val="false"/>
          <w:i w:val="false"/>
          <w:color w:val="000000"/>
          <w:sz w:val="28"/>
        </w:rPr>
        <w:t>
   учреждений,    |            | 17+гр.46+ |           |           
</w:t>
      </w:r>
      <w:r>
        <w:br/>
      </w:r>
      <w:r>
        <w:rPr>
          <w:rFonts w:ascii="Times New Roman"/>
          <w:b w:val="false"/>
          <w:i w:val="false"/>
          <w:color w:val="000000"/>
          <w:sz w:val="28"/>
        </w:rPr>
        <w:t>
    которым       |            |гр.49+гр.51|           |
</w:t>
      </w:r>
      <w:r>
        <w:br/>
      </w:r>
      <w:r>
        <w:rPr>
          <w:rFonts w:ascii="Times New Roman"/>
          <w:b w:val="false"/>
          <w:i w:val="false"/>
          <w:color w:val="000000"/>
          <w:sz w:val="28"/>
        </w:rPr>
        <w:t>
   выплачивается  |            |           |           |
</w:t>
      </w:r>
      <w:r>
        <w:br/>
      </w:r>
      <w:r>
        <w:rPr>
          <w:rFonts w:ascii="Times New Roman"/>
          <w:b w:val="false"/>
          <w:i w:val="false"/>
          <w:color w:val="000000"/>
          <w:sz w:val="28"/>
        </w:rPr>
        <w:t>
  данная разница  |            |           |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50         |     51     |    52     |     53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ед.                тыс.        тыс.        тыс.
</w:t>
      </w:r>
      <w:r>
        <w:br/>
      </w:r>
      <w:r>
        <w:rPr>
          <w:rFonts w:ascii="Times New Roman"/>
          <w:b w:val="false"/>
          <w:i w:val="false"/>
          <w:color w:val="000000"/>
          <w:sz w:val="28"/>
        </w:rPr>
        <w:t>
                       тенге       тенге      тенге
</w:t>
      </w:r>
      <w:r>
        <w:br/>
      </w:r>
      <w:r>
        <w:rPr>
          <w:rFonts w:ascii="Times New Roman"/>
          <w:b w:val="false"/>
          <w:i w:val="false"/>
          <w:color w:val="000000"/>
          <w:sz w:val="28"/>
        </w:rPr>
        <w:t>
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03-111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w:t>
      </w:r>
      <w:r>
        <w:br/>
      </w:r>
      <w:r>
        <w:rPr>
          <w:rFonts w:ascii="Times New Roman"/>
          <w:b w:val="false"/>
          <w:i w:val="false"/>
          <w:color w:val="000000"/>
          <w:sz w:val="28"/>
        </w:rPr>
        <w:t>
            затрат на основную заработную плату работников 
</w:t>
      </w:r>
      <w:r>
        <w:br/>
      </w:r>
      <w:r>
        <w:rPr>
          <w:rFonts w:ascii="Times New Roman"/>
          <w:b w:val="false"/>
          <w:i w:val="false"/>
          <w:color w:val="000000"/>
          <w:sz w:val="28"/>
        </w:rPr>
        <w:t>
                    государственных учреждений высшего 
</w:t>
      </w:r>
      <w:r>
        <w:br/>
      </w:r>
      <w:r>
        <w:rPr>
          <w:rFonts w:ascii="Times New Roman"/>
          <w:b w:val="false"/>
          <w:i w:val="false"/>
          <w:color w:val="000000"/>
          <w:sz w:val="28"/>
        </w:rPr>
        <w:t>
                           образования и науки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Основная заработная плата|_111_|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Количество штатных единиц 
</w:t>
      </w:r>
      <w:r>
        <w:br/>
      </w:r>
      <w:r>
        <w:rPr>
          <w:rFonts w:ascii="Times New Roman"/>
          <w:b w:val="false"/>
          <w:i w:val="false"/>
          <w:color w:val="000000"/>
          <w:sz w:val="28"/>
        </w:rPr>
        <w:t>
Наименование|______________________________________________________________
</w:t>
      </w:r>
      <w:r>
        <w:br/>
      </w:r>
      <w:r>
        <w:rPr>
          <w:rFonts w:ascii="Times New Roman"/>
          <w:b w:val="false"/>
          <w:i w:val="false"/>
          <w:color w:val="000000"/>
          <w:sz w:val="28"/>
        </w:rPr>
        <w:t>
профессий,  |До года|с1до2|с2до3|с3до5|с5до7|с7до9|с9до11|с11до14|с14до17
</w:t>
      </w:r>
      <w:r>
        <w:br/>
      </w:r>
      <w:r>
        <w:rPr>
          <w:rFonts w:ascii="Times New Roman"/>
          <w:b w:val="false"/>
          <w:i w:val="false"/>
          <w:color w:val="000000"/>
          <w:sz w:val="28"/>
        </w:rPr>
        <w:t>
должностей, |       |     |     |     |     |     |      |       |
</w:t>
      </w:r>
      <w:r>
        <w:br/>
      </w:r>
      <w:r>
        <w:rPr>
          <w:rFonts w:ascii="Times New Roman"/>
          <w:b w:val="false"/>
          <w:i w:val="false"/>
          <w:color w:val="000000"/>
          <w:sz w:val="28"/>
        </w:rPr>
        <w:t>
категорий   |       |     |     |     |     |     |      |       |
</w:t>
      </w:r>
      <w:r>
        <w:br/>
      </w:r>
      <w:r>
        <w:rPr>
          <w:rFonts w:ascii="Times New Roman"/>
          <w:b w:val="false"/>
          <w:i w:val="false"/>
          <w:color w:val="000000"/>
          <w:sz w:val="28"/>
        </w:rPr>
        <w:t>
работников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Единица 
</w:t>
      </w:r>
      <w:r>
        <w:br/>
      </w:r>
      <w:r>
        <w:rPr>
          <w:rFonts w:ascii="Times New Roman"/>
          <w:b w:val="false"/>
          <w:i w:val="false"/>
          <w:color w:val="000000"/>
          <w:sz w:val="28"/>
        </w:rPr>
        <w:t>
измерения      ед.     ед.   ед.   ед.   ед.   ед.   ед.    ед.      ед.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с17до20|свыше 20|Всего гр.2+|Сумма     |       Доплаты                  
</w:t>
      </w:r>
      <w:r>
        <w:br/>
      </w:r>
      <w:r>
        <w:rPr>
          <w:rFonts w:ascii="Times New Roman"/>
          <w:b w:val="false"/>
          <w:i w:val="false"/>
          <w:color w:val="000000"/>
          <w:sz w:val="28"/>
        </w:rPr>
        <w:t>
       |  лет   |гр.3+...+  |должност- |___________________________________
</w:t>
      </w:r>
      <w:r>
        <w:br/>
      </w:r>
      <w:r>
        <w:rPr>
          <w:rFonts w:ascii="Times New Roman"/>
          <w:b w:val="false"/>
          <w:i w:val="false"/>
          <w:color w:val="000000"/>
          <w:sz w:val="28"/>
        </w:rPr>
        <w:t>
       |        |гр.11+гр.12|ных       |   За ученую степень           
</w:t>
      </w:r>
      <w:r>
        <w:br/>
      </w:r>
      <w:r>
        <w:rPr>
          <w:rFonts w:ascii="Times New Roman"/>
          <w:b w:val="false"/>
          <w:i w:val="false"/>
          <w:color w:val="000000"/>
          <w:sz w:val="28"/>
        </w:rPr>
        <w:t>
       |        |           |окладов   |                                
</w:t>
      </w:r>
      <w:r>
        <w:br/>
      </w:r>
      <w:r>
        <w:rPr>
          <w:rFonts w:ascii="Times New Roman"/>
          <w:b w:val="false"/>
          <w:i w:val="false"/>
          <w:color w:val="000000"/>
          <w:sz w:val="28"/>
        </w:rPr>
        <w:t>
       |        |           |в месяц   |___________________________________
</w:t>
      </w:r>
      <w:r>
        <w:br/>
      </w:r>
      <w:r>
        <w:rPr>
          <w:rFonts w:ascii="Times New Roman"/>
          <w:b w:val="false"/>
          <w:i w:val="false"/>
          <w:color w:val="000000"/>
          <w:sz w:val="28"/>
        </w:rPr>
        <w:t>
       |        |           |(гр.2х    | Кол-во    | Размер  | Сумма   
</w:t>
      </w:r>
      <w:r>
        <w:br/>
      </w:r>
      <w:r>
        <w:rPr>
          <w:rFonts w:ascii="Times New Roman"/>
          <w:b w:val="false"/>
          <w:i w:val="false"/>
          <w:color w:val="000000"/>
          <w:sz w:val="28"/>
        </w:rPr>
        <w:t>
       |        |           |базовый   |работников,| доплаты |(МРЗП х гр.16
</w:t>
      </w:r>
      <w:r>
        <w:br/>
      </w:r>
      <w:r>
        <w:rPr>
          <w:rFonts w:ascii="Times New Roman"/>
          <w:b w:val="false"/>
          <w:i w:val="false"/>
          <w:color w:val="000000"/>
          <w:sz w:val="28"/>
        </w:rPr>
        <w:t>
       |        |           |должност. |которым    |         |х гр.15) 
</w:t>
      </w:r>
      <w:r>
        <w:br/>
      </w:r>
      <w:r>
        <w:rPr>
          <w:rFonts w:ascii="Times New Roman"/>
          <w:b w:val="false"/>
          <w:i w:val="false"/>
          <w:color w:val="000000"/>
          <w:sz w:val="28"/>
        </w:rPr>
        <w:t>
       |        |           |оклад х   |установлена|         |/1000        
</w:t>
      </w:r>
      <w:r>
        <w:br/>
      </w:r>
      <w:r>
        <w:rPr>
          <w:rFonts w:ascii="Times New Roman"/>
          <w:b w:val="false"/>
          <w:i w:val="false"/>
          <w:color w:val="000000"/>
          <w:sz w:val="28"/>
        </w:rPr>
        <w:t>
       |        |           |коэфф.+...|доплата    |         |     
</w:t>
      </w:r>
      <w:r>
        <w:br/>
      </w:r>
      <w:r>
        <w:rPr>
          <w:rFonts w:ascii="Times New Roman"/>
          <w:b w:val="false"/>
          <w:i w:val="false"/>
          <w:color w:val="000000"/>
          <w:sz w:val="28"/>
        </w:rPr>
        <w:t>
       |        |           |+гр.12 х  |           |         |      
</w:t>
      </w:r>
      <w:r>
        <w:br/>
      </w:r>
      <w:r>
        <w:rPr>
          <w:rFonts w:ascii="Times New Roman"/>
          <w:b w:val="false"/>
          <w:i w:val="false"/>
          <w:color w:val="000000"/>
          <w:sz w:val="28"/>
        </w:rPr>
        <w:t>
       |        |           |базовый   |           |         |     
</w:t>
      </w:r>
      <w:r>
        <w:br/>
      </w:r>
      <w:r>
        <w:rPr>
          <w:rFonts w:ascii="Times New Roman"/>
          <w:b w:val="false"/>
          <w:i w:val="false"/>
          <w:color w:val="000000"/>
          <w:sz w:val="28"/>
        </w:rPr>
        <w:t>
       |        |           |долж.оклад|           |         |     
</w:t>
      </w:r>
      <w:r>
        <w:br/>
      </w:r>
      <w:r>
        <w:rPr>
          <w:rFonts w:ascii="Times New Roman"/>
          <w:b w:val="false"/>
          <w:i w:val="false"/>
          <w:color w:val="000000"/>
          <w:sz w:val="28"/>
        </w:rPr>
        <w:t>
       |        |           |х коэфф.)/|           |         |      
</w:t>
      </w:r>
      <w:r>
        <w:br/>
      </w:r>
      <w:r>
        <w:rPr>
          <w:rFonts w:ascii="Times New Roman"/>
          <w:b w:val="false"/>
          <w:i w:val="false"/>
          <w:color w:val="000000"/>
          <w:sz w:val="28"/>
        </w:rPr>
        <w:t>
       |        |           | 1000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11   |   12   |    13     |   14     |    15     |    16   |      17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ед.      ед.       ед.      тыс.тенге      ед.     коэфф.      тыс.      
</w:t>
      </w:r>
      <w:r>
        <w:br/>
      </w: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Доплаты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За выполнение лечебно- |  За заведование    | За особые условия    
</w:t>
      </w:r>
      <w:r>
        <w:br/>
      </w:r>
      <w:r>
        <w:rPr>
          <w:rFonts w:ascii="Times New Roman"/>
          <w:b w:val="false"/>
          <w:i w:val="false"/>
          <w:color w:val="000000"/>
          <w:sz w:val="28"/>
        </w:rPr>
        <w:t>
диагностической работы |     кафедрой       |                           
</w:t>
      </w:r>
      <w:r>
        <w:br/>
      </w:r>
      <w:r>
        <w:rPr>
          <w:rFonts w:ascii="Times New Roman"/>
          <w:b w:val="false"/>
          <w:i w:val="false"/>
          <w:color w:val="000000"/>
          <w:sz w:val="28"/>
        </w:rPr>
        <w:t>
в клиниках и других    |                    |                    
</w:t>
      </w:r>
      <w:r>
        <w:br/>
      </w:r>
      <w:r>
        <w:rPr>
          <w:rFonts w:ascii="Times New Roman"/>
          <w:b w:val="false"/>
          <w:i w:val="false"/>
          <w:color w:val="000000"/>
          <w:sz w:val="28"/>
        </w:rPr>
        <w:t>
учреждениях здравоохра-|                    |                           
</w:t>
      </w:r>
      <w:r>
        <w:br/>
      </w:r>
      <w:r>
        <w:rPr>
          <w:rFonts w:ascii="Times New Roman"/>
          <w:b w:val="false"/>
          <w:i w:val="false"/>
          <w:color w:val="000000"/>
          <w:sz w:val="28"/>
        </w:rPr>
        <w:t>
нения, являющихся      |                    |
</w:t>
      </w:r>
      <w:r>
        <w:br/>
      </w:r>
      <w:r>
        <w:rPr>
          <w:rFonts w:ascii="Times New Roman"/>
          <w:b w:val="false"/>
          <w:i w:val="false"/>
          <w:color w:val="000000"/>
          <w:sz w:val="28"/>
        </w:rPr>
        <w:t>
клиническими базами    |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Кол-во      |  Сумма  | Кол-во    | Сумма  |Кол-во     |   Сумма
</w:t>
      </w:r>
      <w:r>
        <w:br/>
      </w:r>
      <w:r>
        <w:rPr>
          <w:rFonts w:ascii="Times New Roman"/>
          <w:b w:val="false"/>
          <w:i w:val="false"/>
          <w:color w:val="000000"/>
          <w:sz w:val="28"/>
        </w:rPr>
        <w:t>
работников,  |         |работников,|        |работников,|      
</w:t>
      </w:r>
      <w:r>
        <w:br/>
      </w:r>
      <w:r>
        <w:rPr>
          <w:rFonts w:ascii="Times New Roman"/>
          <w:b w:val="false"/>
          <w:i w:val="false"/>
          <w:color w:val="000000"/>
          <w:sz w:val="28"/>
        </w:rPr>
        <w:t>
которым      |         |которым    |        |которым    |
</w:t>
      </w:r>
      <w:r>
        <w:br/>
      </w:r>
      <w:r>
        <w:rPr>
          <w:rFonts w:ascii="Times New Roman"/>
          <w:b w:val="false"/>
          <w:i w:val="false"/>
          <w:color w:val="000000"/>
          <w:sz w:val="28"/>
        </w:rPr>
        <w:t>
установлена  |         |установлена|        |установлена|
</w:t>
      </w:r>
      <w:r>
        <w:br/>
      </w:r>
      <w:r>
        <w:rPr>
          <w:rFonts w:ascii="Times New Roman"/>
          <w:b w:val="false"/>
          <w:i w:val="false"/>
          <w:color w:val="000000"/>
          <w:sz w:val="28"/>
        </w:rPr>
        <w:t>
доплата      |         |доплата    |        |доплата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18       |   19    |    20     |   21   |    22     |      23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ед.       тыс.тенге     ед.     тыс.тенге    ед.        тыс.тенге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За работу в ночное    | За работу в        | За сверхурочную работу 
</w:t>
      </w:r>
      <w:r>
        <w:br/>
      </w:r>
      <w:r>
        <w:rPr>
          <w:rFonts w:ascii="Times New Roman"/>
          <w:b w:val="false"/>
          <w:i w:val="false"/>
          <w:color w:val="000000"/>
          <w:sz w:val="28"/>
        </w:rPr>
        <w:t>
       время            | праздничные и      |                           
</w:t>
      </w:r>
      <w:r>
        <w:br/>
      </w:r>
      <w:r>
        <w:rPr>
          <w:rFonts w:ascii="Times New Roman"/>
          <w:b w:val="false"/>
          <w:i w:val="false"/>
          <w:color w:val="000000"/>
          <w:sz w:val="28"/>
        </w:rPr>
        <w:t>
                        | выходные дни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Кол-во      |  Сумма   | Кол-во    | Сумма  |Кол-во     |   Сумма
</w:t>
      </w:r>
      <w:r>
        <w:br/>
      </w:r>
      <w:r>
        <w:rPr>
          <w:rFonts w:ascii="Times New Roman"/>
          <w:b w:val="false"/>
          <w:i w:val="false"/>
          <w:color w:val="000000"/>
          <w:sz w:val="28"/>
        </w:rPr>
        <w:t>
работников,  |          |работников,|        |работников,|      
</w:t>
      </w:r>
      <w:r>
        <w:br/>
      </w:r>
      <w:r>
        <w:rPr>
          <w:rFonts w:ascii="Times New Roman"/>
          <w:b w:val="false"/>
          <w:i w:val="false"/>
          <w:color w:val="000000"/>
          <w:sz w:val="28"/>
        </w:rPr>
        <w:t>
которым      |          |которым    |        |которым    |
</w:t>
      </w:r>
      <w:r>
        <w:br/>
      </w:r>
      <w:r>
        <w:rPr>
          <w:rFonts w:ascii="Times New Roman"/>
          <w:b w:val="false"/>
          <w:i w:val="false"/>
          <w:color w:val="000000"/>
          <w:sz w:val="28"/>
        </w:rPr>
        <w:t>
установлена  |          |установлена|        |установлена|
</w:t>
      </w:r>
      <w:r>
        <w:br/>
      </w:r>
      <w:r>
        <w:rPr>
          <w:rFonts w:ascii="Times New Roman"/>
          <w:b w:val="false"/>
          <w:i w:val="false"/>
          <w:color w:val="000000"/>
          <w:sz w:val="28"/>
        </w:rPr>
        <w:t>
доплата      |          |доплата    |        |доплата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24       |   25     |    26     |   27   |    28     |      29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ед.       тыс.тенге     ед.     тыс.тенге     ед.        тыс.тенге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Коэффициент за     |Дополнительная оплата за    | За выполнение 
</w:t>
      </w:r>
      <w:r>
        <w:br/>
      </w:r>
      <w:r>
        <w:rPr>
          <w:rFonts w:ascii="Times New Roman"/>
          <w:b w:val="false"/>
          <w:i w:val="false"/>
          <w:color w:val="000000"/>
          <w:sz w:val="28"/>
        </w:rPr>
        <w:t>
проживание в зонах |проживание на территориях   | обязанностей временно   
</w:t>
      </w:r>
      <w:r>
        <w:br/>
      </w:r>
      <w:r>
        <w:rPr>
          <w:rFonts w:ascii="Times New Roman"/>
          <w:b w:val="false"/>
          <w:i w:val="false"/>
          <w:color w:val="000000"/>
          <w:sz w:val="28"/>
        </w:rPr>
        <w:t>
экологического     |радиационного риска         | отсутствующего 
</w:t>
      </w:r>
      <w:r>
        <w:br/>
      </w:r>
      <w:r>
        <w:rPr>
          <w:rFonts w:ascii="Times New Roman"/>
          <w:b w:val="false"/>
          <w:i w:val="false"/>
          <w:color w:val="000000"/>
          <w:sz w:val="28"/>
        </w:rPr>
        <w:t>
бедствия           |                            | работника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Кол-во    | Сумма | Кол-во    |Размер| Сумма   |Кол-во     | Сумма
</w:t>
      </w:r>
      <w:r>
        <w:br/>
      </w:r>
      <w:r>
        <w:rPr>
          <w:rFonts w:ascii="Times New Roman"/>
          <w:b w:val="false"/>
          <w:i w:val="false"/>
          <w:color w:val="000000"/>
          <w:sz w:val="28"/>
        </w:rPr>
        <w:t>
работников,|       |работников,|      |(МРП хгр.|работников,| 
</w:t>
      </w:r>
      <w:r>
        <w:br/>
      </w:r>
      <w:r>
        <w:rPr>
          <w:rFonts w:ascii="Times New Roman"/>
          <w:b w:val="false"/>
          <w:i w:val="false"/>
          <w:color w:val="000000"/>
          <w:sz w:val="28"/>
        </w:rPr>
        <w:t>
которым    |       |которым    |      |33х гр.  |которым    |
</w:t>
      </w:r>
      <w:r>
        <w:br/>
      </w:r>
      <w:r>
        <w:rPr>
          <w:rFonts w:ascii="Times New Roman"/>
          <w:b w:val="false"/>
          <w:i w:val="false"/>
          <w:color w:val="000000"/>
          <w:sz w:val="28"/>
        </w:rPr>
        <w:t>
установлена|       |установлена|      |32)/1000 |установлена|
</w:t>
      </w:r>
      <w:r>
        <w:br/>
      </w:r>
      <w:r>
        <w:rPr>
          <w:rFonts w:ascii="Times New Roman"/>
          <w:b w:val="false"/>
          <w:i w:val="false"/>
          <w:color w:val="000000"/>
          <w:sz w:val="28"/>
        </w:rPr>
        <w:t>
доплата    |       |доплата    |      |         |доплата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30     |  31   |    32     |  33  |   34    |    35     |    36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ед.      тыс.      ед.      коэфф.   тыс.        ед.       тыс.
</w:t>
      </w:r>
      <w:r>
        <w:br/>
      </w:r>
      <w:r>
        <w:rPr>
          <w:rFonts w:ascii="Times New Roman"/>
          <w:b w:val="false"/>
          <w:i w:val="false"/>
          <w:color w:val="000000"/>
          <w:sz w:val="28"/>
        </w:rPr>
        <w:t>
             тенге                       тенге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Надбавки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За совмещение    |Работникам занятым|Сумма     |За высокие       |        
</w:t>
      </w:r>
      <w:r>
        <w:br/>
      </w:r>
      <w:r>
        <w:rPr>
          <w:rFonts w:ascii="Times New Roman"/>
          <w:b w:val="false"/>
          <w:i w:val="false"/>
          <w:color w:val="000000"/>
          <w:sz w:val="28"/>
        </w:rPr>
        <w:t>
должностей       |на тяжелых (особо |доплат в  |результаты в     |        
</w:t>
      </w:r>
      <w:r>
        <w:br/>
      </w:r>
      <w:r>
        <w:rPr>
          <w:rFonts w:ascii="Times New Roman"/>
          <w:b w:val="false"/>
          <w:i w:val="false"/>
          <w:color w:val="000000"/>
          <w:sz w:val="28"/>
        </w:rPr>
        <w:t>
(расширение зоны |тяжелых)физических|месяц     |области          |       
</w:t>
      </w:r>
      <w:r>
        <w:br/>
      </w:r>
      <w:r>
        <w:rPr>
          <w:rFonts w:ascii="Times New Roman"/>
          <w:b w:val="false"/>
          <w:i w:val="false"/>
          <w:color w:val="000000"/>
          <w:sz w:val="28"/>
        </w:rPr>
        <w:t>
обслуживания)    |работах и работах |(гр.17+   |фундаментальных  |       
</w:t>
      </w:r>
      <w:r>
        <w:br/>
      </w:r>
      <w:r>
        <w:rPr>
          <w:rFonts w:ascii="Times New Roman"/>
          <w:b w:val="false"/>
          <w:i w:val="false"/>
          <w:color w:val="000000"/>
          <w:sz w:val="28"/>
        </w:rPr>
        <w:t>
                 |с вредными (особо |гр.19+гр. |и прикладных     |       
</w:t>
      </w:r>
      <w:r>
        <w:br/>
      </w:r>
      <w:r>
        <w:rPr>
          <w:rFonts w:ascii="Times New Roman"/>
          <w:b w:val="false"/>
          <w:i w:val="false"/>
          <w:color w:val="000000"/>
          <w:sz w:val="28"/>
        </w:rPr>
        <w:t>
                 |вредными) и опас- |21+гр.23+ |исследований     |
</w:t>
      </w:r>
      <w:r>
        <w:br/>
      </w:r>
      <w:r>
        <w:rPr>
          <w:rFonts w:ascii="Times New Roman"/>
          <w:b w:val="false"/>
          <w:i w:val="false"/>
          <w:color w:val="000000"/>
          <w:sz w:val="28"/>
        </w:rPr>
        <w:t>
                 |ными (особо опас- |гр.25+гр. |                 |
</w:t>
      </w:r>
      <w:r>
        <w:br/>
      </w:r>
      <w:r>
        <w:rPr>
          <w:rFonts w:ascii="Times New Roman"/>
          <w:b w:val="false"/>
          <w:i w:val="false"/>
          <w:color w:val="000000"/>
          <w:sz w:val="28"/>
        </w:rPr>
        <w:t>
                 |ными) условиями   |27+гр.29+ |                 |
</w:t>
      </w:r>
      <w:r>
        <w:br/>
      </w:r>
      <w:r>
        <w:rPr>
          <w:rFonts w:ascii="Times New Roman"/>
          <w:b w:val="false"/>
          <w:i w:val="false"/>
          <w:color w:val="000000"/>
          <w:sz w:val="28"/>
        </w:rPr>
        <w:t>
                 |труда             |гр.31+гр. |                 |
</w:t>
      </w:r>
      <w:r>
        <w:br/>
      </w:r>
      <w:r>
        <w:rPr>
          <w:rFonts w:ascii="Times New Roman"/>
          <w:b w:val="false"/>
          <w:i w:val="false"/>
          <w:color w:val="000000"/>
          <w:sz w:val="28"/>
        </w:rPr>
        <w:t>
                 |                  |34+гр.36+ |                 | 
</w:t>
      </w:r>
      <w:r>
        <w:br/>
      </w:r>
      <w:r>
        <w:rPr>
          <w:rFonts w:ascii="Times New Roman"/>
          <w:b w:val="false"/>
          <w:i w:val="false"/>
          <w:color w:val="000000"/>
          <w:sz w:val="28"/>
        </w:rPr>
        <w:t>
                 |                  |гр.38+гр. |                 |
</w:t>
      </w:r>
      <w:r>
        <w:br/>
      </w:r>
      <w:r>
        <w:rPr>
          <w:rFonts w:ascii="Times New Roman"/>
          <w:b w:val="false"/>
          <w:i w:val="false"/>
          <w:color w:val="000000"/>
          <w:sz w:val="28"/>
        </w:rPr>
        <w:t>
                 |                  |40)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Кол-во    |Сумма| Кол-во    |Размер|Сумма     |Кол-во     |Сумма|         
</w:t>
      </w:r>
      <w:r>
        <w:br/>
      </w:r>
      <w:r>
        <w:rPr>
          <w:rFonts w:ascii="Times New Roman"/>
          <w:b w:val="false"/>
          <w:i w:val="false"/>
          <w:color w:val="000000"/>
          <w:sz w:val="28"/>
        </w:rPr>
        <w:t>
работников,|     |работников,|      |(МРПх гр. |работников,|     |       
</w:t>
      </w:r>
      <w:r>
        <w:br/>
      </w:r>
      <w:r>
        <w:rPr>
          <w:rFonts w:ascii="Times New Roman"/>
          <w:b w:val="false"/>
          <w:i w:val="false"/>
          <w:color w:val="000000"/>
          <w:sz w:val="28"/>
        </w:rPr>
        <w:t>
которым    |     | которым   |      |39хг р.40)|которым    |     |         
</w:t>
      </w:r>
      <w:r>
        <w:br/>
      </w:r>
      <w:r>
        <w:rPr>
          <w:rFonts w:ascii="Times New Roman"/>
          <w:b w:val="false"/>
          <w:i w:val="false"/>
          <w:color w:val="000000"/>
          <w:sz w:val="28"/>
        </w:rPr>
        <w:t>
установлена|     |установлена|      |/1000     |установлена|     |         
</w:t>
      </w:r>
      <w:r>
        <w:br/>
      </w:r>
      <w:r>
        <w:rPr>
          <w:rFonts w:ascii="Times New Roman"/>
          <w:b w:val="false"/>
          <w:i w:val="false"/>
          <w:color w:val="000000"/>
          <w:sz w:val="28"/>
        </w:rPr>
        <w:t>
доплата    |     |  доплата  |      |          |надбавка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37     | 38  |    39     |  40  |   41     |    42     |  43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ед.     тыс.      ед.      коэфф.   тыс.        ед.      тыс.  
</w:t>
      </w:r>
      <w:r>
        <w:br/>
      </w:r>
      <w:r>
        <w:rPr>
          <w:rFonts w:ascii="Times New Roman"/>
          <w:b w:val="false"/>
          <w:i w:val="false"/>
          <w:color w:val="000000"/>
          <w:sz w:val="28"/>
        </w:rPr>
        <w:t>
            тенге                       тенге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надбавки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За координацию   |За выполнение особо|За высокое качество  | За владение
</w:t>
      </w:r>
      <w:r>
        <w:br/>
      </w:r>
      <w:r>
        <w:rPr>
          <w:rFonts w:ascii="Times New Roman"/>
          <w:b w:val="false"/>
          <w:i w:val="false"/>
          <w:color w:val="000000"/>
          <w:sz w:val="28"/>
        </w:rPr>
        <w:t>
и реализацию     |  сложной работы   |научных исследований | иностранными
</w:t>
      </w:r>
      <w:r>
        <w:br/>
      </w:r>
      <w:r>
        <w:rPr>
          <w:rFonts w:ascii="Times New Roman"/>
          <w:b w:val="false"/>
          <w:i w:val="false"/>
          <w:color w:val="000000"/>
          <w:sz w:val="28"/>
        </w:rPr>
        <w:t>
научно-          |                   |и отчетных материалов| языками
</w:t>
      </w:r>
      <w:r>
        <w:br/>
      </w:r>
      <w:r>
        <w:rPr>
          <w:rFonts w:ascii="Times New Roman"/>
          <w:b w:val="false"/>
          <w:i w:val="false"/>
          <w:color w:val="000000"/>
          <w:sz w:val="28"/>
        </w:rPr>
        <w:t>
технических      |                   |представляемых       |       
</w:t>
      </w:r>
      <w:r>
        <w:br/>
      </w:r>
      <w:r>
        <w:rPr>
          <w:rFonts w:ascii="Times New Roman"/>
          <w:b w:val="false"/>
          <w:i w:val="false"/>
          <w:color w:val="000000"/>
          <w:sz w:val="28"/>
        </w:rPr>
        <w:t>
программ         |                   |руководству страны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Кол-во    |Сумма|Кол-во     |Сумма  |Кол-во     |Сумма    |Кол-во  |Сумма 
</w:t>
      </w:r>
      <w:r>
        <w:br/>
      </w:r>
      <w:r>
        <w:rPr>
          <w:rFonts w:ascii="Times New Roman"/>
          <w:b w:val="false"/>
          <w:i w:val="false"/>
          <w:color w:val="000000"/>
          <w:sz w:val="28"/>
        </w:rPr>
        <w:t>
работников,|     |работников,|       |работников,|         |работни-|
</w:t>
      </w:r>
      <w:r>
        <w:br/>
      </w:r>
      <w:r>
        <w:rPr>
          <w:rFonts w:ascii="Times New Roman"/>
          <w:b w:val="false"/>
          <w:i w:val="false"/>
          <w:color w:val="000000"/>
          <w:sz w:val="28"/>
        </w:rPr>
        <w:t>
которым    |     |которым    |       |которым    |         |ков, ко-|
</w:t>
      </w:r>
      <w:r>
        <w:br/>
      </w:r>
      <w:r>
        <w:rPr>
          <w:rFonts w:ascii="Times New Roman"/>
          <w:b w:val="false"/>
          <w:i w:val="false"/>
          <w:color w:val="000000"/>
          <w:sz w:val="28"/>
        </w:rPr>
        <w:t>
установлена|     |установлена|       |установлена|         |торым   |
</w:t>
      </w:r>
      <w:r>
        <w:br/>
      </w:r>
      <w:r>
        <w:rPr>
          <w:rFonts w:ascii="Times New Roman"/>
          <w:b w:val="false"/>
          <w:i w:val="false"/>
          <w:color w:val="000000"/>
          <w:sz w:val="28"/>
        </w:rPr>
        <w:t>
надбавка   |     |надбавка   |       |надбавка   |         |установ-|
</w:t>
      </w:r>
      <w:r>
        <w:br/>
      </w:r>
      <w:r>
        <w:rPr>
          <w:rFonts w:ascii="Times New Roman"/>
          <w:b w:val="false"/>
          <w:i w:val="false"/>
          <w:color w:val="000000"/>
          <w:sz w:val="28"/>
        </w:rPr>
        <w:t>
           |     |           |       |           |         |лена    |
</w:t>
      </w:r>
      <w:r>
        <w:br/>
      </w:r>
      <w:r>
        <w:rPr>
          <w:rFonts w:ascii="Times New Roman"/>
          <w:b w:val="false"/>
          <w:i w:val="false"/>
          <w:color w:val="000000"/>
          <w:sz w:val="28"/>
        </w:rPr>
        <w:t>
           |     |           |       |           |         |надбавка|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44     | 45  |     46    |   47  |    48     |   49    |   50   |  51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ед.     тыс.       ед.      тыс.      ед.       тыс.       ед.    тыс.
</w:t>
      </w:r>
      <w:r>
        <w:br/>
      </w:r>
      <w:r>
        <w:rPr>
          <w:rFonts w:ascii="Times New Roman"/>
          <w:b w:val="false"/>
          <w:i w:val="false"/>
          <w:color w:val="000000"/>
          <w:sz w:val="28"/>
        </w:rPr>
        <w:t>
            тенге               тенге               тенге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За почетное звание          | Сумма     | Разница в заработной плате
</w:t>
      </w:r>
      <w:r>
        <w:br/>
      </w:r>
      <w:r>
        <w:rPr>
          <w:rFonts w:ascii="Times New Roman"/>
          <w:b w:val="false"/>
          <w:i w:val="false"/>
          <w:color w:val="000000"/>
          <w:sz w:val="28"/>
        </w:rPr>
        <w:t>
                               | надбавок  |                         
</w:t>
      </w:r>
      <w:r>
        <w:br/>
      </w:r>
      <w:r>
        <w:rPr>
          <w:rFonts w:ascii="Times New Roman"/>
          <w:b w:val="false"/>
          <w:i w:val="false"/>
          <w:color w:val="000000"/>
          <w:sz w:val="28"/>
        </w:rPr>
        <w:t>
_______________________________| в месяц   |_______________________________
</w:t>
      </w:r>
      <w:r>
        <w:br/>
      </w:r>
      <w:r>
        <w:rPr>
          <w:rFonts w:ascii="Times New Roman"/>
          <w:b w:val="false"/>
          <w:i w:val="false"/>
          <w:color w:val="000000"/>
          <w:sz w:val="28"/>
        </w:rPr>
        <w:t>
Кол-во     |Размер | Сумма     |(гр.43+гр. |Кол-во работников | Сумма
</w:t>
      </w:r>
      <w:r>
        <w:br/>
      </w:r>
      <w:r>
        <w:rPr>
          <w:rFonts w:ascii="Times New Roman"/>
          <w:b w:val="false"/>
          <w:i w:val="false"/>
          <w:color w:val="000000"/>
          <w:sz w:val="28"/>
        </w:rPr>
        <w:t>
работников,|       |(МРПх гр.52|45+гр.47+  | государственных  |
</w:t>
      </w:r>
      <w:r>
        <w:br/>
      </w:r>
      <w:r>
        <w:rPr>
          <w:rFonts w:ascii="Times New Roman"/>
          <w:b w:val="false"/>
          <w:i w:val="false"/>
          <w:color w:val="000000"/>
          <w:sz w:val="28"/>
        </w:rPr>
        <w:t>
которым    |       |х гр.53)/  |гр.49+гр.51|учреждений,которым|
</w:t>
      </w:r>
      <w:r>
        <w:br/>
      </w:r>
      <w:r>
        <w:rPr>
          <w:rFonts w:ascii="Times New Roman"/>
          <w:b w:val="false"/>
          <w:i w:val="false"/>
          <w:color w:val="000000"/>
          <w:sz w:val="28"/>
        </w:rPr>
        <w:t>
установлена|       |1000       |+гр.54)    |выплачивается     |
</w:t>
      </w:r>
      <w:r>
        <w:br/>
      </w:r>
      <w:r>
        <w:rPr>
          <w:rFonts w:ascii="Times New Roman"/>
          <w:b w:val="false"/>
          <w:i w:val="false"/>
          <w:color w:val="000000"/>
          <w:sz w:val="28"/>
        </w:rPr>
        <w:t>
надбавка   |       |           |           |данная разница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52     |   53  |    54     |    55     |       56         |     57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ед.      коэфф.    тыс.         тыс.          ед.             тыс.
</w:t>
      </w:r>
      <w:r>
        <w:br/>
      </w:r>
      <w:r>
        <w:rPr>
          <w:rFonts w:ascii="Times New Roman"/>
          <w:b w:val="false"/>
          <w:i w:val="false"/>
          <w:color w:val="000000"/>
          <w:sz w:val="28"/>
        </w:rPr>
        <w:t>
                       тенге        тенге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
</w:t>
      </w:r>
      <w:r>
        <w:br/>
      </w:r>
      <w:r>
        <w:rPr>
          <w:rFonts w:ascii="Times New Roman"/>
          <w:b w:val="false"/>
          <w:i w:val="false"/>
          <w:color w:val="000000"/>
          <w:sz w:val="28"/>
        </w:rPr>
        <w:t>
Итого       | Итого    |
</w:t>
      </w:r>
      <w:r>
        <w:br/>
      </w:r>
      <w:r>
        <w:rPr>
          <w:rFonts w:ascii="Times New Roman"/>
          <w:b w:val="false"/>
          <w:i w:val="false"/>
          <w:color w:val="000000"/>
          <w:sz w:val="28"/>
        </w:rPr>
        <w:t>
основной    |основной  |
</w:t>
      </w:r>
      <w:r>
        <w:br/>
      </w:r>
      <w:r>
        <w:rPr>
          <w:rFonts w:ascii="Times New Roman"/>
          <w:b w:val="false"/>
          <w:i w:val="false"/>
          <w:color w:val="000000"/>
          <w:sz w:val="28"/>
        </w:rPr>
        <w:t>
заработной  |заработной|
</w:t>
      </w:r>
      <w:r>
        <w:br/>
      </w:r>
      <w:r>
        <w:rPr>
          <w:rFonts w:ascii="Times New Roman"/>
          <w:b w:val="false"/>
          <w:i w:val="false"/>
          <w:color w:val="000000"/>
          <w:sz w:val="28"/>
        </w:rPr>
        <w:t>
платы в     |платы в   |
</w:t>
      </w:r>
      <w:r>
        <w:br/>
      </w:r>
      <w:r>
        <w:rPr>
          <w:rFonts w:ascii="Times New Roman"/>
          <w:b w:val="false"/>
          <w:i w:val="false"/>
          <w:color w:val="000000"/>
          <w:sz w:val="28"/>
        </w:rPr>
        <w:t>
месяц (гр.  |  год     |
</w:t>
      </w:r>
      <w:r>
        <w:br/>
      </w:r>
      <w:r>
        <w:rPr>
          <w:rFonts w:ascii="Times New Roman"/>
          <w:b w:val="false"/>
          <w:i w:val="false"/>
          <w:color w:val="000000"/>
          <w:sz w:val="28"/>
        </w:rPr>
        <w:t>
14+гр.41+   |гр.58х12  |
</w:t>
      </w:r>
      <w:r>
        <w:br/>
      </w:r>
      <w:r>
        <w:rPr>
          <w:rFonts w:ascii="Times New Roman"/>
          <w:b w:val="false"/>
          <w:i w:val="false"/>
          <w:color w:val="000000"/>
          <w:sz w:val="28"/>
        </w:rPr>
        <w:t>
гр 55+гр.57)|          |
</w:t>
      </w:r>
      <w:r>
        <w:br/>
      </w:r>
      <w:r>
        <w:rPr>
          <w:rFonts w:ascii="Times New Roman"/>
          <w:b w:val="false"/>
          <w:i w:val="false"/>
          <w:color w:val="000000"/>
          <w:sz w:val="28"/>
        </w:rPr>
        <w:t>
____________|__________|
</w:t>
      </w:r>
      <w:r>
        <w:br/>
      </w:r>
      <w:r>
        <w:rPr>
          <w:rFonts w:ascii="Times New Roman"/>
          <w:b w:val="false"/>
          <w:i w:val="false"/>
          <w:color w:val="000000"/>
          <w:sz w:val="28"/>
        </w:rPr>
        <w:t>
     58     |    59    |
</w:t>
      </w:r>
      <w:r>
        <w:br/>
      </w:r>
      <w:r>
        <w:rPr>
          <w:rFonts w:ascii="Times New Roman"/>
          <w:b w:val="false"/>
          <w:i w:val="false"/>
          <w:color w:val="000000"/>
          <w:sz w:val="28"/>
        </w:rPr>
        <w:t>
____________|__________|
</w:t>
      </w:r>
      <w:r>
        <w:br/>
      </w:r>
      <w:r>
        <w:rPr>
          <w:rFonts w:ascii="Times New Roman"/>
          <w:b w:val="false"/>
          <w:i w:val="false"/>
          <w:color w:val="000000"/>
          <w:sz w:val="28"/>
        </w:rPr>
        <w:t>
   тыс.         тыс.   |
</w:t>
      </w:r>
      <w:r>
        <w:br/>
      </w:r>
      <w:r>
        <w:rPr>
          <w:rFonts w:ascii="Times New Roman"/>
          <w:b w:val="false"/>
          <w:i w:val="false"/>
          <w:color w:val="000000"/>
          <w:sz w:val="28"/>
        </w:rPr>
        <w:t>
   тенге        тенге  |
</w:t>
      </w:r>
      <w:r>
        <w:br/>
      </w:r>
      <w:r>
        <w:rPr>
          <w:rFonts w:ascii="Times New Roman"/>
          <w:b w:val="false"/>
          <w:i w:val="false"/>
          <w:color w:val="000000"/>
          <w:sz w:val="28"/>
        </w:rPr>
        <w:t>
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04-111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затрат на основную заработную плату работников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здравоохранения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Основная заработная плата|_111_|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Количество штатных единиц 
</w:t>
      </w:r>
      <w:r>
        <w:br/>
      </w:r>
      <w:r>
        <w:rPr>
          <w:rFonts w:ascii="Times New Roman"/>
          <w:b w:val="false"/>
          <w:i w:val="false"/>
          <w:color w:val="000000"/>
          <w:sz w:val="28"/>
        </w:rPr>
        <w:t>
Наименование|______________________________________________________________
</w:t>
      </w:r>
      <w:r>
        <w:br/>
      </w:r>
      <w:r>
        <w:rPr>
          <w:rFonts w:ascii="Times New Roman"/>
          <w:b w:val="false"/>
          <w:i w:val="false"/>
          <w:color w:val="000000"/>
          <w:sz w:val="28"/>
        </w:rPr>
        <w:t>
профессий,  |До года|с1до2|с2до3|с3до5|с5до7|с7до9|с9до11|с11до14|с14до17
</w:t>
      </w:r>
      <w:r>
        <w:br/>
      </w:r>
      <w:r>
        <w:rPr>
          <w:rFonts w:ascii="Times New Roman"/>
          <w:b w:val="false"/>
          <w:i w:val="false"/>
          <w:color w:val="000000"/>
          <w:sz w:val="28"/>
        </w:rPr>
        <w:t>
должностей, |       |     |     |     |     |     |      |       |
</w:t>
      </w:r>
      <w:r>
        <w:br/>
      </w:r>
      <w:r>
        <w:rPr>
          <w:rFonts w:ascii="Times New Roman"/>
          <w:b w:val="false"/>
          <w:i w:val="false"/>
          <w:color w:val="000000"/>
          <w:sz w:val="28"/>
        </w:rPr>
        <w:t>
категорий   |       |     |     |     |     |     |      |       |
</w:t>
      </w:r>
      <w:r>
        <w:br/>
      </w:r>
      <w:r>
        <w:rPr>
          <w:rFonts w:ascii="Times New Roman"/>
          <w:b w:val="false"/>
          <w:i w:val="false"/>
          <w:color w:val="000000"/>
          <w:sz w:val="28"/>
        </w:rPr>
        <w:t>
работников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Единица 
</w:t>
      </w:r>
      <w:r>
        <w:br/>
      </w:r>
      <w:r>
        <w:rPr>
          <w:rFonts w:ascii="Times New Roman"/>
          <w:b w:val="false"/>
          <w:i w:val="false"/>
          <w:color w:val="000000"/>
          <w:sz w:val="28"/>
        </w:rPr>
        <w:t>
измерения      ед.     ед.   ед.   ед.   ед.   ед.   ед.    ед.      ед.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с17до20|свыше 20|Всего гр.2+|Сумма дол-|Повышение        |Сумма должност-
</w:t>
      </w:r>
      <w:r>
        <w:br/>
      </w:r>
      <w:r>
        <w:rPr>
          <w:rFonts w:ascii="Times New Roman"/>
          <w:b w:val="false"/>
          <w:i w:val="false"/>
          <w:color w:val="000000"/>
          <w:sz w:val="28"/>
        </w:rPr>
        <w:t>
       |  лет   |гр.3+...+  |жностных  |должностного     |ного оклада в  
</w:t>
      </w:r>
      <w:r>
        <w:br/>
      </w:r>
      <w:r>
        <w:rPr>
          <w:rFonts w:ascii="Times New Roman"/>
          <w:b w:val="false"/>
          <w:i w:val="false"/>
          <w:color w:val="000000"/>
          <w:sz w:val="28"/>
        </w:rPr>
        <w:t>
       |        |гр.11+гр.12|окладов   |оклада           |месяц с учетом
</w:t>
      </w:r>
      <w:r>
        <w:br/>
      </w:r>
      <w:r>
        <w:rPr>
          <w:rFonts w:ascii="Times New Roman"/>
          <w:b w:val="false"/>
          <w:i w:val="false"/>
          <w:color w:val="000000"/>
          <w:sz w:val="28"/>
        </w:rPr>
        <w:t>
       |        |           |в месяц   |_________________|повышения гр.
</w:t>
      </w:r>
      <w:r>
        <w:br/>
      </w:r>
      <w:r>
        <w:rPr>
          <w:rFonts w:ascii="Times New Roman"/>
          <w:b w:val="false"/>
          <w:i w:val="false"/>
          <w:color w:val="000000"/>
          <w:sz w:val="28"/>
        </w:rPr>
        <w:t>
       |        |           |(гр.2х    |За работу в сель-|14+гр.16     
</w:t>
      </w:r>
      <w:r>
        <w:br/>
      </w:r>
      <w:r>
        <w:rPr>
          <w:rFonts w:ascii="Times New Roman"/>
          <w:b w:val="false"/>
          <w:i w:val="false"/>
          <w:color w:val="000000"/>
          <w:sz w:val="28"/>
        </w:rPr>
        <w:t>
       |        |           |базовый   |ской местности   |      
</w:t>
      </w:r>
      <w:r>
        <w:br/>
      </w:r>
      <w:r>
        <w:rPr>
          <w:rFonts w:ascii="Times New Roman"/>
          <w:b w:val="false"/>
          <w:i w:val="false"/>
          <w:color w:val="000000"/>
          <w:sz w:val="28"/>
        </w:rPr>
        <w:t>
       |        |           |должност. |_________________|                 
</w:t>
      </w:r>
      <w:r>
        <w:br/>
      </w:r>
      <w:r>
        <w:rPr>
          <w:rFonts w:ascii="Times New Roman"/>
          <w:b w:val="false"/>
          <w:i w:val="false"/>
          <w:color w:val="000000"/>
          <w:sz w:val="28"/>
        </w:rPr>
        <w:t>
       |        |           |оклад х   |Кол-во     |Сумма|
</w:t>
      </w:r>
      <w:r>
        <w:br/>
      </w:r>
      <w:r>
        <w:rPr>
          <w:rFonts w:ascii="Times New Roman"/>
          <w:b w:val="false"/>
          <w:i w:val="false"/>
          <w:color w:val="000000"/>
          <w:sz w:val="28"/>
        </w:rPr>
        <w:t>
       |        |           |коэфф.+...|работников |     |
</w:t>
      </w:r>
      <w:r>
        <w:br/>
      </w:r>
      <w:r>
        <w:rPr>
          <w:rFonts w:ascii="Times New Roman"/>
          <w:b w:val="false"/>
          <w:i w:val="false"/>
          <w:color w:val="000000"/>
          <w:sz w:val="28"/>
        </w:rPr>
        <w:t>
       |        |           |+гр.12 х  |которым    |     | 
</w:t>
      </w:r>
      <w:r>
        <w:br/>
      </w:r>
      <w:r>
        <w:rPr>
          <w:rFonts w:ascii="Times New Roman"/>
          <w:b w:val="false"/>
          <w:i w:val="false"/>
          <w:color w:val="000000"/>
          <w:sz w:val="28"/>
        </w:rPr>
        <w:t>
       |        |           |базовый   |установлено|     |         
</w:t>
      </w:r>
      <w:r>
        <w:br/>
      </w:r>
      <w:r>
        <w:rPr>
          <w:rFonts w:ascii="Times New Roman"/>
          <w:b w:val="false"/>
          <w:i w:val="false"/>
          <w:color w:val="000000"/>
          <w:sz w:val="28"/>
        </w:rPr>
        <w:t>
       |        |           |долж.оклад|данное     |     |         
</w:t>
      </w:r>
      <w:r>
        <w:br/>
      </w:r>
      <w:r>
        <w:rPr>
          <w:rFonts w:ascii="Times New Roman"/>
          <w:b w:val="false"/>
          <w:i w:val="false"/>
          <w:color w:val="000000"/>
          <w:sz w:val="28"/>
        </w:rPr>
        <w:t>
       |        |           |х коэфф.)/|повышение  |     |          
</w:t>
      </w:r>
      <w:r>
        <w:br/>
      </w:r>
      <w:r>
        <w:rPr>
          <w:rFonts w:ascii="Times New Roman"/>
          <w:b w:val="false"/>
          <w:i w:val="false"/>
          <w:color w:val="000000"/>
          <w:sz w:val="28"/>
        </w:rPr>
        <w:t>
       |        |           | 1000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11   |   12   |    13     |   14     |    15     |  16 |       17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ед.      ед.       ед.      тыс.тенге      ед.     тыс.        тыс.      
</w:t>
      </w:r>
      <w:r>
        <w:br/>
      </w:r>
      <w:r>
        <w:rPr>
          <w:rFonts w:ascii="Times New Roman"/>
          <w:b w:val="false"/>
          <w:i w:val="false"/>
          <w:color w:val="000000"/>
          <w:sz w:val="28"/>
        </w:rPr>
        <w:t>
                                                     тенге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Доплаты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Работникам, занятым на |За совмещение должностей| За выполнение
</w:t>
      </w:r>
      <w:r>
        <w:br/>
      </w:r>
      <w:r>
        <w:rPr>
          <w:rFonts w:ascii="Times New Roman"/>
          <w:b w:val="false"/>
          <w:i w:val="false"/>
          <w:color w:val="000000"/>
          <w:sz w:val="28"/>
        </w:rPr>
        <w:t>
тяжелых (особо тяжелых)|(расширение зоны        | обязанностей временно
</w:t>
      </w:r>
      <w:r>
        <w:br/>
      </w:r>
      <w:r>
        <w:rPr>
          <w:rFonts w:ascii="Times New Roman"/>
          <w:b w:val="false"/>
          <w:i w:val="false"/>
          <w:color w:val="000000"/>
          <w:sz w:val="28"/>
        </w:rPr>
        <w:t>
физических работах и   |обслуживания)           | отсутствующего
</w:t>
      </w:r>
      <w:r>
        <w:br/>
      </w:r>
      <w:r>
        <w:rPr>
          <w:rFonts w:ascii="Times New Roman"/>
          <w:b w:val="false"/>
          <w:i w:val="false"/>
          <w:color w:val="000000"/>
          <w:sz w:val="28"/>
        </w:rPr>
        <w:t>
работах с вредными     |                        | работника
</w:t>
      </w:r>
      <w:r>
        <w:br/>
      </w:r>
      <w:r>
        <w:rPr>
          <w:rFonts w:ascii="Times New Roman"/>
          <w:b w:val="false"/>
          <w:i w:val="false"/>
          <w:color w:val="000000"/>
          <w:sz w:val="28"/>
        </w:rPr>
        <w:t>
(особо вредными) и     |                        |
</w:t>
      </w:r>
      <w:r>
        <w:br/>
      </w:r>
      <w:r>
        <w:rPr>
          <w:rFonts w:ascii="Times New Roman"/>
          <w:b w:val="false"/>
          <w:i w:val="false"/>
          <w:color w:val="000000"/>
          <w:sz w:val="28"/>
        </w:rPr>
        <w:t>
опасными (особо опас-  |                        |
</w:t>
      </w:r>
      <w:r>
        <w:br/>
      </w:r>
      <w:r>
        <w:rPr>
          <w:rFonts w:ascii="Times New Roman"/>
          <w:b w:val="false"/>
          <w:i w:val="false"/>
          <w:color w:val="000000"/>
          <w:sz w:val="28"/>
        </w:rPr>
        <w:t>
ными) условиями труда  |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Кол-во     | Сумма     |Кол-во     | Сумма      |Кол-во     | Сумма
</w:t>
      </w:r>
      <w:r>
        <w:br/>
      </w:r>
      <w:r>
        <w:rPr>
          <w:rFonts w:ascii="Times New Roman"/>
          <w:b w:val="false"/>
          <w:i w:val="false"/>
          <w:color w:val="000000"/>
          <w:sz w:val="28"/>
        </w:rPr>
        <w:t>
работников,|           |работников,|            |работников,|
</w:t>
      </w:r>
      <w:r>
        <w:br/>
      </w:r>
      <w:r>
        <w:rPr>
          <w:rFonts w:ascii="Times New Roman"/>
          <w:b w:val="false"/>
          <w:i w:val="false"/>
          <w:color w:val="000000"/>
          <w:sz w:val="28"/>
        </w:rPr>
        <w:t>
которым    |           |которым    |            |которым    |            
</w:t>
      </w:r>
      <w:r>
        <w:br/>
      </w:r>
      <w:r>
        <w:rPr>
          <w:rFonts w:ascii="Times New Roman"/>
          <w:b w:val="false"/>
          <w:i w:val="false"/>
          <w:color w:val="000000"/>
          <w:sz w:val="28"/>
        </w:rPr>
        <w:t>
установлена|           |установлена|            |установлена|
</w:t>
      </w:r>
      <w:r>
        <w:br/>
      </w:r>
      <w:r>
        <w:rPr>
          <w:rFonts w:ascii="Times New Roman"/>
          <w:b w:val="false"/>
          <w:i w:val="false"/>
          <w:color w:val="000000"/>
          <w:sz w:val="28"/>
        </w:rPr>
        <w:t>
доплата    |           |доплата    |            |доплата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18     |    19     |     20    |    21      |    22     |    23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ед.       тыс.тенге      ед.      тыс.тенге      ед.       тыс.тенге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 особые условия |   За заведование  |За организацию работы
</w:t>
      </w:r>
      <w:r>
        <w:br/>
      </w:r>
      <w:r>
        <w:rPr>
          <w:rFonts w:ascii="Times New Roman"/>
          <w:b w:val="false"/>
          <w:i w:val="false"/>
          <w:color w:val="000000"/>
          <w:sz w:val="28"/>
        </w:rPr>
        <w:t>
                   |                   |врачебно-летных, врачебно-
</w:t>
      </w:r>
      <w:r>
        <w:br/>
      </w:r>
      <w:r>
        <w:rPr>
          <w:rFonts w:ascii="Times New Roman"/>
          <w:b w:val="false"/>
          <w:i w:val="false"/>
          <w:color w:val="000000"/>
          <w:sz w:val="28"/>
        </w:rPr>
        <w:t>
                   |                   |консультационных комиссий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Кол-во    | Сумма | Кол-во    | Сумма |Кол-во     |   Сумма
</w:t>
      </w:r>
      <w:r>
        <w:br/>
      </w:r>
      <w:r>
        <w:rPr>
          <w:rFonts w:ascii="Times New Roman"/>
          <w:b w:val="false"/>
          <w:i w:val="false"/>
          <w:color w:val="000000"/>
          <w:sz w:val="28"/>
        </w:rPr>
        <w:t>
работников,|       |работников,|       |работников,|      
</w:t>
      </w:r>
      <w:r>
        <w:br/>
      </w:r>
      <w:r>
        <w:rPr>
          <w:rFonts w:ascii="Times New Roman"/>
          <w:b w:val="false"/>
          <w:i w:val="false"/>
          <w:color w:val="000000"/>
          <w:sz w:val="28"/>
        </w:rPr>
        <w:t>
которым    |       |которым    |       |которым    |
</w:t>
      </w:r>
      <w:r>
        <w:br/>
      </w:r>
      <w:r>
        <w:rPr>
          <w:rFonts w:ascii="Times New Roman"/>
          <w:b w:val="false"/>
          <w:i w:val="false"/>
          <w:color w:val="000000"/>
          <w:sz w:val="28"/>
        </w:rPr>
        <w:t>
установлена|       |установлена|       |установлена|
</w:t>
      </w:r>
      <w:r>
        <w:br/>
      </w:r>
      <w:r>
        <w:rPr>
          <w:rFonts w:ascii="Times New Roman"/>
          <w:b w:val="false"/>
          <w:i w:val="false"/>
          <w:color w:val="000000"/>
          <w:sz w:val="28"/>
        </w:rPr>
        <w:t>
доплата    |       |доплата    |       |доплата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24     |   25  |    26     |   27  |    28     |      29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ед.     тыс.        ед.     тыс.        ед.        тыс.тенге
</w:t>
      </w:r>
      <w:r>
        <w:br/>
      </w:r>
      <w:r>
        <w:rPr>
          <w:rFonts w:ascii="Times New Roman"/>
          <w:b w:val="false"/>
          <w:i w:val="false"/>
          <w:color w:val="000000"/>
          <w:sz w:val="28"/>
        </w:rPr>
        <w:t>
            тенге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За координацию работы    | За организацию и руководство
</w:t>
      </w:r>
      <w:r>
        <w:br/>
      </w:r>
      <w:r>
        <w:rPr>
          <w:rFonts w:ascii="Times New Roman"/>
          <w:b w:val="false"/>
          <w:i w:val="false"/>
          <w:color w:val="000000"/>
          <w:sz w:val="28"/>
        </w:rPr>
        <w:t>
   педиатрической службы    | работой станции (отделений)
</w:t>
      </w:r>
      <w:r>
        <w:br/>
      </w:r>
      <w:r>
        <w:rPr>
          <w:rFonts w:ascii="Times New Roman"/>
          <w:b w:val="false"/>
          <w:i w:val="false"/>
          <w:color w:val="000000"/>
          <w:sz w:val="28"/>
        </w:rPr>
        <w:t>
                            | скорой медицинской помощи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Кол-во     |   Сумма        | Кол-во    |   Сумма                      
</w:t>
      </w:r>
      <w:r>
        <w:br/>
      </w:r>
      <w:r>
        <w:rPr>
          <w:rFonts w:ascii="Times New Roman"/>
          <w:b w:val="false"/>
          <w:i w:val="false"/>
          <w:color w:val="000000"/>
          <w:sz w:val="28"/>
        </w:rPr>
        <w:t>
работников,|                |работников,|         
</w:t>
      </w:r>
      <w:r>
        <w:br/>
      </w:r>
      <w:r>
        <w:rPr>
          <w:rFonts w:ascii="Times New Roman"/>
          <w:b w:val="false"/>
          <w:i w:val="false"/>
          <w:color w:val="000000"/>
          <w:sz w:val="28"/>
        </w:rPr>
        <w:t>
которым    |                |которым    |                     
</w:t>
      </w:r>
      <w:r>
        <w:br/>
      </w:r>
      <w:r>
        <w:rPr>
          <w:rFonts w:ascii="Times New Roman"/>
          <w:b w:val="false"/>
          <w:i w:val="false"/>
          <w:color w:val="000000"/>
          <w:sz w:val="28"/>
        </w:rPr>
        <w:t>
установлена|                |установлена|                     
</w:t>
      </w:r>
      <w:r>
        <w:br/>
      </w:r>
      <w:r>
        <w:rPr>
          <w:rFonts w:ascii="Times New Roman"/>
          <w:b w:val="false"/>
          <w:i w:val="false"/>
          <w:color w:val="000000"/>
          <w:sz w:val="28"/>
        </w:rPr>
        <w:t>
доплата    |                |доплата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30     |       31       |     32    |       33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ед.        тыс.тенге          ед.         тыс.тенге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За ученую степень     |  За работу в ночное | За работу в праздничные  
</w:t>
      </w:r>
      <w:r>
        <w:br/>
      </w:r>
      <w:r>
        <w:rPr>
          <w:rFonts w:ascii="Times New Roman"/>
          <w:b w:val="false"/>
          <w:i w:val="false"/>
          <w:color w:val="000000"/>
          <w:sz w:val="28"/>
        </w:rPr>
        <w:t>
                        |        время        |  и выходные дни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Кол-во    | Сумма      | Кол-во    |  Сумма  | Кол-во    | Сумма
</w:t>
      </w:r>
      <w:r>
        <w:br/>
      </w:r>
      <w:r>
        <w:rPr>
          <w:rFonts w:ascii="Times New Roman"/>
          <w:b w:val="false"/>
          <w:i w:val="false"/>
          <w:color w:val="000000"/>
          <w:sz w:val="28"/>
        </w:rPr>
        <w:t>
работников,|            |работников,|         |работников,| 
</w:t>
      </w:r>
      <w:r>
        <w:br/>
      </w:r>
      <w:r>
        <w:rPr>
          <w:rFonts w:ascii="Times New Roman"/>
          <w:b w:val="false"/>
          <w:i w:val="false"/>
          <w:color w:val="000000"/>
          <w:sz w:val="28"/>
        </w:rPr>
        <w:t>
которым    |            |которым    |         |которым    |
</w:t>
      </w:r>
      <w:r>
        <w:br/>
      </w:r>
      <w:r>
        <w:rPr>
          <w:rFonts w:ascii="Times New Roman"/>
          <w:b w:val="false"/>
          <w:i w:val="false"/>
          <w:color w:val="000000"/>
          <w:sz w:val="28"/>
        </w:rPr>
        <w:t>
установлена|            |установлена|         |установлена|
</w:t>
      </w:r>
      <w:r>
        <w:br/>
      </w:r>
      <w:r>
        <w:rPr>
          <w:rFonts w:ascii="Times New Roman"/>
          <w:b w:val="false"/>
          <w:i w:val="false"/>
          <w:color w:val="000000"/>
          <w:sz w:val="28"/>
        </w:rPr>
        <w:t>
доплата    |            |доплата    |         |доплата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34     |     35     |    36     |    37   |    38     |     39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ед.      тыс.тенге       ед.     тыс.тенге     ед.       тыс.тенге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 сверхурочную| Дополнительная оплата труда |Коэффициент за   |         
</w:t>
      </w:r>
      <w:r>
        <w:br/>
      </w:r>
      <w:r>
        <w:rPr>
          <w:rFonts w:ascii="Times New Roman"/>
          <w:b w:val="false"/>
          <w:i w:val="false"/>
          <w:color w:val="000000"/>
          <w:sz w:val="28"/>
        </w:rPr>
        <w:t>
   работу        | за проживание на территориях|проживание в     |         
</w:t>
      </w:r>
      <w:r>
        <w:br/>
      </w:r>
      <w:r>
        <w:rPr>
          <w:rFonts w:ascii="Times New Roman"/>
          <w:b w:val="false"/>
          <w:i w:val="false"/>
          <w:color w:val="000000"/>
          <w:sz w:val="28"/>
        </w:rPr>
        <w:t>
                 |    радиационного риска      |зонах            |       
</w:t>
      </w:r>
      <w:r>
        <w:br/>
      </w:r>
      <w:r>
        <w:rPr>
          <w:rFonts w:ascii="Times New Roman"/>
          <w:b w:val="false"/>
          <w:i w:val="false"/>
          <w:color w:val="000000"/>
          <w:sz w:val="28"/>
        </w:rPr>
        <w:t>
                 |                             |экологического   |       
</w:t>
      </w:r>
      <w:r>
        <w:br/>
      </w:r>
      <w:r>
        <w:rPr>
          <w:rFonts w:ascii="Times New Roman"/>
          <w:b w:val="false"/>
          <w:i w:val="false"/>
          <w:color w:val="000000"/>
          <w:sz w:val="28"/>
        </w:rPr>
        <w:t>
                 |                             |бедствия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Кол-во    |Сумма| Кол-во    |Размер|Сумма     |Кол-во     |Сумма|         
</w:t>
      </w:r>
      <w:r>
        <w:br/>
      </w:r>
      <w:r>
        <w:rPr>
          <w:rFonts w:ascii="Times New Roman"/>
          <w:b w:val="false"/>
          <w:i w:val="false"/>
          <w:color w:val="000000"/>
          <w:sz w:val="28"/>
        </w:rPr>
        <w:t>
работников,|     |работников,|      |(МРПх гр. |работников,|     |       
</w:t>
      </w:r>
      <w:r>
        <w:br/>
      </w:r>
      <w:r>
        <w:rPr>
          <w:rFonts w:ascii="Times New Roman"/>
          <w:b w:val="false"/>
          <w:i w:val="false"/>
          <w:color w:val="000000"/>
          <w:sz w:val="28"/>
        </w:rPr>
        <w:t>
которым    |     |которым    |      |42 хгр.43)|которым    |     |         
</w:t>
      </w:r>
      <w:r>
        <w:br/>
      </w:r>
      <w:r>
        <w:rPr>
          <w:rFonts w:ascii="Times New Roman"/>
          <w:b w:val="false"/>
          <w:i w:val="false"/>
          <w:color w:val="000000"/>
          <w:sz w:val="28"/>
        </w:rPr>
        <w:t>
установлена|     |установлена|      |/1000     |установлена|     |         
</w:t>
      </w:r>
      <w:r>
        <w:br/>
      </w:r>
      <w:r>
        <w:rPr>
          <w:rFonts w:ascii="Times New Roman"/>
          <w:b w:val="false"/>
          <w:i w:val="false"/>
          <w:color w:val="000000"/>
          <w:sz w:val="28"/>
        </w:rPr>
        <w:t>
доплата    |     |доплата    |      |          |доплата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40     | 41  |    42     |  43  |   44     |    45     |  46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ед.     тыс.      ед.      коэфф.   тыс.        ед.      тыс.  
</w:t>
      </w:r>
      <w:r>
        <w:br/>
      </w:r>
      <w:r>
        <w:rPr>
          <w:rFonts w:ascii="Times New Roman"/>
          <w:b w:val="false"/>
          <w:i w:val="false"/>
          <w:color w:val="000000"/>
          <w:sz w:val="28"/>
        </w:rPr>
        <w:t>
            тенге                       тенге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Надбавки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Сумма доплат|Надбавка за постоян-|Надбавка за внедрение|Надбавка за работу,
</w:t>
      </w:r>
      <w:r>
        <w:br/>
      </w:r>
      <w:r>
        <w:rPr>
          <w:rFonts w:ascii="Times New Roman"/>
          <w:b w:val="false"/>
          <w:i w:val="false"/>
          <w:color w:val="000000"/>
          <w:sz w:val="28"/>
        </w:rPr>
        <w:t>
в месяц (гр.|ную готовность к    |новых методов диагно-|направленную на ра-
</w:t>
      </w:r>
      <w:r>
        <w:br/>
      </w:r>
      <w:r>
        <w:rPr>
          <w:rFonts w:ascii="Times New Roman"/>
          <w:b w:val="false"/>
          <w:i w:val="false"/>
          <w:color w:val="000000"/>
          <w:sz w:val="28"/>
        </w:rPr>
        <w:t>
19+гр.21+гр.|выезду на чрезвычай-|стики или лечения в  |звитие учреждения,
</w:t>
      </w:r>
      <w:r>
        <w:br/>
      </w:r>
      <w:r>
        <w:rPr>
          <w:rFonts w:ascii="Times New Roman"/>
          <w:b w:val="false"/>
          <w:i w:val="false"/>
          <w:color w:val="000000"/>
          <w:sz w:val="28"/>
        </w:rPr>
        <w:t>
23+гр.25+гр.|ные ситуации        |практику, за высокие |применение в прак-
</w:t>
      </w:r>
      <w:r>
        <w:br/>
      </w:r>
      <w:r>
        <w:rPr>
          <w:rFonts w:ascii="Times New Roman"/>
          <w:b w:val="false"/>
          <w:i w:val="false"/>
          <w:color w:val="000000"/>
          <w:sz w:val="28"/>
        </w:rPr>
        <w:t>
27+гр.29+гр.|                    |достижения в работе  |тике организации
</w:t>
      </w:r>
      <w:r>
        <w:br/>
      </w:r>
      <w:r>
        <w:rPr>
          <w:rFonts w:ascii="Times New Roman"/>
          <w:b w:val="false"/>
          <w:i w:val="false"/>
          <w:color w:val="000000"/>
          <w:sz w:val="28"/>
        </w:rPr>
        <w:t>
31+гр.33+гр.|                    |выполнение особо     |передовых методов
</w:t>
      </w:r>
      <w:r>
        <w:br/>
      </w:r>
      <w:r>
        <w:rPr>
          <w:rFonts w:ascii="Times New Roman"/>
          <w:b w:val="false"/>
          <w:i w:val="false"/>
          <w:color w:val="000000"/>
          <w:sz w:val="28"/>
        </w:rPr>
        <w:t>
35+гр.37+гр.|                    |важных или срочных   |диагностики и
</w:t>
      </w:r>
      <w:r>
        <w:br/>
      </w:r>
      <w:r>
        <w:rPr>
          <w:rFonts w:ascii="Times New Roman"/>
          <w:b w:val="false"/>
          <w:i w:val="false"/>
          <w:color w:val="000000"/>
          <w:sz w:val="28"/>
        </w:rPr>
        <w:t>
39+гр.41+гр.|                    |работ, за сложность  |лечения больных,
</w:t>
      </w:r>
      <w:r>
        <w:br/>
      </w:r>
      <w:r>
        <w:rPr>
          <w:rFonts w:ascii="Times New Roman"/>
          <w:b w:val="false"/>
          <w:i w:val="false"/>
          <w:color w:val="000000"/>
          <w:sz w:val="28"/>
        </w:rPr>
        <w:t>
44+гр.46)   |                    |и напряженность в    |новых лекарственных
</w:t>
      </w:r>
      <w:r>
        <w:br/>
      </w:r>
      <w:r>
        <w:rPr>
          <w:rFonts w:ascii="Times New Roman"/>
          <w:b w:val="false"/>
          <w:i w:val="false"/>
          <w:color w:val="000000"/>
          <w:sz w:val="28"/>
        </w:rPr>
        <w:t>
            |                    |труде                |средств и медицин- 
</w:t>
      </w:r>
      <w:r>
        <w:br/>
      </w:r>
      <w:r>
        <w:rPr>
          <w:rFonts w:ascii="Times New Roman"/>
          <w:b w:val="false"/>
          <w:i w:val="false"/>
          <w:color w:val="000000"/>
          <w:sz w:val="28"/>
        </w:rPr>
        <w:t>
            |                    |                     |ского оборудования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|Кол-во     | Сумма  | Кол-во    |  Сумма  |Кол-во     | Сумма
</w:t>
      </w:r>
      <w:r>
        <w:br/>
      </w:r>
      <w:r>
        <w:rPr>
          <w:rFonts w:ascii="Times New Roman"/>
          <w:b w:val="false"/>
          <w:i w:val="false"/>
          <w:color w:val="000000"/>
          <w:sz w:val="28"/>
        </w:rPr>
        <w:t>
            |работников,|        |работников,|         |работников,|      
</w:t>
      </w:r>
      <w:r>
        <w:br/>
      </w:r>
      <w:r>
        <w:rPr>
          <w:rFonts w:ascii="Times New Roman"/>
          <w:b w:val="false"/>
          <w:i w:val="false"/>
          <w:color w:val="000000"/>
          <w:sz w:val="28"/>
        </w:rPr>
        <w:t>
            |которым    |        |которым    |         |которым    |       
</w:t>
      </w:r>
      <w:r>
        <w:br/>
      </w:r>
      <w:r>
        <w:rPr>
          <w:rFonts w:ascii="Times New Roman"/>
          <w:b w:val="false"/>
          <w:i w:val="false"/>
          <w:color w:val="000000"/>
          <w:sz w:val="28"/>
        </w:rPr>
        <w:t>
            |установлена|        |установлена|         |установлена|      
</w:t>
      </w:r>
      <w:r>
        <w:br/>
      </w:r>
      <w:r>
        <w:rPr>
          <w:rFonts w:ascii="Times New Roman"/>
          <w:b w:val="false"/>
          <w:i w:val="false"/>
          <w:color w:val="000000"/>
          <w:sz w:val="28"/>
        </w:rPr>
        <w:t>
            |надбавка   |        |надбавка   |         |надбавка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47     |     48    |   49   |     50    |    51   |    52     |   53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тыс.тенге        ед.    тыс.тенге     ед.    тыс.тенге     ед.       тыс.
</w:t>
      </w:r>
      <w:r>
        <w:br/>
      </w: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 Разница в заработной
</w:t>
      </w:r>
      <w:r>
        <w:br/>
      </w:r>
      <w:r>
        <w:rPr>
          <w:rFonts w:ascii="Times New Roman"/>
          <w:b w:val="false"/>
          <w:i w:val="false"/>
          <w:color w:val="000000"/>
          <w:sz w:val="28"/>
        </w:rPr>
        <w:t>
   За почетное звание              |               |       плате           
</w:t>
      </w:r>
      <w:r>
        <w:br/>
      </w:r>
      <w:r>
        <w:rPr>
          <w:rFonts w:ascii="Times New Roman"/>
          <w:b w:val="false"/>
          <w:i w:val="false"/>
          <w:color w:val="000000"/>
          <w:sz w:val="28"/>
        </w:rPr>
        <w:t>
___________________________________|               |_______________________
</w:t>
      </w:r>
      <w:r>
        <w:br/>
      </w:r>
      <w:r>
        <w:rPr>
          <w:rFonts w:ascii="Times New Roman"/>
          <w:b w:val="false"/>
          <w:i w:val="false"/>
          <w:color w:val="000000"/>
          <w:sz w:val="28"/>
        </w:rPr>
        <w:t>
  Кол-во       | Размер |  Сумма   | Сумма надбавок|Кол-во работ- | Сумма  
</w:t>
      </w:r>
      <w:r>
        <w:br/>
      </w:r>
      <w:r>
        <w:rPr>
          <w:rFonts w:ascii="Times New Roman"/>
          <w:b w:val="false"/>
          <w:i w:val="false"/>
          <w:color w:val="000000"/>
          <w:sz w:val="28"/>
        </w:rPr>
        <w:t>
  работников,  |        | (МРП хгр.|    в месяц    |ников государ-|
</w:t>
      </w:r>
      <w:r>
        <w:br/>
      </w:r>
      <w:r>
        <w:rPr>
          <w:rFonts w:ascii="Times New Roman"/>
          <w:b w:val="false"/>
          <w:i w:val="false"/>
          <w:color w:val="000000"/>
          <w:sz w:val="28"/>
        </w:rPr>
        <w:t>
  которым      |        | 55 х гр. |(гр.49+ гр. 51+|ственных      |
</w:t>
      </w:r>
      <w:r>
        <w:br/>
      </w:r>
      <w:r>
        <w:rPr>
          <w:rFonts w:ascii="Times New Roman"/>
          <w:b w:val="false"/>
          <w:i w:val="false"/>
          <w:color w:val="000000"/>
          <w:sz w:val="28"/>
        </w:rPr>
        <w:t>
  установлена  |        | 54)/1000 | гр.53+ гр. 56)|учреждений,   |
</w:t>
      </w:r>
      <w:r>
        <w:br/>
      </w:r>
      <w:r>
        <w:rPr>
          <w:rFonts w:ascii="Times New Roman"/>
          <w:b w:val="false"/>
          <w:i w:val="false"/>
          <w:color w:val="000000"/>
          <w:sz w:val="28"/>
        </w:rPr>
        <w:t>
  надбавка     |        |          |               |которым       | 
</w:t>
      </w:r>
      <w:r>
        <w:br/>
      </w:r>
      <w:r>
        <w:rPr>
          <w:rFonts w:ascii="Times New Roman"/>
          <w:b w:val="false"/>
          <w:i w:val="false"/>
          <w:color w:val="000000"/>
          <w:sz w:val="28"/>
        </w:rPr>
        <w:t>
               |        |          |               |выплачивается |
</w:t>
      </w:r>
      <w:r>
        <w:br/>
      </w:r>
      <w:r>
        <w:rPr>
          <w:rFonts w:ascii="Times New Roman"/>
          <w:b w:val="false"/>
          <w:i w:val="false"/>
          <w:color w:val="000000"/>
          <w:sz w:val="28"/>
        </w:rPr>
        <w:t>
               |        |          |               |данная разница|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54       |   55   |    56    |       57      |       58     |    59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ед.        коэф.   тыс.тенге     тыс.тенге          ед.      тыс.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  
</w:t>
      </w:r>
      <w:r>
        <w:br/>
      </w:r>
      <w:r>
        <w:rPr>
          <w:rFonts w:ascii="Times New Roman"/>
          <w:b w:val="false"/>
          <w:i w:val="false"/>
          <w:color w:val="000000"/>
          <w:sz w:val="28"/>
        </w:rPr>
        <w:t>
  Итого    | Итого     |         
</w:t>
      </w:r>
      <w:r>
        <w:br/>
      </w:r>
      <w:r>
        <w:rPr>
          <w:rFonts w:ascii="Times New Roman"/>
          <w:b w:val="false"/>
          <w:i w:val="false"/>
          <w:color w:val="000000"/>
          <w:sz w:val="28"/>
        </w:rPr>
        <w:t>
 основной  |основной   |             
</w:t>
      </w:r>
      <w:r>
        <w:br/>
      </w:r>
      <w:r>
        <w:rPr>
          <w:rFonts w:ascii="Times New Roman"/>
          <w:b w:val="false"/>
          <w:i w:val="false"/>
          <w:color w:val="000000"/>
          <w:sz w:val="28"/>
        </w:rPr>
        <w:t>
 заработной|заработной |        
</w:t>
      </w:r>
      <w:r>
        <w:br/>
      </w:r>
      <w:r>
        <w:rPr>
          <w:rFonts w:ascii="Times New Roman"/>
          <w:b w:val="false"/>
          <w:i w:val="false"/>
          <w:color w:val="000000"/>
          <w:sz w:val="28"/>
        </w:rPr>
        <w:t>
 платы в   |платы в год|       
</w:t>
      </w:r>
      <w:r>
        <w:br/>
      </w:r>
      <w:r>
        <w:rPr>
          <w:rFonts w:ascii="Times New Roman"/>
          <w:b w:val="false"/>
          <w:i w:val="false"/>
          <w:color w:val="000000"/>
          <w:sz w:val="28"/>
        </w:rPr>
        <w:t>
 месяц гр. |гр.60х12   |
</w:t>
      </w:r>
      <w:r>
        <w:br/>
      </w:r>
      <w:r>
        <w:rPr>
          <w:rFonts w:ascii="Times New Roman"/>
          <w:b w:val="false"/>
          <w:i w:val="false"/>
          <w:color w:val="000000"/>
          <w:sz w:val="28"/>
        </w:rPr>
        <w:t>
 17+гр.47+ |           |           
</w:t>
      </w:r>
      <w:r>
        <w:br/>
      </w:r>
      <w:r>
        <w:rPr>
          <w:rFonts w:ascii="Times New Roman"/>
          <w:b w:val="false"/>
          <w:i w:val="false"/>
          <w:color w:val="000000"/>
          <w:sz w:val="28"/>
        </w:rPr>
        <w:t>
гр.57+гр.59|           |
</w:t>
      </w:r>
      <w:r>
        <w:br/>
      </w:r>
      <w:r>
        <w:rPr>
          <w:rFonts w:ascii="Times New Roman"/>
          <w:b w:val="false"/>
          <w:i w:val="false"/>
          <w:color w:val="000000"/>
          <w:sz w:val="28"/>
        </w:rPr>
        <w:t>
___________|___________|                                
</w:t>
      </w:r>
      <w:r>
        <w:br/>
      </w:r>
      <w:r>
        <w:rPr>
          <w:rFonts w:ascii="Times New Roman"/>
          <w:b w:val="false"/>
          <w:i w:val="false"/>
          <w:color w:val="000000"/>
          <w:sz w:val="28"/>
        </w:rPr>
        <w:t>
    60     |    61     |                        
</w:t>
      </w:r>
      <w:r>
        <w:br/>
      </w:r>
      <w:r>
        <w:rPr>
          <w:rFonts w:ascii="Times New Roman"/>
          <w:b w:val="false"/>
          <w:i w:val="false"/>
          <w:color w:val="000000"/>
          <w:sz w:val="28"/>
        </w:rPr>
        <w:t>
___________|___________|                                
</w:t>
      </w:r>
      <w:r>
        <w:br/>
      </w:r>
      <w:r>
        <w:rPr>
          <w:rFonts w:ascii="Times New Roman"/>
          <w:b w:val="false"/>
          <w:i w:val="false"/>
          <w:color w:val="000000"/>
          <w:sz w:val="28"/>
        </w:rPr>
        <w:t>
   тыс.        тыс.    |        
</w:t>
      </w:r>
      <w:r>
        <w:br/>
      </w:r>
      <w:r>
        <w:rPr>
          <w:rFonts w:ascii="Times New Roman"/>
          <w:b w:val="false"/>
          <w:i w:val="false"/>
          <w:color w:val="000000"/>
          <w:sz w:val="28"/>
        </w:rPr>
        <w:t>
   тенге       тенге   |        
</w:t>
      </w:r>
      <w:r>
        <w:br/>
      </w:r>
      <w:r>
        <w:rPr>
          <w:rFonts w:ascii="Times New Roman"/>
          <w:b w:val="false"/>
          <w:i w:val="false"/>
          <w:color w:val="000000"/>
          <w:sz w:val="28"/>
        </w:rPr>
        <w:t>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05-111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основную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государственных учреждений социального обеспечения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Основная заработная плата|_111_|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Количество штатных единиц             |Сумма
</w:t>
      </w:r>
      <w:r>
        <w:br/>
      </w:r>
      <w:r>
        <w:rPr>
          <w:rFonts w:ascii="Times New Roman"/>
          <w:b w:val="false"/>
          <w:i w:val="false"/>
          <w:color w:val="000000"/>
          <w:sz w:val="28"/>
        </w:rPr>
        <w:t>
профессий,  |______________________________________________________|должн.
</w:t>
      </w:r>
      <w:r>
        <w:br/>
      </w:r>
      <w:r>
        <w:rPr>
          <w:rFonts w:ascii="Times New Roman"/>
          <w:b w:val="false"/>
          <w:i w:val="false"/>
          <w:color w:val="000000"/>
          <w:sz w:val="28"/>
        </w:rPr>
        <w:t>
должностей, |до |с 1|с 2|с 3|с 5|с 7|с 9|с 11|с 14|с 17|свыше|Всего|окладов
</w:t>
      </w:r>
      <w:r>
        <w:br/>
      </w:r>
      <w:r>
        <w:rPr>
          <w:rFonts w:ascii="Times New Roman"/>
          <w:b w:val="false"/>
          <w:i w:val="false"/>
          <w:color w:val="000000"/>
          <w:sz w:val="28"/>
        </w:rPr>
        <w:t>
категорий   |го-|до |до |до |до |до |до |до  |до  |до  |20   |гр.2+|в мес.
</w:t>
      </w:r>
      <w:r>
        <w:br/>
      </w:r>
      <w:r>
        <w:rPr>
          <w:rFonts w:ascii="Times New Roman"/>
          <w:b w:val="false"/>
          <w:i w:val="false"/>
          <w:color w:val="000000"/>
          <w:sz w:val="28"/>
        </w:rPr>
        <w:t>
работников  |да |2  |3  |5  |7  |9  |11 |14  |17  |20  |лет  |гр.3+|(гр.2х
</w:t>
      </w:r>
      <w:r>
        <w:br/>
      </w:r>
      <w:r>
        <w:rPr>
          <w:rFonts w:ascii="Times New Roman"/>
          <w:b w:val="false"/>
          <w:i w:val="false"/>
          <w:color w:val="000000"/>
          <w:sz w:val="28"/>
        </w:rPr>
        <w:t>
            |   |   |   |   |   |   |   |    |    |    |     |...+ |базовый
</w:t>
      </w:r>
      <w:r>
        <w:br/>
      </w:r>
      <w:r>
        <w:rPr>
          <w:rFonts w:ascii="Times New Roman"/>
          <w:b w:val="false"/>
          <w:i w:val="false"/>
          <w:color w:val="000000"/>
          <w:sz w:val="28"/>
        </w:rPr>
        <w:t>
            |   |   |   |   |   |   |   |    |    |    |     |гр.11|должн.
</w:t>
      </w:r>
      <w:r>
        <w:br/>
      </w:r>
      <w:r>
        <w:rPr>
          <w:rFonts w:ascii="Times New Roman"/>
          <w:b w:val="false"/>
          <w:i w:val="false"/>
          <w:color w:val="000000"/>
          <w:sz w:val="28"/>
        </w:rPr>
        <w:t>
            |   |   |   |   |   |   |   |    |    |    |     |+ гр.|оклад х
</w:t>
      </w:r>
      <w:r>
        <w:br/>
      </w:r>
      <w:r>
        <w:rPr>
          <w:rFonts w:ascii="Times New Roman"/>
          <w:b w:val="false"/>
          <w:i w:val="false"/>
          <w:color w:val="000000"/>
          <w:sz w:val="28"/>
        </w:rPr>
        <w:t>
            |   |   |   |   |   |   |   |    |    |    |     |12   |коэф. +
</w:t>
      </w:r>
      <w:r>
        <w:br/>
      </w:r>
      <w:r>
        <w:rPr>
          <w:rFonts w:ascii="Times New Roman"/>
          <w:b w:val="false"/>
          <w:i w:val="false"/>
          <w:color w:val="000000"/>
          <w:sz w:val="28"/>
        </w:rPr>
        <w:t>
            |   |   |   |   |   |   |   |    |    |    |     |     |..+гр12
</w:t>
      </w:r>
      <w:r>
        <w:br/>
      </w:r>
      <w:r>
        <w:rPr>
          <w:rFonts w:ascii="Times New Roman"/>
          <w:b w:val="false"/>
          <w:i w:val="false"/>
          <w:color w:val="000000"/>
          <w:sz w:val="28"/>
        </w:rPr>
        <w:t>
            |   |   |   |   |   |   |   |    |    |    |     |     |х баз. 
</w:t>
      </w:r>
      <w:r>
        <w:br/>
      </w:r>
      <w:r>
        <w:rPr>
          <w:rFonts w:ascii="Times New Roman"/>
          <w:b w:val="false"/>
          <w:i w:val="false"/>
          <w:color w:val="000000"/>
          <w:sz w:val="28"/>
        </w:rPr>
        <w:t>
            |   |   |   |   |   |   |   |    |    |    |     |     |должн. 
</w:t>
      </w:r>
      <w:r>
        <w:br/>
      </w:r>
      <w:r>
        <w:rPr>
          <w:rFonts w:ascii="Times New Roman"/>
          <w:b w:val="false"/>
          <w:i w:val="false"/>
          <w:color w:val="000000"/>
          <w:sz w:val="28"/>
        </w:rPr>
        <w:t>
            |   |   |   |   |   |   |   |    |    |    |     |     |окл. х
</w:t>
      </w:r>
      <w:r>
        <w:br/>
      </w:r>
      <w:r>
        <w:rPr>
          <w:rFonts w:ascii="Times New Roman"/>
          <w:b w:val="false"/>
          <w:i w:val="false"/>
          <w:color w:val="000000"/>
          <w:sz w:val="28"/>
        </w:rPr>
        <w:t>
            |   |   |   |   |   |   |   |    |    |    |     |     |коэф.) 
</w:t>
      </w:r>
      <w:r>
        <w:br/>
      </w:r>
      <w:r>
        <w:rPr>
          <w:rFonts w:ascii="Times New Roman"/>
          <w:b w:val="false"/>
          <w:i w:val="false"/>
          <w:color w:val="000000"/>
          <w:sz w:val="28"/>
        </w:rPr>
        <w:t>
            |   |   |   |   |   |   |   |    |    |    |     |     |/1000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 8 | 9  | 10 | 11 |  12 |  13 |  14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Единица     |   |   |   |   |   |   |   |    |    |    |     |     |тыс.
</w:t>
      </w:r>
      <w:r>
        <w:br/>
      </w:r>
      <w:r>
        <w:rPr>
          <w:rFonts w:ascii="Times New Roman"/>
          <w:b w:val="false"/>
          <w:i w:val="false"/>
          <w:color w:val="000000"/>
          <w:sz w:val="28"/>
        </w:rPr>
        <w:t>
измерения   |ед.|ед.|ед.|ед.|ед.|ед.|ед.|ед. |ед. |ед. |ед.  |ед.  |тенге
</w:t>
      </w:r>
      <w:r>
        <w:br/>
      </w:r>
      <w:r>
        <w:rPr>
          <w:rFonts w:ascii="Times New Roman"/>
          <w:b w:val="false"/>
          <w:i w:val="false"/>
          <w:color w:val="000000"/>
          <w:sz w:val="28"/>
        </w:rPr>
        <w:t>
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Наименование|Повышение долж- |Сумма   |                Доплаты            
</w:t>
      </w:r>
      <w:r>
        <w:br/>
      </w:r>
      <w:r>
        <w:rPr>
          <w:rFonts w:ascii="Times New Roman"/>
          <w:b w:val="false"/>
          <w:i w:val="false"/>
          <w:color w:val="000000"/>
          <w:sz w:val="28"/>
        </w:rPr>
        <w:t>
профессий,  |ностного оклада |должно- |___________________________________
</w:t>
      </w:r>
      <w:r>
        <w:br/>
      </w:r>
      <w:r>
        <w:rPr>
          <w:rFonts w:ascii="Times New Roman"/>
          <w:b w:val="false"/>
          <w:i w:val="false"/>
          <w:color w:val="000000"/>
          <w:sz w:val="28"/>
        </w:rPr>
        <w:t>
должностей, |   (ставки)     |стного  |   За особые    |За заведование    
</w:t>
      </w:r>
      <w:r>
        <w:br/>
      </w:r>
      <w:r>
        <w:rPr>
          <w:rFonts w:ascii="Times New Roman"/>
          <w:b w:val="false"/>
          <w:i w:val="false"/>
          <w:color w:val="000000"/>
          <w:sz w:val="28"/>
        </w:rPr>
        <w:t>
категорий   |________________|оклада  |    условия     |структурным       
</w:t>
      </w:r>
      <w:r>
        <w:br/>
      </w:r>
      <w:r>
        <w:rPr>
          <w:rFonts w:ascii="Times New Roman"/>
          <w:b w:val="false"/>
          <w:i w:val="false"/>
          <w:color w:val="000000"/>
          <w:sz w:val="28"/>
        </w:rPr>
        <w:t>
работников  |За работу в се- |(ставки)|                |подразделением    
</w:t>
      </w:r>
      <w:r>
        <w:br/>
      </w:r>
      <w:r>
        <w:rPr>
          <w:rFonts w:ascii="Times New Roman"/>
          <w:b w:val="false"/>
          <w:i w:val="false"/>
          <w:color w:val="000000"/>
          <w:sz w:val="28"/>
        </w:rPr>
        <w:t>
            |льской местности|с учетом|________________|_________________ 
</w:t>
      </w:r>
      <w:r>
        <w:br/>
      </w:r>
      <w:r>
        <w:rPr>
          <w:rFonts w:ascii="Times New Roman"/>
          <w:b w:val="false"/>
          <w:i w:val="false"/>
          <w:color w:val="000000"/>
          <w:sz w:val="28"/>
        </w:rPr>
        <w:t>
            |________________|повыше- |Кол-во ра- |Сум-|Кол-во ра- |Сумма
</w:t>
      </w:r>
      <w:r>
        <w:br/>
      </w:r>
      <w:r>
        <w:rPr>
          <w:rFonts w:ascii="Times New Roman"/>
          <w:b w:val="false"/>
          <w:i w:val="false"/>
          <w:color w:val="000000"/>
          <w:sz w:val="28"/>
        </w:rPr>
        <w:t>
            |Кол-во ра- |Сум-|ния гр. |ботников,  |ма  |ботников,  |       
</w:t>
      </w:r>
      <w:r>
        <w:br/>
      </w:r>
      <w:r>
        <w:rPr>
          <w:rFonts w:ascii="Times New Roman"/>
          <w:b w:val="false"/>
          <w:i w:val="false"/>
          <w:color w:val="000000"/>
          <w:sz w:val="28"/>
        </w:rPr>
        <w:t>
            |ботников,  |ма  |14+гр.16|которым ус-|    |которым ус-|
</w:t>
      </w:r>
      <w:r>
        <w:br/>
      </w:r>
      <w:r>
        <w:rPr>
          <w:rFonts w:ascii="Times New Roman"/>
          <w:b w:val="false"/>
          <w:i w:val="false"/>
          <w:color w:val="000000"/>
          <w:sz w:val="28"/>
        </w:rPr>
        <w:t>
            |которым ус-|    |        |тановлена  |    |тановлена  |       
</w:t>
      </w:r>
      <w:r>
        <w:br/>
      </w:r>
      <w:r>
        <w:rPr>
          <w:rFonts w:ascii="Times New Roman"/>
          <w:b w:val="false"/>
          <w:i w:val="false"/>
          <w:color w:val="000000"/>
          <w:sz w:val="28"/>
        </w:rPr>
        <w:t>
            |тановлено  |    |        |доплата    |    |доплата    |
</w:t>
      </w:r>
      <w:r>
        <w:br/>
      </w:r>
      <w:r>
        <w:rPr>
          <w:rFonts w:ascii="Times New Roman"/>
          <w:b w:val="false"/>
          <w:i w:val="false"/>
          <w:color w:val="000000"/>
          <w:sz w:val="28"/>
        </w:rPr>
        <w:t>
            |данное по- |    |        |           |    |           |
</w:t>
      </w:r>
      <w:r>
        <w:br/>
      </w:r>
      <w:r>
        <w:rPr>
          <w:rFonts w:ascii="Times New Roman"/>
          <w:b w:val="false"/>
          <w:i w:val="false"/>
          <w:color w:val="000000"/>
          <w:sz w:val="28"/>
        </w:rPr>
        <w:t>
            |вышение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15     | 16 |   17   |     18    | 19 |     20    |  21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Единица     |           |тыс.| тыс.   |           |тыс.|           | тыс.
</w:t>
      </w:r>
      <w:r>
        <w:br/>
      </w:r>
      <w:r>
        <w:rPr>
          <w:rFonts w:ascii="Times New Roman"/>
          <w:b w:val="false"/>
          <w:i w:val="false"/>
          <w:color w:val="000000"/>
          <w:sz w:val="28"/>
        </w:rPr>
        <w:t>
измерения   |    ед.    |тен.| тенге  |    ед.    |тен.|    ед.    | тенге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За выполнение обя-|За ученую степень|  За работу в   |За работу в празд-
</w:t>
      </w:r>
      <w:r>
        <w:br/>
      </w:r>
      <w:r>
        <w:rPr>
          <w:rFonts w:ascii="Times New Roman"/>
          <w:b w:val="false"/>
          <w:i w:val="false"/>
          <w:color w:val="000000"/>
          <w:sz w:val="28"/>
        </w:rPr>
        <w:t>
занностей временно|                 |  ночное время  |ничные и выходные  
</w:t>
      </w:r>
      <w:r>
        <w:br/>
      </w:r>
      <w:r>
        <w:rPr>
          <w:rFonts w:ascii="Times New Roman"/>
          <w:b w:val="false"/>
          <w:i w:val="false"/>
          <w:color w:val="000000"/>
          <w:sz w:val="28"/>
        </w:rPr>
        <w:t>
отсутствующего    |                 |                |дни               
</w:t>
      </w:r>
      <w:r>
        <w:br/>
      </w:r>
      <w:r>
        <w:rPr>
          <w:rFonts w:ascii="Times New Roman"/>
          <w:b w:val="false"/>
          <w:i w:val="false"/>
          <w:color w:val="000000"/>
          <w:sz w:val="28"/>
        </w:rPr>
        <w:t>
работника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Кол-во ра- |Сумма |Кол-во ра- |Сумма|Кол-во ра- |Сум-|Кол-во ра- |Сум- 
</w:t>
      </w:r>
      <w:r>
        <w:br/>
      </w:r>
      <w:r>
        <w:rPr>
          <w:rFonts w:ascii="Times New Roman"/>
          <w:b w:val="false"/>
          <w:i w:val="false"/>
          <w:color w:val="000000"/>
          <w:sz w:val="28"/>
        </w:rPr>
        <w:t>
ботников,  |      |ботников,  |     |ботников,  |ма  |ботников,  |ма  
</w:t>
      </w:r>
      <w:r>
        <w:br/>
      </w:r>
      <w:r>
        <w:rPr>
          <w:rFonts w:ascii="Times New Roman"/>
          <w:b w:val="false"/>
          <w:i w:val="false"/>
          <w:color w:val="000000"/>
          <w:sz w:val="28"/>
        </w:rPr>
        <w:t>
которым ус-|      |которым ус-|     |которым ус-|    |которым ус-|      
</w:t>
      </w:r>
      <w:r>
        <w:br/>
      </w:r>
      <w:r>
        <w:rPr>
          <w:rFonts w:ascii="Times New Roman"/>
          <w:b w:val="false"/>
          <w:i w:val="false"/>
          <w:color w:val="000000"/>
          <w:sz w:val="28"/>
        </w:rPr>
        <w:t>
тановлена  |      |тановлена  |     |тановлена  |    |тановлена  |     
</w:t>
      </w:r>
      <w:r>
        <w:br/>
      </w:r>
      <w:r>
        <w:rPr>
          <w:rFonts w:ascii="Times New Roman"/>
          <w:b w:val="false"/>
          <w:i w:val="false"/>
          <w:color w:val="000000"/>
          <w:sz w:val="28"/>
        </w:rPr>
        <w:t>
доплата    |      |доплата    |     |доплата    |    |доплата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22    |   23 |    24     |  25 |     26    | 27 |     28    |   29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    |тыс.  |    ед.    |тыс. |    ед.    |тыс.|    ед.    |тыс.  
</w:t>
      </w:r>
      <w:r>
        <w:br/>
      </w:r>
      <w:r>
        <w:rPr>
          <w:rFonts w:ascii="Times New Roman"/>
          <w:b w:val="false"/>
          <w:i w:val="false"/>
          <w:color w:val="000000"/>
          <w:sz w:val="28"/>
        </w:rPr>
        <w:t>
           |тенге |           |тенге|           |тен.|           |тенге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За сверхурочную |Дополнительная оплата  |Коэффициент за  |За совмещение    
</w:t>
      </w:r>
      <w:r>
        <w:br/>
      </w:r>
      <w:r>
        <w:rPr>
          <w:rFonts w:ascii="Times New Roman"/>
          <w:b w:val="false"/>
          <w:i w:val="false"/>
          <w:color w:val="000000"/>
          <w:sz w:val="28"/>
        </w:rPr>
        <w:t>
работу          |труда за проживание    |проживание в зо-|должностей (рас- 
</w:t>
      </w:r>
      <w:r>
        <w:br/>
      </w:r>
      <w:r>
        <w:rPr>
          <w:rFonts w:ascii="Times New Roman"/>
          <w:b w:val="false"/>
          <w:i w:val="false"/>
          <w:color w:val="000000"/>
          <w:sz w:val="28"/>
        </w:rPr>
        <w:t>
                |на территориях радиа-  |нах экологичес- |ширение зоны     
</w:t>
      </w:r>
      <w:r>
        <w:br/>
      </w:r>
      <w:r>
        <w:rPr>
          <w:rFonts w:ascii="Times New Roman"/>
          <w:b w:val="false"/>
          <w:i w:val="false"/>
          <w:color w:val="000000"/>
          <w:sz w:val="28"/>
        </w:rPr>
        <w:t>
                |ционного риска         |кого бедствия   |обслуживания)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Кол-во ра- |Сум-|Кол-во ра- |Раз-|Сумма |Кол-во ра- |Сум-|Кол-во ра- |Сум- 
</w:t>
      </w:r>
      <w:r>
        <w:br/>
      </w:r>
      <w:r>
        <w:rPr>
          <w:rFonts w:ascii="Times New Roman"/>
          <w:b w:val="false"/>
          <w:i w:val="false"/>
          <w:color w:val="000000"/>
          <w:sz w:val="28"/>
        </w:rPr>
        <w:t>
ботников,  |ма  |ботников,  |мер |(МРПх |ботников,  |ма  |ботников,  |ма  
</w:t>
      </w:r>
      <w:r>
        <w:br/>
      </w:r>
      <w:r>
        <w:rPr>
          <w:rFonts w:ascii="Times New Roman"/>
          <w:b w:val="false"/>
          <w:i w:val="false"/>
          <w:color w:val="000000"/>
          <w:sz w:val="28"/>
        </w:rPr>
        <w:t>
которым ус-|    |которым ус-|    |гр.32х|которым ус-|    |которым ус-|     
</w:t>
      </w:r>
      <w:r>
        <w:br/>
      </w:r>
      <w:r>
        <w:rPr>
          <w:rFonts w:ascii="Times New Roman"/>
          <w:b w:val="false"/>
          <w:i w:val="false"/>
          <w:color w:val="000000"/>
          <w:sz w:val="28"/>
        </w:rPr>
        <w:t>
тановлена  |    |тановлена  |    |гр.33)|тановлена  |    |тановлена  |     
</w:t>
      </w:r>
      <w:r>
        <w:br/>
      </w:r>
      <w:r>
        <w:rPr>
          <w:rFonts w:ascii="Times New Roman"/>
          <w:b w:val="false"/>
          <w:i w:val="false"/>
          <w:color w:val="000000"/>
          <w:sz w:val="28"/>
        </w:rPr>
        <w:t>
доплата    |    |доплата    |    |/1000 |доплата    |    |доплата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30    | 31 |    32     | 33 |  34  |    35     | 36 |   37      |  38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ед.    |тыс.|    ед.    |коэф| тыс. |    ед.    |тыс.| ед.       |тыс. 
</w:t>
      </w:r>
      <w:r>
        <w:br/>
      </w:r>
      <w:r>
        <w:rPr>
          <w:rFonts w:ascii="Times New Roman"/>
          <w:b w:val="false"/>
          <w:i w:val="false"/>
          <w:color w:val="000000"/>
          <w:sz w:val="28"/>
        </w:rPr>
        <w:t>
           |тен.|           |    |тенге |           |тен.|           |тен.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Разница в   |Итого     |Итого    
</w:t>
      </w:r>
      <w:r>
        <w:br/>
      </w:r>
      <w:r>
        <w:rPr>
          <w:rFonts w:ascii="Times New Roman"/>
          <w:b w:val="false"/>
          <w:i w:val="false"/>
          <w:color w:val="000000"/>
          <w:sz w:val="28"/>
        </w:rPr>
        <w:t>
____________________________________|   заработной   |основной  |основной  
</w:t>
      </w:r>
      <w:r>
        <w:br/>
      </w:r>
      <w:r>
        <w:rPr>
          <w:rFonts w:ascii="Times New Roman"/>
          <w:b w:val="false"/>
          <w:i w:val="false"/>
          <w:color w:val="000000"/>
          <w:sz w:val="28"/>
        </w:rPr>
        <w:t>
Работникам, занятым  |Сумма доплат  |      плате     |заработной|заработной
</w:t>
      </w:r>
      <w:r>
        <w:br/>
      </w:r>
      <w:r>
        <w:rPr>
          <w:rFonts w:ascii="Times New Roman"/>
          <w:b w:val="false"/>
          <w:i w:val="false"/>
          <w:color w:val="000000"/>
          <w:sz w:val="28"/>
        </w:rPr>
        <w:t>
на тяжелых (особо тя-|в месяц (гр.19|                |платы в   |платы в   
</w:t>
      </w:r>
      <w:r>
        <w:br/>
      </w:r>
      <w:r>
        <w:rPr>
          <w:rFonts w:ascii="Times New Roman"/>
          <w:b w:val="false"/>
          <w:i w:val="false"/>
          <w:color w:val="000000"/>
          <w:sz w:val="28"/>
        </w:rPr>
        <w:t>
желых) физ. работах и|+гр.21+гр.23+ |                |месяц     |год
</w:t>
      </w:r>
      <w:r>
        <w:br/>
      </w:r>
      <w:r>
        <w:rPr>
          <w:rFonts w:ascii="Times New Roman"/>
          <w:b w:val="false"/>
          <w:i w:val="false"/>
          <w:color w:val="000000"/>
          <w:sz w:val="28"/>
        </w:rPr>
        <w:t>
работах с вредными   |гр.25+гр.27+  |                |гр.17+ гр.|гр.44х12  
</w:t>
      </w:r>
      <w:r>
        <w:br/>
      </w:r>
      <w:r>
        <w:rPr>
          <w:rFonts w:ascii="Times New Roman"/>
          <w:b w:val="false"/>
          <w:i w:val="false"/>
          <w:color w:val="000000"/>
          <w:sz w:val="28"/>
        </w:rPr>
        <w:t>
(особо вредными) и   |+гр.29+гр.31  |                |41 + гр.43|
</w:t>
      </w:r>
      <w:r>
        <w:br/>
      </w:r>
      <w:r>
        <w:rPr>
          <w:rFonts w:ascii="Times New Roman"/>
          <w:b w:val="false"/>
          <w:i w:val="false"/>
          <w:color w:val="000000"/>
          <w:sz w:val="28"/>
        </w:rPr>
        <w:t>
опасными (особо      |+гр.34+гр.36  |________________|          |          
</w:t>
      </w:r>
      <w:r>
        <w:br/>
      </w:r>
      <w:r>
        <w:rPr>
          <w:rFonts w:ascii="Times New Roman"/>
          <w:b w:val="false"/>
          <w:i w:val="false"/>
          <w:color w:val="000000"/>
          <w:sz w:val="28"/>
        </w:rPr>
        <w:t>
опасными) условиями  |+гр.38+гр.40) |Кол-во ра- |Сум-|          |
</w:t>
      </w:r>
      <w:r>
        <w:br/>
      </w:r>
      <w:r>
        <w:rPr>
          <w:rFonts w:ascii="Times New Roman"/>
          <w:b w:val="false"/>
          <w:i w:val="false"/>
          <w:color w:val="000000"/>
          <w:sz w:val="28"/>
        </w:rPr>
        <w:t>
труда                |              |ботников   |ма  |          |
</w:t>
      </w:r>
      <w:r>
        <w:br/>
      </w:r>
      <w:r>
        <w:rPr>
          <w:rFonts w:ascii="Times New Roman"/>
          <w:b w:val="false"/>
          <w:i w:val="false"/>
          <w:color w:val="000000"/>
          <w:sz w:val="28"/>
        </w:rPr>
        <w:t>
_____________________|              |государст- |    |          |     
</w:t>
      </w:r>
      <w:r>
        <w:br/>
      </w:r>
      <w:r>
        <w:rPr>
          <w:rFonts w:ascii="Times New Roman"/>
          <w:b w:val="false"/>
          <w:i w:val="false"/>
          <w:color w:val="000000"/>
          <w:sz w:val="28"/>
        </w:rPr>
        <w:t>
Кол-во ра- |Сумма    |              |венных уч- |    |          |
</w:t>
      </w:r>
      <w:r>
        <w:br/>
      </w:r>
      <w:r>
        <w:rPr>
          <w:rFonts w:ascii="Times New Roman"/>
          <w:b w:val="false"/>
          <w:i w:val="false"/>
          <w:color w:val="000000"/>
          <w:sz w:val="28"/>
        </w:rPr>
        <w:t>
ботников,  |         |              |реждений,  |    |          |
</w:t>
      </w:r>
      <w:r>
        <w:br/>
      </w:r>
      <w:r>
        <w:rPr>
          <w:rFonts w:ascii="Times New Roman"/>
          <w:b w:val="false"/>
          <w:i w:val="false"/>
          <w:color w:val="000000"/>
          <w:sz w:val="28"/>
        </w:rPr>
        <w:t>
которым ус-|         |              |которым ус-|    |          |
</w:t>
      </w:r>
      <w:r>
        <w:br/>
      </w:r>
      <w:r>
        <w:rPr>
          <w:rFonts w:ascii="Times New Roman"/>
          <w:b w:val="false"/>
          <w:i w:val="false"/>
          <w:color w:val="000000"/>
          <w:sz w:val="28"/>
        </w:rPr>
        <w:t>
тановлена  |         |              |тановлена  |    |          |
</w:t>
      </w:r>
      <w:r>
        <w:br/>
      </w:r>
      <w:r>
        <w:rPr>
          <w:rFonts w:ascii="Times New Roman"/>
          <w:b w:val="false"/>
          <w:i w:val="false"/>
          <w:color w:val="000000"/>
          <w:sz w:val="28"/>
        </w:rPr>
        <w:t>
доплата    |         |              |доплата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39    |   40    |      41      |     42    | 43 |    44    |     45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ед.    |тыс.     | тыс. тенге   |    ед.    |тыс.|тыс. тенге|тыс. тен. 
</w:t>
      </w:r>
      <w:r>
        <w:br/>
      </w:r>
      <w:r>
        <w:rPr>
          <w:rFonts w:ascii="Times New Roman"/>
          <w:b w:val="false"/>
          <w:i w:val="false"/>
          <w:color w:val="000000"/>
          <w:sz w:val="28"/>
        </w:rPr>
        <w:t>
           |тенге    |              |           |тен.|          |
</w:t>
      </w:r>
      <w:r>
        <w:br/>
      </w:r>
      <w:r>
        <w:rPr>
          <w:rFonts w:ascii="Times New Roman"/>
          <w:b w:val="false"/>
          <w:i w:val="false"/>
          <w:color w:val="000000"/>
          <w:sz w:val="28"/>
        </w:rPr>
        <w:t>
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r>
        <w:br/>
      </w:r>
      <w:r>
        <w:rPr>
          <w:rFonts w:ascii="Times New Roman"/>
          <w:b w:val="false"/>
          <w:i w:val="false"/>
          <w:color w:val="000000"/>
          <w:sz w:val="28"/>
        </w:rPr>
        <w:t>
Главный бухгалтер (нач.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06-111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основную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государственных учреждений культуры и архивного дела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Основная заработная плата|_111_|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Количество штатных единиц             |Сумма
</w:t>
      </w:r>
      <w:r>
        <w:br/>
      </w:r>
      <w:r>
        <w:rPr>
          <w:rFonts w:ascii="Times New Roman"/>
          <w:b w:val="false"/>
          <w:i w:val="false"/>
          <w:color w:val="000000"/>
          <w:sz w:val="28"/>
        </w:rPr>
        <w:t>
профессий,  |______________________________________________________|должн.
</w:t>
      </w:r>
      <w:r>
        <w:br/>
      </w:r>
      <w:r>
        <w:rPr>
          <w:rFonts w:ascii="Times New Roman"/>
          <w:b w:val="false"/>
          <w:i w:val="false"/>
          <w:color w:val="000000"/>
          <w:sz w:val="28"/>
        </w:rPr>
        <w:t>
должностей, |до |с 1|с 2|с 3|с 5|с 7|с 9|с 11|с 14|с 17|свыше|Всего|окладов
</w:t>
      </w:r>
      <w:r>
        <w:br/>
      </w:r>
      <w:r>
        <w:rPr>
          <w:rFonts w:ascii="Times New Roman"/>
          <w:b w:val="false"/>
          <w:i w:val="false"/>
          <w:color w:val="000000"/>
          <w:sz w:val="28"/>
        </w:rPr>
        <w:t>
категорий   |го-|до |до |до |до |до |до |до  |до  |до  |20   |гр.2+|в мес.
</w:t>
      </w:r>
      <w:r>
        <w:br/>
      </w:r>
      <w:r>
        <w:rPr>
          <w:rFonts w:ascii="Times New Roman"/>
          <w:b w:val="false"/>
          <w:i w:val="false"/>
          <w:color w:val="000000"/>
          <w:sz w:val="28"/>
        </w:rPr>
        <w:t>
работников  |да |2  |3  |5  |7  |9  |11 |14  |17  |20  |лет  |гр.3+|(гр.2х
</w:t>
      </w:r>
      <w:r>
        <w:br/>
      </w:r>
      <w:r>
        <w:rPr>
          <w:rFonts w:ascii="Times New Roman"/>
          <w:b w:val="false"/>
          <w:i w:val="false"/>
          <w:color w:val="000000"/>
          <w:sz w:val="28"/>
        </w:rPr>
        <w:t>
            |   |   |   |   |   |   |   |    |    |    |     |...+ |базовый
</w:t>
      </w:r>
      <w:r>
        <w:br/>
      </w:r>
      <w:r>
        <w:rPr>
          <w:rFonts w:ascii="Times New Roman"/>
          <w:b w:val="false"/>
          <w:i w:val="false"/>
          <w:color w:val="000000"/>
          <w:sz w:val="28"/>
        </w:rPr>
        <w:t>
            |   |   |   |   |   |   |   |    |    |    |     |гр.11|должн.
</w:t>
      </w:r>
      <w:r>
        <w:br/>
      </w:r>
      <w:r>
        <w:rPr>
          <w:rFonts w:ascii="Times New Roman"/>
          <w:b w:val="false"/>
          <w:i w:val="false"/>
          <w:color w:val="000000"/>
          <w:sz w:val="28"/>
        </w:rPr>
        <w:t>
            |   |   |   |   |   |   |   |    |    |    |     |+ гр.|оклад х
</w:t>
      </w:r>
      <w:r>
        <w:br/>
      </w:r>
      <w:r>
        <w:rPr>
          <w:rFonts w:ascii="Times New Roman"/>
          <w:b w:val="false"/>
          <w:i w:val="false"/>
          <w:color w:val="000000"/>
          <w:sz w:val="28"/>
        </w:rPr>
        <w:t>
            |   |   |   |   |   |   |   |    |    |    |     |12   |коэф. +
</w:t>
      </w:r>
      <w:r>
        <w:br/>
      </w:r>
      <w:r>
        <w:rPr>
          <w:rFonts w:ascii="Times New Roman"/>
          <w:b w:val="false"/>
          <w:i w:val="false"/>
          <w:color w:val="000000"/>
          <w:sz w:val="28"/>
        </w:rPr>
        <w:t>
            |   |   |   |   |   |   |   |    |    |    |     |     |..+гр12
</w:t>
      </w:r>
      <w:r>
        <w:br/>
      </w:r>
      <w:r>
        <w:rPr>
          <w:rFonts w:ascii="Times New Roman"/>
          <w:b w:val="false"/>
          <w:i w:val="false"/>
          <w:color w:val="000000"/>
          <w:sz w:val="28"/>
        </w:rPr>
        <w:t>
            |   |   |   |   |   |   |   |    |    |    |     |     |х баз. 
</w:t>
      </w:r>
      <w:r>
        <w:br/>
      </w:r>
      <w:r>
        <w:rPr>
          <w:rFonts w:ascii="Times New Roman"/>
          <w:b w:val="false"/>
          <w:i w:val="false"/>
          <w:color w:val="000000"/>
          <w:sz w:val="28"/>
        </w:rPr>
        <w:t>
            |   |   |   |   |   |   |   |    |    |    |     |     |должн. 
</w:t>
      </w:r>
      <w:r>
        <w:br/>
      </w:r>
      <w:r>
        <w:rPr>
          <w:rFonts w:ascii="Times New Roman"/>
          <w:b w:val="false"/>
          <w:i w:val="false"/>
          <w:color w:val="000000"/>
          <w:sz w:val="28"/>
        </w:rPr>
        <w:t>
            |   |   |   |   |   |   |   |    |    |    |     |     |окл. х
</w:t>
      </w:r>
      <w:r>
        <w:br/>
      </w:r>
      <w:r>
        <w:rPr>
          <w:rFonts w:ascii="Times New Roman"/>
          <w:b w:val="false"/>
          <w:i w:val="false"/>
          <w:color w:val="000000"/>
          <w:sz w:val="28"/>
        </w:rPr>
        <w:t>
            |   |   |   |   |   |   |   |    |    |    |     |     |коэф.) 
</w:t>
      </w:r>
      <w:r>
        <w:br/>
      </w:r>
      <w:r>
        <w:rPr>
          <w:rFonts w:ascii="Times New Roman"/>
          <w:b w:val="false"/>
          <w:i w:val="false"/>
          <w:color w:val="000000"/>
          <w:sz w:val="28"/>
        </w:rPr>
        <w:t>
            |   |   |   |   |   |   |   |    |    |    |     |     |/1000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 8 | 9  | 10 | 11 |  12 |  13 |  14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Единица     |   |   |   |   |   |   |   |    |    |    |     |     |тыс.
</w:t>
      </w:r>
      <w:r>
        <w:br/>
      </w:r>
      <w:r>
        <w:rPr>
          <w:rFonts w:ascii="Times New Roman"/>
          <w:b w:val="false"/>
          <w:i w:val="false"/>
          <w:color w:val="000000"/>
          <w:sz w:val="28"/>
        </w:rPr>
        <w:t>
измерения   |ед.|ед.|ед.|ед.|ед.|ед.|ед.|ед. |ед. |ед. |ед.  |ед.  |тенге
</w:t>
      </w:r>
      <w:r>
        <w:br/>
      </w:r>
      <w:r>
        <w:rPr>
          <w:rFonts w:ascii="Times New Roman"/>
          <w:b w:val="false"/>
          <w:i w:val="false"/>
          <w:color w:val="000000"/>
          <w:sz w:val="28"/>
        </w:rPr>
        <w:t>
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Наименование|Повышение долж- |Сумма   |                Доплаты            
</w:t>
      </w:r>
      <w:r>
        <w:br/>
      </w:r>
      <w:r>
        <w:rPr>
          <w:rFonts w:ascii="Times New Roman"/>
          <w:b w:val="false"/>
          <w:i w:val="false"/>
          <w:color w:val="000000"/>
          <w:sz w:val="28"/>
        </w:rPr>
        <w:t>
профессий,  |ностного оклада |должно- |___________________________________
</w:t>
      </w:r>
      <w:r>
        <w:br/>
      </w:r>
      <w:r>
        <w:rPr>
          <w:rFonts w:ascii="Times New Roman"/>
          <w:b w:val="false"/>
          <w:i w:val="false"/>
          <w:color w:val="000000"/>
          <w:sz w:val="28"/>
        </w:rPr>
        <w:t>
должностей, |   (ставки)     |стных   |   За особые    |Работникам,занятым 
</w:t>
      </w:r>
      <w:r>
        <w:br/>
      </w:r>
      <w:r>
        <w:rPr>
          <w:rFonts w:ascii="Times New Roman"/>
          <w:b w:val="false"/>
          <w:i w:val="false"/>
          <w:color w:val="000000"/>
          <w:sz w:val="28"/>
        </w:rPr>
        <w:t>
категорий   |________________|окладов |    условия     |на тяжелых (особо  
</w:t>
      </w:r>
      <w:r>
        <w:br/>
      </w:r>
      <w:r>
        <w:rPr>
          <w:rFonts w:ascii="Times New Roman"/>
          <w:b w:val="false"/>
          <w:i w:val="false"/>
          <w:color w:val="000000"/>
          <w:sz w:val="28"/>
        </w:rPr>
        <w:t>
работников  |За работу в се- |с учетом|                |тяжелых) физ.рабо- 
</w:t>
      </w:r>
      <w:r>
        <w:br/>
      </w:r>
      <w:r>
        <w:rPr>
          <w:rFonts w:ascii="Times New Roman"/>
          <w:b w:val="false"/>
          <w:i w:val="false"/>
          <w:color w:val="000000"/>
          <w:sz w:val="28"/>
        </w:rPr>
        <w:t>
            |льской местности|повыше- |                |тах и работах   
</w:t>
      </w:r>
      <w:r>
        <w:br/>
      </w:r>
      <w:r>
        <w:rPr>
          <w:rFonts w:ascii="Times New Roman"/>
          <w:b w:val="false"/>
          <w:i w:val="false"/>
          <w:color w:val="000000"/>
          <w:sz w:val="28"/>
        </w:rPr>
        <w:t>
            |________________|ния в   |                |с вредными (особо 
</w:t>
      </w:r>
      <w:r>
        <w:br/>
      </w:r>
      <w:r>
        <w:rPr>
          <w:rFonts w:ascii="Times New Roman"/>
          <w:b w:val="false"/>
          <w:i w:val="false"/>
          <w:color w:val="000000"/>
          <w:sz w:val="28"/>
        </w:rPr>
        <w:t>
            |Кол-во ра- |Сум-|месяц   |________________|вредными) и опасны 
</w:t>
      </w:r>
      <w:r>
        <w:br/>
      </w:r>
      <w:r>
        <w:rPr>
          <w:rFonts w:ascii="Times New Roman"/>
          <w:b w:val="false"/>
          <w:i w:val="false"/>
          <w:color w:val="000000"/>
          <w:sz w:val="28"/>
        </w:rPr>
        <w:t>
            |ботников,  |ма  |гр. 14  |Кол-во ра- |Сум-|ми(особо опасными) 
</w:t>
      </w:r>
      <w:r>
        <w:br/>
      </w:r>
      <w:r>
        <w:rPr>
          <w:rFonts w:ascii="Times New Roman"/>
          <w:b w:val="false"/>
          <w:i w:val="false"/>
          <w:color w:val="000000"/>
          <w:sz w:val="28"/>
        </w:rPr>
        <w:t>
            |которым ус-|    |+гр.16  |ботников,  |ма  |условиями труда    
</w:t>
      </w:r>
      <w:r>
        <w:br/>
      </w:r>
      <w:r>
        <w:rPr>
          <w:rFonts w:ascii="Times New Roman"/>
          <w:b w:val="false"/>
          <w:i w:val="false"/>
          <w:color w:val="000000"/>
          <w:sz w:val="28"/>
        </w:rPr>
        <w:t>
            |тановлено  |    |        |которым ус-|    |___________________
</w:t>
      </w:r>
      <w:r>
        <w:br/>
      </w:r>
      <w:r>
        <w:rPr>
          <w:rFonts w:ascii="Times New Roman"/>
          <w:b w:val="false"/>
          <w:i w:val="false"/>
          <w:color w:val="000000"/>
          <w:sz w:val="28"/>
        </w:rPr>
        <w:t>
            |данное по- |    |        |тановлена  |    |Кол-во работ- |Сум 
</w:t>
      </w:r>
      <w:r>
        <w:br/>
      </w:r>
      <w:r>
        <w:rPr>
          <w:rFonts w:ascii="Times New Roman"/>
          <w:b w:val="false"/>
          <w:i w:val="false"/>
          <w:color w:val="000000"/>
          <w:sz w:val="28"/>
        </w:rPr>
        <w:t>
            |вышение    |    |        |доплата    |    |ников, которым|ма
</w:t>
      </w:r>
      <w:r>
        <w:br/>
      </w:r>
      <w:r>
        <w:rPr>
          <w:rFonts w:ascii="Times New Roman"/>
          <w:b w:val="false"/>
          <w:i w:val="false"/>
          <w:color w:val="000000"/>
          <w:sz w:val="28"/>
        </w:rPr>
        <w:t>
            |           |    |        |           |    |установлена   |
</w:t>
      </w:r>
      <w:r>
        <w:br/>
      </w:r>
      <w:r>
        <w:rPr>
          <w:rFonts w:ascii="Times New Roman"/>
          <w:b w:val="false"/>
          <w:i w:val="false"/>
          <w:color w:val="000000"/>
          <w:sz w:val="28"/>
        </w:rPr>
        <w:t>
            |           |    |        |           |    |доплата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15     | 16 |   17   |     18    | 19 |      20      |  21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Единица     |           |тыс.| тыс.   |           |тыс.|              |тыс.
</w:t>
      </w:r>
      <w:r>
        <w:br/>
      </w:r>
      <w:r>
        <w:rPr>
          <w:rFonts w:ascii="Times New Roman"/>
          <w:b w:val="false"/>
          <w:i w:val="false"/>
          <w:color w:val="000000"/>
          <w:sz w:val="28"/>
        </w:rPr>
        <w:t>
измерения   |    ед.    |тен.| тенге  |    ед.    |тен.|      ед.     |тен.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За ученую степень|  За работу в   |За работу в празд-|
</w:t>
      </w:r>
      <w:r>
        <w:br/>
      </w:r>
      <w:r>
        <w:rPr>
          <w:rFonts w:ascii="Times New Roman"/>
          <w:b w:val="false"/>
          <w:i w:val="false"/>
          <w:color w:val="000000"/>
          <w:sz w:val="28"/>
        </w:rPr>
        <w:t>
                 |  ночное время  |ничные и выходные |  
</w:t>
      </w:r>
      <w:r>
        <w:br/>
      </w:r>
      <w:r>
        <w:rPr>
          <w:rFonts w:ascii="Times New Roman"/>
          <w:b w:val="false"/>
          <w:i w:val="false"/>
          <w:color w:val="000000"/>
          <w:sz w:val="28"/>
        </w:rPr>
        <w:t>
                 |                |дни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Кол-во ра- |Сумма|Кол-во ра- |Сум-|Кол-во ра- |Сумма | 
</w:t>
      </w:r>
      <w:r>
        <w:br/>
      </w:r>
      <w:r>
        <w:rPr>
          <w:rFonts w:ascii="Times New Roman"/>
          <w:b w:val="false"/>
          <w:i w:val="false"/>
          <w:color w:val="000000"/>
          <w:sz w:val="28"/>
        </w:rPr>
        <w:t>
ботников,  |     |ботников,  |ма  |ботников,  |      |  
</w:t>
      </w:r>
      <w:r>
        <w:br/>
      </w:r>
      <w:r>
        <w:rPr>
          <w:rFonts w:ascii="Times New Roman"/>
          <w:b w:val="false"/>
          <w:i w:val="false"/>
          <w:color w:val="000000"/>
          <w:sz w:val="28"/>
        </w:rPr>
        <w:t>
которым ус-|     |которым ус-|    |которым ус-|      |
</w:t>
      </w:r>
      <w:r>
        <w:br/>
      </w:r>
      <w:r>
        <w:rPr>
          <w:rFonts w:ascii="Times New Roman"/>
          <w:b w:val="false"/>
          <w:i w:val="false"/>
          <w:color w:val="000000"/>
          <w:sz w:val="28"/>
        </w:rPr>
        <w:t>
тановлена  |     |тановлена  |    |тановлена  |      |
</w:t>
      </w:r>
      <w:r>
        <w:br/>
      </w:r>
      <w:r>
        <w:rPr>
          <w:rFonts w:ascii="Times New Roman"/>
          <w:b w:val="false"/>
          <w:i w:val="false"/>
          <w:color w:val="000000"/>
          <w:sz w:val="28"/>
        </w:rPr>
        <w:t>
доплата    |     |доплата    |    |доплата    |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22    |  23 |    24     | 25 |     26    |  27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ед.    |тыс. |    ед.    |тыс.|    ед.    |тыс.  |                  
</w:t>
      </w:r>
      <w:r>
        <w:br/>
      </w:r>
      <w:r>
        <w:rPr>
          <w:rFonts w:ascii="Times New Roman"/>
          <w:b w:val="false"/>
          <w:i w:val="false"/>
          <w:color w:val="000000"/>
          <w:sz w:val="28"/>
        </w:rPr>
        <w:t>
           |тенге|           |тен.|           |тенге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За сверхурочную |Дополнительная оплата  |Коэффициент за  |За совмещение    
</w:t>
      </w:r>
      <w:r>
        <w:br/>
      </w:r>
      <w:r>
        <w:rPr>
          <w:rFonts w:ascii="Times New Roman"/>
          <w:b w:val="false"/>
          <w:i w:val="false"/>
          <w:color w:val="000000"/>
          <w:sz w:val="28"/>
        </w:rPr>
        <w:t>
работу          |труда за проживание    |проживание в зо-|должностей (рас- 
</w:t>
      </w:r>
      <w:r>
        <w:br/>
      </w:r>
      <w:r>
        <w:rPr>
          <w:rFonts w:ascii="Times New Roman"/>
          <w:b w:val="false"/>
          <w:i w:val="false"/>
          <w:color w:val="000000"/>
          <w:sz w:val="28"/>
        </w:rPr>
        <w:t>
                |на территориях радиа-  |нах экологичес- |ширение зоны     
</w:t>
      </w:r>
      <w:r>
        <w:br/>
      </w:r>
      <w:r>
        <w:rPr>
          <w:rFonts w:ascii="Times New Roman"/>
          <w:b w:val="false"/>
          <w:i w:val="false"/>
          <w:color w:val="000000"/>
          <w:sz w:val="28"/>
        </w:rPr>
        <w:t>
                |ционного риска         |кого бедствия   |обслуживания)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Кол-во ра- |Сум-|Кол-во ра- |Раз-|Сумма |Кол-во ра- |Сум-|Кол-во ра- |Сум- 
</w:t>
      </w:r>
      <w:r>
        <w:br/>
      </w:r>
      <w:r>
        <w:rPr>
          <w:rFonts w:ascii="Times New Roman"/>
          <w:b w:val="false"/>
          <w:i w:val="false"/>
          <w:color w:val="000000"/>
          <w:sz w:val="28"/>
        </w:rPr>
        <w:t>
ботников,  |ма  |ботников,  |мер |(МРПх |ботников,  |ма  |ботников,  |ма  
</w:t>
      </w:r>
      <w:r>
        <w:br/>
      </w:r>
      <w:r>
        <w:rPr>
          <w:rFonts w:ascii="Times New Roman"/>
          <w:b w:val="false"/>
          <w:i w:val="false"/>
          <w:color w:val="000000"/>
          <w:sz w:val="28"/>
        </w:rPr>
        <w:t>
которым ус-|    |которым ус-|    |гр.31х|которым ус-|    |которым ус-|     
</w:t>
      </w:r>
      <w:r>
        <w:br/>
      </w:r>
      <w:r>
        <w:rPr>
          <w:rFonts w:ascii="Times New Roman"/>
          <w:b w:val="false"/>
          <w:i w:val="false"/>
          <w:color w:val="000000"/>
          <w:sz w:val="28"/>
        </w:rPr>
        <w:t>
тановлена  |    |тановлена  |    |гр.30)|тановлена  |    |тановлена  |     
</w:t>
      </w:r>
      <w:r>
        <w:br/>
      </w:r>
      <w:r>
        <w:rPr>
          <w:rFonts w:ascii="Times New Roman"/>
          <w:b w:val="false"/>
          <w:i w:val="false"/>
          <w:color w:val="000000"/>
          <w:sz w:val="28"/>
        </w:rPr>
        <w:t>
доплата    |    |доплата    |    |/1000 |доплата    |    |доплата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28    | 29 |    30     | 31 |  32  |     33    | 34 |   35      |  36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ед.    |тыс.|    ед.    |коэф| тыс. |    ед.    |тыс.| ед.       |тыс. 
</w:t>
      </w:r>
      <w:r>
        <w:br/>
      </w:r>
      <w:r>
        <w:rPr>
          <w:rFonts w:ascii="Times New Roman"/>
          <w:b w:val="false"/>
          <w:i w:val="false"/>
          <w:color w:val="000000"/>
          <w:sz w:val="28"/>
        </w:rPr>
        <w:t>
           |тен.|           |    |тенге |           |тен.|           |тен.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Надбавки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 выполнение обя- |Сумма доплат  |Надбавка за при-|За почетное звание   
</w:t>
      </w:r>
      <w:r>
        <w:br/>
      </w:r>
      <w:r>
        <w:rPr>
          <w:rFonts w:ascii="Times New Roman"/>
          <w:b w:val="false"/>
          <w:i w:val="false"/>
          <w:color w:val="000000"/>
          <w:sz w:val="28"/>
        </w:rPr>
        <w:t>
занностей временно |в месяц (гр.19|зовое место     |                     
</w:t>
      </w:r>
      <w:r>
        <w:br/>
      </w:r>
      <w:r>
        <w:rPr>
          <w:rFonts w:ascii="Times New Roman"/>
          <w:b w:val="false"/>
          <w:i w:val="false"/>
          <w:color w:val="000000"/>
          <w:sz w:val="28"/>
        </w:rPr>
        <w:t>
отсутствующего     |+гр.21+гр.23+ |                |                     
</w:t>
      </w:r>
      <w:r>
        <w:br/>
      </w:r>
      <w:r>
        <w:rPr>
          <w:rFonts w:ascii="Times New Roman"/>
          <w:b w:val="false"/>
          <w:i w:val="false"/>
          <w:color w:val="000000"/>
          <w:sz w:val="28"/>
        </w:rPr>
        <w:t>
работника          |гр.25+гр.27+  |                |                       
</w:t>
      </w:r>
      <w:r>
        <w:br/>
      </w:r>
      <w:r>
        <w:rPr>
          <w:rFonts w:ascii="Times New Roman"/>
          <w:b w:val="false"/>
          <w:i w:val="false"/>
          <w:color w:val="000000"/>
          <w:sz w:val="28"/>
        </w:rPr>
        <w:t>
                   |+гр.29+гр.32  |                | 
</w:t>
      </w:r>
      <w:r>
        <w:br/>
      </w:r>
      <w:r>
        <w:rPr>
          <w:rFonts w:ascii="Times New Roman"/>
          <w:b w:val="false"/>
          <w:i w:val="false"/>
          <w:color w:val="000000"/>
          <w:sz w:val="28"/>
        </w:rPr>
        <w:t>
                   |+гр.34+гр.36  |                | 
</w:t>
      </w:r>
      <w:r>
        <w:br/>
      </w:r>
      <w:r>
        <w:rPr>
          <w:rFonts w:ascii="Times New Roman"/>
          <w:b w:val="false"/>
          <w:i w:val="false"/>
          <w:color w:val="000000"/>
          <w:sz w:val="28"/>
        </w:rPr>
        <w:t>
                   |+гр.38)       |                |            
</w:t>
      </w:r>
      <w:r>
        <w:br/>
      </w:r>
      <w:r>
        <w:rPr>
          <w:rFonts w:ascii="Times New Roman"/>
          <w:b w:val="false"/>
          <w:i w:val="false"/>
          <w:color w:val="000000"/>
          <w:sz w:val="28"/>
        </w:rPr>
        <w:t>
___________________|              |________________|_______________________
</w:t>
      </w:r>
      <w:r>
        <w:br/>
      </w:r>
      <w:r>
        <w:rPr>
          <w:rFonts w:ascii="Times New Roman"/>
          <w:b w:val="false"/>
          <w:i w:val="false"/>
          <w:color w:val="000000"/>
          <w:sz w:val="28"/>
        </w:rPr>
        <w:t>
Кол-во ра- |Сумма  |              |Кол-во ра- |Сум-|Кол-во ра- |Раз-|Сумма
</w:t>
      </w:r>
      <w:r>
        <w:br/>
      </w:r>
      <w:r>
        <w:rPr>
          <w:rFonts w:ascii="Times New Roman"/>
          <w:b w:val="false"/>
          <w:i w:val="false"/>
          <w:color w:val="000000"/>
          <w:sz w:val="28"/>
        </w:rPr>
        <w:t>
ботников,  |       |              |ботников,  |ма  |ботников,  |мер |(МРПх
</w:t>
      </w:r>
      <w:r>
        <w:br/>
      </w:r>
      <w:r>
        <w:rPr>
          <w:rFonts w:ascii="Times New Roman"/>
          <w:b w:val="false"/>
          <w:i w:val="false"/>
          <w:color w:val="000000"/>
          <w:sz w:val="28"/>
        </w:rPr>
        <w:t>
которым ус-|       |              |которым ус-|    |которым ус-|    |гр.43х
</w:t>
      </w:r>
      <w:r>
        <w:br/>
      </w:r>
      <w:r>
        <w:rPr>
          <w:rFonts w:ascii="Times New Roman"/>
          <w:b w:val="false"/>
          <w:i w:val="false"/>
          <w:color w:val="000000"/>
          <w:sz w:val="28"/>
        </w:rPr>
        <w:t>
тановлена  |       |              |тановлена  |    |тановлена  |    |гр.42)
</w:t>
      </w:r>
      <w:r>
        <w:br/>
      </w:r>
      <w:r>
        <w:rPr>
          <w:rFonts w:ascii="Times New Roman"/>
          <w:b w:val="false"/>
          <w:i w:val="false"/>
          <w:color w:val="000000"/>
          <w:sz w:val="28"/>
        </w:rPr>
        <w:t>
доплата    |       |              |надбавка   |    |надбавка   |    |/1000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37    |   38  |      39      |     40    | 41 |    42     | 43 | 44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ед.    |тыс.   | тыс. тенге   |    ед.    |тыс.|    ед.    |коэф|тыс.  
</w:t>
      </w:r>
      <w:r>
        <w:br/>
      </w:r>
      <w:r>
        <w:rPr>
          <w:rFonts w:ascii="Times New Roman"/>
          <w:b w:val="false"/>
          <w:i w:val="false"/>
          <w:color w:val="000000"/>
          <w:sz w:val="28"/>
        </w:rPr>
        <w:t>
           |тенге  |              |           |тен.|           |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Сумма надбавок в   |    Разница в   |Итого     |Итого        |
</w:t>
      </w:r>
      <w:r>
        <w:br/>
      </w:r>
      <w:r>
        <w:rPr>
          <w:rFonts w:ascii="Times New Roman"/>
          <w:b w:val="false"/>
          <w:i w:val="false"/>
          <w:color w:val="000000"/>
          <w:sz w:val="28"/>
        </w:rPr>
        <w:t>
месяц (гр.41+гр.44)|   заработной   |основной  |основной     |
</w:t>
      </w:r>
      <w:r>
        <w:br/>
      </w:r>
      <w:r>
        <w:rPr>
          <w:rFonts w:ascii="Times New Roman"/>
          <w:b w:val="false"/>
          <w:i w:val="false"/>
          <w:color w:val="000000"/>
          <w:sz w:val="28"/>
        </w:rPr>
        <w:t>
                   |      плате     |заработной|заработной   |
</w:t>
      </w:r>
      <w:r>
        <w:br/>
      </w:r>
      <w:r>
        <w:rPr>
          <w:rFonts w:ascii="Times New Roman"/>
          <w:b w:val="false"/>
          <w:i w:val="false"/>
          <w:color w:val="000000"/>
          <w:sz w:val="28"/>
        </w:rPr>
        <w:t>
                   |                |платы в   |платы в      |
</w:t>
      </w:r>
      <w:r>
        <w:br/>
      </w:r>
      <w:r>
        <w:rPr>
          <w:rFonts w:ascii="Times New Roman"/>
          <w:b w:val="false"/>
          <w:i w:val="false"/>
          <w:color w:val="000000"/>
          <w:sz w:val="28"/>
        </w:rPr>
        <w:t>
                   |________________|месяц     |год          |
</w:t>
      </w:r>
      <w:r>
        <w:br/>
      </w:r>
      <w:r>
        <w:rPr>
          <w:rFonts w:ascii="Times New Roman"/>
          <w:b w:val="false"/>
          <w:i w:val="false"/>
          <w:color w:val="000000"/>
          <w:sz w:val="28"/>
        </w:rPr>
        <w:t>
                   |Кол-во ра- |Сум-|гр.17+ гр.|гр.48 х 12   |  
</w:t>
      </w:r>
      <w:r>
        <w:br/>
      </w:r>
      <w:r>
        <w:rPr>
          <w:rFonts w:ascii="Times New Roman"/>
          <w:b w:val="false"/>
          <w:i w:val="false"/>
          <w:color w:val="000000"/>
          <w:sz w:val="28"/>
        </w:rPr>
        <w:t>
                   |ботников,  |ма  |45 + гр.47|             |             
</w:t>
      </w:r>
      <w:r>
        <w:br/>
      </w:r>
      <w:r>
        <w:rPr>
          <w:rFonts w:ascii="Times New Roman"/>
          <w:b w:val="false"/>
          <w:i w:val="false"/>
          <w:color w:val="000000"/>
          <w:sz w:val="28"/>
        </w:rPr>
        <w:t>
                   |государст- |    |          |             |    
</w:t>
      </w:r>
      <w:r>
        <w:br/>
      </w:r>
      <w:r>
        <w:rPr>
          <w:rFonts w:ascii="Times New Roman"/>
          <w:b w:val="false"/>
          <w:i w:val="false"/>
          <w:color w:val="000000"/>
          <w:sz w:val="28"/>
        </w:rPr>
        <w:t>
                   |венных уч- |    |          |             |
</w:t>
      </w:r>
      <w:r>
        <w:br/>
      </w:r>
      <w:r>
        <w:rPr>
          <w:rFonts w:ascii="Times New Roman"/>
          <w:b w:val="false"/>
          <w:i w:val="false"/>
          <w:color w:val="000000"/>
          <w:sz w:val="28"/>
        </w:rPr>
        <w:t>
                   |реждений,  |    |          |             |
</w:t>
      </w:r>
      <w:r>
        <w:br/>
      </w:r>
      <w:r>
        <w:rPr>
          <w:rFonts w:ascii="Times New Roman"/>
          <w:b w:val="false"/>
          <w:i w:val="false"/>
          <w:color w:val="000000"/>
          <w:sz w:val="28"/>
        </w:rPr>
        <w:t>
                   |которым вы-|    |          |             |
</w:t>
      </w:r>
      <w:r>
        <w:br/>
      </w:r>
      <w:r>
        <w:rPr>
          <w:rFonts w:ascii="Times New Roman"/>
          <w:b w:val="false"/>
          <w:i w:val="false"/>
          <w:color w:val="000000"/>
          <w:sz w:val="28"/>
        </w:rPr>
        <w:t>
                   |плачивается|    |          |             |
</w:t>
      </w:r>
      <w:r>
        <w:br/>
      </w:r>
      <w:r>
        <w:rPr>
          <w:rFonts w:ascii="Times New Roman"/>
          <w:b w:val="false"/>
          <w:i w:val="false"/>
          <w:color w:val="000000"/>
          <w:sz w:val="28"/>
        </w:rPr>
        <w:t>
                   |данная раз-|    |          |             |
</w:t>
      </w:r>
      <w:r>
        <w:br/>
      </w:r>
      <w:r>
        <w:rPr>
          <w:rFonts w:ascii="Times New Roman"/>
          <w:b w:val="false"/>
          <w:i w:val="false"/>
          <w:color w:val="000000"/>
          <w:sz w:val="28"/>
        </w:rPr>
        <w:t>
                   |ница       |    |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45          |      46   | 47 |    48    |    49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тыс. тенге     |    ед.    |тыс.|тыс. тенге|тыс. тенге   |             
</w:t>
      </w:r>
      <w:r>
        <w:br/>
      </w:r>
      <w:r>
        <w:rPr>
          <w:rFonts w:ascii="Times New Roman"/>
          <w:b w:val="false"/>
          <w:i w:val="false"/>
          <w:color w:val="000000"/>
          <w:sz w:val="28"/>
        </w:rPr>
        <w:t>
                   |           |тен.|          |             |
</w:t>
      </w:r>
      <w:r>
        <w:br/>
      </w:r>
      <w:r>
        <w:rPr>
          <w:rFonts w:ascii="Times New Roman"/>
          <w:b w:val="false"/>
          <w:i w:val="false"/>
          <w:color w:val="000000"/>
          <w:sz w:val="28"/>
        </w:rPr>
        <w:t>
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07-111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основную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государственных учреждений физической культуры и спорта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Основная заработная плата|_111_|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Количество штатных единиц             |Сумма
</w:t>
      </w:r>
      <w:r>
        <w:br/>
      </w:r>
      <w:r>
        <w:rPr>
          <w:rFonts w:ascii="Times New Roman"/>
          <w:b w:val="false"/>
          <w:i w:val="false"/>
          <w:color w:val="000000"/>
          <w:sz w:val="28"/>
        </w:rPr>
        <w:t>
профессий,  |______________________________________________________|должн.
</w:t>
      </w:r>
      <w:r>
        <w:br/>
      </w:r>
      <w:r>
        <w:rPr>
          <w:rFonts w:ascii="Times New Roman"/>
          <w:b w:val="false"/>
          <w:i w:val="false"/>
          <w:color w:val="000000"/>
          <w:sz w:val="28"/>
        </w:rPr>
        <w:t>
должностей, |до |с 1|с 2|с 3|с 5|с 7|с 9|с 11|с 14|с 17|свыше|Всего|окладов
</w:t>
      </w:r>
      <w:r>
        <w:br/>
      </w:r>
      <w:r>
        <w:rPr>
          <w:rFonts w:ascii="Times New Roman"/>
          <w:b w:val="false"/>
          <w:i w:val="false"/>
          <w:color w:val="000000"/>
          <w:sz w:val="28"/>
        </w:rPr>
        <w:t>
категорий   |го-|до |до |до |до |до |до |до  |до  |до  |20   |гр.2+|в мес.
</w:t>
      </w:r>
      <w:r>
        <w:br/>
      </w:r>
      <w:r>
        <w:rPr>
          <w:rFonts w:ascii="Times New Roman"/>
          <w:b w:val="false"/>
          <w:i w:val="false"/>
          <w:color w:val="000000"/>
          <w:sz w:val="28"/>
        </w:rPr>
        <w:t>
работников  |да |2  |3  |5  |7  |9  |11 |14  |17  |20  |лет  |гр.3+|(гр.2х
</w:t>
      </w:r>
      <w:r>
        <w:br/>
      </w:r>
      <w:r>
        <w:rPr>
          <w:rFonts w:ascii="Times New Roman"/>
          <w:b w:val="false"/>
          <w:i w:val="false"/>
          <w:color w:val="000000"/>
          <w:sz w:val="28"/>
        </w:rPr>
        <w:t>
            |   |   |   |   |   |   |   |    |    |    |     |...+ |базовый
</w:t>
      </w:r>
      <w:r>
        <w:br/>
      </w:r>
      <w:r>
        <w:rPr>
          <w:rFonts w:ascii="Times New Roman"/>
          <w:b w:val="false"/>
          <w:i w:val="false"/>
          <w:color w:val="000000"/>
          <w:sz w:val="28"/>
        </w:rPr>
        <w:t>
            |   |   |   |   |   |   |   |    |    |    |     |гр.11|должн.
</w:t>
      </w:r>
      <w:r>
        <w:br/>
      </w:r>
      <w:r>
        <w:rPr>
          <w:rFonts w:ascii="Times New Roman"/>
          <w:b w:val="false"/>
          <w:i w:val="false"/>
          <w:color w:val="000000"/>
          <w:sz w:val="28"/>
        </w:rPr>
        <w:t>
            |   |   |   |   |   |   |   |    |    |    |     |+ гр.|оклад х
</w:t>
      </w:r>
      <w:r>
        <w:br/>
      </w:r>
      <w:r>
        <w:rPr>
          <w:rFonts w:ascii="Times New Roman"/>
          <w:b w:val="false"/>
          <w:i w:val="false"/>
          <w:color w:val="000000"/>
          <w:sz w:val="28"/>
        </w:rPr>
        <w:t>
            |   |   |   |   |   |   |   |    |    |    |     |12   |коэф. +
</w:t>
      </w:r>
      <w:r>
        <w:br/>
      </w:r>
      <w:r>
        <w:rPr>
          <w:rFonts w:ascii="Times New Roman"/>
          <w:b w:val="false"/>
          <w:i w:val="false"/>
          <w:color w:val="000000"/>
          <w:sz w:val="28"/>
        </w:rPr>
        <w:t>
            |   |   |   |   |   |   |   |    |    |    |     |     |..+гр12
</w:t>
      </w:r>
      <w:r>
        <w:br/>
      </w:r>
      <w:r>
        <w:rPr>
          <w:rFonts w:ascii="Times New Roman"/>
          <w:b w:val="false"/>
          <w:i w:val="false"/>
          <w:color w:val="000000"/>
          <w:sz w:val="28"/>
        </w:rPr>
        <w:t>
            |   |   |   |   |   |   |   |    |    |    |     |     |х баз. 
</w:t>
      </w:r>
      <w:r>
        <w:br/>
      </w:r>
      <w:r>
        <w:rPr>
          <w:rFonts w:ascii="Times New Roman"/>
          <w:b w:val="false"/>
          <w:i w:val="false"/>
          <w:color w:val="000000"/>
          <w:sz w:val="28"/>
        </w:rPr>
        <w:t>
            |   |   |   |   |   |   |   |    |    |    |     |     |должн. 
</w:t>
      </w:r>
      <w:r>
        <w:br/>
      </w:r>
      <w:r>
        <w:rPr>
          <w:rFonts w:ascii="Times New Roman"/>
          <w:b w:val="false"/>
          <w:i w:val="false"/>
          <w:color w:val="000000"/>
          <w:sz w:val="28"/>
        </w:rPr>
        <w:t>
            |   |   |   |   |   |   |   |    |    |    |     |     |окл. х
</w:t>
      </w:r>
      <w:r>
        <w:br/>
      </w:r>
      <w:r>
        <w:rPr>
          <w:rFonts w:ascii="Times New Roman"/>
          <w:b w:val="false"/>
          <w:i w:val="false"/>
          <w:color w:val="000000"/>
          <w:sz w:val="28"/>
        </w:rPr>
        <w:t>
            |   |   |   |   |   |   |   |    |    |    |     |     |коэф.) 
</w:t>
      </w:r>
      <w:r>
        <w:br/>
      </w:r>
      <w:r>
        <w:rPr>
          <w:rFonts w:ascii="Times New Roman"/>
          <w:b w:val="false"/>
          <w:i w:val="false"/>
          <w:color w:val="000000"/>
          <w:sz w:val="28"/>
        </w:rPr>
        <w:t>
            |   |   |   |   |   |   |   |    |    |    |     |     |/1000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 8 | 9  | 10 | 11 |  12 |  13 |  14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Единица     |   |   |   |   |   |   |   |    |    |    |     |     |тыс.
</w:t>
      </w:r>
      <w:r>
        <w:br/>
      </w:r>
      <w:r>
        <w:rPr>
          <w:rFonts w:ascii="Times New Roman"/>
          <w:b w:val="false"/>
          <w:i w:val="false"/>
          <w:color w:val="000000"/>
          <w:sz w:val="28"/>
        </w:rPr>
        <w:t>
измерения   |ед.|ед.|ед.|ед.|ед.|ед.|ед.|ед. |ед. |ед. |ед.  |ед.  |тенге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Наименование|Повышение долж- |Сумма   |                Надбавки            
</w:t>
      </w:r>
      <w:r>
        <w:br/>
      </w:r>
      <w:r>
        <w:rPr>
          <w:rFonts w:ascii="Times New Roman"/>
          <w:b w:val="false"/>
          <w:i w:val="false"/>
          <w:color w:val="000000"/>
          <w:sz w:val="28"/>
        </w:rPr>
        <w:t>
профессий,  |ностного оклада |должно- |___________________________________
</w:t>
      </w:r>
      <w:r>
        <w:br/>
      </w:r>
      <w:r>
        <w:rPr>
          <w:rFonts w:ascii="Times New Roman"/>
          <w:b w:val="false"/>
          <w:i w:val="false"/>
          <w:color w:val="000000"/>
          <w:sz w:val="28"/>
        </w:rPr>
        <w:t>
должностей, |   (ставки)     |стного  |Надбавка за не- |Надбавка за подго- 
</w:t>
      </w:r>
      <w:r>
        <w:br/>
      </w:r>
      <w:r>
        <w:rPr>
          <w:rFonts w:ascii="Times New Roman"/>
          <w:b w:val="false"/>
          <w:i w:val="false"/>
          <w:color w:val="000000"/>
          <w:sz w:val="28"/>
        </w:rPr>
        <w:t>
категорий   |________________|оклада  |посредственное  |товку чемпионов и  
</w:t>
      </w:r>
      <w:r>
        <w:br/>
      </w:r>
      <w:r>
        <w:rPr>
          <w:rFonts w:ascii="Times New Roman"/>
          <w:b w:val="false"/>
          <w:i w:val="false"/>
          <w:color w:val="000000"/>
          <w:sz w:val="28"/>
        </w:rPr>
        <w:t>
работников  |За работу в се- |с учетом|обеспечение вы- |призеров спортивных
</w:t>
      </w:r>
      <w:r>
        <w:br/>
      </w:r>
      <w:r>
        <w:rPr>
          <w:rFonts w:ascii="Times New Roman"/>
          <w:b w:val="false"/>
          <w:i w:val="false"/>
          <w:color w:val="000000"/>
          <w:sz w:val="28"/>
        </w:rPr>
        <w:t>
            |льской местности|повыше- |сококачественно-|соревнований      
</w:t>
      </w:r>
      <w:r>
        <w:br/>
      </w:r>
      <w:r>
        <w:rPr>
          <w:rFonts w:ascii="Times New Roman"/>
          <w:b w:val="false"/>
          <w:i w:val="false"/>
          <w:color w:val="000000"/>
          <w:sz w:val="28"/>
        </w:rPr>
        <w:t>
            |________________|ния в   |го учебно-      |                   
</w:t>
      </w:r>
      <w:r>
        <w:br/>
      </w:r>
      <w:r>
        <w:rPr>
          <w:rFonts w:ascii="Times New Roman"/>
          <w:b w:val="false"/>
          <w:i w:val="false"/>
          <w:color w:val="000000"/>
          <w:sz w:val="28"/>
        </w:rPr>
        <w:t>
            |Кол-во ра- |Сум-|месяц(гр|тренировочного  |                   
</w:t>
      </w:r>
      <w:r>
        <w:br/>
      </w:r>
      <w:r>
        <w:rPr>
          <w:rFonts w:ascii="Times New Roman"/>
          <w:b w:val="false"/>
          <w:i w:val="false"/>
          <w:color w:val="000000"/>
          <w:sz w:val="28"/>
        </w:rPr>
        <w:t>
            |ботников,  |ма  |15+гр.  |процесса        |                   
</w:t>
      </w:r>
      <w:r>
        <w:br/>
      </w:r>
      <w:r>
        <w:rPr>
          <w:rFonts w:ascii="Times New Roman"/>
          <w:b w:val="false"/>
          <w:i w:val="false"/>
          <w:color w:val="000000"/>
          <w:sz w:val="28"/>
        </w:rPr>
        <w:t>
            |которым ус-|    |16)     |________________|__________________ 
</w:t>
      </w:r>
      <w:r>
        <w:br/>
      </w:r>
      <w:r>
        <w:rPr>
          <w:rFonts w:ascii="Times New Roman"/>
          <w:b w:val="false"/>
          <w:i w:val="false"/>
          <w:color w:val="000000"/>
          <w:sz w:val="28"/>
        </w:rPr>
        <w:t>
            |тановлено  |    |        |Кол-во ра- |Сум-|Кол-во ра- |Сум-
</w:t>
      </w:r>
      <w:r>
        <w:br/>
      </w:r>
      <w:r>
        <w:rPr>
          <w:rFonts w:ascii="Times New Roman"/>
          <w:b w:val="false"/>
          <w:i w:val="false"/>
          <w:color w:val="000000"/>
          <w:sz w:val="28"/>
        </w:rPr>
        <w:t>
            |данное по- |    |        |ботников,  |ма  |ботников,  |ма  
</w:t>
      </w:r>
      <w:r>
        <w:br/>
      </w:r>
      <w:r>
        <w:rPr>
          <w:rFonts w:ascii="Times New Roman"/>
          <w:b w:val="false"/>
          <w:i w:val="false"/>
          <w:color w:val="000000"/>
          <w:sz w:val="28"/>
        </w:rPr>
        <w:t>
            |вышение    |    |        |которым ус-|    |которым ус-|    
</w:t>
      </w:r>
      <w:r>
        <w:br/>
      </w:r>
      <w:r>
        <w:rPr>
          <w:rFonts w:ascii="Times New Roman"/>
          <w:b w:val="false"/>
          <w:i w:val="false"/>
          <w:color w:val="000000"/>
          <w:sz w:val="28"/>
        </w:rPr>
        <w:t>
            |           |    |        |тановлена  |    |тановлена  |    
</w:t>
      </w:r>
      <w:r>
        <w:br/>
      </w:r>
      <w:r>
        <w:rPr>
          <w:rFonts w:ascii="Times New Roman"/>
          <w:b w:val="false"/>
          <w:i w:val="false"/>
          <w:color w:val="000000"/>
          <w:sz w:val="28"/>
        </w:rPr>
        <w:t>
            |           |    |        |надбавка   |    |надбавка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15     | 16 |   17   |     18    | 19 |    20     |  21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Единица     |           |тыс.| тыс.   |           |тыс.|           |тыс.
</w:t>
      </w:r>
      <w:r>
        <w:br/>
      </w:r>
      <w:r>
        <w:rPr>
          <w:rFonts w:ascii="Times New Roman"/>
          <w:b w:val="false"/>
          <w:i w:val="false"/>
          <w:color w:val="000000"/>
          <w:sz w:val="28"/>
        </w:rPr>
        <w:t>
измерения   |    ед.    |тен.| тенге  |    ед.    |тен.|      ед.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Надбавка за обс- |Надбавка за обслужива-|Надбавка за спор- |
</w:t>
      </w:r>
      <w:r>
        <w:br/>
      </w:r>
      <w:r>
        <w:rPr>
          <w:rFonts w:ascii="Times New Roman"/>
          <w:b w:val="false"/>
          <w:i w:val="false"/>
          <w:color w:val="000000"/>
          <w:sz w:val="28"/>
        </w:rPr>
        <w:t>
луживание спор-  |ние спортивных сорев- |тивное звание     |  
</w:t>
      </w:r>
      <w:r>
        <w:br/>
      </w:r>
      <w:r>
        <w:rPr>
          <w:rFonts w:ascii="Times New Roman"/>
          <w:b w:val="false"/>
          <w:i w:val="false"/>
          <w:color w:val="000000"/>
          <w:sz w:val="28"/>
        </w:rPr>
        <w:t>
тивных соревнова-|нований и учебно-тре- |                  |
</w:t>
      </w:r>
      <w:r>
        <w:br/>
      </w:r>
      <w:r>
        <w:rPr>
          <w:rFonts w:ascii="Times New Roman"/>
          <w:b w:val="false"/>
          <w:i w:val="false"/>
          <w:color w:val="000000"/>
          <w:sz w:val="28"/>
        </w:rPr>
        <w:t>
ний              |нировочных сборов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Кол-во ра- |Сумма|Кол-во ра- |Сумма     |Кол-во ра- |Сумма | 
</w:t>
      </w:r>
      <w:r>
        <w:br/>
      </w:r>
      <w:r>
        <w:rPr>
          <w:rFonts w:ascii="Times New Roman"/>
          <w:b w:val="false"/>
          <w:i w:val="false"/>
          <w:color w:val="000000"/>
          <w:sz w:val="28"/>
        </w:rPr>
        <w:t>
ботников,  |     |ботников,  |          |ботников,  |      |  
</w:t>
      </w:r>
      <w:r>
        <w:br/>
      </w:r>
      <w:r>
        <w:rPr>
          <w:rFonts w:ascii="Times New Roman"/>
          <w:b w:val="false"/>
          <w:i w:val="false"/>
          <w:color w:val="000000"/>
          <w:sz w:val="28"/>
        </w:rPr>
        <w:t>
которым ус-|     |которым ус-|          |которым ус-|      |
</w:t>
      </w:r>
      <w:r>
        <w:br/>
      </w:r>
      <w:r>
        <w:rPr>
          <w:rFonts w:ascii="Times New Roman"/>
          <w:b w:val="false"/>
          <w:i w:val="false"/>
          <w:color w:val="000000"/>
          <w:sz w:val="28"/>
        </w:rPr>
        <w:t>
тановлена  |     |тановлена  |          |тановлена  |      |
</w:t>
      </w:r>
      <w:r>
        <w:br/>
      </w:r>
      <w:r>
        <w:rPr>
          <w:rFonts w:ascii="Times New Roman"/>
          <w:b w:val="false"/>
          <w:i w:val="false"/>
          <w:color w:val="000000"/>
          <w:sz w:val="28"/>
        </w:rPr>
        <w:t>
надбавка   |     |надбавка   |          |надбавка   |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22    |  23 |    24     |    25    |     26    |  27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ед.    |тыс. |    ед.    |тыс.      |    ед.    |тыс.  |               
</w:t>
      </w:r>
      <w:r>
        <w:br/>
      </w:r>
      <w:r>
        <w:rPr>
          <w:rFonts w:ascii="Times New Roman"/>
          <w:b w:val="false"/>
          <w:i w:val="false"/>
          <w:color w:val="000000"/>
          <w:sz w:val="28"/>
        </w:rPr>
        <w:t>
           |тенге|           |тенге     |           |тенге |               
</w:t>
      </w:r>
      <w:r>
        <w:br/>
      </w:r>
      <w:r>
        <w:rPr>
          <w:rFonts w:ascii="Times New Roman"/>
          <w:b w:val="false"/>
          <w:i w:val="false"/>
          <w:color w:val="000000"/>
          <w:sz w:val="28"/>
        </w:rPr>
        <w:t>
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Доплаты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За почетное        |Сумма надбавок в|За ученую       |За работу в    
</w:t>
      </w:r>
      <w:r>
        <w:br/>
      </w:r>
      <w:r>
        <w:rPr>
          <w:rFonts w:ascii="Times New Roman"/>
          <w:b w:val="false"/>
          <w:i w:val="false"/>
          <w:color w:val="000000"/>
          <w:sz w:val="28"/>
        </w:rPr>
        <w:t>
     звание            |месяц (гр.19+   |степень         |ночное время
</w:t>
      </w:r>
      <w:r>
        <w:br/>
      </w:r>
      <w:r>
        <w:rPr>
          <w:rFonts w:ascii="Times New Roman"/>
          <w:b w:val="false"/>
          <w:i w:val="false"/>
          <w:color w:val="000000"/>
          <w:sz w:val="28"/>
        </w:rPr>
        <w:t>
                       |гр.21+гр.23+гр. |                |                
</w:t>
      </w:r>
      <w:r>
        <w:br/>
      </w:r>
      <w:r>
        <w:rPr>
          <w:rFonts w:ascii="Times New Roman"/>
          <w:b w:val="false"/>
          <w:i w:val="false"/>
          <w:color w:val="000000"/>
          <w:sz w:val="28"/>
        </w:rPr>
        <w:t>
                       |25+гр.27+гр.30) |                |                
</w:t>
      </w:r>
      <w:r>
        <w:br/>
      </w:r>
      <w:r>
        <w:rPr>
          <w:rFonts w:ascii="Times New Roman"/>
          <w:b w:val="false"/>
          <w:i w:val="false"/>
          <w:color w:val="000000"/>
          <w:sz w:val="28"/>
        </w:rPr>
        <w:t>
_______________________|                |________________|______________
</w:t>
      </w:r>
      <w:r>
        <w:br/>
      </w:r>
      <w:r>
        <w:rPr>
          <w:rFonts w:ascii="Times New Roman"/>
          <w:b w:val="false"/>
          <w:i w:val="false"/>
          <w:color w:val="000000"/>
          <w:sz w:val="28"/>
        </w:rPr>
        <w:t>
Кол-во ра- |Раз-|Сумма |                |Кол-во ра- |Сум-|Кол-во ра- |Сум- 
</w:t>
      </w:r>
      <w:r>
        <w:br/>
      </w:r>
      <w:r>
        <w:rPr>
          <w:rFonts w:ascii="Times New Roman"/>
          <w:b w:val="false"/>
          <w:i w:val="false"/>
          <w:color w:val="000000"/>
          <w:sz w:val="28"/>
        </w:rPr>
        <w:t>
ботников,  |мер |(МРПх |                |ботников,  |ма  |ботников,  |ма
</w:t>
      </w:r>
      <w:r>
        <w:br/>
      </w:r>
      <w:r>
        <w:rPr>
          <w:rFonts w:ascii="Times New Roman"/>
          <w:b w:val="false"/>
          <w:i w:val="false"/>
          <w:color w:val="000000"/>
          <w:sz w:val="28"/>
        </w:rPr>
        <w:t>
которым ус-|    |гр.29х|                |которым ус-|    |которым ус-|    
</w:t>
      </w:r>
      <w:r>
        <w:br/>
      </w:r>
      <w:r>
        <w:rPr>
          <w:rFonts w:ascii="Times New Roman"/>
          <w:b w:val="false"/>
          <w:i w:val="false"/>
          <w:color w:val="000000"/>
          <w:sz w:val="28"/>
        </w:rPr>
        <w:t>
тановлена  |    |гр.28)|                |тановлена  |    |тановлена  |   
</w:t>
      </w:r>
      <w:r>
        <w:br/>
      </w:r>
      <w:r>
        <w:rPr>
          <w:rFonts w:ascii="Times New Roman"/>
          <w:b w:val="false"/>
          <w:i w:val="false"/>
          <w:color w:val="000000"/>
          <w:sz w:val="28"/>
        </w:rPr>
        <w:t>
надбавка   |    |/1000 |                |доплата    |    |доплата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28    | 29 |  30  |       31       |     32    | 33 |   34      |  35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ед.    |коэф| тыс. | тыс. тенге     | ед.       |тыс.| ед.       |тыс. 
</w:t>
      </w:r>
      <w:r>
        <w:br/>
      </w:r>
      <w:r>
        <w:rPr>
          <w:rFonts w:ascii="Times New Roman"/>
          <w:b w:val="false"/>
          <w:i w:val="false"/>
          <w:color w:val="000000"/>
          <w:sz w:val="28"/>
        </w:rPr>
        <w:t>
           |    |тенге |                |           |тен.|           |тен.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За работу в пра-|За сверхурочную |Дополнительная оплата  |Коэффициент за   
</w:t>
      </w:r>
      <w:r>
        <w:br/>
      </w:r>
      <w:r>
        <w:rPr>
          <w:rFonts w:ascii="Times New Roman"/>
          <w:b w:val="false"/>
          <w:i w:val="false"/>
          <w:color w:val="000000"/>
          <w:sz w:val="28"/>
        </w:rPr>
        <w:t>
здничные и вы-  |работу          |труда за проживание    |проживание в зо- 
</w:t>
      </w:r>
      <w:r>
        <w:br/>
      </w:r>
      <w:r>
        <w:rPr>
          <w:rFonts w:ascii="Times New Roman"/>
          <w:b w:val="false"/>
          <w:i w:val="false"/>
          <w:color w:val="000000"/>
          <w:sz w:val="28"/>
        </w:rPr>
        <w:t>
ходные дни      |                |на территориях радиа-  |нах экологичес-  
</w:t>
      </w:r>
      <w:r>
        <w:br/>
      </w:r>
      <w:r>
        <w:rPr>
          <w:rFonts w:ascii="Times New Roman"/>
          <w:b w:val="false"/>
          <w:i w:val="false"/>
          <w:color w:val="000000"/>
          <w:sz w:val="28"/>
        </w:rPr>
        <w:t>
                |                |ционного риска         |кого бедствия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Кол-во ра- |Сум-|Кол-во ра- |Сум-|Кол-во ра- |Раз-|Сумма |Кол-во ра- |Сум- 
</w:t>
      </w:r>
      <w:r>
        <w:br/>
      </w:r>
      <w:r>
        <w:rPr>
          <w:rFonts w:ascii="Times New Roman"/>
          <w:b w:val="false"/>
          <w:i w:val="false"/>
          <w:color w:val="000000"/>
          <w:sz w:val="28"/>
        </w:rPr>
        <w:t>
ботников,  |ма  |ботников,  |ма  |ботников,  |мер |(МРПх |ботников,  |ма   
</w:t>
      </w:r>
      <w:r>
        <w:br/>
      </w:r>
      <w:r>
        <w:rPr>
          <w:rFonts w:ascii="Times New Roman"/>
          <w:b w:val="false"/>
          <w:i w:val="false"/>
          <w:color w:val="000000"/>
          <w:sz w:val="28"/>
        </w:rPr>
        <w:t>
которым ус-|    |которым ус-|    |которым ус-|    |гр.40х|которым ус-|     
</w:t>
      </w:r>
      <w:r>
        <w:br/>
      </w:r>
      <w:r>
        <w:rPr>
          <w:rFonts w:ascii="Times New Roman"/>
          <w:b w:val="false"/>
          <w:i w:val="false"/>
          <w:color w:val="000000"/>
          <w:sz w:val="28"/>
        </w:rPr>
        <w:t>
тановлена  |    |тановлена  |    |тановлена  |    |гр.41)|тановлена  |     
</w:t>
      </w:r>
      <w:r>
        <w:br/>
      </w:r>
      <w:r>
        <w:rPr>
          <w:rFonts w:ascii="Times New Roman"/>
          <w:b w:val="false"/>
          <w:i w:val="false"/>
          <w:color w:val="000000"/>
          <w:sz w:val="28"/>
        </w:rPr>
        <w:t>
доплата    |    |доплата    |    |доплата    |    |/1000 |доплата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36    | 37 |    38     | 39 |     40    | 41 |   42 |   43      |  44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ед.    |тыс.|    ед.    |тыс.|    ед.    |коэф|тыс.  | ед.       |тыс. 
</w:t>
      </w:r>
      <w:r>
        <w:br/>
      </w:r>
      <w:r>
        <w:rPr>
          <w:rFonts w:ascii="Times New Roman"/>
          <w:b w:val="false"/>
          <w:i w:val="false"/>
          <w:color w:val="000000"/>
          <w:sz w:val="28"/>
        </w:rPr>
        <w:t>
           |тен.|           |тен.|           |    |тенге |           |тенге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              |    
</w:t>
      </w:r>
      <w:r>
        <w:br/>
      </w:r>
      <w:r>
        <w:rPr>
          <w:rFonts w:ascii="Times New Roman"/>
          <w:b w:val="false"/>
          <w:i w:val="false"/>
          <w:color w:val="000000"/>
          <w:sz w:val="28"/>
        </w:rPr>
        <w:t>
  За совмещение  |  За выполнение  |Работникам, занятым|Сумма доплат  |
</w:t>
      </w:r>
      <w:r>
        <w:br/>
      </w:r>
      <w:r>
        <w:rPr>
          <w:rFonts w:ascii="Times New Roman"/>
          <w:b w:val="false"/>
          <w:i w:val="false"/>
          <w:color w:val="000000"/>
          <w:sz w:val="28"/>
        </w:rPr>
        <w:t>
  должностей     |обязанностей вре-|на тяжелых (особо  |в месяц (гр.33|
</w:t>
      </w:r>
      <w:r>
        <w:br/>
      </w:r>
      <w:r>
        <w:rPr>
          <w:rFonts w:ascii="Times New Roman"/>
          <w:b w:val="false"/>
          <w:i w:val="false"/>
          <w:color w:val="000000"/>
          <w:sz w:val="28"/>
        </w:rPr>
        <w:t>
 (расширение     |менно отсутствую-|тяжелых) физ.рабо- |+гр.35+гр.37+ |
</w:t>
      </w:r>
      <w:r>
        <w:br/>
      </w:r>
      <w:r>
        <w:rPr>
          <w:rFonts w:ascii="Times New Roman"/>
          <w:b w:val="false"/>
          <w:i w:val="false"/>
          <w:color w:val="000000"/>
          <w:sz w:val="28"/>
        </w:rPr>
        <w:t>
 зоны обслу-     |щего работника   |тах и работах с вре|гр.39+гр.42+  |  
</w:t>
      </w:r>
      <w:r>
        <w:br/>
      </w:r>
      <w:r>
        <w:rPr>
          <w:rFonts w:ascii="Times New Roman"/>
          <w:b w:val="false"/>
          <w:i w:val="false"/>
          <w:color w:val="000000"/>
          <w:sz w:val="28"/>
        </w:rPr>
        <w:t>
  живания)       |                 |дными (особо вред- |+гр.44+гр.46  |
</w:t>
      </w:r>
      <w:r>
        <w:br/>
      </w:r>
      <w:r>
        <w:rPr>
          <w:rFonts w:ascii="Times New Roman"/>
          <w:b w:val="false"/>
          <w:i w:val="false"/>
          <w:color w:val="000000"/>
          <w:sz w:val="28"/>
        </w:rPr>
        <w:t>
                 |                 |ными) и опасными   |+гр.48+гр.50) |    
</w:t>
      </w:r>
      <w:r>
        <w:br/>
      </w:r>
      <w:r>
        <w:rPr>
          <w:rFonts w:ascii="Times New Roman"/>
          <w:b w:val="false"/>
          <w:i w:val="false"/>
          <w:color w:val="000000"/>
          <w:sz w:val="28"/>
        </w:rPr>
        <w:t>
                 |                 |(особо опасными)   |              |    
</w:t>
      </w:r>
      <w:r>
        <w:br/>
      </w:r>
      <w:r>
        <w:rPr>
          <w:rFonts w:ascii="Times New Roman"/>
          <w:b w:val="false"/>
          <w:i w:val="false"/>
          <w:color w:val="000000"/>
          <w:sz w:val="28"/>
        </w:rPr>
        <w:t>
                 |                 |условиями труда    |              |    
</w:t>
      </w:r>
      <w:r>
        <w:br/>
      </w:r>
      <w:r>
        <w:rPr>
          <w:rFonts w:ascii="Times New Roman"/>
          <w:b w:val="false"/>
          <w:i w:val="false"/>
          <w:color w:val="000000"/>
          <w:sz w:val="28"/>
        </w:rPr>
        <w:t>
_________________|_________________|___________________|              |
</w:t>
      </w:r>
      <w:r>
        <w:br/>
      </w:r>
      <w:r>
        <w:rPr>
          <w:rFonts w:ascii="Times New Roman"/>
          <w:b w:val="false"/>
          <w:i w:val="false"/>
          <w:color w:val="000000"/>
          <w:sz w:val="28"/>
        </w:rPr>
        <w:t>
Кол-во ра- |Сумма|Кол-во ра- |Сумма|Кол-во ра- |Сумма  |              |
</w:t>
      </w:r>
      <w:r>
        <w:br/>
      </w:r>
      <w:r>
        <w:rPr>
          <w:rFonts w:ascii="Times New Roman"/>
          <w:b w:val="false"/>
          <w:i w:val="false"/>
          <w:color w:val="000000"/>
          <w:sz w:val="28"/>
        </w:rPr>
        <w:t>
ботников,  |     |ботников,  |     |ботников,  |       |              |    
</w:t>
      </w:r>
      <w:r>
        <w:br/>
      </w:r>
      <w:r>
        <w:rPr>
          <w:rFonts w:ascii="Times New Roman"/>
          <w:b w:val="false"/>
          <w:i w:val="false"/>
          <w:color w:val="000000"/>
          <w:sz w:val="28"/>
        </w:rPr>
        <w:t>
которым ус-|     |которым ус-|     |которым ус-|       |              |
</w:t>
      </w:r>
      <w:r>
        <w:br/>
      </w:r>
      <w:r>
        <w:rPr>
          <w:rFonts w:ascii="Times New Roman"/>
          <w:b w:val="false"/>
          <w:i w:val="false"/>
          <w:color w:val="000000"/>
          <w:sz w:val="28"/>
        </w:rPr>
        <w:t>
тановлена  |     |тановлена  |     |тановлена  |       |              |
</w:t>
      </w:r>
      <w:r>
        <w:br/>
      </w:r>
      <w:r>
        <w:rPr>
          <w:rFonts w:ascii="Times New Roman"/>
          <w:b w:val="false"/>
          <w:i w:val="false"/>
          <w:color w:val="000000"/>
          <w:sz w:val="28"/>
        </w:rPr>
        <w:t>
доплата    |     |доплата    |     |доплата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45     | 46  |    47     | 48  |    49     |   50  |      51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ед.    |тыс. |     ед.   |тыс. |     ед.   |тыс.   | тыс. тенге   |
</w:t>
      </w:r>
      <w:r>
        <w:br/>
      </w:r>
      <w:r>
        <w:rPr>
          <w:rFonts w:ascii="Times New Roman"/>
          <w:b w:val="false"/>
          <w:i w:val="false"/>
          <w:color w:val="000000"/>
          <w:sz w:val="28"/>
        </w:rPr>
        <w:t>
           |тенге|           |тенге|           |тенге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
</w:t>
      </w:r>
      <w:r>
        <w:br/>
      </w:r>
      <w:r>
        <w:rPr>
          <w:rFonts w:ascii="Times New Roman"/>
          <w:b w:val="false"/>
          <w:i w:val="false"/>
          <w:color w:val="000000"/>
          <w:sz w:val="28"/>
        </w:rPr>
        <w:t>
    Разница в   |Итого     |Итого      | 
</w:t>
      </w:r>
      <w:r>
        <w:br/>
      </w:r>
      <w:r>
        <w:rPr>
          <w:rFonts w:ascii="Times New Roman"/>
          <w:b w:val="false"/>
          <w:i w:val="false"/>
          <w:color w:val="000000"/>
          <w:sz w:val="28"/>
        </w:rPr>
        <w:t>
   заработной   |основной  |основной   |
</w:t>
      </w:r>
      <w:r>
        <w:br/>
      </w:r>
      <w:r>
        <w:rPr>
          <w:rFonts w:ascii="Times New Roman"/>
          <w:b w:val="false"/>
          <w:i w:val="false"/>
          <w:color w:val="000000"/>
          <w:sz w:val="28"/>
        </w:rPr>
        <w:t>
      плате     |заработной|заработной | 
</w:t>
      </w:r>
      <w:r>
        <w:br/>
      </w:r>
      <w:r>
        <w:rPr>
          <w:rFonts w:ascii="Times New Roman"/>
          <w:b w:val="false"/>
          <w:i w:val="false"/>
          <w:color w:val="000000"/>
          <w:sz w:val="28"/>
        </w:rPr>
        <w:t>
                |платы в   |платы в    |
</w:t>
      </w:r>
      <w:r>
        <w:br/>
      </w:r>
      <w:r>
        <w:rPr>
          <w:rFonts w:ascii="Times New Roman"/>
          <w:b w:val="false"/>
          <w:i w:val="false"/>
          <w:color w:val="000000"/>
          <w:sz w:val="28"/>
        </w:rPr>
        <w:t>
                |месяц     |год        |
</w:t>
      </w:r>
      <w:r>
        <w:br/>
      </w:r>
      <w:r>
        <w:rPr>
          <w:rFonts w:ascii="Times New Roman"/>
          <w:b w:val="false"/>
          <w:i w:val="false"/>
          <w:color w:val="000000"/>
          <w:sz w:val="28"/>
        </w:rPr>
        <w:t>
                |гр.17+ гр.|гр.54х12   |
</w:t>
      </w:r>
      <w:r>
        <w:br/>
      </w:r>
      <w:r>
        <w:rPr>
          <w:rFonts w:ascii="Times New Roman"/>
          <w:b w:val="false"/>
          <w:i w:val="false"/>
          <w:color w:val="000000"/>
          <w:sz w:val="28"/>
        </w:rPr>
        <w:t>
                |31 + гр.51|           |
</w:t>
      </w:r>
      <w:r>
        <w:br/>
      </w:r>
      <w:r>
        <w:rPr>
          <w:rFonts w:ascii="Times New Roman"/>
          <w:b w:val="false"/>
          <w:i w:val="false"/>
          <w:color w:val="000000"/>
          <w:sz w:val="28"/>
        </w:rPr>
        <w:t>
________________|+ гр.53   |           |   
</w:t>
      </w:r>
      <w:r>
        <w:br/>
      </w:r>
      <w:r>
        <w:rPr>
          <w:rFonts w:ascii="Times New Roman"/>
          <w:b w:val="false"/>
          <w:i w:val="false"/>
          <w:color w:val="000000"/>
          <w:sz w:val="28"/>
        </w:rPr>
        <w:t>
Кол-во ра- |Сум-|          |           |  
</w:t>
      </w:r>
      <w:r>
        <w:br/>
      </w:r>
      <w:r>
        <w:rPr>
          <w:rFonts w:ascii="Times New Roman"/>
          <w:b w:val="false"/>
          <w:i w:val="false"/>
          <w:color w:val="000000"/>
          <w:sz w:val="28"/>
        </w:rPr>
        <w:t>
ботников   |ма  |          |           |
</w:t>
      </w:r>
      <w:r>
        <w:br/>
      </w:r>
      <w:r>
        <w:rPr>
          <w:rFonts w:ascii="Times New Roman"/>
          <w:b w:val="false"/>
          <w:i w:val="false"/>
          <w:color w:val="000000"/>
          <w:sz w:val="28"/>
        </w:rPr>
        <w:t>
государст- |    |          |           |
</w:t>
      </w:r>
      <w:r>
        <w:br/>
      </w:r>
      <w:r>
        <w:rPr>
          <w:rFonts w:ascii="Times New Roman"/>
          <w:b w:val="false"/>
          <w:i w:val="false"/>
          <w:color w:val="000000"/>
          <w:sz w:val="28"/>
        </w:rPr>
        <w:t>
венных уч- |    |          |           |   
</w:t>
      </w:r>
      <w:r>
        <w:br/>
      </w:r>
      <w:r>
        <w:rPr>
          <w:rFonts w:ascii="Times New Roman"/>
          <w:b w:val="false"/>
          <w:i w:val="false"/>
          <w:color w:val="000000"/>
          <w:sz w:val="28"/>
        </w:rPr>
        <w:t>
реждений,  |    |          |           |   
</w:t>
      </w:r>
      <w:r>
        <w:br/>
      </w:r>
      <w:r>
        <w:rPr>
          <w:rFonts w:ascii="Times New Roman"/>
          <w:b w:val="false"/>
          <w:i w:val="false"/>
          <w:color w:val="000000"/>
          <w:sz w:val="28"/>
        </w:rPr>
        <w:t>
которым вы-|    |          |           |
</w:t>
      </w:r>
      <w:r>
        <w:br/>
      </w:r>
      <w:r>
        <w:rPr>
          <w:rFonts w:ascii="Times New Roman"/>
          <w:b w:val="false"/>
          <w:i w:val="false"/>
          <w:color w:val="000000"/>
          <w:sz w:val="28"/>
        </w:rPr>
        <w:t>
плачивается|    |          |           |
</w:t>
      </w:r>
      <w:r>
        <w:br/>
      </w:r>
      <w:r>
        <w:rPr>
          <w:rFonts w:ascii="Times New Roman"/>
          <w:b w:val="false"/>
          <w:i w:val="false"/>
          <w:color w:val="000000"/>
          <w:sz w:val="28"/>
        </w:rPr>
        <w:t>
данная     |    |          |           |
</w:t>
      </w:r>
      <w:r>
        <w:br/>
      </w:r>
      <w:r>
        <w:rPr>
          <w:rFonts w:ascii="Times New Roman"/>
          <w:b w:val="false"/>
          <w:i w:val="false"/>
          <w:color w:val="000000"/>
          <w:sz w:val="28"/>
        </w:rPr>
        <w:t>
разница    |    |          |           |
</w:t>
      </w:r>
      <w:r>
        <w:br/>
      </w:r>
      <w:r>
        <w:rPr>
          <w:rFonts w:ascii="Times New Roman"/>
          <w:b w:val="false"/>
          <w:i w:val="false"/>
          <w:color w:val="000000"/>
          <w:sz w:val="28"/>
        </w:rPr>
        <w:t>
___________|____|__________|___________|  
</w:t>
      </w:r>
      <w:r>
        <w:br/>
      </w:r>
      <w:r>
        <w:rPr>
          <w:rFonts w:ascii="Times New Roman"/>
          <w:b w:val="false"/>
          <w:i w:val="false"/>
          <w:color w:val="000000"/>
          <w:sz w:val="28"/>
        </w:rPr>
        <w:t>
     52    | 53 |    54    |   55      |
</w:t>
      </w:r>
      <w:r>
        <w:br/>
      </w:r>
      <w:r>
        <w:rPr>
          <w:rFonts w:ascii="Times New Roman"/>
          <w:b w:val="false"/>
          <w:i w:val="false"/>
          <w:color w:val="000000"/>
          <w:sz w:val="28"/>
        </w:rPr>
        <w:t>
___________|____|__________|___________|
</w:t>
      </w:r>
      <w:r>
        <w:br/>
      </w:r>
      <w:r>
        <w:rPr>
          <w:rFonts w:ascii="Times New Roman"/>
          <w:b w:val="false"/>
          <w:i w:val="false"/>
          <w:color w:val="000000"/>
          <w:sz w:val="28"/>
        </w:rPr>
        <w:t>
    ед.    |тыс.|тыс. тенге|тыс. тенге | 
</w:t>
      </w:r>
      <w:r>
        <w:br/>
      </w:r>
      <w:r>
        <w:rPr>
          <w:rFonts w:ascii="Times New Roman"/>
          <w:b w:val="false"/>
          <w:i w:val="false"/>
          <w:color w:val="000000"/>
          <w:sz w:val="28"/>
        </w:rPr>
        <w:t>
           |тен.|          |           |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программ/государственного учреждения
</w:t>
      </w:r>
      <w:r>
        <w:br/>
      </w:r>
      <w:r>
        <w:rPr>
          <w:rFonts w:ascii="Times New Roman"/>
          <w:b w:val="false"/>
          <w:i w:val="false"/>
          <w:color w:val="000000"/>
          <w:sz w:val="28"/>
        </w:rPr>
        <w:t>
</w:t>
      </w:r>
      <w:r>
        <w:br/>
      </w:r>
      <w:r>
        <w:rPr>
          <w:rFonts w:ascii="Times New Roman"/>
          <w:b w:val="false"/>
          <w:i w:val="false"/>
          <w:color w:val="000000"/>
          <w:sz w:val="28"/>
        </w:rPr>
        <w:t>
     Главный бухгалтер (нач.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08-111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основную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прочих государственных учреждений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Основная заработная плата|_111_|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Количество штатных единиц             |Сумма
</w:t>
      </w:r>
      <w:r>
        <w:br/>
      </w:r>
      <w:r>
        <w:rPr>
          <w:rFonts w:ascii="Times New Roman"/>
          <w:b w:val="false"/>
          <w:i w:val="false"/>
          <w:color w:val="000000"/>
          <w:sz w:val="28"/>
        </w:rPr>
        <w:t>
профессий,  |______________________________________________________|должн.
</w:t>
      </w:r>
      <w:r>
        <w:br/>
      </w:r>
      <w:r>
        <w:rPr>
          <w:rFonts w:ascii="Times New Roman"/>
          <w:b w:val="false"/>
          <w:i w:val="false"/>
          <w:color w:val="000000"/>
          <w:sz w:val="28"/>
        </w:rPr>
        <w:t>
должностей, |до |с 1|с 2|с 3|с 5|с 7|с 9|с 11|с 14|с 17|свыше|Всего|окладов
</w:t>
      </w:r>
      <w:r>
        <w:br/>
      </w:r>
      <w:r>
        <w:rPr>
          <w:rFonts w:ascii="Times New Roman"/>
          <w:b w:val="false"/>
          <w:i w:val="false"/>
          <w:color w:val="000000"/>
          <w:sz w:val="28"/>
        </w:rPr>
        <w:t>
категорий   |го-|до |до |до |до |до |до |до  |до  |до  |20   |гр.2+|в мес.
</w:t>
      </w:r>
      <w:r>
        <w:br/>
      </w:r>
      <w:r>
        <w:rPr>
          <w:rFonts w:ascii="Times New Roman"/>
          <w:b w:val="false"/>
          <w:i w:val="false"/>
          <w:color w:val="000000"/>
          <w:sz w:val="28"/>
        </w:rPr>
        <w:t>
работников  |да |2  |3  |5  |7  |9  |11 |14  |17  |20  |лет  |гр.3+|(гр.2х
</w:t>
      </w:r>
      <w:r>
        <w:br/>
      </w:r>
      <w:r>
        <w:rPr>
          <w:rFonts w:ascii="Times New Roman"/>
          <w:b w:val="false"/>
          <w:i w:val="false"/>
          <w:color w:val="000000"/>
          <w:sz w:val="28"/>
        </w:rPr>
        <w:t>
            |   |   |   |   |   |   |   |    |    |    |     |...+ |базовый
</w:t>
      </w:r>
      <w:r>
        <w:br/>
      </w:r>
      <w:r>
        <w:rPr>
          <w:rFonts w:ascii="Times New Roman"/>
          <w:b w:val="false"/>
          <w:i w:val="false"/>
          <w:color w:val="000000"/>
          <w:sz w:val="28"/>
        </w:rPr>
        <w:t>
            |   |   |   |   |   |   |   |    |    |    |     |гр.11|должн.
</w:t>
      </w:r>
      <w:r>
        <w:br/>
      </w:r>
      <w:r>
        <w:rPr>
          <w:rFonts w:ascii="Times New Roman"/>
          <w:b w:val="false"/>
          <w:i w:val="false"/>
          <w:color w:val="000000"/>
          <w:sz w:val="28"/>
        </w:rPr>
        <w:t>
            |   |   |   |   |   |   |   |    |    |    |     |+ гр.|оклад х
</w:t>
      </w:r>
      <w:r>
        <w:br/>
      </w:r>
      <w:r>
        <w:rPr>
          <w:rFonts w:ascii="Times New Roman"/>
          <w:b w:val="false"/>
          <w:i w:val="false"/>
          <w:color w:val="000000"/>
          <w:sz w:val="28"/>
        </w:rPr>
        <w:t>
            |   |   |   |   |   |   |   |    |    |    |     |12   |коэф. +
</w:t>
      </w:r>
      <w:r>
        <w:br/>
      </w:r>
      <w:r>
        <w:rPr>
          <w:rFonts w:ascii="Times New Roman"/>
          <w:b w:val="false"/>
          <w:i w:val="false"/>
          <w:color w:val="000000"/>
          <w:sz w:val="28"/>
        </w:rPr>
        <w:t>
            |   |   |   |   |   |   |   |    |    |    |     |     |..+гр12
</w:t>
      </w:r>
      <w:r>
        <w:br/>
      </w:r>
      <w:r>
        <w:rPr>
          <w:rFonts w:ascii="Times New Roman"/>
          <w:b w:val="false"/>
          <w:i w:val="false"/>
          <w:color w:val="000000"/>
          <w:sz w:val="28"/>
        </w:rPr>
        <w:t>
            |   |   |   |   |   |   |   |    |    |    |     |     |х баз. 
</w:t>
      </w:r>
      <w:r>
        <w:br/>
      </w:r>
      <w:r>
        <w:rPr>
          <w:rFonts w:ascii="Times New Roman"/>
          <w:b w:val="false"/>
          <w:i w:val="false"/>
          <w:color w:val="000000"/>
          <w:sz w:val="28"/>
        </w:rPr>
        <w:t>
            |   |   |   |   |   |   |   |    |    |    |     |     |должн. 
</w:t>
      </w:r>
      <w:r>
        <w:br/>
      </w:r>
      <w:r>
        <w:rPr>
          <w:rFonts w:ascii="Times New Roman"/>
          <w:b w:val="false"/>
          <w:i w:val="false"/>
          <w:color w:val="000000"/>
          <w:sz w:val="28"/>
        </w:rPr>
        <w:t>
            |   |   |   |   |   |   |   |    |    |    |     |     |окл. х
</w:t>
      </w:r>
      <w:r>
        <w:br/>
      </w:r>
      <w:r>
        <w:rPr>
          <w:rFonts w:ascii="Times New Roman"/>
          <w:b w:val="false"/>
          <w:i w:val="false"/>
          <w:color w:val="000000"/>
          <w:sz w:val="28"/>
        </w:rPr>
        <w:t>
            |   |   |   |   |   |   |   |    |    |    |     |     |коэф.) 
</w:t>
      </w:r>
      <w:r>
        <w:br/>
      </w:r>
      <w:r>
        <w:rPr>
          <w:rFonts w:ascii="Times New Roman"/>
          <w:b w:val="false"/>
          <w:i w:val="false"/>
          <w:color w:val="000000"/>
          <w:sz w:val="28"/>
        </w:rPr>
        <w:t>
            |   |   |   |   |   |   |   |    |    |    |     |     |/1000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 8 | 9  | 10 | 11 |  12 |  13 |  14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Единица     |   |   |   |   |   |   |   |    |    |    |     |     |тыс.
</w:t>
      </w:r>
      <w:r>
        <w:br/>
      </w:r>
      <w:r>
        <w:rPr>
          <w:rFonts w:ascii="Times New Roman"/>
          <w:b w:val="false"/>
          <w:i w:val="false"/>
          <w:color w:val="000000"/>
          <w:sz w:val="28"/>
        </w:rPr>
        <w:t>
измерения   |ед.|ед.|ед.|ед.|ед.|ед.|ед.|ед. |ед. |ед. |ед.  |ед.  |тенге
</w:t>
      </w:r>
      <w:r>
        <w:br/>
      </w:r>
      <w:r>
        <w:rPr>
          <w:rFonts w:ascii="Times New Roman"/>
          <w:b w:val="false"/>
          <w:i w:val="false"/>
          <w:color w:val="000000"/>
          <w:sz w:val="28"/>
        </w:rPr>
        <w:t>
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Доплаты             
</w:t>
      </w:r>
      <w:r>
        <w:br/>
      </w:r>
      <w:r>
        <w:rPr>
          <w:rFonts w:ascii="Times New Roman"/>
          <w:b w:val="false"/>
          <w:i w:val="false"/>
          <w:color w:val="000000"/>
          <w:sz w:val="28"/>
        </w:rPr>
        <w:t>
профессий,  |____________________________________________________________
</w:t>
      </w:r>
      <w:r>
        <w:br/>
      </w:r>
      <w:r>
        <w:rPr>
          <w:rFonts w:ascii="Times New Roman"/>
          <w:b w:val="false"/>
          <w:i w:val="false"/>
          <w:color w:val="000000"/>
          <w:sz w:val="28"/>
        </w:rPr>
        <w:t>
должностей, |   За особые    |Работникам, занятым|   За ученую степень
</w:t>
      </w:r>
      <w:r>
        <w:br/>
      </w:r>
      <w:r>
        <w:rPr>
          <w:rFonts w:ascii="Times New Roman"/>
          <w:b w:val="false"/>
          <w:i w:val="false"/>
          <w:color w:val="000000"/>
          <w:sz w:val="28"/>
        </w:rPr>
        <w:t>
категорий   |    условия     |на тяжелых (особо  | 
</w:t>
      </w:r>
      <w:r>
        <w:br/>
      </w:r>
      <w:r>
        <w:rPr>
          <w:rFonts w:ascii="Times New Roman"/>
          <w:b w:val="false"/>
          <w:i w:val="false"/>
          <w:color w:val="000000"/>
          <w:sz w:val="28"/>
        </w:rPr>
        <w:t>
работников  |                |тяжелых) физ. рабо-| 
</w:t>
      </w:r>
      <w:r>
        <w:br/>
      </w:r>
      <w:r>
        <w:rPr>
          <w:rFonts w:ascii="Times New Roman"/>
          <w:b w:val="false"/>
          <w:i w:val="false"/>
          <w:color w:val="000000"/>
          <w:sz w:val="28"/>
        </w:rPr>
        <w:t>
            |                |тах и работах с    |
</w:t>
      </w:r>
      <w:r>
        <w:br/>
      </w:r>
      <w:r>
        <w:rPr>
          <w:rFonts w:ascii="Times New Roman"/>
          <w:b w:val="false"/>
          <w:i w:val="false"/>
          <w:color w:val="000000"/>
          <w:sz w:val="28"/>
        </w:rPr>
        <w:t>
            |________________|вредными(особо вре-|_______________________
</w:t>
      </w:r>
      <w:r>
        <w:br/>
      </w:r>
      <w:r>
        <w:rPr>
          <w:rFonts w:ascii="Times New Roman"/>
          <w:b w:val="false"/>
          <w:i w:val="false"/>
          <w:color w:val="000000"/>
          <w:sz w:val="28"/>
        </w:rPr>
        <w:t>
            |Кол-во ра- |Сум-|дными) и опасными  |Кол-во ра- |Раз-|Сумма  
</w:t>
      </w:r>
      <w:r>
        <w:br/>
      </w:r>
      <w:r>
        <w:rPr>
          <w:rFonts w:ascii="Times New Roman"/>
          <w:b w:val="false"/>
          <w:i w:val="false"/>
          <w:color w:val="000000"/>
          <w:sz w:val="28"/>
        </w:rPr>
        <w:t>
            |ботников,  |ма  |(особо опасными)   |ботников,  |мер |(МРПх
</w:t>
      </w:r>
      <w:r>
        <w:br/>
      </w:r>
      <w:r>
        <w:rPr>
          <w:rFonts w:ascii="Times New Roman"/>
          <w:b w:val="false"/>
          <w:i w:val="false"/>
          <w:color w:val="000000"/>
          <w:sz w:val="28"/>
        </w:rPr>
        <w:t>
            |которым ус-|    |условиями труда    |которым ус-|    |гр.20х  
</w:t>
      </w:r>
      <w:r>
        <w:br/>
      </w:r>
      <w:r>
        <w:rPr>
          <w:rFonts w:ascii="Times New Roman"/>
          <w:b w:val="false"/>
          <w:i w:val="false"/>
          <w:color w:val="000000"/>
          <w:sz w:val="28"/>
        </w:rPr>
        <w:t>
            |тановлена  |    |___________________|тановлена  |    |гр.19)
</w:t>
      </w:r>
      <w:r>
        <w:br/>
      </w:r>
      <w:r>
        <w:rPr>
          <w:rFonts w:ascii="Times New Roman"/>
          <w:b w:val="false"/>
          <w:i w:val="false"/>
          <w:color w:val="000000"/>
          <w:sz w:val="28"/>
        </w:rPr>
        <w:t>
            |доплата    |    |Кол-во работ- |Сум-|доплата    |    |/1000 
</w:t>
      </w:r>
      <w:r>
        <w:br/>
      </w:r>
      <w:r>
        <w:rPr>
          <w:rFonts w:ascii="Times New Roman"/>
          <w:b w:val="false"/>
          <w:i w:val="false"/>
          <w:color w:val="000000"/>
          <w:sz w:val="28"/>
        </w:rPr>
        <w:t>
            |           |    |ников, которым|ма  |           |    |
</w:t>
      </w:r>
      <w:r>
        <w:br/>
      </w:r>
      <w:r>
        <w:rPr>
          <w:rFonts w:ascii="Times New Roman"/>
          <w:b w:val="false"/>
          <w:i w:val="false"/>
          <w:color w:val="000000"/>
          <w:sz w:val="28"/>
        </w:rPr>
        <w:t>
            |           |    |установлена   |    |           |    |
</w:t>
      </w:r>
      <w:r>
        <w:br/>
      </w:r>
      <w:r>
        <w:rPr>
          <w:rFonts w:ascii="Times New Roman"/>
          <w:b w:val="false"/>
          <w:i w:val="false"/>
          <w:color w:val="000000"/>
          <w:sz w:val="28"/>
        </w:rPr>
        <w:t>
            |           |    |доплата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15     | 16 |   17         |18  |     19    | 20 |  21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Единица     |           |тыс.|     ед.      |тыс.|  ед.      |коэф|тыс.
</w:t>
      </w:r>
      <w:r>
        <w:br/>
      </w:r>
      <w:r>
        <w:rPr>
          <w:rFonts w:ascii="Times New Roman"/>
          <w:b w:val="false"/>
          <w:i w:val="false"/>
          <w:color w:val="000000"/>
          <w:sz w:val="28"/>
        </w:rPr>
        <w:t>
измерения   |    ед.    |тен.|              |тен.|           |    |тен.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За совмещение  |  За классный    |За работу в ноч- |За работу в     
</w:t>
      </w:r>
      <w:r>
        <w:br/>
      </w:r>
      <w:r>
        <w:rPr>
          <w:rFonts w:ascii="Times New Roman"/>
          <w:b w:val="false"/>
          <w:i w:val="false"/>
          <w:color w:val="000000"/>
          <w:sz w:val="28"/>
        </w:rPr>
        <w:t>
  должностей     |     чин         |  ное время      |праздничные и  
</w:t>
      </w:r>
      <w:r>
        <w:br/>
      </w:r>
      <w:r>
        <w:rPr>
          <w:rFonts w:ascii="Times New Roman"/>
          <w:b w:val="false"/>
          <w:i w:val="false"/>
          <w:color w:val="000000"/>
          <w:sz w:val="28"/>
        </w:rPr>
        <w:t>
 (расширение зоны|                 |                 |выходные дни    
</w:t>
      </w:r>
      <w:r>
        <w:br/>
      </w:r>
      <w:r>
        <w:rPr>
          <w:rFonts w:ascii="Times New Roman"/>
          <w:b w:val="false"/>
          <w:i w:val="false"/>
          <w:color w:val="000000"/>
          <w:sz w:val="28"/>
        </w:rPr>
        <w:t>
обслуживания) и  |                 |                 |                 
</w:t>
      </w:r>
      <w:r>
        <w:br/>
      </w:r>
      <w:r>
        <w:rPr>
          <w:rFonts w:ascii="Times New Roman"/>
          <w:b w:val="false"/>
          <w:i w:val="false"/>
          <w:color w:val="000000"/>
          <w:sz w:val="28"/>
        </w:rPr>
        <w:t>
выполнение обяза-|                 |                 |                
</w:t>
      </w:r>
      <w:r>
        <w:br/>
      </w:r>
      <w:r>
        <w:rPr>
          <w:rFonts w:ascii="Times New Roman"/>
          <w:b w:val="false"/>
          <w:i w:val="false"/>
          <w:color w:val="000000"/>
          <w:sz w:val="28"/>
        </w:rPr>
        <w:t>
нностей временно |                 |                 |                   
</w:t>
      </w:r>
      <w:r>
        <w:br/>
      </w:r>
      <w:r>
        <w:rPr>
          <w:rFonts w:ascii="Times New Roman"/>
          <w:b w:val="false"/>
          <w:i w:val="false"/>
          <w:color w:val="000000"/>
          <w:sz w:val="28"/>
        </w:rPr>
        <w:t>
отсутствующего   |                 |                 |                   
</w:t>
      </w:r>
      <w:r>
        <w:br/>
      </w:r>
      <w:r>
        <w:rPr>
          <w:rFonts w:ascii="Times New Roman"/>
          <w:b w:val="false"/>
          <w:i w:val="false"/>
          <w:color w:val="000000"/>
          <w:sz w:val="28"/>
        </w:rPr>
        <w:t>
работника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Кол-во ра- |Сумма|Кол-во ра- |Сумма|Кол-во ра- |Сумма|Кол-во ра- |Сумма
</w:t>
      </w:r>
      <w:r>
        <w:br/>
      </w:r>
      <w:r>
        <w:rPr>
          <w:rFonts w:ascii="Times New Roman"/>
          <w:b w:val="false"/>
          <w:i w:val="false"/>
          <w:color w:val="000000"/>
          <w:sz w:val="28"/>
        </w:rPr>
        <w:t>
ботников,  |     |ботников,  |     |ботников,  |     |ботников,  |     
</w:t>
      </w:r>
      <w:r>
        <w:br/>
      </w:r>
      <w:r>
        <w:rPr>
          <w:rFonts w:ascii="Times New Roman"/>
          <w:b w:val="false"/>
          <w:i w:val="false"/>
          <w:color w:val="000000"/>
          <w:sz w:val="28"/>
        </w:rPr>
        <w:t>
которым ус-|     |которым ус-|     |которым ус-|     |которым ус-|    
</w:t>
      </w:r>
      <w:r>
        <w:br/>
      </w:r>
      <w:r>
        <w:rPr>
          <w:rFonts w:ascii="Times New Roman"/>
          <w:b w:val="false"/>
          <w:i w:val="false"/>
          <w:color w:val="000000"/>
          <w:sz w:val="28"/>
        </w:rPr>
        <w:t>
тановлена  |     |тановлена  |     |тановлена  |     |тановлена  |    
</w:t>
      </w:r>
      <w:r>
        <w:br/>
      </w:r>
      <w:r>
        <w:rPr>
          <w:rFonts w:ascii="Times New Roman"/>
          <w:b w:val="false"/>
          <w:i w:val="false"/>
          <w:color w:val="000000"/>
          <w:sz w:val="28"/>
        </w:rPr>
        <w:t>
доплата    |     |доплата    |     |доплата    |     |доплата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22     | 23  |    24     | 25  |    26     |  27 |    28     | 29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ед.    |тыс. |     ед.   |тыс. |     ед.   |тыс. |    ед.    |тыс.
</w:t>
      </w:r>
      <w:r>
        <w:br/>
      </w:r>
      <w:r>
        <w:rPr>
          <w:rFonts w:ascii="Times New Roman"/>
          <w:b w:val="false"/>
          <w:i w:val="false"/>
          <w:color w:val="000000"/>
          <w:sz w:val="28"/>
        </w:rPr>
        <w:t>
           |тенге|           |тенге|           |тенге|           |тенге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За сверхурочную |Дополнительная оплата  |Коэффициент за  |Сумма доплат     
</w:t>
      </w:r>
      <w:r>
        <w:br/>
      </w:r>
      <w:r>
        <w:rPr>
          <w:rFonts w:ascii="Times New Roman"/>
          <w:b w:val="false"/>
          <w:i w:val="false"/>
          <w:color w:val="000000"/>
          <w:sz w:val="28"/>
        </w:rPr>
        <w:t>
       работу   |труда за проживание    |проживание в зо-|в месяц (гр.16+  
</w:t>
      </w:r>
      <w:r>
        <w:br/>
      </w:r>
      <w:r>
        <w:rPr>
          <w:rFonts w:ascii="Times New Roman"/>
          <w:b w:val="false"/>
          <w:i w:val="false"/>
          <w:color w:val="000000"/>
          <w:sz w:val="28"/>
        </w:rPr>
        <w:t>
                |на территориях радиа-  |нах экологичес- |гр.18+гр.21+     
</w:t>
      </w:r>
      <w:r>
        <w:br/>
      </w:r>
      <w:r>
        <w:rPr>
          <w:rFonts w:ascii="Times New Roman"/>
          <w:b w:val="false"/>
          <w:i w:val="false"/>
          <w:color w:val="000000"/>
          <w:sz w:val="28"/>
        </w:rPr>
        <w:t>
                |ционного риска         |кого бедствия   |гр.23+гр.25+ 
</w:t>
      </w:r>
      <w:r>
        <w:br/>
      </w:r>
      <w:r>
        <w:rPr>
          <w:rFonts w:ascii="Times New Roman"/>
          <w:b w:val="false"/>
          <w:i w:val="false"/>
          <w:color w:val="000000"/>
          <w:sz w:val="28"/>
        </w:rPr>
        <w:t>
________________|_______________________|________________|гр.27+гр.29+
</w:t>
      </w:r>
      <w:r>
        <w:br/>
      </w:r>
      <w:r>
        <w:rPr>
          <w:rFonts w:ascii="Times New Roman"/>
          <w:b w:val="false"/>
          <w:i w:val="false"/>
          <w:color w:val="000000"/>
          <w:sz w:val="28"/>
        </w:rPr>
        <w:t>
Кол-во ра- |Сум-|Кол-во ра- |Раз-|Сумма |Кол-во ра- |Сум-|гр.31+гр.34+ 
</w:t>
      </w:r>
      <w:r>
        <w:br/>
      </w:r>
      <w:r>
        <w:rPr>
          <w:rFonts w:ascii="Times New Roman"/>
          <w:b w:val="false"/>
          <w:i w:val="false"/>
          <w:color w:val="000000"/>
          <w:sz w:val="28"/>
        </w:rPr>
        <w:t>
ботников,  |ма  |ботников,  |мер |(МРПх |ботников,  |ма  |гр.36)
</w:t>
      </w:r>
      <w:r>
        <w:br/>
      </w:r>
      <w:r>
        <w:rPr>
          <w:rFonts w:ascii="Times New Roman"/>
          <w:b w:val="false"/>
          <w:i w:val="false"/>
          <w:color w:val="000000"/>
          <w:sz w:val="28"/>
        </w:rPr>
        <w:t>
которым ус-|    |которым ус-|    |гр.33 |которым ус-|    |
</w:t>
      </w:r>
      <w:r>
        <w:br/>
      </w:r>
      <w:r>
        <w:rPr>
          <w:rFonts w:ascii="Times New Roman"/>
          <w:b w:val="false"/>
          <w:i w:val="false"/>
          <w:color w:val="000000"/>
          <w:sz w:val="28"/>
        </w:rPr>
        <w:t>
тановлена  |    |тановлена  |    |гр.32)|тановлена  |    | 
</w:t>
      </w:r>
      <w:r>
        <w:br/>
      </w:r>
      <w:r>
        <w:rPr>
          <w:rFonts w:ascii="Times New Roman"/>
          <w:b w:val="false"/>
          <w:i w:val="false"/>
          <w:color w:val="000000"/>
          <w:sz w:val="28"/>
        </w:rPr>
        <w:t>
доплата    |    |доплата    |    |/1000 |доплата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30    | 31 |    32     | 33 |  34  |    35     |  36|       37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ед.    |тыс.|    ед.    |коэф|тыс.  | ед.       |тыс.| тыс. тенге
</w:t>
      </w:r>
      <w:r>
        <w:br/>
      </w:r>
      <w:r>
        <w:rPr>
          <w:rFonts w:ascii="Times New Roman"/>
          <w:b w:val="false"/>
          <w:i w:val="false"/>
          <w:color w:val="000000"/>
          <w:sz w:val="28"/>
        </w:rPr>
        <w:t>
           |тен.|           |    |тенге |           |тен.|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Надбавки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За обеспечение по-|За несение бое-  |  За прыжки с   |За постоянную готов-
</w:t>
      </w:r>
      <w:r>
        <w:br/>
      </w:r>
      <w:r>
        <w:rPr>
          <w:rFonts w:ascii="Times New Roman"/>
          <w:b w:val="false"/>
          <w:i w:val="false"/>
          <w:color w:val="000000"/>
          <w:sz w:val="28"/>
        </w:rPr>
        <w:t>
стоянной боевой   |вого дежурства   |  парашютом     |ность к выезду на  
</w:t>
      </w:r>
      <w:r>
        <w:br/>
      </w:r>
      <w:r>
        <w:rPr>
          <w:rFonts w:ascii="Times New Roman"/>
          <w:b w:val="false"/>
          <w:i w:val="false"/>
          <w:color w:val="000000"/>
          <w:sz w:val="28"/>
        </w:rPr>
        <w:t>
готовности        |                 |                |чрезвычайные      
</w:t>
      </w:r>
      <w:r>
        <w:br/>
      </w:r>
      <w:r>
        <w:rPr>
          <w:rFonts w:ascii="Times New Roman"/>
          <w:b w:val="false"/>
          <w:i w:val="false"/>
          <w:color w:val="000000"/>
          <w:sz w:val="28"/>
        </w:rPr>
        <w:t>
                  |                 |                |ситуации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Кол-во ра- |Сумма |Кол-во ра- |Сумма|Кол-во ра- |Сум-|Кол-во ра- |Сум- 
</w:t>
      </w:r>
      <w:r>
        <w:br/>
      </w:r>
      <w:r>
        <w:rPr>
          <w:rFonts w:ascii="Times New Roman"/>
          <w:b w:val="false"/>
          <w:i w:val="false"/>
          <w:color w:val="000000"/>
          <w:sz w:val="28"/>
        </w:rPr>
        <w:t>
ботников,  |      |ботников,  |     |ботников,  |ма  |ботников,  |ма  
</w:t>
      </w:r>
      <w:r>
        <w:br/>
      </w:r>
      <w:r>
        <w:rPr>
          <w:rFonts w:ascii="Times New Roman"/>
          <w:b w:val="false"/>
          <w:i w:val="false"/>
          <w:color w:val="000000"/>
          <w:sz w:val="28"/>
        </w:rPr>
        <w:t>
которым ус-|      |которым ус-|     |которым ус-|    |которым ус-|      
</w:t>
      </w:r>
      <w:r>
        <w:br/>
      </w:r>
      <w:r>
        <w:rPr>
          <w:rFonts w:ascii="Times New Roman"/>
          <w:b w:val="false"/>
          <w:i w:val="false"/>
          <w:color w:val="000000"/>
          <w:sz w:val="28"/>
        </w:rPr>
        <w:t>
тановлена  |      |тановлена  |     |тановлена  |    |тановлена  |     
</w:t>
      </w:r>
      <w:r>
        <w:br/>
      </w:r>
      <w:r>
        <w:rPr>
          <w:rFonts w:ascii="Times New Roman"/>
          <w:b w:val="false"/>
          <w:i w:val="false"/>
          <w:color w:val="000000"/>
          <w:sz w:val="28"/>
        </w:rPr>
        <w:t>
надбавка   |      |надбавка   |     |надбавка   |    |надбавка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38    |   39 |    40     |  41 |     42    | 43 |     44    |   45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    |тыс.  |    ед.    |тыс. |    ед.    |тыс.|    ед.    |тыс.  
</w:t>
      </w:r>
      <w:r>
        <w:br/>
      </w:r>
      <w:r>
        <w:rPr>
          <w:rFonts w:ascii="Times New Roman"/>
          <w:b w:val="false"/>
          <w:i w:val="false"/>
          <w:color w:val="000000"/>
          <w:sz w:val="28"/>
        </w:rPr>
        <w:t>
           |тенге |           |тенге|           |тен.|           |тенге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За классность     |За выслугу лет   |За работу в слу-|За экспедирование    
</w:t>
      </w:r>
      <w:r>
        <w:br/>
      </w:r>
      <w:r>
        <w:rPr>
          <w:rFonts w:ascii="Times New Roman"/>
          <w:b w:val="false"/>
          <w:i w:val="false"/>
          <w:color w:val="000000"/>
          <w:sz w:val="28"/>
        </w:rPr>
        <w:t>
                  |                 |жбах шифроваль- |специальной коррес-
</w:t>
      </w:r>
      <w:r>
        <w:br/>
      </w:r>
      <w:r>
        <w:rPr>
          <w:rFonts w:ascii="Times New Roman"/>
          <w:b w:val="false"/>
          <w:i w:val="false"/>
          <w:color w:val="000000"/>
          <w:sz w:val="28"/>
        </w:rPr>
        <w:t>
                  |                 |ной печати      |понденции и перио- 
</w:t>
      </w:r>
      <w:r>
        <w:br/>
      </w:r>
      <w:r>
        <w:rPr>
          <w:rFonts w:ascii="Times New Roman"/>
          <w:b w:val="false"/>
          <w:i w:val="false"/>
          <w:color w:val="000000"/>
          <w:sz w:val="28"/>
        </w:rPr>
        <w:t>
                  |                 |                |дической печати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Кол-во ра- |Сумма |Кол-во ра- |Сумма|Кол-во ра- |Сум-|Кол-во ра- |Сум- 
</w:t>
      </w:r>
      <w:r>
        <w:br/>
      </w:r>
      <w:r>
        <w:rPr>
          <w:rFonts w:ascii="Times New Roman"/>
          <w:b w:val="false"/>
          <w:i w:val="false"/>
          <w:color w:val="000000"/>
          <w:sz w:val="28"/>
        </w:rPr>
        <w:t>
ботников,  |      |ботников,  |     |ботников,  |ма  |ботников,  |ма  
</w:t>
      </w:r>
      <w:r>
        <w:br/>
      </w:r>
      <w:r>
        <w:rPr>
          <w:rFonts w:ascii="Times New Roman"/>
          <w:b w:val="false"/>
          <w:i w:val="false"/>
          <w:color w:val="000000"/>
          <w:sz w:val="28"/>
        </w:rPr>
        <w:t>
которым ус-|      |которым ус-|     |которым ус-|    |которым ус-|      
</w:t>
      </w:r>
      <w:r>
        <w:br/>
      </w:r>
      <w:r>
        <w:rPr>
          <w:rFonts w:ascii="Times New Roman"/>
          <w:b w:val="false"/>
          <w:i w:val="false"/>
          <w:color w:val="000000"/>
          <w:sz w:val="28"/>
        </w:rPr>
        <w:t>
тановлена  |      |тановлена  |     |тановлена  |    |тановлена  |     
</w:t>
      </w:r>
      <w:r>
        <w:br/>
      </w:r>
      <w:r>
        <w:rPr>
          <w:rFonts w:ascii="Times New Roman"/>
          <w:b w:val="false"/>
          <w:i w:val="false"/>
          <w:color w:val="000000"/>
          <w:sz w:val="28"/>
        </w:rPr>
        <w:t>
надбавка   |      |надбавка   |     |надбавка   |    |надбавка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46    |   47 |    48     |  49 |     50    | 51 |     52    |   53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    |тыс.  |    ед.    |тыс. |    ед.    |тыс.|    ед.    |тыс.  
</w:t>
      </w:r>
      <w:r>
        <w:br/>
      </w:r>
      <w:r>
        <w:rPr>
          <w:rFonts w:ascii="Times New Roman"/>
          <w:b w:val="false"/>
          <w:i w:val="false"/>
          <w:color w:val="000000"/>
          <w:sz w:val="28"/>
        </w:rPr>
        <w:t>
           |тенге |           |тенге|           |тен.|           |тенге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За работу, нап- |За профессио-   |За почетное звание     |Сумма надбавок   
</w:t>
      </w:r>
      <w:r>
        <w:br/>
      </w:r>
      <w:r>
        <w:rPr>
          <w:rFonts w:ascii="Times New Roman"/>
          <w:b w:val="false"/>
          <w:i w:val="false"/>
          <w:color w:val="000000"/>
          <w:sz w:val="28"/>
        </w:rPr>
        <w:t>
равленную на ра-|нальное мастер- |                       |в месяц (гр.  
</w:t>
      </w:r>
      <w:r>
        <w:br/>
      </w:r>
      <w:r>
        <w:rPr>
          <w:rFonts w:ascii="Times New Roman"/>
          <w:b w:val="false"/>
          <w:i w:val="false"/>
          <w:color w:val="000000"/>
          <w:sz w:val="28"/>
        </w:rPr>
        <w:t>
звитие учрежде- |ство            |                       |39+гр.41+гр. 
</w:t>
      </w:r>
      <w:r>
        <w:br/>
      </w:r>
      <w:r>
        <w:rPr>
          <w:rFonts w:ascii="Times New Roman"/>
          <w:b w:val="false"/>
          <w:i w:val="false"/>
          <w:color w:val="000000"/>
          <w:sz w:val="28"/>
        </w:rPr>
        <w:t>
ния, применение |                |                       |43+гр.45+гр.
</w:t>
      </w:r>
      <w:r>
        <w:br/>
      </w:r>
      <w:r>
        <w:rPr>
          <w:rFonts w:ascii="Times New Roman"/>
          <w:b w:val="false"/>
          <w:i w:val="false"/>
          <w:color w:val="000000"/>
          <w:sz w:val="28"/>
        </w:rPr>
        <w:t>
в практике пере-|                |                       |47+гр.49+гр.
</w:t>
      </w:r>
      <w:r>
        <w:br/>
      </w:r>
      <w:r>
        <w:rPr>
          <w:rFonts w:ascii="Times New Roman"/>
          <w:b w:val="false"/>
          <w:i w:val="false"/>
          <w:color w:val="000000"/>
          <w:sz w:val="28"/>
        </w:rPr>
        <w:t>
довых методов,за|                |                       |51+гр.53+гр.55+
</w:t>
      </w:r>
      <w:r>
        <w:br/>
      </w:r>
      <w:r>
        <w:rPr>
          <w:rFonts w:ascii="Times New Roman"/>
          <w:b w:val="false"/>
          <w:i w:val="false"/>
          <w:color w:val="000000"/>
          <w:sz w:val="28"/>
        </w:rPr>
        <w:t>
высокие достиже-|                |                       |гр.57+гр.60)
</w:t>
      </w:r>
      <w:r>
        <w:br/>
      </w:r>
      <w:r>
        <w:rPr>
          <w:rFonts w:ascii="Times New Roman"/>
          <w:b w:val="false"/>
          <w:i w:val="false"/>
          <w:color w:val="000000"/>
          <w:sz w:val="28"/>
        </w:rPr>
        <w:t>
ния в работе,   |                |                       |
</w:t>
      </w:r>
      <w:r>
        <w:br/>
      </w:r>
      <w:r>
        <w:rPr>
          <w:rFonts w:ascii="Times New Roman"/>
          <w:b w:val="false"/>
          <w:i w:val="false"/>
          <w:color w:val="000000"/>
          <w:sz w:val="28"/>
        </w:rPr>
        <w:t>
выполнение особо|                |                       |
</w:t>
      </w:r>
      <w:r>
        <w:br/>
      </w:r>
      <w:r>
        <w:rPr>
          <w:rFonts w:ascii="Times New Roman"/>
          <w:b w:val="false"/>
          <w:i w:val="false"/>
          <w:color w:val="000000"/>
          <w:sz w:val="28"/>
        </w:rPr>
        <w:t>
важных или сро- |                |                       |
</w:t>
      </w:r>
      <w:r>
        <w:br/>
      </w:r>
      <w:r>
        <w:rPr>
          <w:rFonts w:ascii="Times New Roman"/>
          <w:b w:val="false"/>
          <w:i w:val="false"/>
          <w:color w:val="000000"/>
          <w:sz w:val="28"/>
        </w:rPr>
        <w:t>
чных работ, за  |                |                       |
</w:t>
      </w:r>
      <w:r>
        <w:br/>
      </w:r>
      <w:r>
        <w:rPr>
          <w:rFonts w:ascii="Times New Roman"/>
          <w:b w:val="false"/>
          <w:i w:val="false"/>
          <w:color w:val="000000"/>
          <w:sz w:val="28"/>
        </w:rPr>
        <w:t>
сложность и на- |                |                       |
</w:t>
      </w:r>
      <w:r>
        <w:br/>
      </w:r>
      <w:r>
        <w:rPr>
          <w:rFonts w:ascii="Times New Roman"/>
          <w:b w:val="false"/>
          <w:i w:val="false"/>
          <w:color w:val="000000"/>
          <w:sz w:val="28"/>
        </w:rPr>
        <w:t>
пряженность в   |                |                       |
</w:t>
      </w:r>
      <w:r>
        <w:br/>
      </w:r>
      <w:r>
        <w:rPr>
          <w:rFonts w:ascii="Times New Roman"/>
          <w:b w:val="false"/>
          <w:i w:val="false"/>
          <w:color w:val="000000"/>
          <w:sz w:val="28"/>
        </w:rPr>
        <w:t>
труде           |                |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Кол-во ра- |Сум-|Кол-во ра- |Сум-|Кол-во ра- |Раз-|Сумма |                 
</w:t>
      </w:r>
      <w:r>
        <w:br/>
      </w:r>
      <w:r>
        <w:rPr>
          <w:rFonts w:ascii="Times New Roman"/>
          <w:b w:val="false"/>
          <w:i w:val="false"/>
          <w:color w:val="000000"/>
          <w:sz w:val="28"/>
        </w:rPr>
        <w:t>
ботников,  |ма  |ботников,  |ма  |ботников,  |мер |(МРПх |                 
</w:t>
      </w:r>
      <w:r>
        <w:br/>
      </w:r>
      <w:r>
        <w:rPr>
          <w:rFonts w:ascii="Times New Roman"/>
          <w:b w:val="false"/>
          <w:i w:val="false"/>
          <w:color w:val="000000"/>
          <w:sz w:val="28"/>
        </w:rPr>
        <w:t>
которым ус-|    |которым ус-|    |которым ус-|    |гр.59х|                 
</w:t>
      </w:r>
      <w:r>
        <w:br/>
      </w:r>
      <w:r>
        <w:rPr>
          <w:rFonts w:ascii="Times New Roman"/>
          <w:b w:val="false"/>
          <w:i w:val="false"/>
          <w:color w:val="000000"/>
          <w:sz w:val="28"/>
        </w:rPr>
        <w:t>
тановлена  |    |тановлена  |    |тановлена  |    |гр.58)|                 
</w:t>
      </w:r>
      <w:r>
        <w:br/>
      </w:r>
      <w:r>
        <w:rPr>
          <w:rFonts w:ascii="Times New Roman"/>
          <w:b w:val="false"/>
          <w:i w:val="false"/>
          <w:color w:val="000000"/>
          <w:sz w:val="28"/>
        </w:rPr>
        <w:t>
надбавка   |    |надбавка   |    |надбавка   |    |/1000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54    | 55 |    56     | 57 |     58    | 59 |   60 |       61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ед.    |тыс.|    ед.    |тыс.|    ед.    |коэф|тыс.  | тыс. тенге
</w:t>
      </w:r>
      <w:r>
        <w:br/>
      </w:r>
      <w:r>
        <w:rPr>
          <w:rFonts w:ascii="Times New Roman"/>
          <w:b w:val="false"/>
          <w:i w:val="false"/>
          <w:color w:val="000000"/>
          <w:sz w:val="28"/>
        </w:rPr>
        <w:t>
           |тен.|           |тен.|           |    |тенге |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
</w:t>
      </w:r>
      <w:r>
        <w:br/>
      </w:r>
      <w:r>
        <w:rPr>
          <w:rFonts w:ascii="Times New Roman"/>
          <w:b w:val="false"/>
          <w:i w:val="false"/>
          <w:color w:val="000000"/>
          <w:sz w:val="28"/>
        </w:rPr>
        <w:t>
    Разница в   |Итого     |Итого      | 
</w:t>
      </w:r>
      <w:r>
        <w:br/>
      </w:r>
      <w:r>
        <w:rPr>
          <w:rFonts w:ascii="Times New Roman"/>
          <w:b w:val="false"/>
          <w:i w:val="false"/>
          <w:color w:val="000000"/>
          <w:sz w:val="28"/>
        </w:rPr>
        <w:t>
   заработной   |основной  |основной   |
</w:t>
      </w:r>
      <w:r>
        <w:br/>
      </w:r>
      <w:r>
        <w:rPr>
          <w:rFonts w:ascii="Times New Roman"/>
          <w:b w:val="false"/>
          <w:i w:val="false"/>
          <w:color w:val="000000"/>
          <w:sz w:val="28"/>
        </w:rPr>
        <w:t>
      плате     |заработной|заработной | 
</w:t>
      </w:r>
      <w:r>
        <w:br/>
      </w:r>
      <w:r>
        <w:rPr>
          <w:rFonts w:ascii="Times New Roman"/>
          <w:b w:val="false"/>
          <w:i w:val="false"/>
          <w:color w:val="000000"/>
          <w:sz w:val="28"/>
        </w:rPr>
        <w:t>
                |платы в   |платы в    |
</w:t>
      </w:r>
      <w:r>
        <w:br/>
      </w:r>
      <w:r>
        <w:rPr>
          <w:rFonts w:ascii="Times New Roman"/>
          <w:b w:val="false"/>
          <w:i w:val="false"/>
          <w:color w:val="000000"/>
          <w:sz w:val="28"/>
        </w:rPr>
        <w:t>
                |месяц     |год        |
</w:t>
      </w:r>
      <w:r>
        <w:br/>
      </w:r>
      <w:r>
        <w:rPr>
          <w:rFonts w:ascii="Times New Roman"/>
          <w:b w:val="false"/>
          <w:i w:val="false"/>
          <w:color w:val="000000"/>
          <w:sz w:val="28"/>
        </w:rPr>
        <w:t>
                |гр.14+ гр.|гр.64х12   |
</w:t>
      </w:r>
      <w:r>
        <w:br/>
      </w:r>
      <w:r>
        <w:rPr>
          <w:rFonts w:ascii="Times New Roman"/>
          <w:b w:val="false"/>
          <w:i w:val="false"/>
          <w:color w:val="000000"/>
          <w:sz w:val="28"/>
        </w:rPr>
        <w:t>
                |37 + гр.61|           |
</w:t>
      </w:r>
      <w:r>
        <w:br/>
      </w:r>
      <w:r>
        <w:rPr>
          <w:rFonts w:ascii="Times New Roman"/>
          <w:b w:val="false"/>
          <w:i w:val="false"/>
          <w:color w:val="000000"/>
          <w:sz w:val="28"/>
        </w:rPr>
        <w:t>
________________|+ гр.63   |           |   
</w:t>
      </w:r>
      <w:r>
        <w:br/>
      </w:r>
      <w:r>
        <w:rPr>
          <w:rFonts w:ascii="Times New Roman"/>
          <w:b w:val="false"/>
          <w:i w:val="false"/>
          <w:color w:val="000000"/>
          <w:sz w:val="28"/>
        </w:rPr>
        <w:t>
Кол-во ра- |Сум-|          |           |  
</w:t>
      </w:r>
      <w:r>
        <w:br/>
      </w:r>
      <w:r>
        <w:rPr>
          <w:rFonts w:ascii="Times New Roman"/>
          <w:b w:val="false"/>
          <w:i w:val="false"/>
          <w:color w:val="000000"/>
          <w:sz w:val="28"/>
        </w:rPr>
        <w:t>
ботников   |ма  |          |           |
</w:t>
      </w:r>
      <w:r>
        <w:br/>
      </w:r>
      <w:r>
        <w:rPr>
          <w:rFonts w:ascii="Times New Roman"/>
          <w:b w:val="false"/>
          <w:i w:val="false"/>
          <w:color w:val="000000"/>
          <w:sz w:val="28"/>
        </w:rPr>
        <w:t>
государст- |    |          |           |
</w:t>
      </w:r>
      <w:r>
        <w:br/>
      </w:r>
      <w:r>
        <w:rPr>
          <w:rFonts w:ascii="Times New Roman"/>
          <w:b w:val="false"/>
          <w:i w:val="false"/>
          <w:color w:val="000000"/>
          <w:sz w:val="28"/>
        </w:rPr>
        <w:t>
венных уч- |    |          |           |
</w:t>
      </w:r>
      <w:r>
        <w:br/>
      </w:r>
      <w:r>
        <w:rPr>
          <w:rFonts w:ascii="Times New Roman"/>
          <w:b w:val="false"/>
          <w:i w:val="false"/>
          <w:color w:val="000000"/>
          <w:sz w:val="28"/>
        </w:rPr>
        <w:t>
реждений,  |    |          |           |
</w:t>
      </w:r>
      <w:r>
        <w:br/>
      </w:r>
      <w:r>
        <w:rPr>
          <w:rFonts w:ascii="Times New Roman"/>
          <w:b w:val="false"/>
          <w:i w:val="false"/>
          <w:color w:val="000000"/>
          <w:sz w:val="28"/>
        </w:rPr>
        <w:t>
которым вы-|    |          |           |
</w:t>
      </w:r>
      <w:r>
        <w:br/>
      </w:r>
      <w:r>
        <w:rPr>
          <w:rFonts w:ascii="Times New Roman"/>
          <w:b w:val="false"/>
          <w:i w:val="false"/>
          <w:color w:val="000000"/>
          <w:sz w:val="28"/>
        </w:rPr>
        <w:t>
плачивается|    |          |           |
</w:t>
      </w:r>
      <w:r>
        <w:br/>
      </w:r>
      <w:r>
        <w:rPr>
          <w:rFonts w:ascii="Times New Roman"/>
          <w:b w:val="false"/>
          <w:i w:val="false"/>
          <w:color w:val="000000"/>
          <w:sz w:val="28"/>
        </w:rPr>
        <w:t>
данная     |    |          |           |
</w:t>
      </w:r>
      <w:r>
        <w:br/>
      </w:r>
      <w:r>
        <w:rPr>
          <w:rFonts w:ascii="Times New Roman"/>
          <w:b w:val="false"/>
          <w:i w:val="false"/>
          <w:color w:val="000000"/>
          <w:sz w:val="28"/>
        </w:rPr>
        <w:t>
разница    |    |          |           |
</w:t>
      </w:r>
      <w:r>
        <w:br/>
      </w:r>
      <w:r>
        <w:rPr>
          <w:rFonts w:ascii="Times New Roman"/>
          <w:b w:val="false"/>
          <w:i w:val="false"/>
          <w:color w:val="000000"/>
          <w:sz w:val="28"/>
        </w:rPr>
        <w:t>
___________|____|__________|___________|  
</w:t>
      </w:r>
      <w:r>
        <w:br/>
      </w:r>
      <w:r>
        <w:rPr>
          <w:rFonts w:ascii="Times New Roman"/>
          <w:b w:val="false"/>
          <w:i w:val="false"/>
          <w:color w:val="000000"/>
          <w:sz w:val="28"/>
        </w:rPr>
        <w:t>
     62    | 63 |    64    |   65      |
</w:t>
      </w:r>
      <w:r>
        <w:br/>
      </w:r>
      <w:r>
        <w:rPr>
          <w:rFonts w:ascii="Times New Roman"/>
          <w:b w:val="false"/>
          <w:i w:val="false"/>
          <w:color w:val="000000"/>
          <w:sz w:val="28"/>
        </w:rPr>
        <w:t>
___________|____|__________|___________|
</w:t>
      </w:r>
      <w:r>
        <w:br/>
      </w:r>
      <w:r>
        <w:rPr>
          <w:rFonts w:ascii="Times New Roman"/>
          <w:b w:val="false"/>
          <w:i w:val="false"/>
          <w:color w:val="000000"/>
          <w:sz w:val="28"/>
        </w:rPr>
        <w:t>
    ед.    |тыс.|тыс. тенге|тыс. тенге | 
</w:t>
      </w:r>
      <w:r>
        <w:br/>
      </w:r>
      <w:r>
        <w:rPr>
          <w:rFonts w:ascii="Times New Roman"/>
          <w:b w:val="false"/>
          <w:i w:val="false"/>
          <w:color w:val="000000"/>
          <w:sz w:val="28"/>
        </w:rPr>
        <w:t>
           |тен.|          |           |
</w:t>
      </w:r>
      <w:r>
        <w:br/>
      </w:r>
      <w:r>
        <w:rPr>
          <w:rFonts w:ascii="Times New Roman"/>
          <w:b w:val="false"/>
          <w:i w:val="false"/>
          <w:color w:val="000000"/>
          <w:sz w:val="28"/>
        </w:rPr>
        <w:t>
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09-111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основную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рабочих государственных учреждений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Основная заработная плата|_111_|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Квалифи- |Должностные оклады (ставки) ра- |            Доплаты
</w:t>
      </w:r>
      <w:r>
        <w:br/>
      </w:r>
      <w:r>
        <w:rPr>
          <w:rFonts w:ascii="Times New Roman"/>
          <w:b w:val="false"/>
          <w:i w:val="false"/>
          <w:color w:val="000000"/>
          <w:sz w:val="28"/>
        </w:rPr>
        <w:t>
кационный|бочих государственных учреждений|_______________________________
</w:t>
      </w:r>
      <w:r>
        <w:br/>
      </w:r>
      <w:r>
        <w:rPr>
          <w:rFonts w:ascii="Times New Roman"/>
          <w:b w:val="false"/>
          <w:i w:val="false"/>
          <w:color w:val="000000"/>
          <w:sz w:val="28"/>
        </w:rPr>
        <w:t>
разряд   |________________________________|Доплата за руководство бригадой
</w:t>
      </w:r>
      <w:r>
        <w:br/>
      </w:r>
      <w:r>
        <w:rPr>
          <w:rFonts w:ascii="Times New Roman"/>
          <w:b w:val="false"/>
          <w:i w:val="false"/>
          <w:color w:val="000000"/>
          <w:sz w:val="28"/>
        </w:rPr>
        <w:t>
         | Кол-во |Долж. окл.  | Сумма    |_______________________________
</w:t>
      </w:r>
      <w:r>
        <w:br/>
      </w:r>
      <w:r>
        <w:rPr>
          <w:rFonts w:ascii="Times New Roman"/>
          <w:b w:val="false"/>
          <w:i w:val="false"/>
          <w:color w:val="000000"/>
          <w:sz w:val="28"/>
        </w:rPr>
        <w:t>
         |штатных |на ед. (ба- |гр.2х     |Кол-во работников, кото-|Сумма
</w:t>
      </w:r>
      <w:r>
        <w:br/>
      </w:r>
      <w:r>
        <w:rPr>
          <w:rFonts w:ascii="Times New Roman"/>
          <w:b w:val="false"/>
          <w:i w:val="false"/>
          <w:color w:val="000000"/>
          <w:sz w:val="28"/>
        </w:rPr>
        <w:t>
         | единиц |зовый долж. |гр.3/1000 |рым установлена доплата |
</w:t>
      </w:r>
      <w:r>
        <w:br/>
      </w:r>
      <w:r>
        <w:rPr>
          <w:rFonts w:ascii="Times New Roman"/>
          <w:b w:val="false"/>
          <w:i w:val="false"/>
          <w:color w:val="000000"/>
          <w:sz w:val="28"/>
        </w:rPr>
        <w:t>
         |        |окл.х коэф.)|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Единица  |   ед.  |   тенге    |тыс. тенге|         ед.            |тыс.
</w:t>
      </w:r>
      <w:r>
        <w:br/>
      </w:r>
      <w:r>
        <w:rPr>
          <w:rFonts w:ascii="Times New Roman"/>
          <w:b w:val="false"/>
          <w:i w:val="false"/>
          <w:color w:val="000000"/>
          <w:sz w:val="28"/>
        </w:rPr>
        <w:t>
измерения|        |            |          |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Доплата за совме-|Доплата рабочим, |Доплата за особые|Доплата за работу
</w:t>
      </w:r>
      <w:r>
        <w:br/>
      </w:r>
      <w:r>
        <w:rPr>
          <w:rFonts w:ascii="Times New Roman"/>
          <w:b w:val="false"/>
          <w:i w:val="false"/>
          <w:color w:val="000000"/>
          <w:sz w:val="28"/>
        </w:rPr>
        <w:t>
щение должностей |занятым на тяже- |условия труда    |в ночное время  
</w:t>
      </w:r>
      <w:r>
        <w:br/>
      </w:r>
      <w:r>
        <w:rPr>
          <w:rFonts w:ascii="Times New Roman"/>
          <w:b w:val="false"/>
          <w:i w:val="false"/>
          <w:color w:val="000000"/>
          <w:sz w:val="28"/>
        </w:rPr>
        <w:t>
 (расширение зоны|лых (особо тяже- |                 |                
</w:t>
      </w:r>
      <w:r>
        <w:br/>
      </w:r>
      <w:r>
        <w:rPr>
          <w:rFonts w:ascii="Times New Roman"/>
          <w:b w:val="false"/>
          <w:i w:val="false"/>
          <w:color w:val="000000"/>
          <w:sz w:val="28"/>
        </w:rPr>
        <w:t>
обслуживания) и  |лых) физических  |                 |                 
</w:t>
      </w:r>
      <w:r>
        <w:br/>
      </w:r>
      <w:r>
        <w:rPr>
          <w:rFonts w:ascii="Times New Roman"/>
          <w:b w:val="false"/>
          <w:i w:val="false"/>
          <w:color w:val="000000"/>
          <w:sz w:val="28"/>
        </w:rPr>
        <w:t>
выполнение обяза-|работах и работах|                 |                
</w:t>
      </w:r>
      <w:r>
        <w:br/>
      </w:r>
      <w:r>
        <w:rPr>
          <w:rFonts w:ascii="Times New Roman"/>
          <w:b w:val="false"/>
          <w:i w:val="false"/>
          <w:color w:val="000000"/>
          <w:sz w:val="28"/>
        </w:rPr>
        <w:t>
нностей временно |с вредными (особо|                 |                   
</w:t>
      </w:r>
      <w:r>
        <w:br/>
      </w:r>
      <w:r>
        <w:rPr>
          <w:rFonts w:ascii="Times New Roman"/>
          <w:b w:val="false"/>
          <w:i w:val="false"/>
          <w:color w:val="000000"/>
          <w:sz w:val="28"/>
        </w:rPr>
        <w:t>
отсутствующего   |вредными) и опас-|                 |                   
</w:t>
      </w:r>
      <w:r>
        <w:br/>
      </w:r>
      <w:r>
        <w:rPr>
          <w:rFonts w:ascii="Times New Roman"/>
          <w:b w:val="false"/>
          <w:i w:val="false"/>
          <w:color w:val="000000"/>
          <w:sz w:val="28"/>
        </w:rPr>
        <w:t>
работника        |ными (особо опас-|                 | 
</w:t>
      </w:r>
      <w:r>
        <w:br/>
      </w:r>
      <w:r>
        <w:rPr>
          <w:rFonts w:ascii="Times New Roman"/>
          <w:b w:val="false"/>
          <w:i w:val="false"/>
          <w:color w:val="000000"/>
          <w:sz w:val="28"/>
        </w:rPr>
        <w:t>
                 |ными условиями   |                 |
</w:t>
      </w:r>
      <w:r>
        <w:br/>
      </w:r>
      <w:r>
        <w:rPr>
          <w:rFonts w:ascii="Times New Roman"/>
          <w:b w:val="false"/>
          <w:i w:val="false"/>
          <w:color w:val="000000"/>
          <w:sz w:val="28"/>
        </w:rPr>
        <w:t>
                 |труда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Кол-во ра- |Сумма|Кол-во ра- |Сумма|Кол-во ра- |Сумма|Кол-во ра- |Сумма
</w:t>
      </w:r>
      <w:r>
        <w:br/>
      </w:r>
      <w:r>
        <w:rPr>
          <w:rFonts w:ascii="Times New Roman"/>
          <w:b w:val="false"/>
          <w:i w:val="false"/>
          <w:color w:val="000000"/>
          <w:sz w:val="28"/>
        </w:rPr>
        <w:t>
ботников,  |     |ботников,  |     |ботников,  |     |ботников,  |     
</w:t>
      </w:r>
      <w:r>
        <w:br/>
      </w:r>
      <w:r>
        <w:rPr>
          <w:rFonts w:ascii="Times New Roman"/>
          <w:b w:val="false"/>
          <w:i w:val="false"/>
          <w:color w:val="000000"/>
          <w:sz w:val="28"/>
        </w:rPr>
        <w:t>
которым ус-|     |которым ус-|     |которым ус-|     |которым ус-|    
</w:t>
      </w:r>
      <w:r>
        <w:br/>
      </w:r>
      <w:r>
        <w:rPr>
          <w:rFonts w:ascii="Times New Roman"/>
          <w:b w:val="false"/>
          <w:i w:val="false"/>
          <w:color w:val="000000"/>
          <w:sz w:val="28"/>
        </w:rPr>
        <w:t>
тановлена  |     |тановлена  |     |тановлена  |     |тановлена  |    
</w:t>
      </w:r>
      <w:r>
        <w:br/>
      </w:r>
      <w:r>
        <w:rPr>
          <w:rFonts w:ascii="Times New Roman"/>
          <w:b w:val="false"/>
          <w:i w:val="false"/>
          <w:color w:val="000000"/>
          <w:sz w:val="28"/>
        </w:rPr>
        <w:t>
доплата    |     |доплата    |     |доплата    |     |доплата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7     |  8  |     9     |  10 |     11    |  12 |    13     | 14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ед.    |тыс. |     ед.   |тыс. |     ед.   |тыс. |    ед.    |тыс.
</w:t>
      </w:r>
      <w:r>
        <w:br/>
      </w:r>
      <w:r>
        <w:rPr>
          <w:rFonts w:ascii="Times New Roman"/>
          <w:b w:val="false"/>
          <w:i w:val="false"/>
          <w:color w:val="000000"/>
          <w:sz w:val="28"/>
        </w:rPr>
        <w:t>
           |тенге|           |тенге|           |тенге|           |тенге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Доплата за рабо-|Доплата за сверх-|Дополнительная оплата |Коэффициент за
</w:t>
      </w:r>
      <w:r>
        <w:br/>
      </w:r>
      <w:r>
        <w:rPr>
          <w:rFonts w:ascii="Times New Roman"/>
          <w:b w:val="false"/>
          <w:i w:val="false"/>
          <w:color w:val="000000"/>
          <w:sz w:val="28"/>
        </w:rPr>
        <w:t>
ту в праздничные|урочную работу   |за проживание на      |проживание в зо-
</w:t>
      </w:r>
      <w:r>
        <w:br/>
      </w:r>
      <w:r>
        <w:rPr>
          <w:rFonts w:ascii="Times New Roman"/>
          <w:b w:val="false"/>
          <w:i w:val="false"/>
          <w:color w:val="000000"/>
          <w:sz w:val="28"/>
        </w:rPr>
        <w:t>
и выходные дни  |                 |территориях радиацион-|нах экологичес- 
</w:t>
      </w:r>
      <w:r>
        <w:br/>
      </w:r>
      <w:r>
        <w:rPr>
          <w:rFonts w:ascii="Times New Roman"/>
          <w:b w:val="false"/>
          <w:i w:val="false"/>
          <w:color w:val="000000"/>
          <w:sz w:val="28"/>
        </w:rPr>
        <w:t>
                |                 |ного риска            |кого бедствия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Кол-во ра- |Сум-|Кол-во ра- |Сумма|Кол-во ра- |Раз-|Сумма|Кол-во ра- |Сум- 
</w:t>
      </w:r>
      <w:r>
        <w:br/>
      </w:r>
      <w:r>
        <w:rPr>
          <w:rFonts w:ascii="Times New Roman"/>
          <w:b w:val="false"/>
          <w:i w:val="false"/>
          <w:color w:val="000000"/>
          <w:sz w:val="28"/>
        </w:rPr>
        <w:t>
ботников,  |ма  |ботников,  |     |ботников,  |мер |(МРПх|ботников,  |ма  
</w:t>
      </w:r>
      <w:r>
        <w:br/>
      </w:r>
      <w:r>
        <w:rPr>
          <w:rFonts w:ascii="Times New Roman"/>
          <w:b w:val="false"/>
          <w:i w:val="false"/>
          <w:color w:val="000000"/>
          <w:sz w:val="28"/>
        </w:rPr>
        <w:t>
которым ус-|    |которым ус-|     |которым ус-|    |гр.19|которым ус-|     
</w:t>
      </w:r>
      <w:r>
        <w:br/>
      </w:r>
      <w:r>
        <w:rPr>
          <w:rFonts w:ascii="Times New Roman"/>
          <w:b w:val="false"/>
          <w:i w:val="false"/>
          <w:color w:val="000000"/>
          <w:sz w:val="28"/>
        </w:rPr>
        <w:t>
тановлена  |    |тановлена  |     |тановлена  |    |х гр.|тановлена  |     
</w:t>
      </w:r>
      <w:r>
        <w:br/>
      </w:r>
      <w:r>
        <w:rPr>
          <w:rFonts w:ascii="Times New Roman"/>
          <w:b w:val="false"/>
          <w:i w:val="false"/>
          <w:color w:val="000000"/>
          <w:sz w:val="28"/>
        </w:rPr>
        <w:t>
доплата    |    |доплата    |     |доплата    |    |20)/ |доплата    | 
</w:t>
      </w:r>
      <w:r>
        <w:br/>
      </w:r>
      <w:r>
        <w:rPr>
          <w:rFonts w:ascii="Times New Roman"/>
          <w:b w:val="false"/>
          <w:i w:val="false"/>
          <w:color w:val="000000"/>
          <w:sz w:val="28"/>
        </w:rPr>
        <w:t>
           |    |           |     |           |    |1000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15    | 16 |    17     |  18 |     19    | 20 | 21  |    22     | 23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    |тыс.|    ед.    |тыс. |    ед.    |коэф| тыс.|    ед.    |тыс. 
</w:t>
      </w:r>
      <w:r>
        <w:br/>
      </w:r>
      <w:r>
        <w:rPr>
          <w:rFonts w:ascii="Times New Roman"/>
          <w:b w:val="false"/>
          <w:i w:val="false"/>
          <w:color w:val="000000"/>
          <w:sz w:val="28"/>
        </w:rPr>
        <w:t>
           |тен.|           |тенге|           |    |тенге|           |тен.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Надбавки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Сумма доплат  |Надбавка за ра- |Надбавка за клас-|Надбавка за рабо-|Сумма  
</w:t>
      </w:r>
      <w:r>
        <w:br/>
      </w:r>
      <w:r>
        <w:rPr>
          <w:rFonts w:ascii="Times New Roman"/>
          <w:b w:val="false"/>
          <w:i w:val="false"/>
          <w:color w:val="000000"/>
          <w:sz w:val="28"/>
        </w:rPr>
        <w:t>
в месяц (гр.6 |боту на автомо- |сную квалификацию|ту в Вооруженных |надба-
</w:t>
      </w:r>
      <w:r>
        <w:br/>
      </w:r>
      <w:r>
        <w:rPr>
          <w:rFonts w:ascii="Times New Roman"/>
          <w:b w:val="false"/>
          <w:i w:val="false"/>
          <w:color w:val="000000"/>
          <w:sz w:val="28"/>
        </w:rPr>
        <w:t>
+гр.8 +гр.10+ |билях с прице-  |                 |Силах, других и  |вок в
</w:t>
      </w:r>
      <w:r>
        <w:br/>
      </w:r>
      <w:r>
        <w:rPr>
          <w:rFonts w:ascii="Times New Roman"/>
          <w:b w:val="false"/>
          <w:i w:val="false"/>
          <w:color w:val="000000"/>
          <w:sz w:val="28"/>
        </w:rPr>
        <w:t>
гр.12+гр.14+  |пами            |                 |воинских формиро-|месяц  
</w:t>
      </w:r>
      <w:r>
        <w:br/>
      </w:r>
      <w:r>
        <w:rPr>
          <w:rFonts w:ascii="Times New Roman"/>
          <w:b w:val="false"/>
          <w:i w:val="false"/>
          <w:color w:val="000000"/>
          <w:sz w:val="28"/>
        </w:rPr>
        <w:t>
+гр.16+гр.18  |                |                 |ваниях, правоох- |(гр.26+
</w:t>
      </w:r>
      <w:r>
        <w:br/>
      </w:r>
      <w:r>
        <w:rPr>
          <w:rFonts w:ascii="Times New Roman"/>
          <w:b w:val="false"/>
          <w:i w:val="false"/>
          <w:color w:val="000000"/>
          <w:sz w:val="28"/>
        </w:rPr>
        <w:t>
+гр.21+гр.23) |                |                 |ранительных орга-|гр.28+
</w:t>
      </w:r>
      <w:r>
        <w:br/>
      </w:r>
      <w:r>
        <w:rPr>
          <w:rFonts w:ascii="Times New Roman"/>
          <w:b w:val="false"/>
          <w:i w:val="false"/>
          <w:color w:val="000000"/>
          <w:sz w:val="28"/>
        </w:rPr>
        <w:t>
              |                |                 |нах, государст-  |гр.30)
</w:t>
      </w:r>
      <w:r>
        <w:br/>
      </w:r>
      <w:r>
        <w:rPr>
          <w:rFonts w:ascii="Times New Roman"/>
          <w:b w:val="false"/>
          <w:i w:val="false"/>
          <w:color w:val="000000"/>
          <w:sz w:val="28"/>
        </w:rPr>
        <w:t>
              |                |                 |венной противопо-|
</w:t>
      </w:r>
      <w:r>
        <w:br/>
      </w:r>
      <w:r>
        <w:rPr>
          <w:rFonts w:ascii="Times New Roman"/>
          <w:b w:val="false"/>
          <w:i w:val="false"/>
          <w:color w:val="000000"/>
          <w:sz w:val="28"/>
        </w:rPr>
        <w:t>
              |                |                 |жарной службе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|Кол-во ра- |Сум-|Кол-во ра- |Сумма|Кол-во ра- |Сумма|
</w:t>
      </w:r>
      <w:r>
        <w:br/>
      </w:r>
      <w:r>
        <w:rPr>
          <w:rFonts w:ascii="Times New Roman"/>
          <w:b w:val="false"/>
          <w:i w:val="false"/>
          <w:color w:val="000000"/>
          <w:sz w:val="28"/>
        </w:rPr>
        <w:t>
              |ботников,  |ма  |ботников,  |     |ботников,  |     | 
</w:t>
      </w:r>
      <w:r>
        <w:br/>
      </w:r>
      <w:r>
        <w:rPr>
          <w:rFonts w:ascii="Times New Roman"/>
          <w:b w:val="false"/>
          <w:i w:val="false"/>
          <w:color w:val="000000"/>
          <w:sz w:val="28"/>
        </w:rPr>
        <w:t>
              |которым ус-|    |которым ус-|     |которым ус-|     |
</w:t>
      </w:r>
      <w:r>
        <w:br/>
      </w:r>
      <w:r>
        <w:rPr>
          <w:rFonts w:ascii="Times New Roman"/>
          <w:b w:val="false"/>
          <w:i w:val="false"/>
          <w:color w:val="000000"/>
          <w:sz w:val="28"/>
        </w:rPr>
        <w:t>
              |тановлена  |    |тановлена  |     |тановлена  |     | 
</w:t>
      </w:r>
      <w:r>
        <w:br/>
      </w:r>
      <w:r>
        <w:rPr>
          <w:rFonts w:ascii="Times New Roman"/>
          <w:b w:val="false"/>
          <w:i w:val="false"/>
          <w:color w:val="000000"/>
          <w:sz w:val="28"/>
        </w:rPr>
        <w:t>
              |надбавка   |    |надбавка   |     |надбавка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24      |     25    | 26 |    27     | 28  |     29    |  30 |   31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тыс. тенге   |    ед.    |тыс.|    ед.    |тыс. |    ед.    |тыс. |тыс. 
</w:t>
      </w:r>
      <w:r>
        <w:br/>
      </w:r>
      <w:r>
        <w:rPr>
          <w:rFonts w:ascii="Times New Roman"/>
          <w:b w:val="false"/>
          <w:i w:val="false"/>
          <w:color w:val="000000"/>
          <w:sz w:val="28"/>
        </w:rPr>
        <w:t>
              |           |тен.|           |тенге|           |тенге|тенге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
</w:t>
      </w:r>
      <w:r>
        <w:br/>
      </w:r>
      <w:r>
        <w:rPr>
          <w:rFonts w:ascii="Times New Roman"/>
          <w:b w:val="false"/>
          <w:i w:val="false"/>
          <w:color w:val="000000"/>
          <w:sz w:val="28"/>
        </w:rPr>
        <w:t>
    Разница в   |Итого     |Итого      | 
</w:t>
      </w:r>
      <w:r>
        <w:br/>
      </w:r>
      <w:r>
        <w:rPr>
          <w:rFonts w:ascii="Times New Roman"/>
          <w:b w:val="false"/>
          <w:i w:val="false"/>
          <w:color w:val="000000"/>
          <w:sz w:val="28"/>
        </w:rPr>
        <w:t>
   заработной   |основной  |основной   |
</w:t>
      </w:r>
      <w:r>
        <w:br/>
      </w:r>
      <w:r>
        <w:rPr>
          <w:rFonts w:ascii="Times New Roman"/>
          <w:b w:val="false"/>
          <w:i w:val="false"/>
          <w:color w:val="000000"/>
          <w:sz w:val="28"/>
        </w:rPr>
        <w:t>
      плате     |заработной|заработной | 
</w:t>
      </w:r>
      <w:r>
        <w:br/>
      </w:r>
      <w:r>
        <w:rPr>
          <w:rFonts w:ascii="Times New Roman"/>
          <w:b w:val="false"/>
          <w:i w:val="false"/>
          <w:color w:val="000000"/>
          <w:sz w:val="28"/>
        </w:rPr>
        <w:t>
                |платы в   |платы в    |
</w:t>
      </w:r>
      <w:r>
        <w:br/>
      </w:r>
      <w:r>
        <w:rPr>
          <w:rFonts w:ascii="Times New Roman"/>
          <w:b w:val="false"/>
          <w:i w:val="false"/>
          <w:color w:val="000000"/>
          <w:sz w:val="28"/>
        </w:rPr>
        <w:t>
                |месяц     |год        |
</w:t>
      </w:r>
      <w:r>
        <w:br/>
      </w:r>
      <w:r>
        <w:rPr>
          <w:rFonts w:ascii="Times New Roman"/>
          <w:b w:val="false"/>
          <w:i w:val="false"/>
          <w:color w:val="000000"/>
          <w:sz w:val="28"/>
        </w:rPr>
        <w:t>
                |гр.4 + гр.|гр.34х12   |
</w:t>
      </w:r>
      <w:r>
        <w:br/>
      </w:r>
      <w:r>
        <w:rPr>
          <w:rFonts w:ascii="Times New Roman"/>
          <w:b w:val="false"/>
          <w:i w:val="false"/>
          <w:color w:val="000000"/>
          <w:sz w:val="28"/>
        </w:rPr>
        <w:t>
                |24 + гр.31|           |
</w:t>
      </w:r>
      <w:r>
        <w:br/>
      </w:r>
      <w:r>
        <w:rPr>
          <w:rFonts w:ascii="Times New Roman"/>
          <w:b w:val="false"/>
          <w:i w:val="false"/>
          <w:color w:val="000000"/>
          <w:sz w:val="28"/>
        </w:rPr>
        <w:t>
________________|+ гр.33   |           |   
</w:t>
      </w:r>
      <w:r>
        <w:br/>
      </w:r>
      <w:r>
        <w:rPr>
          <w:rFonts w:ascii="Times New Roman"/>
          <w:b w:val="false"/>
          <w:i w:val="false"/>
          <w:color w:val="000000"/>
          <w:sz w:val="28"/>
        </w:rPr>
        <w:t>
Кол-во ра- |Сум-|          |           |  
</w:t>
      </w:r>
      <w:r>
        <w:br/>
      </w:r>
      <w:r>
        <w:rPr>
          <w:rFonts w:ascii="Times New Roman"/>
          <w:b w:val="false"/>
          <w:i w:val="false"/>
          <w:color w:val="000000"/>
          <w:sz w:val="28"/>
        </w:rPr>
        <w:t>
ботников   |ма  |          |           |
</w:t>
      </w:r>
      <w:r>
        <w:br/>
      </w:r>
      <w:r>
        <w:rPr>
          <w:rFonts w:ascii="Times New Roman"/>
          <w:b w:val="false"/>
          <w:i w:val="false"/>
          <w:color w:val="000000"/>
          <w:sz w:val="28"/>
        </w:rPr>
        <w:t>
государст- |    |          |           |
</w:t>
      </w:r>
      <w:r>
        <w:br/>
      </w:r>
      <w:r>
        <w:rPr>
          <w:rFonts w:ascii="Times New Roman"/>
          <w:b w:val="false"/>
          <w:i w:val="false"/>
          <w:color w:val="000000"/>
          <w:sz w:val="28"/>
        </w:rPr>
        <w:t>
венных уч- |    |          |           |
</w:t>
      </w:r>
      <w:r>
        <w:br/>
      </w:r>
      <w:r>
        <w:rPr>
          <w:rFonts w:ascii="Times New Roman"/>
          <w:b w:val="false"/>
          <w:i w:val="false"/>
          <w:color w:val="000000"/>
          <w:sz w:val="28"/>
        </w:rPr>
        <w:t>
реждений,  |    |          |           |
</w:t>
      </w:r>
      <w:r>
        <w:br/>
      </w:r>
      <w:r>
        <w:rPr>
          <w:rFonts w:ascii="Times New Roman"/>
          <w:b w:val="false"/>
          <w:i w:val="false"/>
          <w:color w:val="000000"/>
          <w:sz w:val="28"/>
        </w:rPr>
        <w:t>
которым вы-|    |          |           |
</w:t>
      </w:r>
      <w:r>
        <w:br/>
      </w:r>
      <w:r>
        <w:rPr>
          <w:rFonts w:ascii="Times New Roman"/>
          <w:b w:val="false"/>
          <w:i w:val="false"/>
          <w:color w:val="000000"/>
          <w:sz w:val="28"/>
        </w:rPr>
        <w:t>
плачивается|    |          |           |
</w:t>
      </w:r>
      <w:r>
        <w:br/>
      </w:r>
      <w:r>
        <w:rPr>
          <w:rFonts w:ascii="Times New Roman"/>
          <w:b w:val="false"/>
          <w:i w:val="false"/>
          <w:color w:val="000000"/>
          <w:sz w:val="28"/>
        </w:rPr>
        <w:t>
данная     |    |          |           |
</w:t>
      </w:r>
      <w:r>
        <w:br/>
      </w:r>
      <w:r>
        <w:rPr>
          <w:rFonts w:ascii="Times New Roman"/>
          <w:b w:val="false"/>
          <w:i w:val="false"/>
          <w:color w:val="000000"/>
          <w:sz w:val="28"/>
        </w:rPr>
        <w:t>
разница    |    |          |           |
</w:t>
      </w:r>
      <w:r>
        <w:br/>
      </w:r>
      <w:r>
        <w:rPr>
          <w:rFonts w:ascii="Times New Roman"/>
          <w:b w:val="false"/>
          <w:i w:val="false"/>
          <w:color w:val="000000"/>
          <w:sz w:val="28"/>
        </w:rPr>
        <w:t>
___________|____|__________|___________|  
</w:t>
      </w:r>
      <w:r>
        <w:br/>
      </w:r>
      <w:r>
        <w:rPr>
          <w:rFonts w:ascii="Times New Roman"/>
          <w:b w:val="false"/>
          <w:i w:val="false"/>
          <w:color w:val="000000"/>
          <w:sz w:val="28"/>
        </w:rPr>
        <w:t>
     32    | 33 |    34    |   35      |
</w:t>
      </w:r>
      <w:r>
        <w:br/>
      </w:r>
      <w:r>
        <w:rPr>
          <w:rFonts w:ascii="Times New Roman"/>
          <w:b w:val="false"/>
          <w:i w:val="false"/>
          <w:color w:val="000000"/>
          <w:sz w:val="28"/>
        </w:rPr>
        <w:t>
___________|____|__________|___________|
</w:t>
      </w:r>
      <w:r>
        <w:br/>
      </w:r>
      <w:r>
        <w:rPr>
          <w:rFonts w:ascii="Times New Roman"/>
          <w:b w:val="false"/>
          <w:i w:val="false"/>
          <w:color w:val="000000"/>
          <w:sz w:val="28"/>
        </w:rPr>
        <w:t>
    ед.    |тыс.|тыс. тенге|тыс. тенге | 
</w:t>
      </w:r>
      <w:r>
        <w:br/>
      </w:r>
      <w:r>
        <w:rPr>
          <w:rFonts w:ascii="Times New Roman"/>
          <w:b w:val="false"/>
          <w:i w:val="false"/>
          <w:color w:val="000000"/>
          <w:sz w:val="28"/>
        </w:rPr>
        <w:t>
           |тен.|          |           |
</w:t>
      </w:r>
      <w:r>
        <w:br/>
      </w:r>
      <w:r>
        <w:rPr>
          <w:rFonts w:ascii="Times New Roman"/>
          <w:b w:val="false"/>
          <w:i w:val="false"/>
          <w:color w:val="000000"/>
          <w:sz w:val="28"/>
        </w:rPr>
        <w:t>
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10-111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основную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сотрудников органов прокуратуры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Основная заработная плата|_111_|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Категория   |                Количество штатных единиц             |Сумма
</w:t>
      </w:r>
      <w:r>
        <w:br/>
      </w:r>
      <w:r>
        <w:rPr>
          <w:rFonts w:ascii="Times New Roman"/>
          <w:b w:val="false"/>
          <w:i w:val="false"/>
          <w:color w:val="000000"/>
          <w:sz w:val="28"/>
        </w:rPr>
        <w:t>
должностей  |______________________________________________________|должн.
</w:t>
      </w:r>
      <w:r>
        <w:br/>
      </w:r>
      <w:r>
        <w:rPr>
          <w:rFonts w:ascii="Times New Roman"/>
          <w:b w:val="false"/>
          <w:i w:val="false"/>
          <w:color w:val="000000"/>
          <w:sz w:val="28"/>
        </w:rPr>
        <w:t>
            |до |с 1|с 2|с 3|с 5|с 7|с 9|с 11|с 14|с 17|свыше|Всего|окладов
</w:t>
      </w:r>
      <w:r>
        <w:br/>
      </w:r>
      <w:r>
        <w:rPr>
          <w:rFonts w:ascii="Times New Roman"/>
          <w:b w:val="false"/>
          <w:i w:val="false"/>
          <w:color w:val="000000"/>
          <w:sz w:val="28"/>
        </w:rPr>
        <w:t>
            |го-|до |до |до |до |до |до |до  |до  |до  |20   |гр.2+|в мес.
</w:t>
      </w:r>
      <w:r>
        <w:br/>
      </w:r>
      <w:r>
        <w:rPr>
          <w:rFonts w:ascii="Times New Roman"/>
          <w:b w:val="false"/>
          <w:i w:val="false"/>
          <w:color w:val="000000"/>
          <w:sz w:val="28"/>
        </w:rPr>
        <w:t>
            |да |2  |3  |5  |7  |9  |11 |14  |17  |20  |лет  |гр.3+|(гр.2х
</w:t>
      </w:r>
      <w:r>
        <w:br/>
      </w:r>
      <w:r>
        <w:rPr>
          <w:rFonts w:ascii="Times New Roman"/>
          <w:b w:val="false"/>
          <w:i w:val="false"/>
          <w:color w:val="000000"/>
          <w:sz w:val="28"/>
        </w:rPr>
        <w:t>
            |   |   |   |   |   |   |   |    |    |    |     |...+ |базовый
</w:t>
      </w:r>
      <w:r>
        <w:br/>
      </w:r>
      <w:r>
        <w:rPr>
          <w:rFonts w:ascii="Times New Roman"/>
          <w:b w:val="false"/>
          <w:i w:val="false"/>
          <w:color w:val="000000"/>
          <w:sz w:val="28"/>
        </w:rPr>
        <w:t>
            |   |   |   |   |   |   |   |    |    |    |     |гр.11|должн.
</w:t>
      </w:r>
      <w:r>
        <w:br/>
      </w:r>
      <w:r>
        <w:rPr>
          <w:rFonts w:ascii="Times New Roman"/>
          <w:b w:val="false"/>
          <w:i w:val="false"/>
          <w:color w:val="000000"/>
          <w:sz w:val="28"/>
        </w:rPr>
        <w:t>
            |   |   |   |   |   |   |   |    |    |    |     |+ гр.|оклад х
</w:t>
      </w:r>
      <w:r>
        <w:br/>
      </w:r>
      <w:r>
        <w:rPr>
          <w:rFonts w:ascii="Times New Roman"/>
          <w:b w:val="false"/>
          <w:i w:val="false"/>
          <w:color w:val="000000"/>
          <w:sz w:val="28"/>
        </w:rPr>
        <w:t>
            |   |   |   |   |   |   |   |    |    |    |     |12   |коэф. +
</w:t>
      </w:r>
      <w:r>
        <w:br/>
      </w:r>
      <w:r>
        <w:rPr>
          <w:rFonts w:ascii="Times New Roman"/>
          <w:b w:val="false"/>
          <w:i w:val="false"/>
          <w:color w:val="000000"/>
          <w:sz w:val="28"/>
        </w:rPr>
        <w:t>
            |   |   |   |   |   |   |   |    |    |    |     |     |..+гр12
</w:t>
      </w:r>
      <w:r>
        <w:br/>
      </w:r>
      <w:r>
        <w:rPr>
          <w:rFonts w:ascii="Times New Roman"/>
          <w:b w:val="false"/>
          <w:i w:val="false"/>
          <w:color w:val="000000"/>
          <w:sz w:val="28"/>
        </w:rPr>
        <w:t>
            |   |   |   |   |   |   |   |    |    |    |     |     |х баз. 
</w:t>
      </w:r>
      <w:r>
        <w:br/>
      </w:r>
      <w:r>
        <w:rPr>
          <w:rFonts w:ascii="Times New Roman"/>
          <w:b w:val="false"/>
          <w:i w:val="false"/>
          <w:color w:val="000000"/>
          <w:sz w:val="28"/>
        </w:rPr>
        <w:t>
            |   |   |   |   |   |   |   |    |    |    |     |     |должн. 
</w:t>
      </w:r>
      <w:r>
        <w:br/>
      </w:r>
      <w:r>
        <w:rPr>
          <w:rFonts w:ascii="Times New Roman"/>
          <w:b w:val="false"/>
          <w:i w:val="false"/>
          <w:color w:val="000000"/>
          <w:sz w:val="28"/>
        </w:rPr>
        <w:t>
            |   |   |   |   |   |   |   |    |    |    |     |     |окл. х
</w:t>
      </w:r>
      <w:r>
        <w:br/>
      </w:r>
      <w:r>
        <w:rPr>
          <w:rFonts w:ascii="Times New Roman"/>
          <w:b w:val="false"/>
          <w:i w:val="false"/>
          <w:color w:val="000000"/>
          <w:sz w:val="28"/>
        </w:rPr>
        <w:t>
            |   |   |   |   |   |   |   |    |    |    |     |     |коэф.) 
</w:t>
      </w:r>
      <w:r>
        <w:br/>
      </w:r>
      <w:r>
        <w:rPr>
          <w:rFonts w:ascii="Times New Roman"/>
          <w:b w:val="false"/>
          <w:i w:val="false"/>
          <w:color w:val="000000"/>
          <w:sz w:val="28"/>
        </w:rPr>
        <w:t>
            |   |   |   |   |   |   |   |    |    |    |     |     |/1000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 8 | 9  | 10 | 11 |  12 |  13 |  14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Единица     |   |   |   |   |   |   |   |    |    |    |     |     |тыс.
</w:t>
      </w:r>
      <w:r>
        <w:br/>
      </w:r>
      <w:r>
        <w:rPr>
          <w:rFonts w:ascii="Times New Roman"/>
          <w:b w:val="false"/>
          <w:i w:val="false"/>
          <w:color w:val="000000"/>
          <w:sz w:val="28"/>
        </w:rPr>
        <w:t>
измерения   |ед.|ед.|ед.|ед.|ед.|ед.|ед.|ед. |ед. |ед. |ед.  |ед.  |тенге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Количество сотрудников органов прокуратуры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Юрист|Юрист|Юрист|Млад-|Младший|Сове-|Старший|Государст-|Государст-|
</w:t>
      </w:r>
      <w:r>
        <w:br/>
      </w:r>
      <w:r>
        <w:rPr>
          <w:rFonts w:ascii="Times New Roman"/>
          <w:b w:val="false"/>
          <w:i w:val="false"/>
          <w:color w:val="000000"/>
          <w:sz w:val="28"/>
        </w:rPr>
        <w:t>
  3  |  2  |  1  |ший  |совет- |тник |совет- |венный со-|венный со-|  
</w:t>
      </w:r>
      <w:r>
        <w:br/>
      </w:r>
      <w:r>
        <w:rPr>
          <w:rFonts w:ascii="Times New Roman"/>
          <w:b w:val="false"/>
          <w:i w:val="false"/>
          <w:color w:val="000000"/>
          <w:sz w:val="28"/>
        </w:rPr>
        <w:t>
клас-|клас-|клас-|юрист|ник    |юсти-|ник    |ветник юс-|ветник юс-|
</w:t>
      </w:r>
      <w:r>
        <w:br/>
      </w:r>
      <w:r>
        <w:rPr>
          <w:rFonts w:ascii="Times New Roman"/>
          <w:b w:val="false"/>
          <w:i w:val="false"/>
          <w:color w:val="000000"/>
          <w:sz w:val="28"/>
        </w:rPr>
        <w:t>
са   |са   |са   |     |юстиции|ции  |юстиции|тиции 3   |тиции 2   |   
</w:t>
      </w:r>
      <w:r>
        <w:br/>
      </w:r>
      <w:r>
        <w:rPr>
          <w:rFonts w:ascii="Times New Roman"/>
          <w:b w:val="false"/>
          <w:i w:val="false"/>
          <w:color w:val="000000"/>
          <w:sz w:val="28"/>
        </w:rPr>
        <w:t>
     |     |     |     |       |     |       |класса    |класса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15 | 16  | 17  | 18  |  19   |  20 |   21  |    22    |    23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ед. | ед. | ед. | ед. |  ед.  | ед. |   ед. |   ед.    |    ед.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Государст-|Государст- |Сумма доплат за классный  |
</w:t>
      </w:r>
      <w:r>
        <w:br/>
      </w:r>
      <w:r>
        <w:rPr>
          <w:rFonts w:ascii="Times New Roman"/>
          <w:b w:val="false"/>
          <w:i w:val="false"/>
          <w:color w:val="000000"/>
          <w:sz w:val="28"/>
        </w:rPr>
        <w:t>
венный со-|венный со- |чин в месяц (гр.15 х базо-|                   
</w:t>
      </w:r>
      <w:r>
        <w:br/>
      </w:r>
      <w:r>
        <w:rPr>
          <w:rFonts w:ascii="Times New Roman"/>
          <w:b w:val="false"/>
          <w:i w:val="false"/>
          <w:color w:val="000000"/>
          <w:sz w:val="28"/>
        </w:rPr>
        <w:t>
ветник юс-|ветник юс- |вый долж. оклад х коэфф.+ |                 
</w:t>
      </w:r>
      <w:r>
        <w:br/>
      </w:r>
      <w:r>
        <w:rPr>
          <w:rFonts w:ascii="Times New Roman"/>
          <w:b w:val="false"/>
          <w:i w:val="false"/>
          <w:color w:val="000000"/>
          <w:sz w:val="28"/>
        </w:rPr>
        <w:t>
тиции 1   |тиции выс- |...гр.25 х базовый долж.  |             
</w:t>
      </w:r>
      <w:r>
        <w:br/>
      </w:r>
      <w:r>
        <w:rPr>
          <w:rFonts w:ascii="Times New Roman"/>
          <w:b w:val="false"/>
          <w:i w:val="false"/>
          <w:color w:val="000000"/>
          <w:sz w:val="28"/>
        </w:rPr>
        <w:t>
класса    |шего класса|оклад х коэфф.)/1000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24    |    25     |            26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ед.   |    ед.    |      тыс. тенге          |  
</w:t>
      </w:r>
      <w:r>
        <w:br/>
      </w:r>
      <w:r>
        <w:rPr>
          <w:rFonts w:ascii="Times New Roman"/>
          <w:b w:val="false"/>
          <w:i w:val="false"/>
          <w:color w:val="000000"/>
          <w:sz w:val="28"/>
        </w:rPr>
        <w:t>
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Дополнительная оплата |Коэффициент за  | Итого       | Итого     |
</w:t>
      </w:r>
      <w:r>
        <w:br/>
      </w:r>
      <w:r>
        <w:rPr>
          <w:rFonts w:ascii="Times New Roman"/>
          <w:b w:val="false"/>
          <w:i w:val="false"/>
          <w:color w:val="000000"/>
          <w:sz w:val="28"/>
        </w:rPr>
        <w:t>
за проживание на      |проживание в зо-|основной     |основной   |
</w:t>
      </w:r>
      <w:r>
        <w:br/>
      </w:r>
      <w:r>
        <w:rPr>
          <w:rFonts w:ascii="Times New Roman"/>
          <w:b w:val="false"/>
          <w:i w:val="false"/>
          <w:color w:val="000000"/>
          <w:sz w:val="28"/>
        </w:rPr>
        <w:t>
территориях радиацион-|нах экологичес- |заработной   |заработной |
</w:t>
      </w:r>
      <w:r>
        <w:br/>
      </w:r>
      <w:r>
        <w:rPr>
          <w:rFonts w:ascii="Times New Roman"/>
          <w:b w:val="false"/>
          <w:i w:val="false"/>
          <w:color w:val="000000"/>
          <w:sz w:val="28"/>
        </w:rPr>
        <w:t>
ного риска            |кого бедствия   |платы в месяц|платы в год|
</w:t>
      </w:r>
      <w:r>
        <w:br/>
      </w:r>
      <w:r>
        <w:rPr>
          <w:rFonts w:ascii="Times New Roman"/>
          <w:b w:val="false"/>
          <w:i w:val="false"/>
          <w:color w:val="000000"/>
          <w:sz w:val="28"/>
        </w:rPr>
        <w:t>
______________________|________________|гр.14 + гр.26|гр.32 х 12 |
</w:t>
      </w:r>
      <w:r>
        <w:br/>
      </w:r>
      <w:r>
        <w:rPr>
          <w:rFonts w:ascii="Times New Roman"/>
          <w:b w:val="false"/>
          <w:i w:val="false"/>
          <w:color w:val="000000"/>
          <w:sz w:val="28"/>
        </w:rPr>
        <w:t>
Кол-во сот-|Раз-|Сумма|Кол-во сот-|Сум-|+ гр.29 +    |           |
</w:t>
      </w:r>
      <w:r>
        <w:br/>
      </w:r>
      <w:r>
        <w:rPr>
          <w:rFonts w:ascii="Times New Roman"/>
          <w:b w:val="false"/>
          <w:i w:val="false"/>
          <w:color w:val="000000"/>
          <w:sz w:val="28"/>
        </w:rPr>
        <w:t>
рудников,  |мер |(МРПх|рудников,  |ма  |гр.31        |           |
</w:t>
      </w:r>
      <w:r>
        <w:br/>
      </w:r>
      <w:r>
        <w:rPr>
          <w:rFonts w:ascii="Times New Roman"/>
          <w:b w:val="false"/>
          <w:i w:val="false"/>
          <w:color w:val="000000"/>
          <w:sz w:val="28"/>
        </w:rPr>
        <w:t>
получающих |    |гр.27|получающих |    |             |           |
</w:t>
      </w:r>
      <w:r>
        <w:br/>
      </w:r>
      <w:r>
        <w:rPr>
          <w:rFonts w:ascii="Times New Roman"/>
          <w:b w:val="false"/>
          <w:i w:val="false"/>
          <w:color w:val="000000"/>
          <w:sz w:val="28"/>
        </w:rPr>
        <w:t>
доп. оплату|    |х гр.|доп. оплату|    |             |           |
</w:t>
      </w:r>
      <w:r>
        <w:br/>
      </w:r>
      <w:r>
        <w:rPr>
          <w:rFonts w:ascii="Times New Roman"/>
          <w:b w:val="false"/>
          <w:i w:val="false"/>
          <w:color w:val="000000"/>
          <w:sz w:val="28"/>
        </w:rPr>
        <w:t>
           |    |28)/ |           |    |             |           |
</w:t>
      </w:r>
      <w:r>
        <w:br/>
      </w:r>
      <w:r>
        <w:rPr>
          <w:rFonts w:ascii="Times New Roman"/>
          <w:b w:val="false"/>
          <w:i w:val="false"/>
          <w:color w:val="000000"/>
          <w:sz w:val="28"/>
        </w:rPr>
        <w:t>
           |    |1000 |           |    |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27    | 28 | 29  |    30     | 31 |      32     |     33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ед.    |коэф| тыс.|    ед.    |тыс.| тыс. тенге  |тыс. тенге | 
</w:t>
      </w:r>
      <w:r>
        <w:br/>
      </w:r>
      <w:r>
        <w:rPr>
          <w:rFonts w:ascii="Times New Roman"/>
          <w:b w:val="false"/>
          <w:i w:val="false"/>
          <w:color w:val="000000"/>
          <w:sz w:val="28"/>
        </w:rPr>
        <w:t>
           |    |тенге|           |тен.|             |           |  
</w:t>
      </w:r>
      <w:r>
        <w:br/>
      </w:r>
      <w:r>
        <w:rPr>
          <w:rFonts w:ascii="Times New Roman"/>
          <w:b w:val="false"/>
          <w:i w:val="false"/>
          <w:color w:val="000000"/>
          <w:sz w:val="28"/>
        </w:rPr>
        <w:t>
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11-111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основную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сотрудников правоохранительных органов, государственной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противопожарной службы, органов Агентства финансовой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полиции Республики Казахстан и таможенных служб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Основная заработная плата|_111_|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Категория   |                Количество штатных единиц             |Сумма
</w:t>
      </w:r>
      <w:r>
        <w:br/>
      </w:r>
      <w:r>
        <w:rPr>
          <w:rFonts w:ascii="Times New Roman"/>
          <w:b w:val="false"/>
          <w:i w:val="false"/>
          <w:color w:val="000000"/>
          <w:sz w:val="28"/>
        </w:rPr>
        <w:t>
должностей  |______________________________________________________|должн.
</w:t>
      </w:r>
      <w:r>
        <w:br/>
      </w:r>
      <w:r>
        <w:rPr>
          <w:rFonts w:ascii="Times New Roman"/>
          <w:b w:val="false"/>
          <w:i w:val="false"/>
          <w:color w:val="000000"/>
          <w:sz w:val="28"/>
        </w:rPr>
        <w:t>
            |до |с 1|с 2|с 3|с 5|с 7|с 9|с 11|с 14|с 17|свыше|Всего|окладов
</w:t>
      </w:r>
      <w:r>
        <w:br/>
      </w:r>
      <w:r>
        <w:rPr>
          <w:rFonts w:ascii="Times New Roman"/>
          <w:b w:val="false"/>
          <w:i w:val="false"/>
          <w:color w:val="000000"/>
          <w:sz w:val="28"/>
        </w:rPr>
        <w:t>
            |го-|до |до |до |до |до |до |до  |до  |до  |20   |гр.2+|в мес.
</w:t>
      </w:r>
      <w:r>
        <w:br/>
      </w:r>
      <w:r>
        <w:rPr>
          <w:rFonts w:ascii="Times New Roman"/>
          <w:b w:val="false"/>
          <w:i w:val="false"/>
          <w:color w:val="000000"/>
          <w:sz w:val="28"/>
        </w:rPr>
        <w:t>
            |да |2  |3  |5  |7  |9  |11 |14  |17  |20  |лет  |гр.3+|(гр.2х
</w:t>
      </w:r>
      <w:r>
        <w:br/>
      </w:r>
      <w:r>
        <w:rPr>
          <w:rFonts w:ascii="Times New Roman"/>
          <w:b w:val="false"/>
          <w:i w:val="false"/>
          <w:color w:val="000000"/>
          <w:sz w:val="28"/>
        </w:rPr>
        <w:t>
            |   |   |   |   |   |   |   |    |    |    |     |...+ |базовый
</w:t>
      </w:r>
      <w:r>
        <w:br/>
      </w:r>
      <w:r>
        <w:rPr>
          <w:rFonts w:ascii="Times New Roman"/>
          <w:b w:val="false"/>
          <w:i w:val="false"/>
          <w:color w:val="000000"/>
          <w:sz w:val="28"/>
        </w:rPr>
        <w:t>
            |   |   |   |   |   |   |   |    |    |    |     |гр.11|должн.
</w:t>
      </w:r>
      <w:r>
        <w:br/>
      </w:r>
      <w:r>
        <w:rPr>
          <w:rFonts w:ascii="Times New Roman"/>
          <w:b w:val="false"/>
          <w:i w:val="false"/>
          <w:color w:val="000000"/>
          <w:sz w:val="28"/>
        </w:rPr>
        <w:t>
            |   |   |   |   |   |   |   |    |    |    |     |+ гр.|оклад х
</w:t>
      </w:r>
      <w:r>
        <w:br/>
      </w:r>
      <w:r>
        <w:rPr>
          <w:rFonts w:ascii="Times New Roman"/>
          <w:b w:val="false"/>
          <w:i w:val="false"/>
          <w:color w:val="000000"/>
          <w:sz w:val="28"/>
        </w:rPr>
        <w:t>
            |   |   |   |   |   |   |   |    |    |    |     |12   |коэф. +
</w:t>
      </w:r>
      <w:r>
        <w:br/>
      </w:r>
      <w:r>
        <w:rPr>
          <w:rFonts w:ascii="Times New Roman"/>
          <w:b w:val="false"/>
          <w:i w:val="false"/>
          <w:color w:val="000000"/>
          <w:sz w:val="28"/>
        </w:rPr>
        <w:t>
            |   |   |   |   |   |   |   |    |    |    |     |     |..+гр12
</w:t>
      </w:r>
      <w:r>
        <w:br/>
      </w:r>
      <w:r>
        <w:rPr>
          <w:rFonts w:ascii="Times New Roman"/>
          <w:b w:val="false"/>
          <w:i w:val="false"/>
          <w:color w:val="000000"/>
          <w:sz w:val="28"/>
        </w:rPr>
        <w:t>
            |   |   |   |   |   |   |   |    |    |    |     |     |х баз. 
</w:t>
      </w:r>
      <w:r>
        <w:br/>
      </w:r>
      <w:r>
        <w:rPr>
          <w:rFonts w:ascii="Times New Roman"/>
          <w:b w:val="false"/>
          <w:i w:val="false"/>
          <w:color w:val="000000"/>
          <w:sz w:val="28"/>
        </w:rPr>
        <w:t>
            |   |   |   |   |   |   |   |    |    |    |     |     |должн. 
</w:t>
      </w:r>
      <w:r>
        <w:br/>
      </w:r>
      <w:r>
        <w:rPr>
          <w:rFonts w:ascii="Times New Roman"/>
          <w:b w:val="false"/>
          <w:i w:val="false"/>
          <w:color w:val="000000"/>
          <w:sz w:val="28"/>
        </w:rPr>
        <w:t>
            |   |   |   |   |   |   |   |    |    |    |     |     |окл. х
</w:t>
      </w:r>
      <w:r>
        <w:br/>
      </w:r>
      <w:r>
        <w:rPr>
          <w:rFonts w:ascii="Times New Roman"/>
          <w:b w:val="false"/>
          <w:i w:val="false"/>
          <w:color w:val="000000"/>
          <w:sz w:val="28"/>
        </w:rPr>
        <w:t>
            |   |   |   |   |   |   |   |    |    |    |     |     |коэф.) 
</w:t>
      </w:r>
      <w:r>
        <w:br/>
      </w:r>
      <w:r>
        <w:rPr>
          <w:rFonts w:ascii="Times New Roman"/>
          <w:b w:val="false"/>
          <w:i w:val="false"/>
          <w:color w:val="000000"/>
          <w:sz w:val="28"/>
        </w:rPr>
        <w:t>
            |   |   |   |   |   |   |   |    |    |    |     |     |/1000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 8 | 9  | 10 | 11 |  12 |  13 |  14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Единица     |   |   |   |   |   |   |   |    |    |    |     |     |тыс.
</w:t>
      </w:r>
      <w:r>
        <w:br/>
      </w:r>
      <w:r>
        <w:rPr>
          <w:rFonts w:ascii="Times New Roman"/>
          <w:b w:val="false"/>
          <w:i w:val="false"/>
          <w:color w:val="000000"/>
          <w:sz w:val="28"/>
        </w:rPr>
        <w:t>
измерения   |ед.|ед.|ед.|ед.|ед.|ед.|ед.|ед. |ед. |ед. |ед.  |ед.  |тенге
</w:t>
      </w:r>
      <w:r>
        <w:br/>
      </w:r>
      <w:r>
        <w:rPr>
          <w:rFonts w:ascii="Times New Roman"/>
          <w:b w:val="false"/>
          <w:i w:val="false"/>
          <w:color w:val="000000"/>
          <w:sz w:val="28"/>
        </w:rPr>
        <w:t>
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Количество сотрудников, получающих доплаты за специальные звания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Рядо-|Еф- |Млад-|Сер-|Стар-|Стар-|Пра-|Стар-|Млад-|Лейтенант,|Старший лей-
</w:t>
      </w:r>
      <w:r>
        <w:br/>
      </w:r>
      <w:r>
        <w:rPr>
          <w:rFonts w:ascii="Times New Roman"/>
          <w:b w:val="false"/>
          <w:i w:val="false"/>
          <w:color w:val="000000"/>
          <w:sz w:val="28"/>
        </w:rPr>
        <w:t>
вой  |рей-|ший  |жант|ший  |шина |пор-|ший  |ший  |инспектор |тенант, инс-
</w:t>
      </w:r>
      <w:r>
        <w:br/>
      </w:r>
      <w:r>
        <w:rPr>
          <w:rFonts w:ascii="Times New Roman"/>
          <w:b w:val="false"/>
          <w:i w:val="false"/>
          <w:color w:val="000000"/>
          <w:sz w:val="28"/>
        </w:rPr>
        <w:t>
     |тор |сер- |    |сер- |     |щик |пра- |лей- |таможенной|пектор тамо-
</w:t>
      </w:r>
      <w:r>
        <w:br/>
      </w:r>
      <w:r>
        <w:rPr>
          <w:rFonts w:ascii="Times New Roman"/>
          <w:b w:val="false"/>
          <w:i w:val="false"/>
          <w:color w:val="000000"/>
          <w:sz w:val="28"/>
        </w:rPr>
        <w:t>
     |    |жант |    |жант |     |    |пор- |те-  |службы III|женной службы
</w:t>
      </w:r>
      <w:r>
        <w:br/>
      </w:r>
      <w:r>
        <w:rPr>
          <w:rFonts w:ascii="Times New Roman"/>
          <w:b w:val="false"/>
          <w:i w:val="false"/>
          <w:color w:val="000000"/>
          <w:sz w:val="28"/>
        </w:rPr>
        <w:t>
     |    |     |    |     |     |    |щик  |нант |ранга     |II ранга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15 | 16 | 17  | 18 |  19 |  20 |  21|  22 |  23 |    24    |      25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ед. |ед. | ед. |ед. | ед. | ед. | ед.| ед. | ед. |    ед.   |    ед.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Капитан,  |Майор, со-|Подполков- |Полковник,|Генерал-майор,|Генерал-лейте-
</w:t>
      </w:r>
      <w:r>
        <w:br/>
      </w:r>
      <w:r>
        <w:rPr>
          <w:rFonts w:ascii="Times New Roman"/>
          <w:b w:val="false"/>
          <w:i w:val="false"/>
          <w:color w:val="000000"/>
          <w:sz w:val="28"/>
        </w:rPr>
        <w:t>
инспектор |ветник та-|ник, совет-|советник  |гос.советник  |нант, гос. со-
</w:t>
      </w:r>
      <w:r>
        <w:br/>
      </w:r>
      <w:r>
        <w:rPr>
          <w:rFonts w:ascii="Times New Roman"/>
          <w:b w:val="false"/>
          <w:i w:val="false"/>
          <w:color w:val="000000"/>
          <w:sz w:val="28"/>
        </w:rPr>
        <w:t>
таможенной|моженной  |ник таможен|таможенной|таможенной    |ветник тамо-
</w:t>
      </w:r>
      <w:r>
        <w:br/>
      </w:r>
      <w:r>
        <w:rPr>
          <w:rFonts w:ascii="Times New Roman"/>
          <w:b w:val="false"/>
          <w:i w:val="false"/>
          <w:color w:val="000000"/>
          <w:sz w:val="28"/>
        </w:rPr>
        <w:t>
службы I  |службы III|ной службы |службы I  |службы III    |женной службы
</w:t>
      </w:r>
      <w:r>
        <w:br/>
      </w:r>
      <w:r>
        <w:rPr>
          <w:rFonts w:ascii="Times New Roman"/>
          <w:b w:val="false"/>
          <w:i w:val="false"/>
          <w:color w:val="000000"/>
          <w:sz w:val="28"/>
        </w:rPr>
        <w:t>
ранга     |ранга     |II ранга   |ранга     |ранга         |II ранга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26    |    27    |     28    |     29   |      30      |      31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ед.   |    ед.   |     ед.   |    ед.   |     ед.      |     ед.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_______________________|                             |
</w:t>
      </w:r>
      <w:r>
        <w:br/>
      </w:r>
      <w:r>
        <w:rPr>
          <w:rFonts w:ascii="Times New Roman"/>
          <w:b w:val="false"/>
          <w:i w:val="false"/>
          <w:color w:val="000000"/>
          <w:sz w:val="28"/>
        </w:rPr>
        <w:t>
Генерал-   |Генерал ар-|Сумма доплат за специальные  |
</w:t>
      </w:r>
      <w:r>
        <w:br/>
      </w:r>
      <w:r>
        <w:rPr>
          <w:rFonts w:ascii="Times New Roman"/>
          <w:b w:val="false"/>
          <w:i w:val="false"/>
          <w:color w:val="000000"/>
          <w:sz w:val="28"/>
        </w:rPr>
        <w:t>
полковник, |мии, дейст-|звания в месяц (гр.15 х базо-|                   
</w:t>
      </w:r>
      <w:r>
        <w:br/>
      </w:r>
      <w:r>
        <w:rPr>
          <w:rFonts w:ascii="Times New Roman"/>
          <w:b w:val="false"/>
          <w:i w:val="false"/>
          <w:color w:val="000000"/>
          <w:sz w:val="28"/>
        </w:rPr>
        <w:t>
гос.совет- |вительный  |вый долж. оклад х коэфф.+    |                 
</w:t>
      </w:r>
      <w:r>
        <w:br/>
      </w:r>
      <w:r>
        <w:rPr>
          <w:rFonts w:ascii="Times New Roman"/>
          <w:b w:val="false"/>
          <w:i w:val="false"/>
          <w:color w:val="000000"/>
          <w:sz w:val="28"/>
        </w:rPr>
        <w:t>
ник тамо-  |государст- |...гр.33 х базовый долж.     |             
</w:t>
      </w:r>
      <w:r>
        <w:br/>
      </w:r>
      <w:r>
        <w:rPr>
          <w:rFonts w:ascii="Times New Roman"/>
          <w:b w:val="false"/>
          <w:i w:val="false"/>
          <w:color w:val="000000"/>
          <w:sz w:val="28"/>
        </w:rPr>
        <w:t>
женной слу-|венный     |оклад х коэфф.)/1000         |
</w:t>
      </w:r>
      <w:r>
        <w:br/>
      </w:r>
      <w:r>
        <w:rPr>
          <w:rFonts w:ascii="Times New Roman"/>
          <w:b w:val="false"/>
          <w:i w:val="false"/>
          <w:color w:val="000000"/>
          <w:sz w:val="28"/>
        </w:rPr>
        <w:t>
жбы I ранга|советник   |                             |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32     |    33     |              34             |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ед.    |    ед.    |       тыс. тенге            |  
</w:t>
      </w:r>
      <w:r>
        <w:br/>
      </w:r>
      <w:r>
        <w:rPr>
          <w:rFonts w:ascii="Times New Roman"/>
          <w:b w:val="false"/>
          <w:i w:val="false"/>
          <w:color w:val="000000"/>
          <w:sz w:val="28"/>
        </w:rPr>
        <w:t>
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Надбавка за   |Дополнительная оплата |Коэффициент за  |   Фонд   |  Фонд  |
</w:t>
      </w:r>
      <w:r>
        <w:br/>
      </w:r>
      <w:r>
        <w:rPr>
          <w:rFonts w:ascii="Times New Roman"/>
          <w:b w:val="false"/>
          <w:i w:val="false"/>
          <w:color w:val="000000"/>
          <w:sz w:val="28"/>
        </w:rPr>
        <w:t>
особые условия|за проживание на      |проживание в зо-|  оплаты  |оплаты  |
</w:t>
      </w:r>
      <w:r>
        <w:br/>
      </w:r>
      <w:r>
        <w:rPr>
          <w:rFonts w:ascii="Times New Roman"/>
          <w:b w:val="false"/>
          <w:i w:val="false"/>
          <w:color w:val="000000"/>
          <w:sz w:val="28"/>
        </w:rPr>
        <w:t>
службы        |территориях радиацион-|нах экологичес- |  труда   | труда  |
</w:t>
      </w:r>
      <w:r>
        <w:br/>
      </w:r>
      <w:r>
        <w:rPr>
          <w:rFonts w:ascii="Times New Roman"/>
          <w:b w:val="false"/>
          <w:i w:val="false"/>
          <w:color w:val="000000"/>
          <w:sz w:val="28"/>
        </w:rPr>
        <w:t>
              |ного риска            |кого бедствия   | в месяц  | в год  |
</w:t>
      </w:r>
      <w:r>
        <w:br/>
      </w:r>
      <w:r>
        <w:rPr>
          <w:rFonts w:ascii="Times New Roman"/>
          <w:b w:val="false"/>
          <w:i w:val="false"/>
          <w:color w:val="000000"/>
          <w:sz w:val="28"/>
        </w:rPr>
        <w:t>
______________|______________________|________________|гр.14 + гр|гр.42 х |
</w:t>
      </w:r>
      <w:r>
        <w:br/>
      </w:r>
      <w:r>
        <w:rPr>
          <w:rFonts w:ascii="Times New Roman"/>
          <w:b w:val="false"/>
          <w:i w:val="false"/>
          <w:color w:val="000000"/>
          <w:sz w:val="28"/>
        </w:rPr>
        <w:t>
Ко-во со-|Сум-|Кол-во сот-|Раз-|Сумма|Кол-во сот-|Сум-|34 + гр.36|12      |
</w:t>
      </w:r>
      <w:r>
        <w:br/>
      </w:r>
      <w:r>
        <w:rPr>
          <w:rFonts w:ascii="Times New Roman"/>
          <w:b w:val="false"/>
          <w:i w:val="false"/>
          <w:color w:val="000000"/>
          <w:sz w:val="28"/>
        </w:rPr>
        <w:t>
трудников|ма  |рудников,  |мер |(МРПх|рудников,  |ма  |+ гр.39 + |        |
</w:t>
      </w:r>
      <w:r>
        <w:br/>
      </w:r>
      <w:r>
        <w:rPr>
          <w:rFonts w:ascii="Times New Roman"/>
          <w:b w:val="false"/>
          <w:i w:val="false"/>
          <w:color w:val="000000"/>
          <w:sz w:val="28"/>
        </w:rPr>
        <w:t>
получаю- |    |получающих |    |гр.37|получающих |    |гр.41     |        |
</w:t>
      </w:r>
      <w:r>
        <w:br/>
      </w:r>
      <w:r>
        <w:rPr>
          <w:rFonts w:ascii="Times New Roman"/>
          <w:b w:val="false"/>
          <w:i w:val="false"/>
          <w:color w:val="000000"/>
          <w:sz w:val="28"/>
        </w:rPr>
        <w:t>
щих дан- |    |доп. оплату|    |х гр.|доп. оплату|    |          |        |
</w:t>
      </w:r>
      <w:r>
        <w:br/>
      </w:r>
      <w:r>
        <w:rPr>
          <w:rFonts w:ascii="Times New Roman"/>
          <w:b w:val="false"/>
          <w:i w:val="false"/>
          <w:color w:val="000000"/>
          <w:sz w:val="28"/>
        </w:rPr>
        <w:t>
ную над- |    |           |    |38)/ |           |    |          |        |
</w:t>
      </w:r>
      <w:r>
        <w:br/>
      </w:r>
      <w:r>
        <w:rPr>
          <w:rFonts w:ascii="Times New Roman"/>
          <w:b w:val="false"/>
          <w:i w:val="false"/>
          <w:color w:val="000000"/>
          <w:sz w:val="28"/>
        </w:rPr>
        <w:t>
бавку    |    |           |    |1000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35    | 36 |     37    | 38 | 39  |    40     | 41 |      42  |     43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    |тыс.|    ед.    |коэф| тыс.|    ед.    |тыс.|тыс. тенге|тыс.    |
</w:t>
      </w:r>
      <w:r>
        <w:br/>
      </w:r>
      <w:r>
        <w:rPr>
          <w:rFonts w:ascii="Times New Roman"/>
          <w:b w:val="false"/>
          <w:i w:val="false"/>
          <w:color w:val="000000"/>
          <w:sz w:val="28"/>
        </w:rPr>
        <w:t>
         |тен.|           |    |тенге|           |тен.|          |тенге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12-111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основную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военнослужащих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Основная заработная плата|_111_|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Категория   |                Количество штатных единиц             |Сумма
</w:t>
      </w:r>
      <w:r>
        <w:br/>
      </w:r>
      <w:r>
        <w:rPr>
          <w:rFonts w:ascii="Times New Roman"/>
          <w:b w:val="false"/>
          <w:i w:val="false"/>
          <w:color w:val="000000"/>
          <w:sz w:val="28"/>
        </w:rPr>
        <w:t>
должностей  |______________________________________________________|должн.
</w:t>
      </w:r>
      <w:r>
        <w:br/>
      </w:r>
      <w:r>
        <w:rPr>
          <w:rFonts w:ascii="Times New Roman"/>
          <w:b w:val="false"/>
          <w:i w:val="false"/>
          <w:color w:val="000000"/>
          <w:sz w:val="28"/>
        </w:rPr>
        <w:t>
            |до |с 1|с 2|с 3|с 5|с 7|с 9|с 11|с 14|с 17|свыше|Всего|окладов
</w:t>
      </w:r>
      <w:r>
        <w:br/>
      </w:r>
      <w:r>
        <w:rPr>
          <w:rFonts w:ascii="Times New Roman"/>
          <w:b w:val="false"/>
          <w:i w:val="false"/>
          <w:color w:val="000000"/>
          <w:sz w:val="28"/>
        </w:rPr>
        <w:t>
            |го-|до |до |до |до |до |до |до  |до  |до  |20   |гр.2+|в мес.
</w:t>
      </w:r>
      <w:r>
        <w:br/>
      </w:r>
      <w:r>
        <w:rPr>
          <w:rFonts w:ascii="Times New Roman"/>
          <w:b w:val="false"/>
          <w:i w:val="false"/>
          <w:color w:val="000000"/>
          <w:sz w:val="28"/>
        </w:rPr>
        <w:t>
            |да |2  |3  |5  |7  |9  |11 |14  |17  |20  |лет  |гр.3+|(гр.2х
</w:t>
      </w:r>
      <w:r>
        <w:br/>
      </w:r>
      <w:r>
        <w:rPr>
          <w:rFonts w:ascii="Times New Roman"/>
          <w:b w:val="false"/>
          <w:i w:val="false"/>
          <w:color w:val="000000"/>
          <w:sz w:val="28"/>
        </w:rPr>
        <w:t>
            |   |   |   |   |   |   |   |    |    |    |     |...+ |базовый
</w:t>
      </w:r>
      <w:r>
        <w:br/>
      </w:r>
      <w:r>
        <w:rPr>
          <w:rFonts w:ascii="Times New Roman"/>
          <w:b w:val="false"/>
          <w:i w:val="false"/>
          <w:color w:val="000000"/>
          <w:sz w:val="28"/>
        </w:rPr>
        <w:t>
            |   |   |   |   |   |   |   |    |    |    |     |гр.11|должн.
</w:t>
      </w:r>
      <w:r>
        <w:br/>
      </w:r>
      <w:r>
        <w:rPr>
          <w:rFonts w:ascii="Times New Roman"/>
          <w:b w:val="false"/>
          <w:i w:val="false"/>
          <w:color w:val="000000"/>
          <w:sz w:val="28"/>
        </w:rPr>
        <w:t>
            |   |   |   |   |   |   |   |    |    |    |     |+ гр.|оклад х
</w:t>
      </w:r>
      <w:r>
        <w:br/>
      </w:r>
      <w:r>
        <w:rPr>
          <w:rFonts w:ascii="Times New Roman"/>
          <w:b w:val="false"/>
          <w:i w:val="false"/>
          <w:color w:val="000000"/>
          <w:sz w:val="28"/>
        </w:rPr>
        <w:t>
            |   |   |   |   |   |   |   |    |    |    |     |12   |коэф. +
</w:t>
      </w:r>
      <w:r>
        <w:br/>
      </w:r>
      <w:r>
        <w:rPr>
          <w:rFonts w:ascii="Times New Roman"/>
          <w:b w:val="false"/>
          <w:i w:val="false"/>
          <w:color w:val="000000"/>
          <w:sz w:val="28"/>
        </w:rPr>
        <w:t>
            |   |   |   |   |   |   |   |    |    |    |     |     |..+гр12
</w:t>
      </w:r>
      <w:r>
        <w:br/>
      </w:r>
      <w:r>
        <w:rPr>
          <w:rFonts w:ascii="Times New Roman"/>
          <w:b w:val="false"/>
          <w:i w:val="false"/>
          <w:color w:val="000000"/>
          <w:sz w:val="28"/>
        </w:rPr>
        <w:t>
            |   |   |   |   |   |   |   |    |    |    |     |     |х баз. 
</w:t>
      </w:r>
      <w:r>
        <w:br/>
      </w:r>
      <w:r>
        <w:rPr>
          <w:rFonts w:ascii="Times New Roman"/>
          <w:b w:val="false"/>
          <w:i w:val="false"/>
          <w:color w:val="000000"/>
          <w:sz w:val="28"/>
        </w:rPr>
        <w:t>
            |   |   |   |   |   |   |   |    |    |    |     |     |должн. 
</w:t>
      </w:r>
      <w:r>
        <w:br/>
      </w:r>
      <w:r>
        <w:rPr>
          <w:rFonts w:ascii="Times New Roman"/>
          <w:b w:val="false"/>
          <w:i w:val="false"/>
          <w:color w:val="000000"/>
          <w:sz w:val="28"/>
        </w:rPr>
        <w:t>
            |   |   |   |   |   |   |   |    |    |    |     |     |окл. х
</w:t>
      </w:r>
      <w:r>
        <w:br/>
      </w:r>
      <w:r>
        <w:rPr>
          <w:rFonts w:ascii="Times New Roman"/>
          <w:b w:val="false"/>
          <w:i w:val="false"/>
          <w:color w:val="000000"/>
          <w:sz w:val="28"/>
        </w:rPr>
        <w:t>
            |   |   |   |   |   |   |   |    |    |    |     |     |коэф.) 
</w:t>
      </w:r>
      <w:r>
        <w:br/>
      </w:r>
      <w:r>
        <w:rPr>
          <w:rFonts w:ascii="Times New Roman"/>
          <w:b w:val="false"/>
          <w:i w:val="false"/>
          <w:color w:val="000000"/>
          <w:sz w:val="28"/>
        </w:rPr>
        <w:t>
            |   |   |   |   |   |   |   |    |    |    |     |     |/1000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 8 | 9  | 10 | 11 |  12 |  13 |  14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Единица     |   |   |   |   |   |   |   |    |    |    |     |     |тыс.
</w:t>
      </w:r>
      <w:r>
        <w:br/>
      </w:r>
      <w:r>
        <w:rPr>
          <w:rFonts w:ascii="Times New Roman"/>
          <w:b w:val="false"/>
          <w:i w:val="false"/>
          <w:color w:val="000000"/>
          <w:sz w:val="28"/>
        </w:rPr>
        <w:t>
измерения   |ед.|ед.|ед.|ед.|ед.|ед.|ед.|ед. |ед. |ед. |ед.  |ед.  |тенге
</w:t>
      </w:r>
      <w:r>
        <w:br/>
      </w:r>
      <w:r>
        <w:rPr>
          <w:rFonts w:ascii="Times New Roman"/>
          <w:b w:val="false"/>
          <w:i w:val="false"/>
          <w:color w:val="000000"/>
          <w:sz w:val="28"/>
        </w:rPr>
        <w:t>
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Количество военнослужащих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Рядо-|Ефрей-|Младший |Сер-  |Старший |Старшина,|Пра-|Старший   |Младший    
</w:t>
      </w:r>
      <w:r>
        <w:br/>
      </w:r>
      <w:r>
        <w:rPr>
          <w:rFonts w:ascii="Times New Roman"/>
          <w:b w:val="false"/>
          <w:i w:val="false"/>
          <w:color w:val="000000"/>
          <w:sz w:val="28"/>
        </w:rPr>
        <w:t>
вой, |тор,  |сержант,|жант, |сержант,|гл.кора- |пор-|прапорщик,|лейтенант
</w:t>
      </w:r>
      <w:r>
        <w:br/>
      </w:r>
      <w:r>
        <w:rPr>
          <w:rFonts w:ascii="Times New Roman"/>
          <w:b w:val="false"/>
          <w:i w:val="false"/>
          <w:color w:val="000000"/>
          <w:sz w:val="28"/>
        </w:rPr>
        <w:t>
мат- |стар- |старшина|стар- |главный |бельный  |щик,|старший   |       
</w:t>
      </w:r>
      <w:r>
        <w:br/>
      </w:r>
      <w:r>
        <w:rPr>
          <w:rFonts w:ascii="Times New Roman"/>
          <w:b w:val="false"/>
          <w:i w:val="false"/>
          <w:color w:val="000000"/>
          <w:sz w:val="28"/>
        </w:rPr>
        <w:t>
рос  |ший   |I статьи|шина I|старшина|старшина |мич-|мичман    |      
</w:t>
      </w:r>
      <w:r>
        <w:br/>
      </w:r>
      <w:r>
        <w:rPr>
          <w:rFonts w:ascii="Times New Roman"/>
          <w:b w:val="false"/>
          <w:i w:val="false"/>
          <w:color w:val="000000"/>
          <w:sz w:val="28"/>
        </w:rPr>
        <w:t>
     |матрос|        |статьи|        |         |ман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15 |   16 |   17   |  18  |   19   |    20   | 21 |    22    |    23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 |   ед.|    ед. | ед.  |   ед.  |   ед.   | ед.|    ед.   |    ед.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Лейте-|Стар- |Капитан,|Майор, |Подпол-|Полко-|Генерал-|Генерал-|Генерал-
</w:t>
      </w:r>
      <w:r>
        <w:br/>
      </w:r>
      <w:r>
        <w:rPr>
          <w:rFonts w:ascii="Times New Roman"/>
          <w:b w:val="false"/>
          <w:i w:val="false"/>
          <w:color w:val="000000"/>
          <w:sz w:val="28"/>
        </w:rPr>
        <w:t>
нант  |ший   |капитан-|капитан|ковник,|вник, |майор,  |лейте-  |полковник,
</w:t>
      </w:r>
      <w:r>
        <w:br/>
      </w:r>
      <w:r>
        <w:rPr>
          <w:rFonts w:ascii="Times New Roman"/>
          <w:b w:val="false"/>
          <w:i w:val="false"/>
          <w:color w:val="000000"/>
          <w:sz w:val="28"/>
        </w:rPr>
        <w:t>
      |лейте-|лейте-  |III    |капитан|капи- |контр-  |нант    |адмирал   
</w:t>
      </w:r>
      <w:r>
        <w:br/>
      </w:r>
      <w:r>
        <w:rPr>
          <w:rFonts w:ascii="Times New Roman"/>
          <w:b w:val="false"/>
          <w:i w:val="false"/>
          <w:color w:val="000000"/>
          <w:sz w:val="28"/>
        </w:rPr>
        <w:t>
      |нант  |нант    |ранга  |II     |тан I |адмирал |вице-   |        
</w:t>
      </w:r>
      <w:r>
        <w:br/>
      </w:r>
      <w:r>
        <w:rPr>
          <w:rFonts w:ascii="Times New Roman"/>
          <w:b w:val="false"/>
          <w:i w:val="false"/>
          <w:color w:val="000000"/>
          <w:sz w:val="28"/>
        </w:rPr>
        <w:t>
      |      |        |       |ранга  |ранга |        |адмирал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24   |  25  |  26    |   27  |   28  | 29   |   30   |   31   |    32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ед.  |  ед. |  ед.   |  ед.  |   ед. | ед.  |  ед.   |   ед.  |    ед.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|Сумма доплат за |Надбавка за   |Дополнительная оплата |
</w:t>
      </w:r>
      <w:r>
        <w:br/>
      </w:r>
      <w:r>
        <w:rPr>
          <w:rFonts w:ascii="Times New Roman"/>
          <w:b w:val="false"/>
          <w:i w:val="false"/>
          <w:color w:val="000000"/>
          <w:sz w:val="28"/>
        </w:rPr>
        <w:t>
________|воинские звания |особые условия|труда за проживание на|           
</w:t>
      </w:r>
      <w:r>
        <w:br/>
      </w:r>
      <w:r>
        <w:rPr>
          <w:rFonts w:ascii="Times New Roman"/>
          <w:b w:val="false"/>
          <w:i w:val="false"/>
          <w:color w:val="000000"/>
          <w:sz w:val="28"/>
        </w:rPr>
        <w:t>
Генерал-|(гр.15 х        |службы        |территориях радиацион-|
</w:t>
      </w:r>
      <w:r>
        <w:br/>
      </w:r>
      <w:r>
        <w:rPr>
          <w:rFonts w:ascii="Times New Roman"/>
          <w:b w:val="false"/>
          <w:i w:val="false"/>
          <w:color w:val="000000"/>
          <w:sz w:val="28"/>
        </w:rPr>
        <w:t>
армии,  |  базовый долж. |              |ного риска            |           
</w:t>
      </w:r>
      <w:r>
        <w:br/>
      </w:r>
      <w:r>
        <w:rPr>
          <w:rFonts w:ascii="Times New Roman"/>
          <w:b w:val="false"/>
          <w:i w:val="false"/>
          <w:color w:val="000000"/>
          <w:sz w:val="28"/>
        </w:rPr>
        <w:t>
адмирал |оклад х коэфф.+ |______________|______________________|           
</w:t>
      </w:r>
      <w:r>
        <w:br/>
      </w:r>
      <w:r>
        <w:rPr>
          <w:rFonts w:ascii="Times New Roman"/>
          <w:b w:val="false"/>
          <w:i w:val="false"/>
          <w:color w:val="000000"/>
          <w:sz w:val="28"/>
        </w:rPr>
        <w:t>
флота   |..+гр.33 х базо-|Ко-во со-|Сум-|Кол-во воен|Раз-|Сумма|           
</w:t>
      </w:r>
      <w:r>
        <w:br/>
      </w:r>
      <w:r>
        <w:rPr>
          <w:rFonts w:ascii="Times New Roman"/>
          <w:b w:val="false"/>
          <w:i w:val="false"/>
          <w:color w:val="000000"/>
          <w:sz w:val="28"/>
        </w:rPr>
        <w:t>
        |вый долж.оклад  |трудников|ма  |нослужащих,|мер |(МРПх|
</w:t>
      </w:r>
      <w:r>
        <w:br/>
      </w:r>
      <w:r>
        <w:rPr>
          <w:rFonts w:ascii="Times New Roman"/>
          <w:b w:val="false"/>
          <w:i w:val="false"/>
          <w:color w:val="000000"/>
          <w:sz w:val="28"/>
        </w:rPr>
        <w:t>
        |х коэфф.)       |получаю- |    |получающих |    |гр.37|
</w:t>
      </w:r>
      <w:r>
        <w:br/>
      </w:r>
      <w:r>
        <w:rPr>
          <w:rFonts w:ascii="Times New Roman"/>
          <w:b w:val="false"/>
          <w:i w:val="false"/>
          <w:color w:val="000000"/>
          <w:sz w:val="28"/>
        </w:rPr>
        <w:t>
        |                |щих дан- |    |доп. оплату|    |х гр.| 
</w:t>
      </w:r>
      <w:r>
        <w:br/>
      </w:r>
      <w:r>
        <w:rPr>
          <w:rFonts w:ascii="Times New Roman"/>
          <w:b w:val="false"/>
          <w:i w:val="false"/>
          <w:color w:val="000000"/>
          <w:sz w:val="28"/>
        </w:rPr>
        <w:t>
        |                |ную над- |    |           |    |38)/ |
</w:t>
      </w:r>
      <w:r>
        <w:br/>
      </w:r>
      <w:r>
        <w:rPr>
          <w:rFonts w:ascii="Times New Roman"/>
          <w:b w:val="false"/>
          <w:i w:val="false"/>
          <w:color w:val="000000"/>
          <w:sz w:val="28"/>
        </w:rPr>
        <w:t>
        |                |бавку    |    |           |    |1000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33   |       34       |   35    | 36 |     37    | 38 | 39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ед. |  тыс. тенге    |   ед    |тыс.|    ед.    |коэф| тыс.| 
</w:t>
      </w:r>
      <w:r>
        <w:br/>
      </w:r>
      <w:r>
        <w:rPr>
          <w:rFonts w:ascii="Times New Roman"/>
          <w:b w:val="false"/>
          <w:i w:val="false"/>
          <w:color w:val="000000"/>
          <w:sz w:val="28"/>
        </w:rPr>
        <w:t>
        |                |         |тен.|           |    |тенге|
</w:t>
      </w:r>
      <w:r>
        <w:br/>
      </w:r>
      <w:r>
        <w:rPr>
          <w:rFonts w:ascii="Times New Roman"/>
          <w:b w:val="false"/>
          <w:i w:val="false"/>
          <w:color w:val="000000"/>
          <w:sz w:val="28"/>
        </w:rPr>
        <w:t>
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
</w:t>
      </w:r>
      <w:r>
        <w:br/>
      </w:r>
      <w:r>
        <w:rPr>
          <w:rFonts w:ascii="Times New Roman"/>
          <w:b w:val="false"/>
          <w:i w:val="false"/>
          <w:color w:val="000000"/>
          <w:sz w:val="28"/>
        </w:rPr>
        <w:t>
Коэффициент за  |   Итого  |  Итого |
</w:t>
      </w:r>
      <w:r>
        <w:br/>
      </w:r>
      <w:r>
        <w:rPr>
          <w:rFonts w:ascii="Times New Roman"/>
          <w:b w:val="false"/>
          <w:i w:val="false"/>
          <w:color w:val="000000"/>
          <w:sz w:val="28"/>
        </w:rPr>
        <w:t>
проживание в зо-|  оплаты  |основной|
</w:t>
      </w:r>
      <w:r>
        <w:br/>
      </w:r>
      <w:r>
        <w:rPr>
          <w:rFonts w:ascii="Times New Roman"/>
          <w:b w:val="false"/>
          <w:i w:val="false"/>
          <w:color w:val="000000"/>
          <w:sz w:val="28"/>
        </w:rPr>
        <w:t>
нах экологичес- |  труда   |заработ-|
</w:t>
      </w:r>
      <w:r>
        <w:br/>
      </w:r>
      <w:r>
        <w:rPr>
          <w:rFonts w:ascii="Times New Roman"/>
          <w:b w:val="false"/>
          <w:i w:val="false"/>
          <w:color w:val="000000"/>
          <w:sz w:val="28"/>
        </w:rPr>
        <w:t>
кого бедствия   | в месяц  |ной пла-|
</w:t>
      </w:r>
      <w:r>
        <w:br/>
      </w:r>
      <w:r>
        <w:rPr>
          <w:rFonts w:ascii="Times New Roman"/>
          <w:b w:val="false"/>
          <w:i w:val="false"/>
          <w:color w:val="000000"/>
          <w:sz w:val="28"/>
        </w:rPr>
        <w:t>
________________|гр.14 + гр|ты в год|
</w:t>
      </w:r>
      <w:r>
        <w:br/>
      </w:r>
      <w:r>
        <w:rPr>
          <w:rFonts w:ascii="Times New Roman"/>
          <w:b w:val="false"/>
          <w:i w:val="false"/>
          <w:color w:val="000000"/>
          <w:sz w:val="28"/>
        </w:rPr>
        <w:t>
Кол-во воен|Сум-|34 + гр.36|гр.42 х |
</w:t>
      </w:r>
      <w:r>
        <w:br/>
      </w:r>
      <w:r>
        <w:rPr>
          <w:rFonts w:ascii="Times New Roman"/>
          <w:b w:val="false"/>
          <w:i w:val="false"/>
          <w:color w:val="000000"/>
          <w:sz w:val="28"/>
        </w:rPr>
        <w:t>
нослужащих,|ма  |+ гр.39 + |12      |
</w:t>
      </w:r>
      <w:r>
        <w:br/>
      </w:r>
      <w:r>
        <w:rPr>
          <w:rFonts w:ascii="Times New Roman"/>
          <w:b w:val="false"/>
          <w:i w:val="false"/>
          <w:color w:val="000000"/>
          <w:sz w:val="28"/>
        </w:rPr>
        <w:t>
получающих |    |гр.41     |        |
</w:t>
      </w:r>
      <w:r>
        <w:br/>
      </w:r>
      <w:r>
        <w:rPr>
          <w:rFonts w:ascii="Times New Roman"/>
          <w:b w:val="false"/>
          <w:i w:val="false"/>
          <w:color w:val="000000"/>
          <w:sz w:val="28"/>
        </w:rPr>
        <w:t>
доп. оплату|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
</w:t>
      </w:r>
      <w:r>
        <w:br/>
      </w:r>
      <w:r>
        <w:rPr>
          <w:rFonts w:ascii="Times New Roman"/>
          <w:b w:val="false"/>
          <w:i w:val="false"/>
          <w:color w:val="000000"/>
          <w:sz w:val="28"/>
        </w:rPr>
        <w:t>
    40     | 41 |    42    |    43  |
</w:t>
      </w:r>
      <w:r>
        <w:br/>
      </w:r>
      <w:r>
        <w:rPr>
          <w:rFonts w:ascii="Times New Roman"/>
          <w:b w:val="false"/>
          <w:i w:val="false"/>
          <w:color w:val="000000"/>
          <w:sz w:val="28"/>
        </w:rPr>
        <w:t>
___________|____|__________|________|
</w:t>
      </w:r>
      <w:r>
        <w:br/>
      </w:r>
      <w:r>
        <w:rPr>
          <w:rFonts w:ascii="Times New Roman"/>
          <w:b w:val="false"/>
          <w:i w:val="false"/>
          <w:color w:val="000000"/>
          <w:sz w:val="28"/>
        </w:rPr>
        <w:t>
    ед.    |тыс.|тыс. тенге|тыс.    |
</w:t>
      </w:r>
      <w:r>
        <w:br/>
      </w:r>
      <w:r>
        <w:rPr>
          <w:rFonts w:ascii="Times New Roman"/>
          <w:b w:val="false"/>
          <w:i w:val="false"/>
          <w:color w:val="000000"/>
          <w:sz w:val="28"/>
        </w:rPr>
        <w:t>
           |тен.|          |тенге   |
</w:t>
      </w:r>
      <w:r>
        <w:br/>
      </w:r>
      <w:r>
        <w:rPr>
          <w:rFonts w:ascii="Times New Roman"/>
          <w:b w:val="false"/>
          <w:i w:val="false"/>
          <w:color w:val="000000"/>
          <w:sz w:val="28"/>
        </w:rPr>
        <w:t>
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программ/государственного учреждения
</w:t>
      </w:r>
      <w:r>
        <w:br/>
      </w:r>
      <w:r>
        <w:rPr>
          <w:rFonts w:ascii="Times New Roman"/>
          <w:b w:val="false"/>
          <w:i w:val="false"/>
          <w:color w:val="000000"/>
          <w:sz w:val="28"/>
        </w:rPr>
        <w:t>
</w:t>
      </w:r>
      <w:r>
        <w:br/>
      </w:r>
      <w:r>
        <w:rPr>
          <w:rFonts w:ascii="Times New Roman"/>
          <w:b w:val="false"/>
          <w:i w:val="false"/>
          <w:color w:val="000000"/>
          <w:sz w:val="28"/>
        </w:rPr>
        <w:t>
     Главный бухгалтер (нач.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01-112
</w:t>
      </w:r>
      <w:r>
        <w:br/>
      </w: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затрат на дополнительные денежные выплаты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премирования государственных служащих центральных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аппаратов центральных государственных органов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|________|
</w:t>
      </w:r>
      <w:r>
        <w:br/>
      </w:r>
      <w:r>
        <w:rPr>
          <w:rFonts w:ascii="Times New Roman"/>
          <w:b w:val="false"/>
          <w:i w:val="false"/>
          <w:color w:val="000000"/>
          <w:sz w:val="28"/>
        </w:rPr>
        <w:t>
     Год                                           |________|
</w:t>
      </w:r>
      <w:r>
        <w:br/>
      </w:r>
      <w:r>
        <w:rPr>
          <w:rFonts w:ascii="Times New Roman"/>
          <w:b w:val="false"/>
          <w:i w:val="false"/>
          <w:color w:val="000000"/>
          <w:sz w:val="28"/>
        </w:rPr>
        <w:t>
     Вид данных (прогноз, план, отчет)             |________|
</w:t>
      </w:r>
      <w:r>
        <w:br/>
      </w:r>
      <w:r>
        <w:rPr>
          <w:rFonts w:ascii="Times New Roman"/>
          <w:b w:val="false"/>
          <w:i w:val="false"/>
          <w:color w:val="000000"/>
          <w:sz w:val="28"/>
        </w:rPr>
        <w:t>
     Функциональная группа                         |________|
</w:t>
      </w:r>
      <w:r>
        <w:br/>
      </w:r>
      <w:r>
        <w:rPr>
          <w:rFonts w:ascii="Times New Roman"/>
          <w:b w:val="false"/>
          <w:i w:val="false"/>
          <w:color w:val="000000"/>
          <w:sz w:val="28"/>
        </w:rPr>
        <w:t>
     Администратор программ                        |________|
</w:t>
      </w:r>
      <w:r>
        <w:br/>
      </w:r>
      <w:r>
        <w:rPr>
          <w:rFonts w:ascii="Times New Roman"/>
          <w:b w:val="false"/>
          <w:i w:val="false"/>
          <w:color w:val="000000"/>
          <w:sz w:val="28"/>
        </w:rPr>
        <w:t>
     Государственное учреждение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Специфика      Дополнительные денежные выплаты|___112__|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Количество штатных единиц
</w:t>
      </w:r>
      <w:r>
        <w:br/>
      </w:r>
      <w:r>
        <w:rPr>
          <w:rFonts w:ascii="Times New Roman"/>
          <w:b w:val="false"/>
          <w:i w:val="false"/>
          <w:color w:val="000000"/>
          <w:sz w:val="28"/>
        </w:rPr>
        <w:t>
и категория |_____________________________________________________________
</w:t>
      </w:r>
      <w:r>
        <w:br/>
      </w:r>
      <w:r>
        <w:rPr>
          <w:rFonts w:ascii="Times New Roman"/>
          <w:b w:val="false"/>
          <w:i w:val="false"/>
          <w:color w:val="000000"/>
          <w:sz w:val="28"/>
        </w:rPr>
        <w:t>
должностей  |До  |с 1 |с 2 |с 3 |с 5 |с 7 |с 9  |с 11 |с 14 |с 17 |свыше
</w:t>
      </w:r>
      <w:r>
        <w:br/>
      </w:r>
      <w:r>
        <w:rPr>
          <w:rFonts w:ascii="Times New Roman"/>
          <w:b w:val="false"/>
          <w:i w:val="false"/>
          <w:color w:val="000000"/>
          <w:sz w:val="28"/>
        </w:rPr>
        <w:t>
            |года|до 2|до 3|до 5|до 7|до 9|до 11|до 14|до 17|до 20|20 лет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  2 |  3 |  4 |  5 |  6 |  7 |  8  |  9  | 10  | 11  | 12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Единица 
</w:t>
      </w:r>
      <w:r>
        <w:br/>
      </w:r>
      <w:r>
        <w:rPr>
          <w:rFonts w:ascii="Times New Roman"/>
          <w:b w:val="false"/>
          <w:i w:val="false"/>
          <w:color w:val="000000"/>
          <w:sz w:val="28"/>
        </w:rPr>
        <w:t>
измерения     ед.  ед.  ед.  ед.  ед.  ед.  ед.  ед.   ед.    ед.    ед.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_____________|      Сумма          |Сумма двух  |
</w:t>
      </w:r>
      <w:r>
        <w:br/>
      </w:r>
      <w:r>
        <w:rPr>
          <w:rFonts w:ascii="Times New Roman"/>
          <w:b w:val="false"/>
          <w:i w:val="false"/>
          <w:color w:val="000000"/>
          <w:sz w:val="28"/>
        </w:rPr>
        <w:t>
Всего гр. 2+ |должностных окладов  |должностных |
</w:t>
      </w:r>
      <w:r>
        <w:br/>
      </w:r>
      <w:r>
        <w:rPr>
          <w:rFonts w:ascii="Times New Roman"/>
          <w:b w:val="false"/>
          <w:i w:val="false"/>
          <w:color w:val="000000"/>
          <w:sz w:val="28"/>
        </w:rPr>
        <w:t>
гр.3+...+    |     в месяц         |окладов в   |
</w:t>
      </w:r>
      <w:r>
        <w:br/>
      </w:r>
      <w:r>
        <w:rPr>
          <w:rFonts w:ascii="Times New Roman"/>
          <w:b w:val="false"/>
          <w:i w:val="false"/>
          <w:color w:val="000000"/>
          <w:sz w:val="28"/>
        </w:rPr>
        <w:t>
гр.11+гр.12  |(гр.2 х базовый долж.|год для     |
</w:t>
      </w:r>
      <w:r>
        <w:br/>
      </w:r>
      <w:r>
        <w:rPr>
          <w:rFonts w:ascii="Times New Roman"/>
          <w:b w:val="false"/>
          <w:i w:val="false"/>
          <w:color w:val="000000"/>
          <w:sz w:val="28"/>
        </w:rPr>
        <w:t>
             |оклад х коэфф. + ... |премирования|
</w:t>
      </w:r>
      <w:r>
        <w:br/>
      </w:r>
      <w:r>
        <w:rPr>
          <w:rFonts w:ascii="Times New Roman"/>
          <w:b w:val="false"/>
          <w:i w:val="false"/>
          <w:color w:val="000000"/>
          <w:sz w:val="28"/>
        </w:rPr>
        <w:t>
             |+гр.12 х базовый долж|(гр.14х2)   |
</w:t>
      </w:r>
      <w:r>
        <w:br/>
      </w:r>
      <w:r>
        <w:rPr>
          <w:rFonts w:ascii="Times New Roman"/>
          <w:b w:val="false"/>
          <w:i w:val="false"/>
          <w:color w:val="000000"/>
          <w:sz w:val="28"/>
        </w:rPr>
        <w:t>
             |оклад х коэфф.)/1000 |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13        |            14       |     15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01-113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затрат на компенсационные выплаты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|________|
</w:t>
      </w:r>
      <w:r>
        <w:br/>
      </w:r>
      <w:r>
        <w:rPr>
          <w:rFonts w:ascii="Times New Roman"/>
          <w:b w:val="false"/>
          <w:i w:val="false"/>
          <w:color w:val="000000"/>
          <w:sz w:val="28"/>
        </w:rPr>
        <w:t>
     Год                                           |________|
</w:t>
      </w:r>
      <w:r>
        <w:br/>
      </w:r>
      <w:r>
        <w:rPr>
          <w:rFonts w:ascii="Times New Roman"/>
          <w:b w:val="false"/>
          <w:i w:val="false"/>
          <w:color w:val="000000"/>
          <w:sz w:val="28"/>
        </w:rPr>
        <w:t>
     Вид данных (прогноз, план, отчет)             |________|
</w:t>
      </w:r>
      <w:r>
        <w:br/>
      </w:r>
      <w:r>
        <w:rPr>
          <w:rFonts w:ascii="Times New Roman"/>
          <w:b w:val="false"/>
          <w:i w:val="false"/>
          <w:color w:val="000000"/>
          <w:sz w:val="28"/>
        </w:rPr>
        <w:t>
     Функциональная группа                         |________|
</w:t>
      </w:r>
      <w:r>
        <w:br/>
      </w:r>
      <w:r>
        <w:rPr>
          <w:rFonts w:ascii="Times New Roman"/>
          <w:b w:val="false"/>
          <w:i w:val="false"/>
          <w:color w:val="000000"/>
          <w:sz w:val="28"/>
        </w:rPr>
        <w:t>
     Администратор программ                        |________|
</w:t>
      </w:r>
      <w:r>
        <w:br/>
      </w:r>
      <w:r>
        <w:rPr>
          <w:rFonts w:ascii="Times New Roman"/>
          <w:b w:val="false"/>
          <w:i w:val="false"/>
          <w:color w:val="000000"/>
          <w:sz w:val="28"/>
        </w:rPr>
        <w:t>
     Государственное учреждение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Специфика      Компенсационные выплаты        |   113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Катего|Сумма   |Пособие на    |Пособие на  |Сумма  |Подъемное |Единовремен-
</w:t>
      </w:r>
      <w:r>
        <w:br/>
      </w:r>
      <w:r>
        <w:rPr>
          <w:rFonts w:ascii="Times New Roman"/>
          <w:b w:val="false"/>
          <w:i w:val="false"/>
          <w:color w:val="000000"/>
          <w:sz w:val="28"/>
        </w:rPr>
        <w:t>
рия   |должн.  |оздоровление  |оздоровление|пособий|пособие   |ное пособие
</w:t>
      </w:r>
      <w:r>
        <w:br/>
      </w:r>
      <w:r>
        <w:rPr>
          <w:rFonts w:ascii="Times New Roman"/>
          <w:b w:val="false"/>
          <w:i w:val="false"/>
          <w:color w:val="000000"/>
          <w:sz w:val="28"/>
        </w:rPr>
        <w:t>
долж- |окладов |работникам    |работникам, |на     |при       |при уволь-
</w:t>
      </w:r>
      <w:r>
        <w:br/>
      </w:r>
      <w:r>
        <w:rPr>
          <w:rFonts w:ascii="Times New Roman"/>
          <w:b w:val="false"/>
          <w:i w:val="false"/>
          <w:color w:val="000000"/>
          <w:sz w:val="28"/>
        </w:rPr>
        <w:t>
ностей|в месяц |органов       |проживающим |оздоров|служебном |нении со
</w:t>
      </w:r>
      <w:r>
        <w:br/>
      </w:r>
      <w:r>
        <w:rPr>
          <w:rFonts w:ascii="Times New Roman"/>
          <w:b w:val="false"/>
          <w:i w:val="false"/>
          <w:color w:val="000000"/>
          <w:sz w:val="28"/>
        </w:rPr>
        <w:t>
      |гр 14 из|Республики    |в зонах     |ление  |перемеще- |службы по
</w:t>
      </w:r>
      <w:r>
        <w:br/>
      </w:r>
      <w:r>
        <w:rPr>
          <w:rFonts w:ascii="Times New Roman"/>
          <w:b w:val="false"/>
          <w:i w:val="false"/>
          <w:color w:val="000000"/>
          <w:sz w:val="28"/>
        </w:rPr>
        <w:t>
      |форм    |Казахстан,    |экологичес- |в год  |нии       |возрасту,
</w:t>
      </w:r>
      <w:r>
        <w:br/>
      </w:r>
      <w:r>
        <w:rPr>
          <w:rFonts w:ascii="Times New Roman"/>
          <w:b w:val="false"/>
          <w:i w:val="false"/>
          <w:color w:val="000000"/>
          <w:sz w:val="28"/>
        </w:rPr>
        <w:t>
      |01-111, |согласно      |кого        |(гр.4+ |          |выходное
</w:t>
      </w:r>
      <w:r>
        <w:br/>
      </w:r>
      <w:r>
        <w:rPr>
          <w:rFonts w:ascii="Times New Roman"/>
          <w:b w:val="false"/>
          <w:i w:val="false"/>
          <w:color w:val="000000"/>
          <w:sz w:val="28"/>
        </w:rPr>
        <w:t>
      |10-111, |Указу         |бедствия    |гр.6)  |          |пособие
</w:t>
      </w:r>
      <w:r>
        <w:br/>
      </w:r>
      <w:r>
        <w:rPr>
          <w:rFonts w:ascii="Times New Roman"/>
          <w:b w:val="false"/>
          <w:i w:val="false"/>
          <w:color w:val="000000"/>
          <w:sz w:val="28"/>
        </w:rPr>
        <w:t>
      |11-111, |Президента    |            |       |          |судъям при
</w:t>
      </w:r>
      <w:r>
        <w:br/>
      </w:r>
      <w:r>
        <w:rPr>
          <w:rFonts w:ascii="Times New Roman"/>
          <w:b w:val="false"/>
          <w:i w:val="false"/>
          <w:color w:val="000000"/>
          <w:sz w:val="28"/>
        </w:rPr>
        <w:t>
      |12-111  |РК от         |            |       |          |уходе в
</w:t>
      </w:r>
      <w:r>
        <w:br/>
      </w:r>
      <w:r>
        <w:rPr>
          <w:rFonts w:ascii="Times New Roman"/>
          <w:b w:val="false"/>
          <w:i w:val="false"/>
          <w:color w:val="000000"/>
          <w:sz w:val="28"/>
        </w:rPr>
        <w:t>
      |        |25.03.2001г.  |            |       |          |отставку и
</w:t>
      </w:r>
      <w:r>
        <w:br/>
      </w:r>
      <w:r>
        <w:rPr>
          <w:rFonts w:ascii="Times New Roman"/>
          <w:b w:val="false"/>
          <w:i w:val="false"/>
          <w:color w:val="000000"/>
          <w:sz w:val="28"/>
        </w:rPr>
        <w:t>
      |        |N 575         |            |       |          |пособие
</w:t>
      </w:r>
      <w:r>
        <w:br/>
      </w:r>
      <w:r>
        <w:rPr>
          <w:rFonts w:ascii="Times New Roman"/>
          <w:b w:val="false"/>
          <w:i w:val="false"/>
          <w:color w:val="000000"/>
          <w:sz w:val="28"/>
        </w:rPr>
        <w:t>
      |        |              |            |       |          |депутату
</w:t>
      </w:r>
      <w:r>
        <w:br/>
      </w:r>
      <w:r>
        <w:rPr>
          <w:rFonts w:ascii="Times New Roman"/>
          <w:b w:val="false"/>
          <w:i w:val="false"/>
          <w:color w:val="000000"/>
          <w:sz w:val="28"/>
        </w:rPr>
        <w:t>
      |        |              |            |       |          |по истечении
</w:t>
      </w:r>
      <w:r>
        <w:br/>
      </w:r>
      <w:r>
        <w:rPr>
          <w:rFonts w:ascii="Times New Roman"/>
          <w:b w:val="false"/>
          <w:i w:val="false"/>
          <w:color w:val="000000"/>
          <w:sz w:val="28"/>
        </w:rPr>
        <w:t>
      |        |              |            |       |          |срока его
</w:t>
      </w:r>
      <w:r>
        <w:br/>
      </w:r>
      <w:r>
        <w:rPr>
          <w:rFonts w:ascii="Times New Roman"/>
          <w:b w:val="false"/>
          <w:i w:val="false"/>
          <w:color w:val="000000"/>
          <w:sz w:val="28"/>
        </w:rPr>
        <w:t>
      |        |              |            |       |          |полномочий,
</w:t>
      </w:r>
      <w:r>
        <w:br/>
      </w:r>
      <w:r>
        <w:rPr>
          <w:rFonts w:ascii="Times New Roman"/>
          <w:b w:val="false"/>
          <w:i w:val="false"/>
          <w:color w:val="000000"/>
          <w:sz w:val="28"/>
        </w:rPr>
        <w:t>
      |        |              |            |       |          |а также
</w:t>
      </w:r>
      <w:r>
        <w:br/>
      </w:r>
      <w:r>
        <w:rPr>
          <w:rFonts w:ascii="Times New Roman"/>
          <w:b w:val="false"/>
          <w:i w:val="false"/>
          <w:color w:val="000000"/>
          <w:sz w:val="28"/>
        </w:rPr>
        <w:t>
      |        |              |            |       |          |единовре-
</w:t>
      </w:r>
      <w:r>
        <w:br/>
      </w:r>
      <w:r>
        <w:rPr>
          <w:rFonts w:ascii="Times New Roman"/>
          <w:b w:val="false"/>
          <w:i w:val="false"/>
          <w:color w:val="000000"/>
          <w:sz w:val="28"/>
        </w:rPr>
        <w:t>
      |        |              |            |       |          |менное
</w:t>
      </w:r>
      <w:r>
        <w:br/>
      </w:r>
      <w:r>
        <w:rPr>
          <w:rFonts w:ascii="Times New Roman"/>
          <w:b w:val="false"/>
          <w:i w:val="false"/>
          <w:color w:val="000000"/>
          <w:sz w:val="28"/>
        </w:rPr>
        <w:t>
      |        |              |            |       |          |пособие при
</w:t>
      </w:r>
      <w:r>
        <w:br/>
      </w:r>
      <w:r>
        <w:rPr>
          <w:rFonts w:ascii="Times New Roman"/>
          <w:b w:val="false"/>
          <w:i w:val="false"/>
          <w:color w:val="000000"/>
          <w:sz w:val="28"/>
        </w:rPr>
        <w:t>
      |        |              |            |       |          |увольнении
</w:t>
      </w:r>
      <w:r>
        <w:br/>
      </w:r>
      <w:r>
        <w:rPr>
          <w:rFonts w:ascii="Times New Roman"/>
          <w:b w:val="false"/>
          <w:i w:val="false"/>
          <w:color w:val="000000"/>
          <w:sz w:val="28"/>
        </w:rPr>
        <w:t>
      |        |              |            |       |          |с военной
</w:t>
      </w:r>
      <w:r>
        <w:br/>
      </w:r>
      <w:r>
        <w:rPr>
          <w:rFonts w:ascii="Times New Roman"/>
          <w:b w:val="false"/>
          <w:i w:val="false"/>
          <w:color w:val="000000"/>
          <w:sz w:val="28"/>
        </w:rPr>
        <w:t>
      |        |              |            |       |          |службы воен-
</w:t>
      </w:r>
      <w:r>
        <w:br/>
      </w:r>
      <w:r>
        <w:rPr>
          <w:rFonts w:ascii="Times New Roman"/>
          <w:b w:val="false"/>
          <w:i w:val="false"/>
          <w:color w:val="000000"/>
          <w:sz w:val="28"/>
        </w:rPr>
        <w:t>
      |        |              |            |       |          |нослужащим 
</w:t>
      </w:r>
      <w:r>
        <w:br/>
      </w:r>
      <w:r>
        <w:rPr>
          <w:rFonts w:ascii="Times New Roman"/>
          <w:b w:val="false"/>
          <w:i w:val="false"/>
          <w:color w:val="000000"/>
          <w:sz w:val="28"/>
        </w:rPr>
        <w:t>
      |        |              |            |       |          |срочной
</w:t>
      </w:r>
      <w:r>
        <w:br/>
      </w:r>
      <w:r>
        <w:rPr>
          <w:rFonts w:ascii="Times New Roman"/>
          <w:b w:val="false"/>
          <w:i w:val="false"/>
          <w:color w:val="000000"/>
          <w:sz w:val="28"/>
        </w:rPr>
        <w:t>
      |        |              |            |       |          |службы   
</w:t>
      </w:r>
      <w:r>
        <w:br/>
      </w:r>
      <w:r>
        <w:rPr>
          <w:rFonts w:ascii="Times New Roman"/>
          <w:b w:val="false"/>
          <w:i w:val="false"/>
          <w:color w:val="000000"/>
          <w:sz w:val="28"/>
        </w:rPr>
        <w:t>
      |        |______________|____________|       |__________|____________
</w:t>
      </w:r>
      <w:r>
        <w:br/>
      </w:r>
      <w:r>
        <w:rPr>
          <w:rFonts w:ascii="Times New Roman"/>
          <w:b w:val="false"/>
          <w:i w:val="false"/>
          <w:color w:val="000000"/>
          <w:sz w:val="28"/>
        </w:rPr>
        <w:t>
      |        |Размер  |Сумма|Количе-|Сум-|       |Кол-во|Сум|Кол-во |Сум-
</w:t>
      </w:r>
      <w:r>
        <w:br/>
      </w:r>
      <w:r>
        <w:rPr>
          <w:rFonts w:ascii="Times New Roman"/>
          <w:b w:val="false"/>
          <w:i w:val="false"/>
          <w:color w:val="000000"/>
          <w:sz w:val="28"/>
        </w:rPr>
        <w:t>
      |        |пособия |гр.2х|ство   |ма  |       |военно|ма |получа-|ма
</w:t>
      </w:r>
      <w:r>
        <w:br/>
      </w:r>
      <w:r>
        <w:rPr>
          <w:rFonts w:ascii="Times New Roman"/>
          <w:b w:val="false"/>
          <w:i w:val="false"/>
          <w:color w:val="000000"/>
          <w:sz w:val="28"/>
        </w:rPr>
        <w:t>
      |        |на оздо-|гр.3 |работ- |    |       |служа-|   |телей  |
</w:t>
      </w:r>
      <w:r>
        <w:br/>
      </w:r>
      <w:r>
        <w:rPr>
          <w:rFonts w:ascii="Times New Roman"/>
          <w:b w:val="false"/>
          <w:i w:val="false"/>
          <w:color w:val="000000"/>
          <w:sz w:val="28"/>
        </w:rPr>
        <w:t>
      |        |ровление|     |ников  |    |       |щих,  |   |       |
</w:t>
      </w:r>
      <w:r>
        <w:br/>
      </w:r>
      <w:r>
        <w:rPr>
          <w:rFonts w:ascii="Times New Roman"/>
          <w:b w:val="false"/>
          <w:i w:val="false"/>
          <w:color w:val="000000"/>
          <w:sz w:val="28"/>
        </w:rPr>
        <w:t>
      |        |        |     |       |    |       |сотруд|   |       |
</w:t>
      </w:r>
      <w:r>
        <w:br/>
      </w:r>
      <w:r>
        <w:rPr>
          <w:rFonts w:ascii="Times New Roman"/>
          <w:b w:val="false"/>
          <w:i w:val="false"/>
          <w:color w:val="000000"/>
          <w:sz w:val="28"/>
        </w:rPr>
        <w:t>
      |        |        |     |       |    |       |ников |   |       |
</w:t>
      </w:r>
      <w:r>
        <w:br/>
      </w:r>
      <w:r>
        <w:rPr>
          <w:rFonts w:ascii="Times New Roman"/>
          <w:b w:val="false"/>
          <w:i w:val="false"/>
          <w:color w:val="000000"/>
          <w:sz w:val="28"/>
        </w:rPr>
        <w:t>
      |        |        |     |       |    |       |право-|   |       |
</w:t>
      </w:r>
      <w:r>
        <w:br/>
      </w:r>
      <w:r>
        <w:rPr>
          <w:rFonts w:ascii="Times New Roman"/>
          <w:b w:val="false"/>
          <w:i w:val="false"/>
          <w:color w:val="000000"/>
          <w:sz w:val="28"/>
        </w:rPr>
        <w:t>
      |        |        |     |       |    |       |охрани|   |       |
</w:t>
      </w:r>
      <w:r>
        <w:br/>
      </w:r>
      <w:r>
        <w:rPr>
          <w:rFonts w:ascii="Times New Roman"/>
          <w:b w:val="false"/>
          <w:i w:val="false"/>
          <w:color w:val="000000"/>
          <w:sz w:val="28"/>
        </w:rPr>
        <w:t>
      |        |        |     |       |    |       |тельных   |       |
</w:t>
      </w:r>
      <w:r>
        <w:br/>
      </w:r>
      <w:r>
        <w:rPr>
          <w:rFonts w:ascii="Times New Roman"/>
          <w:b w:val="false"/>
          <w:i w:val="false"/>
          <w:color w:val="000000"/>
          <w:sz w:val="28"/>
        </w:rPr>
        <w:t>
      |        |        |     |       |    |       |органов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 6  |   7   |   8  | 9 | 10    | 11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Ед.   тыс.тенге  коэф.    тыс.   ед.   тыс.   тыс.    ед.  тыс.  ед.   тыс.
</w:t>
      </w:r>
      <w:r>
        <w:br/>
      </w:r>
      <w:r>
        <w:rPr>
          <w:rFonts w:ascii="Times New Roman"/>
          <w:b w:val="false"/>
          <w:i w:val="false"/>
          <w:color w:val="000000"/>
          <w:sz w:val="28"/>
        </w:rPr>
        <w:t>
изме-                    тенге        тенге  тенге        тенге       тенге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Компенсация за вредные |Компенсация за особые|Итого по    |
</w:t>
      </w:r>
      <w:r>
        <w:br/>
      </w:r>
      <w:r>
        <w:rPr>
          <w:rFonts w:ascii="Times New Roman"/>
          <w:b w:val="false"/>
          <w:i w:val="false"/>
          <w:color w:val="000000"/>
          <w:sz w:val="28"/>
        </w:rPr>
        <w:t>
и опасные условия труда|условия труда        |специфике   |
</w:t>
      </w:r>
      <w:r>
        <w:br/>
      </w:r>
      <w:r>
        <w:rPr>
          <w:rFonts w:ascii="Times New Roman"/>
          <w:b w:val="false"/>
          <w:i w:val="false"/>
          <w:color w:val="000000"/>
          <w:sz w:val="28"/>
        </w:rPr>
        <w:t>
_______________________|_____________________|113         |
</w:t>
      </w:r>
      <w:r>
        <w:br/>
      </w:r>
      <w:r>
        <w:rPr>
          <w:rFonts w:ascii="Times New Roman"/>
          <w:b w:val="false"/>
          <w:i w:val="false"/>
          <w:color w:val="000000"/>
          <w:sz w:val="28"/>
        </w:rPr>
        <w:t>
Кол-во     |   Сумма   |  Кол-во    | Сумма  |гр.7+гр.9+  |
</w:t>
      </w:r>
      <w:r>
        <w:br/>
      </w:r>
      <w:r>
        <w:rPr>
          <w:rFonts w:ascii="Times New Roman"/>
          <w:b w:val="false"/>
          <w:i w:val="false"/>
          <w:color w:val="000000"/>
          <w:sz w:val="28"/>
        </w:rPr>
        <w:t>
получателей|           |получателей |        |гр.11+гр.13+|
</w:t>
      </w:r>
      <w:r>
        <w:br/>
      </w:r>
      <w:r>
        <w:rPr>
          <w:rFonts w:ascii="Times New Roman"/>
          <w:b w:val="false"/>
          <w:i w:val="false"/>
          <w:color w:val="000000"/>
          <w:sz w:val="28"/>
        </w:rPr>
        <w:t>
           |           |            |        |гр.15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12   |     13    |      14    |    15  |     16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ед.   тыс.тенге          ед.   тыс.тенге   тыс.тенге |
</w:t>
      </w:r>
      <w:r>
        <w:br/>
      </w:r>
      <w:r>
        <w:rPr>
          <w:rFonts w:ascii="Times New Roman"/>
          <w:b w:val="false"/>
          <w:i w:val="false"/>
          <w:color w:val="000000"/>
          <w:sz w:val="28"/>
        </w:rPr>
        <w:t>
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затрат на обязательные пенсионные взносы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военнослужащих, сотрудников органов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накопительные пенсионные фонды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|________|
</w:t>
      </w:r>
      <w:r>
        <w:br/>
      </w:r>
      <w:r>
        <w:rPr>
          <w:rFonts w:ascii="Times New Roman"/>
          <w:b w:val="false"/>
          <w:i w:val="false"/>
          <w:color w:val="000000"/>
          <w:sz w:val="28"/>
        </w:rPr>
        <w:t>
     Год                                           |________|
</w:t>
      </w:r>
      <w:r>
        <w:br/>
      </w:r>
      <w:r>
        <w:rPr>
          <w:rFonts w:ascii="Times New Roman"/>
          <w:b w:val="false"/>
          <w:i w:val="false"/>
          <w:color w:val="000000"/>
          <w:sz w:val="28"/>
        </w:rPr>
        <w:t>
     Вид данных (прогноз, план, отчет)             |________|
</w:t>
      </w:r>
      <w:r>
        <w:br/>
      </w:r>
      <w:r>
        <w:rPr>
          <w:rFonts w:ascii="Times New Roman"/>
          <w:b w:val="false"/>
          <w:i w:val="false"/>
          <w:color w:val="000000"/>
          <w:sz w:val="28"/>
        </w:rPr>
        <w:t>
     Функциональная группа                         |________|
</w:t>
      </w:r>
      <w:r>
        <w:br/>
      </w:r>
      <w:r>
        <w:rPr>
          <w:rFonts w:ascii="Times New Roman"/>
          <w:b w:val="false"/>
          <w:i w:val="false"/>
          <w:color w:val="000000"/>
          <w:sz w:val="28"/>
        </w:rPr>
        <w:t>
     Администратор программ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Государственное учреждение                    |________|
</w:t>
      </w:r>
      <w:r>
        <w:br/>
      </w:r>
      <w:r>
        <w:rPr>
          <w:rFonts w:ascii="Times New Roman"/>
          <w:b w:val="false"/>
          <w:i w:val="false"/>
          <w:color w:val="000000"/>
          <w:sz w:val="28"/>
        </w:rPr>
        <w:t>
     Специфика      Обязательные пенсионные взносы |___114__|
</w:t>
      </w:r>
      <w:r>
        <w:br/>
      </w:r>
      <w:r>
        <w:rPr>
          <w:rFonts w:ascii="Times New Roman"/>
          <w:b w:val="false"/>
          <w:i w:val="false"/>
          <w:color w:val="000000"/>
          <w:sz w:val="28"/>
        </w:rPr>
        <w:t>
                    военнослужащих, сотрудников
</w:t>
      </w:r>
      <w:r>
        <w:br/>
      </w:r>
      <w:r>
        <w:rPr>
          <w:rFonts w:ascii="Times New Roman"/>
          <w:b w:val="false"/>
          <w:i w:val="false"/>
          <w:color w:val="000000"/>
          <w:sz w:val="28"/>
        </w:rPr>
        <w:t>
                    органов внутренних дел в
</w:t>
      </w:r>
      <w:r>
        <w:br/>
      </w:r>
      <w:r>
        <w:rPr>
          <w:rFonts w:ascii="Times New Roman"/>
          <w:b w:val="false"/>
          <w:i w:val="false"/>
          <w:color w:val="000000"/>
          <w:sz w:val="28"/>
        </w:rPr>
        <w:t>
                    накопительные пенсионные фонды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Категория |Сумма денежного содержания в|Размер     |Сумма взноса|Сумма    
</w:t>
      </w:r>
      <w:r>
        <w:br/>
      </w:r>
      <w:r>
        <w:rPr>
          <w:rFonts w:ascii="Times New Roman"/>
          <w:b w:val="false"/>
          <w:i w:val="false"/>
          <w:color w:val="000000"/>
          <w:sz w:val="28"/>
        </w:rPr>
        <w:t>
должностей|месяц военнослужащих, сотруд|пенсионного|в месяц     |взноса в
</w:t>
      </w:r>
      <w:r>
        <w:br/>
      </w:r>
      <w:r>
        <w:rPr>
          <w:rFonts w:ascii="Times New Roman"/>
          <w:b w:val="false"/>
          <w:i w:val="false"/>
          <w:color w:val="000000"/>
          <w:sz w:val="28"/>
        </w:rPr>
        <w:t>
          |ников органов внутренних дел|взноса     |(гр.2хгр.3)/|год
</w:t>
      </w:r>
      <w:r>
        <w:br/>
      </w:r>
      <w:r>
        <w:rPr>
          <w:rFonts w:ascii="Times New Roman"/>
          <w:b w:val="false"/>
          <w:i w:val="false"/>
          <w:color w:val="000000"/>
          <w:sz w:val="28"/>
        </w:rPr>
        <w:t>
          |имеющих по состоянию на     |           |100         |гр.4х12
</w:t>
      </w:r>
      <w:r>
        <w:br/>
      </w:r>
      <w:r>
        <w:rPr>
          <w:rFonts w:ascii="Times New Roman"/>
          <w:b w:val="false"/>
          <w:i w:val="false"/>
          <w:color w:val="000000"/>
          <w:sz w:val="28"/>
        </w:rPr>
        <w:t>
          |1 января 1998 года стаж     |           |            |
</w:t>
      </w:r>
      <w:r>
        <w:br/>
      </w:r>
      <w:r>
        <w:rPr>
          <w:rFonts w:ascii="Times New Roman"/>
          <w:b w:val="false"/>
          <w:i w:val="false"/>
          <w:color w:val="000000"/>
          <w:sz w:val="28"/>
        </w:rPr>
        <w:t>
          |военной службы, службы в    |           |            |
</w:t>
      </w:r>
      <w:r>
        <w:br/>
      </w:r>
      <w:r>
        <w:rPr>
          <w:rFonts w:ascii="Times New Roman"/>
          <w:b w:val="false"/>
          <w:i w:val="false"/>
          <w:color w:val="000000"/>
          <w:sz w:val="28"/>
        </w:rPr>
        <w:t>
          |органах внутренних дел менее|           |            |
</w:t>
      </w:r>
      <w:r>
        <w:br/>
      </w:r>
      <w:r>
        <w:rPr>
          <w:rFonts w:ascii="Times New Roman"/>
          <w:b w:val="false"/>
          <w:i w:val="false"/>
          <w:color w:val="000000"/>
          <w:sz w:val="28"/>
        </w:rPr>
        <w:t>
          |10 лет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Ед.измерения            тыс.тенге              %     тыс.тенге  тыс.тенге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01-121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затрат на уплату социального налога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|________|
</w:t>
      </w:r>
      <w:r>
        <w:br/>
      </w:r>
      <w:r>
        <w:rPr>
          <w:rFonts w:ascii="Times New Roman"/>
          <w:b w:val="false"/>
          <w:i w:val="false"/>
          <w:color w:val="000000"/>
          <w:sz w:val="28"/>
        </w:rPr>
        <w:t>
     Год                                           |________|
</w:t>
      </w:r>
      <w:r>
        <w:br/>
      </w:r>
      <w:r>
        <w:rPr>
          <w:rFonts w:ascii="Times New Roman"/>
          <w:b w:val="false"/>
          <w:i w:val="false"/>
          <w:color w:val="000000"/>
          <w:sz w:val="28"/>
        </w:rPr>
        <w:t>
     Вид данных (прогноз, план, отчет)             |________|
</w:t>
      </w:r>
      <w:r>
        <w:br/>
      </w:r>
      <w:r>
        <w:rPr>
          <w:rFonts w:ascii="Times New Roman"/>
          <w:b w:val="false"/>
          <w:i w:val="false"/>
          <w:color w:val="000000"/>
          <w:sz w:val="28"/>
        </w:rPr>
        <w:t>
     Функциональная группа                         |________|
</w:t>
      </w:r>
      <w:r>
        <w:br/>
      </w:r>
      <w:r>
        <w:rPr>
          <w:rFonts w:ascii="Times New Roman"/>
          <w:b w:val="false"/>
          <w:i w:val="false"/>
          <w:color w:val="000000"/>
          <w:sz w:val="28"/>
        </w:rPr>
        <w:t>
     Администратор программ                        |________|
</w:t>
      </w:r>
      <w:r>
        <w:br/>
      </w:r>
      <w:r>
        <w:rPr>
          <w:rFonts w:ascii="Times New Roman"/>
          <w:b w:val="false"/>
          <w:i w:val="false"/>
          <w:color w:val="000000"/>
          <w:sz w:val="28"/>
        </w:rPr>
        <w:t>
     Государственное учреждение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Специфика             Социальный налог        |___121__|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Код     |Налогооблагаемый фонд|Ставка социального|Сумма налога в год
</w:t>
      </w:r>
      <w:r>
        <w:br/>
      </w:r>
      <w:r>
        <w:rPr>
          <w:rFonts w:ascii="Times New Roman"/>
          <w:b w:val="false"/>
          <w:i w:val="false"/>
          <w:color w:val="000000"/>
          <w:sz w:val="28"/>
        </w:rPr>
        <w:t>
            |     оплаты труда    |   налога         |(гр.2 х гр.3)/1000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Ед.изм.          тыс.тенге                %            тыс.тенге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взносов на обязательное страхование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гражданско-правовой ответственности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владельцев автотранспортных средств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|________|
</w:t>
      </w:r>
      <w:r>
        <w:br/>
      </w:r>
      <w:r>
        <w:rPr>
          <w:rFonts w:ascii="Times New Roman"/>
          <w:b w:val="false"/>
          <w:i w:val="false"/>
          <w:color w:val="000000"/>
          <w:sz w:val="28"/>
        </w:rPr>
        <w:t>
     Год                                           |________|
</w:t>
      </w:r>
      <w:r>
        <w:br/>
      </w:r>
      <w:r>
        <w:rPr>
          <w:rFonts w:ascii="Times New Roman"/>
          <w:b w:val="false"/>
          <w:i w:val="false"/>
          <w:color w:val="000000"/>
          <w:sz w:val="28"/>
        </w:rPr>
        <w:t>
     Вид данных (прогноз, план, отчет)             |________|
</w:t>
      </w:r>
      <w:r>
        <w:br/>
      </w:r>
      <w:r>
        <w:rPr>
          <w:rFonts w:ascii="Times New Roman"/>
          <w:b w:val="false"/>
          <w:i w:val="false"/>
          <w:color w:val="000000"/>
          <w:sz w:val="28"/>
        </w:rPr>
        <w:t>
     Функциональная группа                         |________|
</w:t>
      </w:r>
      <w:r>
        <w:br/>
      </w:r>
      <w:r>
        <w:rPr>
          <w:rFonts w:ascii="Times New Roman"/>
          <w:b w:val="false"/>
          <w:i w:val="false"/>
          <w:color w:val="000000"/>
          <w:sz w:val="28"/>
        </w:rPr>
        <w:t>
     Администратор программ                        |________|
</w:t>
      </w:r>
      <w:r>
        <w:br/>
      </w:r>
      <w:r>
        <w:rPr>
          <w:rFonts w:ascii="Times New Roman"/>
          <w:b w:val="false"/>
          <w:i w:val="false"/>
          <w:color w:val="000000"/>
          <w:sz w:val="28"/>
        </w:rPr>
        <w:t>
     Государственное учреждение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Специфика      Взносы на обязательное         |___125__|
</w:t>
      </w:r>
      <w:r>
        <w:br/>
      </w:r>
      <w:r>
        <w:rPr>
          <w:rFonts w:ascii="Times New Roman"/>
          <w:b w:val="false"/>
          <w:i w:val="false"/>
          <w:color w:val="000000"/>
          <w:sz w:val="28"/>
        </w:rPr>
        <w:t>
                    страхование гражданско-
</w:t>
      </w:r>
      <w:r>
        <w:br/>
      </w:r>
      <w:r>
        <w:rPr>
          <w:rFonts w:ascii="Times New Roman"/>
          <w:b w:val="false"/>
          <w:i w:val="false"/>
          <w:color w:val="000000"/>
          <w:sz w:val="28"/>
        </w:rPr>
        <w:t>
                    правовой ответственности
</w:t>
      </w:r>
      <w:r>
        <w:br/>
      </w:r>
      <w:r>
        <w:rPr>
          <w:rFonts w:ascii="Times New Roman"/>
          <w:b w:val="false"/>
          <w:i w:val="false"/>
          <w:color w:val="000000"/>
          <w:sz w:val="28"/>
        </w:rPr>
        <w:t>
                    владельцев автотранспортных средств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Коды|Тип транспортного|Количество|Размер |Поправочный|Месячный  |Сумма
</w:t>
      </w:r>
      <w:r>
        <w:br/>
      </w:r>
      <w:r>
        <w:rPr>
          <w:rFonts w:ascii="Times New Roman"/>
          <w:b w:val="false"/>
          <w:i w:val="false"/>
          <w:color w:val="000000"/>
          <w:sz w:val="28"/>
        </w:rPr>
        <w:t>
    |средства, объем  |транспорт-|платежа|коэффици-  |расчетный |взноса
</w:t>
      </w:r>
      <w:r>
        <w:br/>
      </w:r>
      <w:r>
        <w:rPr>
          <w:rFonts w:ascii="Times New Roman"/>
          <w:b w:val="false"/>
          <w:i w:val="false"/>
          <w:color w:val="000000"/>
          <w:sz w:val="28"/>
        </w:rPr>
        <w:t>
    |двигателя        |ных       |       |ент*)      |показатель|(гр.3х
</w:t>
      </w:r>
      <w:r>
        <w:br/>
      </w:r>
      <w:r>
        <w:rPr>
          <w:rFonts w:ascii="Times New Roman"/>
          <w:b w:val="false"/>
          <w:i w:val="false"/>
          <w:color w:val="000000"/>
          <w:sz w:val="28"/>
        </w:rPr>
        <w:t>
    |                 |средств   |       |           |          |гр.4х
</w:t>
      </w:r>
      <w:r>
        <w:br/>
      </w:r>
      <w:r>
        <w:rPr>
          <w:rFonts w:ascii="Times New Roman"/>
          <w:b w:val="false"/>
          <w:i w:val="false"/>
          <w:color w:val="000000"/>
          <w:sz w:val="28"/>
        </w:rPr>
        <w:t>
    |                 |          |       |           |          |гр.5х
</w:t>
      </w:r>
      <w:r>
        <w:br/>
      </w:r>
      <w:r>
        <w:rPr>
          <w:rFonts w:ascii="Times New Roman"/>
          <w:b w:val="false"/>
          <w:i w:val="false"/>
          <w:color w:val="000000"/>
          <w:sz w:val="28"/>
        </w:rPr>
        <w:t>
    |                 |          |       |           |          |гр.6)/1000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Единица измерения      ед.     коэф.     коэф.      тенге    тыс.тенге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Легковые автомобили,
</w:t>
      </w:r>
      <w:r>
        <w:br/>
      </w:r>
      <w:r>
        <w:rPr>
          <w:rFonts w:ascii="Times New Roman"/>
          <w:b w:val="false"/>
          <w:i w:val="false"/>
          <w:color w:val="000000"/>
          <w:sz w:val="28"/>
        </w:rPr>
        <w:t>
   микроавтобусы:
</w:t>
      </w:r>
      <w:r>
        <w:br/>
      </w:r>
      <w:r>
        <w:rPr>
          <w:rFonts w:ascii="Times New Roman"/>
          <w:b w:val="false"/>
          <w:i w:val="false"/>
          <w:color w:val="000000"/>
          <w:sz w:val="28"/>
        </w:rPr>
        <w:t>
   до 1200 куб.см.                   3
</w:t>
      </w:r>
      <w:r>
        <w:br/>
      </w:r>
      <w:r>
        <w:rPr>
          <w:rFonts w:ascii="Times New Roman"/>
          <w:b w:val="false"/>
          <w:i w:val="false"/>
          <w:color w:val="000000"/>
          <w:sz w:val="28"/>
        </w:rPr>
        <w:t>
   от 1200 до 1600 куб.см.
</w:t>
      </w:r>
      <w:r>
        <w:br/>
      </w:r>
      <w:r>
        <w:rPr>
          <w:rFonts w:ascii="Times New Roman"/>
          <w:b w:val="false"/>
          <w:i w:val="false"/>
          <w:color w:val="000000"/>
          <w:sz w:val="28"/>
        </w:rPr>
        <w:t>
   включительно                      4
</w:t>
      </w:r>
      <w:r>
        <w:br/>
      </w:r>
      <w:r>
        <w:rPr>
          <w:rFonts w:ascii="Times New Roman"/>
          <w:b w:val="false"/>
          <w:i w:val="false"/>
          <w:color w:val="000000"/>
          <w:sz w:val="28"/>
        </w:rPr>
        <w:t>
   свыше 1600 до 2000 куб.см.        5
</w:t>
      </w:r>
      <w:r>
        <w:br/>
      </w:r>
      <w:r>
        <w:rPr>
          <w:rFonts w:ascii="Times New Roman"/>
          <w:b w:val="false"/>
          <w:i w:val="false"/>
          <w:color w:val="000000"/>
          <w:sz w:val="28"/>
        </w:rPr>
        <w:t>
   от 2000 до 2500 куб.см.
</w:t>
      </w:r>
      <w:r>
        <w:br/>
      </w:r>
      <w:r>
        <w:rPr>
          <w:rFonts w:ascii="Times New Roman"/>
          <w:b w:val="false"/>
          <w:i w:val="false"/>
          <w:color w:val="000000"/>
          <w:sz w:val="28"/>
        </w:rPr>
        <w:t>
   включительно                      6
</w:t>
      </w:r>
      <w:r>
        <w:br/>
      </w:r>
      <w:r>
        <w:rPr>
          <w:rFonts w:ascii="Times New Roman"/>
          <w:b w:val="false"/>
          <w:i w:val="false"/>
          <w:color w:val="000000"/>
          <w:sz w:val="28"/>
        </w:rPr>
        <w:t>
   свыше 2500 куб.см.                7
</w:t>
      </w:r>
      <w:r>
        <w:br/>
      </w:r>
      <w:r>
        <w:rPr>
          <w:rFonts w:ascii="Times New Roman"/>
          <w:b w:val="false"/>
          <w:i w:val="false"/>
          <w:color w:val="000000"/>
          <w:sz w:val="28"/>
        </w:rPr>
        <w:t>
   Автобусы:
</w:t>
      </w:r>
      <w:r>
        <w:br/>
      </w:r>
      <w:r>
        <w:rPr>
          <w:rFonts w:ascii="Times New Roman"/>
          <w:b w:val="false"/>
          <w:i w:val="false"/>
          <w:color w:val="000000"/>
          <w:sz w:val="28"/>
        </w:rPr>
        <w:t>
   до 20 пассажирских мест
</w:t>
      </w:r>
      <w:r>
        <w:br/>
      </w:r>
      <w:r>
        <w:rPr>
          <w:rFonts w:ascii="Times New Roman"/>
          <w:b w:val="false"/>
          <w:i w:val="false"/>
          <w:color w:val="000000"/>
          <w:sz w:val="28"/>
        </w:rPr>
        <w:t>
   включительно                      6
</w:t>
      </w:r>
      <w:r>
        <w:br/>
      </w:r>
      <w:r>
        <w:rPr>
          <w:rFonts w:ascii="Times New Roman"/>
          <w:b w:val="false"/>
          <w:i w:val="false"/>
          <w:color w:val="000000"/>
          <w:sz w:val="28"/>
        </w:rPr>
        <w:t>
   свыше 20 пассажирских мест        7
</w:t>
      </w:r>
      <w:r>
        <w:br/>
      </w:r>
      <w:r>
        <w:rPr>
          <w:rFonts w:ascii="Times New Roman"/>
          <w:b w:val="false"/>
          <w:i w:val="false"/>
          <w:color w:val="000000"/>
          <w:sz w:val="28"/>
        </w:rPr>
        <w:t>
   Троллейбусы, трамваи              7
</w:t>
      </w:r>
      <w:r>
        <w:br/>
      </w:r>
      <w:r>
        <w:rPr>
          <w:rFonts w:ascii="Times New Roman"/>
          <w:b w:val="false"/>
          <w:i w:val="false"/>
          <w:color w:val="000000"/>
          <w:sz w:val="28"/>
        </w:rPr>
        <w:t>
   Грузовые автомобили:
</w:t>
      </w:r>
      <w:r>
        <w:br/>
      </w:r>
      <w:r>
        <w:rPr>
          <w:rFonts w:ascii="Times New Roman"/>
          <w:b w:val="false"/>
          <w:i w:val="false"/>
          <w:color w:val="000000"/>
          <w:sz w:val="28"/>
        </w:rPr>
        <w:t>
   грузоподъемностью до 2 тонн       7
</w:t>
      </w:r>
      <w:r>
        <w:br/>
      </w:r>
      <w:r>
        <w:rPr>
          <w:rFonts w:ascii="Times New Roman"/>
          <w:b w:val="false"/>
          <w:i w:val="false"/>
          <w:color w:val="000000"/>
          <w:sz w:val="28"/>
        </w:rPr>
        <w:t>
   грузоподъемностью свыше 2 тонн    9
</w:t>
      </w:r>
      <w:r>
        <w:br/>
      </w:r>
      <w:r>
        <w:rPr>
          <w:rFonts w:ascii="Times New Roman"/>
          <w:b w:val="false"/>
          <w:i w:val="false"/>
          <w:color w:val="000000"/>
          <w:sz w:val="28"/>
        </w:rPr>
        <w:t>
   Специальный автотранспорт         6
</w:t>
      </w:r>
      <w:r>
        <w:br/>
      </w:r>
      <w:r>
        <w:rPr>
          <w:rFonts w:ascii="Times New Roman"/>
          <w:b w:val="false"/>
          <w:i w:val="false"/>
          <w:color w:val="000000"/>
          <w:sz w:val="28"/>
        </w:rPr>
        <w:t>
   Мототранспорт                     1,5
</w:t>
      </w:r>
      <w:r>
        <w:br/>
      </w:r>
      <w:r>
        <w:rPr>
          <w:rFonts w:ascii="Times New Roman"/>
          <w:b w:val="false"/>
          <w:i w:val="false"/>
          <w:color w:val="000000"/>
          <w:sz w:val="28"/>
        </w:rPr>
        <w:t>
   Прицеп                           10% тарифа транспортного средства
</w:t>
      </w:r>
      <w:r>
        <w:br/>
      </w:r>
      <w:r>
        <w:rPr>
          <w:rFonts w:ascii="Times New Roman"/>
          <w:b w:val="false"/>
          <w:i w:val="false"/>
          <w:color w:val="000000"/>
          <w:sz w:val="28"/>
        </w:rPr>
        <w:t>
   Итого                             х            х        х
</w:t>
      </w:r>
      <w:r>
        <w:br/>
      </w: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  Данная графа заполняется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w:t>
      </w:r>
      <w:r>
        <w:br/>
      </w:r>
      <w:r>
        <w:rPr>
          <w:rFonts w:ascii="Times New Roman"/>
          <w:b w:val="false"/>
          <w:i w:val="false"/>
          <w:color w:val="000000"/>
          <w:sz w:val="28"/>
        </w:rPr>
        <w:t>
Правительства Республики Казахстан от 31 октября 1996 года N 1319.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питание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Приобретение продуктов питания  |_131_|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|Наимено-|Среднего-|Дни функци-|Норма пи-|Норма отпуска |Кол-во|Сумма
</w:t>
      </w:r>
      <w:r>
        <w:br/>
      </w:r>
      <w:r>
        <w:rPr>
          <w:rFonts w:ascii="Times New Roman"/>
          <w:b w:val="false"/>
          <w:i w:val="false"/>
          <w:color w:val="000000"/>
          <w:sz w:val="28"/>
        </w:rPr>
        <w:t>
п.|вание   |довое ко-|онирования |тания на |табачных изд. |меся- |затрат
</w:t>
      </w:r>
      <w:r>
        <w:br/>
      </w:r>
      <w:r>
        <w:rPr>
          <w:rFonts w:ascii="Times New Roman"/>
          <w:b w:val="false"/>
          <w:i w:val="false"/>
          <w:color w:val="000000"/>
          <w:sz w:val="28"/>
        </w:rPr>
        <w:t>
п.|получа- |личество |учреждения |1 единицу|на 1 военносл.|цев   |(тыс.
</w:t>
      </w:r>
      <w:r>
        <w:br/>
      </w:r>
      <w:r>
        <w:rPr>
          <w:rFonts w:ascii="Times New Roman"/>
          <w:b w:val="false"/>
          <w:i w:val="false"/>
          <w:color w:val="000000"/>
          <w:sz w:val="28"/>
        </w:rPr>
        <w:t>
  |телей   |питающих-|  (дни)    |в сутки в|срочной служ- |(мес.)|тенге)
</w:t>
      </w:r>
      <w:r>
        <w:br/>
      </w:r>
      <w:r>
        <w:rPr>
          <w:rFonts w:ascii="Times New Roman"/>
          <w:b w:val="false"/>
          <w:i w:val="false"/>
          <w:color w:val="000000"/>
          <w:sz w:val="28"/>
        </w:rPr>
        <w:t>
  |        |ся (ед.) |           |  тенге  |бы в месяц    |      |(гр.3х гр
</w:t>
      </w:r>
      <w:r>
        <w:br/>
      </w:r>
      <w:r>
        <w:rPr>
          <w:rFonts w:ascii="Times New Roman"/>
          <w:b w:val="false"/>
          <w:i w:val="false"/>
          <w:color w:val="000000"/>
          <w:sz w:val="28"/>
        </w:rPr>
        <w:t>
  |        |         |           |         |  (тенге)     |      |4 х гр.5+
</w:t>
      </w:r>
      <w:r>
        <w:br/>
      </w:r>
      <w:r>
        <w:rPr>
          <w:rFonts w:ascii="Times New Roman"/>
          <w:b w:val="false"/>
          <w:i w:val="false"/>
          <w:color w:val="000000"/>
          <w:sz w:val="28"/>
        </w:rPr>
        <w:t>
  |        |         |           |         |              |      |гр.3 х гр
</w:t>
      </w:r>
      <w:r>
        <w:br/>
      </w:r>
      <w:r>
        <w:rPr>
          <w:rFonts w:ascii="Times New Roman"/>
          <w:b w:val="false"/>
          <w:i w:val="false"/>
          <w:color w:val="000000"/>
          <w:sz w:val="28"/>
        </w:rPr>
        <w:t>
  |        |         |           |         |              |      |6 х гр.7)
</w:t>
      </w:r>
      <w:r>
        <w:br/>
      </w:r>
      <w:r>
        <w:rPr>
          <w:rFonts w:ascii="Times New Roman"/>
          <w:b w:val="false"/>
          <w:i w:val="false"/>
          <w:color w:val="000000"/>
          <w:sz w:val="28"/>
        </w:rPr>
        <w:t>
  |        |         |           |         |              |      |/1000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    3    |     4     |    5    |       6      |   7  |     8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 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02-131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питание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учреждениях здравоохранения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Приобретение продуктов питания  |_131_|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|N  |Наименование отделений  |Кол-во кой-|Норма расходов|Всего затрат 
</w:t>
      </w:r>
      <w:r>
        <w:br/>
      </w:r>
      <w:r>
        <w:rPr>
          <w:rFonts w:ascii="Times New Roman"/>
          <w:b w:val="false"/>
          <w:i w:val="false"/>
          <w:color w:val="000000"/>
          <w:sz w:val="28"/>
        </w:rPr>
        <w:t>
     |   |(отдельных организаций) |ко-дней    |на питание на |на питание,
</w:t>
      </w:r>
      <w:r>
        <w:br/>
      </w:r>
      <w:r>
        <w:rPr>
          <w:rFonts w:ascii="Times New Roman"/>
          <w:b w:val="false"/>
          <w:i w:val="false"/>
          <w:color w:val="000000"/>
          <w:sz w:val="28"/>
        </w:rPr>
        <w:t>
     |   |                        |           |1 койко-день, |тыс. тенге
</w:t>
      </w:r>
      <w:r>
        <w:br/>
      </w:r>
      <w:r>
        <w:rPr>
          <w:rFonts w:ascii="Times New Roman"/>
          <w:b w:val="false"/>
          <w:i w:val="false"/>
          <w:color w:val="000000"/>
          <w:sz w:val="28"/>
        </w:rPr>
        <w:t>
     |   |                        |           |  в тенге     |(гр.3 х гр.4)
</w:t>
      </w:r>
      <w:r>
        <w:br/>
      </w:r>
      <w:r>
        <w:rPr>
          <w:rFonts w:ascii="Times New Roman"/>
          <w:b w:val="false"/>
          <w:i w:val="false"/>
          <w:color w:val="000000"/>
          <w:sz w:val="28"/>
        </w:rPr>
        <w:t>
     |   |                        |           |              |  /1000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общие 
</w:t>
      </w:r>
      <w:r>
        <w:br/>
      </w:r>
      <w:r>
        <w:rPr>
          <w:rFonts w:ascii="Times New Roman"/>
          <w:b w:val="false"/>
          <w:i w:val="false"/>
          <w:color w:val="000000"/>
          <w:sz w:val="28"/>
        </w:rPr>
        <w:t>
       2  онкологические 
</w:t>
      </w:r>
      <w:r>
        <w:br/>
      </w:r>
      <w:r>
        <w:rPr>
          <w:rFonts w:ascii="Times New Roman"/>
          <w:b w:val="false"/>
          <w:i w:val="false"/>
          <w:color w:val="000000"/>
          <w:sz w:val="28"/>
        </w:rPr>
        <w:t>
       3  нефрологические 
</w:t>
      </w:r>
      <w:r>
        <w:br/>
      </w:r>
      <w:r>
        <w:rPr>
          <w:rFonts w:ascii="Times New Roman"/>
          <w:b w:val="false"/>
          <w:i w:val="false"/>
          <w:color w:val="000000"/>
          <w:sz w:val="28"/>
        </w:rPr>
        <w:t>
       4  гастроэнтерологические 
</w:t>
      </w:r>
      <w:r>
        <w:br/>
      </w:r>
      <w:r>
        <w:rPr>
          <w:rFonts w:ascii="Times New Roman"/>
          <w:b w:val="false"/>
          <w:i w:val="false"/>
          <w:color w:val="000000"/>
          <w:sz w:val="28"/>
        </w:rPr>
        <w:t>
       5  эндокринологические 
</w:t>
      </w:r>
      <w:r>
        <w:br/>
      </w:r>
      <w:r>
        <w:rPr>
          <w:rFonts w:ascii="Times New Roman"/>
          <w:b w:val="false"/>
          <w:i w:val="false"/>
          <w:color w:val="000000"/>
          <w:sz w:val="28"/>
        </w:rPr>
        <w:t>
       6  гемотологические 
</w:t>
      </w:r>
      <w:r>
        <w:br/>
      </w:r>
      <w:r>
        <w:rPr>
          <w:rFonts w:ascii="Times New Roman"/>
          <w:b w:val="false"/>
          <w:i w:val="false"/>
          <w:color w:val="000000"/>
          <w:sz w:val="28"/>
        </w:rPr>
        <w:t>
       7  ожоговые 
</w:t>
      </w:r>
      <w:r>
        <w:br/>
      </w:r>
      <w:r>
        <w:rPr>
          <w:rFonts w:ascii="Times New Roman"/>
          <w:b w:val="false"/>
          <w:i w:val="false"/>
          <w:color w:val="000000"/>
          <w:sz w:val="28"/>
        </w:rPr>
        <w:t>
       8  для детей от 1 года до 
</w:t>
      </w:r>
      <w:r>
        <w:br/>
      </w:r>
      <w:r>
        <w:rPr>
          <w:rFonts w:ascii="Times New Roman"/>
          <w:b w:val="false"/>
          <w:i w:val="false"/>
          <w:color w:val="000000"/>
          <w:sz w:val="28"/>
        </w:rPr>
        <w:t>
          3-х лет 
</w:t>
      </w:r>
      <w:r>
        <w:br/>
      </w:r>
      <w:r>
        <w:rPr>
          <w:rFonts w:ascii="Times New Roman"/>
          <w:b w:val="false"/>
          <w:i w:val="false"/>
          <w:color w:val="000000"/>
          <w:sz w:val="28"/>
        </w:rPr>
        <w:t>
       9  для детей от 3-х до 7 лет 
</w:t>
      </w:r>
      <w:r>
        <w:br/>
      </w:r>
      <w:r>
        <w:rPr>
          <w:rFonts w:ascii="Times New Roman"/>
          <w:b w:val="false"/>
          <w:i w:val="false"/>
          <w:color w:val="000000"/>
          <w:sz w:val="28"/>
        </w:rPr>
        <w:t>
      10  для детей от 7 до 14 лет 
</w:t>
      </w:r>
      <w:r>
        <w:br/>
      </w:r>
      <w:r>
        <w:rPr>
          <w:rFonts w:ascii="Times New Roman"/>
          <w:b w:val="false"/>
          <w:i w:val="false"/>
          <w:color w:val="000000"/>
          <w:sz w:val="28"/>
        </w:rPr>
        <w:t>
      11  для беременных и рожениц
</w:t>
      </w:r>
      <w:r>
        <w:br/>
      </w:r>
      <w:r>
        <w:rPr>
          <w:rFonts w:ascii="Times New Roman"/>
          <w:b w:val="false"/>
          <w:i w:val="false"/>
          <w:color w:val="000000"/>
          <w:sz w:val="28"/>
        </w:rPr>
        <w:t>
      12  для инвалидов ВОВ и 
</w:t>
      </w:r>
      <w:r>
        <w:br/>
      </w:r>
      <w:r>
        <w:rPr>
          <w:rFonts w:ascii="Times New Roman"/>
          <w:b w:val="false"/>
          <w:i w:val="false"/>
          <w:color w:val="000000"/>
          <w:sz w:val="28"/>
        </w:rPr>
        <w:t>
          участников 
</w:t>
      </w:r>
      <w:r>
        <w:br/>
      </w:r>
      <w:r>
        <w:rPr>
          <w:rFonts w:ascii="Times New Roman"/>
          <w:b w:val="false"/>
          <w:i w:val="false"/>
          <w:color w:val="000000"/>
          <w:sz w:val="28"/>
        </w:rPr>
        <w:t>
      13  нетуберкулезные санатории  
</w:t>
      </w:r>
      <w:r>
        <w:br/>
      </w:r>
      <w:r>
        <w:rPr>
          <w:rFonts w:ascii="Times New Roman"/>
          <w:b w:val="false"/>
          <w:i w:val="false"/>
          <w:color w:val="000000"/>
          <w:sz w:val="28"/>
        </w:rPr>
        <w:t>
          - до 3-х лет 
</w:t>
      </w:r>
      <w:r>
        <w:br/>
      </w:r>
      <w:r>
        <w:rPr>
          <w:rFonts w:ascii="Times New Roman"/>
          <w:b w:val="false"/>
          <w:i w:val="false"/>
          <w:color w:val="000000"/>
          <w:sz w:val="28"/>
        </w:rPr>
        <w:t>
          - от 3-х до 7 лет 
</w:t>
      </w:r>
      <w:r>
        <w:br/>
      </w:r>
      <w:r>
        <w:rPr>
          <w:rFonts w:ascii="Times New Roman"/>
          <w:b w:val="false"/>
          <w:i w:val="false"/>
          <w:color w:val="000000"/>
          <w:sz w:val="28"/>
        </w:rPr>
        <w:t>
          - от 7 до 14 лет 
</w:t>
      </w:r>
      <w:r>
        <w:br/>
      </w:r>
      <w:r>
        <w:rPr>
          <w:rFonts w:ascii="Times New Roman"/>
          <w:b w:val="false"/>
          <w:i w:val="false"/>
          <w:color w:val="000000"/>
          <w:sz w:val="28"/>
        </w:rPr>
        <w:t>
      14  дома ребенка 
</w:t>
      </w:r>
      <w:r>
        <w:br/>
      </w:r>
      <w:r>
        <w:rPr>
          <w:rFonts w:ascii="Times New Roman"/>
          <w:b w:val="false"/>
          <w:i w:val="false"/>
          <w:color w:val="000000"/>
          <w:sz w:val="28"/>
        </w:rPr>
        <w:t>
      15  для доноров в день сдачи 
</w:t>
      </w:r>
      <w:r>
        <w:br/>
      </w:r>
      <w:r>
        <w:rPr>
          <w:rFonts w:ascii="Times New Roman"/>
          <w:b w:val="false"/>
          <w:i w:val="false"/>
          <w:color w:val="000000"/>
          <w:sz w:val="28"/>
        </w:rPr>
        <w:t>
          крови 
</w:t>
      </w:r>
      <w:r>
        <w:br/>
      </w:r>
      <w:r>
        <w:rPr>
          <w:rFonts w:ascii="Times New Roman"/>
          <w:b w:val="false"/>
          <w:i w:val="false"/>
          <w:color w:val="000000"/>
          <w:sz w:val="28"/>
        </w:rPr>
        <w:t>
      16  дневные стационары 
</w:t>
      </w:r>
      <w:r>
        <w:br/>
      </w:r>
      <w:r>
        <w:rPr>
          <w:rFonts w:ascii="Times New Roman"/>
          <w:b w:val="false"/>
          <w:i w:val="false"/>
          <w:color w:val="000000"/>
          <w:sz w:val="28"/>
        </w:rPr>
        <w:t>
      17  противотуберкулезные 
</w:t>
      </w:r>
      <w:r>
        <w:br/>
      </w:r>
      <w:r>
        <w:rPr>
          <w:rFonts w:ascii="Times New Roman"/>
          <w:b w:val="false"/>
          <w:i w:val="false"/>
          <w:color w:val="000000"/>
          <w:sz w:val="28"/>
        </w:rPr>
        <w:t>
          больницы и отделения 
</w:t>
      </w:r>
      <w:r>
        <w:br/>
      </w:r>
      <w:r>
        <w:rPr>
          <w:rFonts w:ascii="Times New Roman"/>
          <w:b w:val="false"/>
          <w:i w:val="false"/>
          <w:color w:val="000000"/>
          <w:sz w:val="28"/>
        </w:rPr>
        <w:t>
          - взрослым 
</w:t>
      </w:r>
      <w:r>
        <w:br/>
      </w:r>
      <w:r>
        <w:rPr>
          <w:rFonts w:ascii="Times New Roman"/>
          <w:b w:val="false"/>
          <w:i w:val="false"/>
          <w:color w:val="000000"/>
          <w:sz w:val="28"/>
        </w:rPr>
        <w:t>
          - до 3-х лет 
</w:t>
      </w:r>
      <w:r>
        <w:br/>
      </w:r>
      <w:r>
        <w:rPr>
          <w:rFonts w:ascii="Times New Roman"/>
          <w:b w:val="false"/>
          <w:i w:val="false"/>
          <w:color w:val="000000"/>
          <w:sz w:val="28"/>
        </w:rPr>
        <w:t>
          - от 3-х лет до 7 лет 
</w:t>
      </w:r>
      <w:r>
        <w:br/>
      </w:r>
      <w:r>
        <w:rPr>
          <w:rFonts w:ascii="Times New Roman"/>
          <w:b w:val="false"/>
          <w:i w:val="false"/>
          <w:color w:val="000000"/>
          <w:sz w:val="28"/>
        </w:rPr>
        <w:t>
          - от 7 до 14 лет 
</w:t>
      </w:r>
      <w:r>
        <w:br/>
      </w:r>
      <w:r>
        <w:rPr>
          <w:rFonts w:ascii="Times New Roman"/>
          <w:b w:val="false"/>
          <w:i w:val="false"/>
          <w:color w:val="000000"/>
          <w:sz w:val="28"/>
        </w:rPr>
        <w:t>
          - от 14 до 16 лет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 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 бухгалтер (начальник ФЭО)_________________________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медикаменты и прочие средства медицинского назначения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медикаментов,            |      |
</w:t>
      </w:r>
      <w:r>
        <w:br/>
      </w:r>
      <w:r>
        <w:rPr>
          <w:rFonts w:ascii="Times New Roman"/>
          <w:b w:val="false"/>
          <w:i w:val="false"/>
          <w:color w:val="000000"/>
          <w:sz w:val="28"/>
        </w:rPr>
        <w:t>
               и прочих средств медицинского назначения     |_132__|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|N  |Наименование|Среднего-|Дни функцио-|Норма отпуска|Сумма затрат
</w:t>
      </w:r>
      <w:r>
        <w:br/>
      </w:r>
      <w:r>
        <w:rPr>
          <w:rFonts w:ascii="Times New Roman"/>
          <w:b w:val="false"/>
          <w:i w:val="false"/>
          <w:color w:val="000000"/>
          <w:sz w:val="28"/>
        </w:rPr>
        <w:t>
     |п.п|получателей |довое ко-|нирования   |медикаментов |в тыс. тенге 
</w:t>
      </w:r>
      <w:r>
        <w:br/>
      </w:r>
      <w:r>
        <w:rPr>
          <w:rFonts w:ascii="Times New Roman"/>
          <w:b w:val="false"/>
          <w:i w:val="false"/>
          <w:color w:val="000000"/>
          <w:sz w:val="28"/>
        </w:rPr>
        <w:t>
     |   |            |личество |государст-  |на 1 единицу |(гр.3 х гр.4 х 
</w:t>
      </w:r>
      <w:r>
        <w:br/>
      </w:r>
      <w:r>
        <w:rPr>
          <w:rFonts w:ascii="Times New Roman"/>
          <w:b w:val="false"/>
          <w:i w:val="false"/>
          <w:color w:val="000000"/>
          <w:sz w:val="28"/>
        </w:rPr>
        <w:t>
     |   |            |получате-|венных уч-  |в день       |гр.5)/1000
</w:t>
      </w:r>
      <w:r>
        <w:br/>
      </w:r>
      <w:r>
        <w:rPr>
          <w:rFonts w:ascii="Times New Roman"/>
          <w:b w:val="false"/>
          <w:i w:val="false"/>
          <w:color w:val="000000"/>
          <w:sz w:val="28"/>
        </w:rPr>
        <w:t>
     |   |            |лей (ед.)|реждений в  |(тенге)      |
</w:t>
      </w:r>
      <w:r>
        <w:br/>
      </w:r>
      <w:r>
        <w:rPr>
          <w:rFonts w:ascii="Times New Roman"/>
          <w:b w:val="false"/>
          <w:i w:val="false"/>
          <w:color w:val="000000"/>
          <w:sz w:val="28"/>
        </w:rPr>
        <w:t>
     |   |            |         |год (дни)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02-132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стационарных учреждениях здравоохранения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медикаментов             |      |
</w:t>
      </w:r>
      <w:r>
        <w:br/>
      </w:r>
      <w:r>
        <w:rPr>
          <w:rFonts w:ascii="Times New Roman"/>
          <w:b w:val="false"/>
          <w:i w:val="false"/>
          <w:color w:val="000000"/>
          <w:sz w:val="28"/>
        </w:rPr>
        <w:t>
               и прочих средств медицинского назначения     |_132__|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N  |Наименование|Кол-во|Стоимость|Среднее число дней|Всего затрат 
</w:t>
      </w:r>
      <w:r>
        <w:br/>
      </w:r>
      <w:r>
        <w:rPr>
          <w:rFonts w:ascii="Times New Roman"/>
          <w:b w:val="false"/>
          <w:i w:val="false"/>
          <w:color w:val="000000"/>
          <w:sz w:val="28"/>
        </w:rPr>
        <w:t>
     |    |отделений   |проле-|курса ле-|пребывания 1-го   |на медикаменты,
</w:t>
      </w:r>
      <w:r>
        <w:br/>
      </w:r>
      <w:r>
        <w:rPr>
          <w:rFonts w:ascii="Times New Roman"/>
          <w:b w:val="false"/>
          <w:i w:val="false"/>
          <w:color w:val="000000"/>
          <w:sz w:val="28"/>
        </w:rPr>
        <w:t>
     |    |            |ченных|чения 1  |больного на койке |тыс. тенге
</w:t>
      </w:r>
      <w:r>
        <w:br/>
      </w:r>
      <w:r>
        <w:rPr>
          <w:rFonts w:ascii="Times New Roman"/>
          <w:b w:val="false"/>
          <w:i w:val="false"/>
          <w:color w:val="000000"/>
          <w:sz w:val="28"/>
        </w:rPr>
        <w:t>
     |    |            |боль- |больного |                  |(гр.3 х гр. 4 
</w:t>
      </w:r>
      <w:r>
        <w:br/>
      </w:r>
      <w:r>
        <w:rPr>
          <w:rFonts w:ascii="Times New Roman"/>
          <w:b w:val="false"/>
          <w:i w:val="false"/>
          <w:color w:val="000000"/>
          <w:sz w:val="28"/>
        </w:rPr>
        <w:t>
     |    |            |ных   |в день,  |                  |х гр.5)/1000
</w:t>
      </w:r>
      <w:r>
        <w:br/>
      </w:r>
      <w:r>
        <w:rPr>
          <w:rFonts w:ascii="Times New Roman"/>
          <w:b w:val="false"/>
          <w:i w:val="false"/>
          <w:color w:val="000000"/>
          <w:sz w:val="28"/>
        </w:rPr>
        <w:t>
     |    |            |      | тенге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03-132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медикаменты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амбулаторно-поликлинических учреждениях здравоохранения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медикаментов,            |      |
</w:t>
      </w:r>
      <w:r>
        <w:br/>
      </w:r>
      <w:r>
        <w:rPr>
          <w:rFonts w:ascii="Times New Roman"/>
          <w:b w:val="false"/>
          <w:i w:val="false"/>
          <w:color w:val="000000"/>
          <w:sz w:val="28"/>
        </w:rPr>
        <w:t>
                 прочих средств медицинского назначения     |_132__|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Кол-во     | Стоимость медикаментов  |     Всего затрат на 
</w:t>
      </w:r>
      <w:r>
        <w:br/>
      </w:r>
      <w:r>
        <w:rPr>
          <w:rFonts w:ascii="Times New Roman"/>
          <w:b w:val="false"/>
          <w:i w:val="false"/>
          <w:color w:val="000000"/>
          <w:sz w:val="28"/>
        </w:rPr>
        <w:t>
     | врачебных    |на 1 врачебное помещение,|  медикаменты, тыс.тенге
</w:t>
      </w:r>
      <w:r>
        <w:br/>
      </w:r>
      <w:r>
        <w:rPr>
          <w:rFonts w:ascii="Times New Roman"/>
          <w:b w:val="false"/>
          <w:i w:val="false"/>
          <w:color w:val="000000"/>
          <w:sz w:val="28"/>
        </w:rPr>
        <w:t>
     | посещений    |         тенге           |    (гр.2 х гр.3)/1000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1       |           2             |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01-134
</w:t>
      </w:r>
      <w:r>
        <w:br/>
      </w:r>
      <w:r>
        <w:rPr>
          <w:rFonts w:ascii="Times New Roman"/>
          <w:b w:val="false"/>
          <w:i w:val="false"/>
          <w:color w:val="000000"/>
          <w:sz w:val="28"/>
        </w:rPr>
        <w:t>
</w:t>
      </w:r>
      <w:r>
        <w:rPr>
          <w:rFonts w:ascii="Times New Roman"/>
          <w:b/>
          <w:i w:val="false"/>
          <w:color w:val="000000"/>
          <w:sz w:val="28"/>
        </w:rPr>
        <w:t>
                            Расчет затрат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приобретение, пошив и ремонт предметов вещевого имущества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другого форменного и специального обмундирования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пошив и ремонт             |_134__|
</w:t>
      </w:r>
      <w:r>
        <w:br/>
      </w:r>
      <w:r>
        <w:rPr>
          <w:rFonts w:ascii="Times New Roman"/>
          <w:b w:val="false"/>
          <w:i w:val="false"/>
          <w:color w:val="000000"/>
          <w:sz w:val="28"/>
        </w:rPr>
        <w:t>
               предметов вещевого имущества и другого
</w:t>
      </w:r>
      <w:r>
        <w:br/>
      </w:r>
      <w:r>
        <w:rPr>
          <w:rFonts w:ascii="Times New Roman"/>
          <w:b w:val="false"/>
          <w:i w:val="false"/>
          <w:color w:val="000000"/>
          <w:sz w:val="28"/>
        </w:rPr>
        <w:t>
              форменного и специального обмундирования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|Коды|Наименование получателей|Среднегод.|  Норма     |Сумма затрат 
</w:t>
      </w:r>
      <w:r>
        <w:br/>
      </w:r>
      <w:r>
        <w:rPr>
          <w:rFonts w:ascii="Times New Roman"/>
          <w:b w:val="false"/>
          <w:i w:val="false"/>
          <w:color w:val="000000"/>
          <w:sz w:val="28"/>
        </w:rPr>
        <w:t>
     |    |                        | кол-во   |на единицу  |(тыс. тенге)
</w:t>
      </w:r>
      <w:r>
        <w:br/>
      </w:r>
      <w:r>
        <w:rPr>
          <w:rFonts w:ascii="Times New Roman"/>
          <w:b w:val="false"/>
          <w:i w:val="false"/>
          <w:color w:val="000000"/>
          <w:sz w:val="28"/>
        </w:rPr>
        <w:t>
     |    |                        |(единиц)  |на год в    |(гр.3 х гр.4)/
</w:t>
      </w:r>
      <w:r>
        <w:br/>
      </w:r>
      <w:r>
        <w:rPr>
          <w:rFonts w:ascii="Times New Roman"/>
          <w:b w:val="false"/>
          <w:i w:val="false"/>
          <w:color w:val="000000"/>
          <w:sz w:val="28"/>
        </w:rPr>
        <w:t>
     |    |                        |          | тенге      |1000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Итого                               х          х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администратора 
</w:t>
      </w:r>
      <w:r>
        <w:br/>
      </w:r>
      <w:r>
        <w:rPr>
          <w:rFonts w:ascii="Times New Roman"/>
          <w:b w:val="false"/>
          <w:i w:val="false"/>
          <w:color w:val="000000"/>
          <w:sz w:val="28"/>
        </w:rPr>
        <w:t>
     программ/государственного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Гл.Бухгалтер (нач.ФЭО)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01-136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служебные командировки внутри страны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Командировки и служебные разъезды           |_136__| 
</w:t>
      </w:r>
      <w:r>
        <w:br/>
      </w:r>
      <w:r>
        <w:rPr>
          <w:rFonts w:ascii="Times New Roman"/>
          <w:b w:val="false"/>
          <w:i w:val="false"/>
          <w:color w:val="000000"/>
          <w:sz w:val="28"/>
        </w:rPr>
        <w:t>
                           внутри страны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Норма | Норма |Среднегодовое|Среднегодовое|Средняя  |Сумма затрат 
</w:t>
      </w:r>
      <w:r>
        <w:br/>
      </w:r>
      <w:r>
        <w:rPr>
          <w:rFonts w:ascii="Times New Roman"/>
          <w:b w:val="false"/>
          <w:i w:val="false"/>
          <w:color w:val="000000"/>
          <w:sz w:val="28"/>
        </w:rPr>
        <w:t>
     |возме- |расхо- |количество   |количество   |стоимость|(тыс.тенге)
</w:t>
      </w:r>
      <w:r>
        <w:br/>
      </w:r>
      <w:r>
        <w:rPr>
          <w:rFonts w:ascii="Times New Roman"/>
          <w:b w:val="false"/>
          <w:i w:val="false"/>
          <w:color w:val="000000"/>
          <w:sz w:val="28"/>
        </w:rPr>
        <w:t>
     |щения  |дов по |человеко/дней|командируемых|одного   |((гр.1+гр.2)х
</w:t>
      </w:r>
      <w:r>
        <w:br/>
      </w:r>
      <w:r>
        <w:rPr>
          <w:rFonts w:ascii="Times New Roman"/>
          <w:b w:val="false"/>
          <w:i w:val="false"/>
          <w:color w:val="000000"/>
          <w:sz w:val="28"/>
        </w:rPr>
        <w:t>
     |суточ- |найму  |в командиров-|человек (чел)|проезда в|гр.3+(гр.4 х гр
</w:t>
      </w:r>
      <w:r>
        <w:br/>
      </w:r>
      <w:r>
        <w:rPr>
          <w:rFonts w:ascii="Times New Roman"/>
          <w:b w:val="false"/>
          <w:i w:val="false"/>
          <w:color w:val="000000"/>
          <w:sz w:val="28"/>
        </w:rPr>
        <w:t>
     |ных    |жилого |ках (чел/дн.)|             |обо конца|5))/1000
</w:t>
      </w:r>
      <w:r>
        <w:br/>
      </w:r>
      <w:r>
        <w:rPr>
          <w:rFonts w:ascii="Times New Roman"/>
          <w:b w:val="false"/>
          <w:i w:val="false"/>
          <w:color w:val="000000"/>
          <w:sz w:val="28"/>
        </w:rPr>
        <w:t>
     |расхо- |помеще-|             |             |(тенге)  |
</w:t>
      </w:r>
      <w:r>
        <w:br/>
      </w:r>
      <w:r>
        <w:rPr>
          <w:rFonts w:ascii="Times New Roman"/>
          <w:b w:val="false"/>
          <w:i w:val="false"/>
          <w:color w:val="000000"/>
          <w:sz w:val="28"/>
        </w:rPr>
        <w:t>
     |дов на |ния в  |             |             |         |
</w:t>
      </w:r>
      <w:r>
        <w:br/>
      </w:r>
      <w:r>
        <w:rPr>
          <w:rFonts w:ascii="Times New Roman"/>
          <w:b w:val="false"/>
          <w:i w:val="false"/>
          <w:color w:val="000000"/>
          <w:sz w:val="28"/>
        </w:rPr>
        <w:t>
     |1 чел. |сутки  |             |             |         |
</w:t>
      </w:r>
      <w:r>
        <w:br/>
      </w:r>
      <w:r>
        <w:rPr>
          <w:rFonts w:ascii="Times New Roman"/>
          <w:b w:val="false"/>
          <w:i w:val="false"/>
          <w:color w:val="000000"/>
          <w:sz w:val="28"/>
        </w:rPr>
        <w:t>
     |(тенге)|на 1   |             |             |         |
</w:t>
      </w:r>
      <w:r>
        <w:br/>
      </w:r>
      <w:r>
        <w:rPr>
          <w:rFonts w:ascii="Times New Roman"/>
          <w:b w:val="false"/>
          <w:i w:val="false"/>
          <w:color w:val="000000"/>
          <w:sz w:val="28"/>
        </w:rPr>
        <w:t>
     |       |чел.   |             |             |         |
</w:t>
      </w:r>
      <w:r>
        <w:br/>
      </w:r>
      <w:r>
        <w:rPr>
          <w:rFonts w:ascii="Times New Roman"/>
          <w:b w:val="false"/>
          <w:i w:val="false"/>
          <w:color w:val="000000"/>
          <w:sz w:val="28"/>
        </w:rPr>
        <w:t>
     |       |(тенге)|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программ/государственного учреждения 
</w:t>
      </w:r>
      <w:r>
        <w:br/>
      </w:r>
      <w:r>
        <w:rPr>
          <w:rFonts w:ascii="Times New Roman"/>
          <w:b w:val="false"/>
          <w:i w:val="false"/>
          <w:color w:val="000000"/>
          <w:sz w:val="28"/>
        </w:rPr>
        <w:t>
</w:t>
      </w:r>
      <w:r>
        <w:br/>
      </w:r>
      <w:r>
        <w:rPr>
          <w:rFonts w:ascii="Times New Roman"/>
          <w:b w:val="false"/>
          <w:i w:val="false"/>
          <w:color w:val="000000"/>
          <w:sz w:val="28"/>
        </w:rPr>
        <w:t>
     Гл.бухгалтер(начальник ФЭО)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01-137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служебные командировки за пределы страны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|______|       
</w:t>
      </w:r>
      <w:r>
        <w:br/>
      </w:r>
      <w:r>
        <w:rPr>
          <w:rFonts w:ascii="Times New Roman"/>
          <w:b w:val="false"/>
          <w:i w:val="false"/>
          <w:color w:val="000000"/>
          <w:sz w:val="28"/>
        </w:rPr>
        <w:t>
     Специфика    Командировки и служебные разъезды         |_137__|
</w:t>
      </w:r>
      <w:r>
        <w:br/>
      </w:r>
      <w:r>
        <w:rPr>
          <w:rFonts w:ascii="Times New Roman"/>
          <w:b w:val="false"/>
          <w:i w:val="false"/>
          <w:color w:val="000000"/>
          <w:sz w:val="28"/>
        </w:rPr>
        <w:t>
                         за пределы страны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Норма | Норма |Среднегодовое|Среднегодовое|Средняя  |Сумма затрат 
</w:t>
      </w:r>
      <w:r>
        <w:br/>
      </w:r>
      <w:r>
        <w:rPr>
          <w:rFonts w:ascii="Times New Roman"/>
          <w:b w:val="false"/>
          <w:i w:val="false"/>
          <w:color w:val="000000"/>
          <w:sz w:val="28"/>
        </w:rPr>
        <w:t>
     |возме- |расхо- |количество   |количество   |стоимость|(тыс.тенге)
</w:t>
      </w:r>
      <w:r>
        <w:br/>
      </w:r>
      <w:r>
        <w:rPr>
          <w:rFonts w:ascii="Times New Roman"/>
          <w:b w:val="false"/>
          <w:i w:val="false"/>
          <w:color w:val="000000"/>
          <w:sz w:val="28"/>
        </w:rPr>
        <w:t>
     |щения  |дов по |человеко/дней|командируемых|одного   |((гр.1+гр.2)х
</w:t>
      </w:r>
      <w:r>
        <w:br/>
      </w:r>
      <w:r>
        <w:rPr>
          <w:rFonts w:ascii="Times New Roman"/>
          <w:b w:val="false"/>
          <w:i w:val="false"/>
          <w:color w:val="000000"/>
          <w:sz w:val="28"/>
        </w:rPr>
        <w:t>
     |суточ- |найму  |в командиров-|человек (чел)|проезда в|гр.3+(гр.4 х гр
</w:t>
      </w:r>
      <w:r>
        <w:br/>
      </w:r>
      <w:r>
        <w:rPr>
          <w:rFonts w:ascii="Times New Roman"/>
          <w:b w:val="false"/>
          <w:i w:val="false"/>
          <w:color w:val="000000"/>
          <w:sz w:val="28"/>
        </w:rPr>
        <w:t>
     |ных    |жилого |ках (чел/дн) |             |обо конца|5))/1000
</w:t>
      </w:r>
      <w:r>
        <w:br/>
      </w:r>
      <w:r>
        <w:rPr>
          <w:rFonts w:ascii="Times New Roman"/>
          <w:b w:val="false"/>
          <w:i w:val="false"/>
          <w:color w:val="000000"/>
          <w:sz w:val="28"/>
        </w:rPr>
        <w:t>
     |расхо- |помеще-|             |             |(тенге)  |
</w:t>
      </w:r>
      <w:r>
        <w:br/>
      </w:r>
      <w:r>
        <w:rPr>
          <w:rFonts w:ascii="Times New Roman"/>
          <w:b w:val="false"/>
          <w:i w:val="false"/>
          <w:color w:val="000000"/>
          <w:sz w:val="28"/>
        </w:rPr>
        <w:t>
     |дов на |ния в  |             |             |         |
</w:t>
      </w:r>
      <w:r>
        <w:br/>
      </w:r>
      <w:r>
        <w:rPr>
          <w:rFonts w:ascii="Times New Roman"/>
          <w:b w:val="false"/>
          <w:i w:val="false"/>
          <w:color w:val="000000"/>
          <w:sz w:val="28"/>
        </w:rPr>
        <w:t>
     |1 чел. |сутки  |             |             |         |
</w:t>
      </w:r>
      <w:r>
        <w:br/>
      </w:r>
      <w:r>
        <w:rPr>
          <w:rFonts w:ascii="Times New Roman"/>
          <w:b w:val="false"/>
          <w:i w:val="false"/>
          <w:color w:val="000000"/>
          <w:sz w:val="28"/>
        </w:rPr>
        <w:t>
     |(тенге)|на 1   |             |             |         |
</w:t>
      </w:r>
      <w:r>
        <w:br/>
      </w:r>
      <w:r>
        <w:rPr>
          <w:rFonts w:ascii="Times New Roman"/>
          <w:b w:val="false"/>
          <w:i w:val="false"/>
          <w:color w:val="000000"/>
          <w:sz w:val="28"/>
        </w:rPr>
        <w:t>
     |       |чел.   |             |             |         |
</w:t>
      </w:r>
      <w:r>
        <w:br/>
      </w:r>
      <w:r>
        <w:rPr>
          <w:rFonts w:ascii="Times New Roman"/>
          <w:b w:val="false"/>
          <w:i w:val="false"/>
          <w:color w:val="000000"/>
          <w:sz w:val="28"/>
        </w:rPr>
        <w:t>
     |       |(тенге)|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Гл.бухгалтер(начальник ФЭО)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01-138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затрат на оплату аренды помещений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|______|   
</w:t>
      </w:r>
      <w:r>
        <w:br/>
      </w:r>
      <w:r>
        <w:rPr>
          <w:rFonts w:ascii="Times New Roman"/>
          <w:b w:val="false"/>
          <w:i w:val="false"/>
          <w:color w:val="000000"/>
          <w:sz w:val="28"/>
        </w:rPr>
        <w:t>
     Специфика         Оплата аренды помещений              |_138__|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     Наименование    |Арендуемая|Арендная|Арендная| Число | Сумма
</w:t>
      </w:r>
      <w:r>
        <w:br/>
      </w:r>
      <w:r>
        <w:rPr>
          <w:rFonts w:ascii="Times New Roman"/>
          <w:b w:val="false"/>
          <w:i w:val="false"/>
          <w:color w:val="000000"/>
          <w:sz w:val="28"/>
        </w:rPr>
        <w:t>
     |      помещения      | площадь  |плата за|плата   |месяцев|затрат
</w:t>
      </w:r>
      <w:r>
        <w:br/>
      </w:r>
      <w:r>
        <w:rPr>
          <w:rFonts w:ascii="Times New Roman"/>
          <w:b w:val="false"/>
          <w:i w:val="false"/>
          <w:color w:val="000000"/>
          <w:sz w:val="28"/>
        </w:rPr>
        <w:t>
     |                     | кв.м.    |1 кв.м. |в месяц |       |(гр.5 хгр.
</w:t>
      </w:r>
      <w:r>
        <w:br/>
      </w:r>
      <w:r>
        <w:rPr>
          <w:rFonts w:ascii="Times New Roman"/>
          <w:b w:val="false"/>
          <w:i w:val="false"/>
          <w:color w:val="000000"/>
          <w:sz w:val="28"/>
        </w:rPr>
        <w:t>
     |                     |          |за 1 ме-|гр.3хгр.|       |6)/1000
</w:t>
      </w:r>
      <w:r>
        <w:br/>
      </w:r>
      <w:r>
        <w:rPr>
          <w:rFonts w:ascii="Times New Roman"/>
          <w:b w:val="false"/>
          <w:i w:val="false"/>
          <w:color w:val="000000"/>
          <w:sz w:val="28"/>
        </w:rPr>
        <w:t>
     |                     |          |сяц     |4 тенге |       |тыс. тенге
</w:t>
      </w:r>
      <w:r>
        <w:br/>
      </w:r>
      <w:r>
        <w:rPr>
          <w:rFonts w:ascii="Times New Roman"/>
          <w:b w:val="false"/>
          <w:i w:val="false"/>
          <w:color w:val="000000"/>
          <w:sz w:val="28"/>
        </w:rPr>
        <w:t>
     |                     |          |тенге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29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01-139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приобретение мягкого инвентаря в учреждениях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здравоохранения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Организация                                            |______|   
</w:t>
      </w:r>
      <w:r>
        <w:br/>
      </w:r>
      <w:r>
        <w:rPr>
          <w:rFonts w:ascii="Times New Roman"/>
          <w:b w:val="false"/>
          <w:i w:val="false"/>
          <w:color w:val="000000"/>
          <w:sz w:val="28"/>
        </w:rPr>
        <w:t>
     Специфика         Приобретение прочих товаров          |_139__|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отделений|  Число  |Стоимость|Коли-|Стоимость |Всего затрат на
</w:t>
      </w:r>
      <w:r>
        <w:br/>
      </w:r>
      <w:r>
        <w:rPr>
          <w:rFonts w:ascii="Times New Roman"/>
          <w:b w:val="false"/>
          <w:i w:val="false"/>
          <w:color w:val="000000"/>
          <w:sz w:val="28"/>
        </w:rPr>
        <w:t>
(отдельных организа-  |врачебных|нормы на |чест-|нормы на 1|мягкий инвен-
</w:t>
      </w:r>
      <w:r>
        <w:br/>
      </w:r>
      <w:r>
        <w:rPr>
          <w:rFonts w:ascii="Times New Roman"/>
          <w:b w:val="false"/>
          <w:i w:val="false"/>
          <w:color w:val="000000"/>
          <w:sz w:val="28"/>
        </w:rPr>
        <w:t>
 ций)                 |должнос- |1 врач.  |во   |койку в   |тарь, тыс.тенге
</w:t>
      </w:r>
      <w:r>
        <w:br/>
      </w:r>
      <w:r>
        <w:rPr>
          <w:rFonts w:ascii="Times New Roman"/>
          <w:b w:val="false"/>
          <w:i w:val="false"/>
          <w:color w:val="000000"/>
          <w:sz w:val="28"/>
        </w:rPr>
        <w:t>
                      |тей      |должность|коек |год, в    |((гр.2 х гр.3)+
</w:t>
      </w:r>
      <w:r>
        <w:br/>
      </w:r>
      <w:r>
        <w:rPr>
          <w:rFonts w:ascii="Times New Roman"/>
          <w:b w:val="false"/>
          <w:i w:val="false"/>
          <w:color w:val="000000"/>
          <w:sz w:val="28"/>
        </w:rPr>
        <w:t>
                      |         |в год,   |     |тенге     |(гр.4 х гр.5))/
</w:t>
      </w:r>
      <w:r>
        <w:br/>
      </w:r>
      <w:r>
        <w:rPr>
          <w:rFonts w:ascii="Times New Roman"/>
          <w:b w:val="false"/>
          <w:i w:val="false"/>
          <w:color w:val="000000"/>
          <w:sz w:val="28"/>
        </w:rPr>
        <w:t>
                      |         |тенге    |     |          |1000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амбулаторно-
</w:t>
      </w:r>
      <w:r>
        <w:br/>
      </w:r>
      <w:r>
        <w:rPr>
          <w:rFonts w:ascii="Times New Roman"/>
          <w:b w:val="false"/>
          <w:i w:val="false"/>
          <w:color w:val="000000"/>
          <w:sz w:val="28"/>
        </w:rPr>
        <w:t>
поликлинические 
</w:t>
      </w:r>
      <w:r>
        <w:br/>
      </w:r>
      <w:r>
        <w:rPr>
          <w:rFonts w:ascii="Times New Roman"/>
          <w:b w:val="false"/>
          <w:i w:val="false"/>
          <w:color w:val="000000"/>
          <w:sz w:val="28"/>
        </w:rPr>
        <w:t>
организации
</w:t>
      </w:r>
      <w:r>
        <w:br/>
      </w:r>
      <w:r>
        <w:rPr>
          <w:rFonts w:ascii="Times New Roman"/>
          <w:b w:val="false"/>
          <w:i w:val="false"/>
          <w:color w:val="000000"/>
          <w:sz w:val="28"/>
        </w:rPr>
        <w:t>
(подразделения)                              х       х
</w:t>
      </w:r>
      <w:r>
        <w:br/>
      </w:r>
      <w:r>
        <w:rPr>
          <w:rFonts w:ascii="Times New Roman"/>
          <w:b w:val="false"/>
          <w:i w:val="false"/>
          <w:color w:val="000000"/>
          <w:sz w:val="28"/>
        </w:rPr>
        <w:t>
женские консультации                         х       х 
</w:t>
      </w:r>
      <w:r>
        <w:br/>
      </w:r>
      <w:r>
        <w:rPr>
          <w:rFonts w:ascii="Times New Roman"/>
          <w:b w:val="false"/>
          <w:i w:val="false"/>
          <w:color w:val="000000"/>
          <w:sz w:val="28"/>
        </w:rPr>
        <w:t>
(самост.входящих в 
</w:t>
      </w:r>
      <w:r>
        <w:br/>
      </w:r>
      <w:r>
        <w:rPr>
          <w:rFonts w:ascii="Times New Roman"/>
          <w:b w:val="false"/>
          <w:i w:val="false"/>
          <w:color w:val="000000"/>
          <w:sz w:val="28"/>
        </w:rPr>
        <w:t>
состав роддомов,
</w:t>
      </w:r>
      <w:r>
        <w:br/>
      </w:r>
      <w:r>
        <w:rPr>
          <w:rFonts w:ascii="Times New Roman"/>
          <w:b w:val="false"/>
          <w:i w:val="false"/>
          <w:color w:val="000000"/>
          <w:sz w:val="28"/>
        </w:rPr>
        <w:t>
больниц)     
</w:t>
      </w:r>
      <w:r>
        <w:br/>
      </w:r>
      <w:r>
        <w:rPr>
          <w:rFonts w:ascii="Times New Roman"/>
          <w:b w:val="false"/>
          <w:i w:val="false"/>
          <w:color w:val="000000"/>
          <w:sz w:val="28"/>
        </w:rPr>
        <w:t>
терапевтическое            х         х
</w:t>
      </w:r>
      <w:r>
        <w:br/>
      </w:r>
      <w:r>
        <w:rPr>
          <w:rFonts w:ascii="Times New Roman"/>
          <w:b w:val="false"/>
          <w:i w:val="false"/>
          <w:color w:val="000000"/>
          <w:sz w:val="28"/>
        </w:rPr>
        <w:t>
неврологическое,
</w:t>
      </w:r>
      <w:r>
        <w:br/>
      </w:r>
      <w:r>
        <w:rPr>
          <w:rFonts w:ascii="Times New Roman"/>
          <w:b w:val="false"/>
          <w:i w:val="false"/>
          <w:color w:val="000000"/>
          <w:sz w:val="28"/>
        </w:rPr>
        <w:t>
кардиологическое           х         х
</w:t>
      </w:r>
      <w:r>
        <w:br/>
      </w:r>
      <w:r>
        <w:rPr>
          <w:rFonts w:ascii="Times New Roman"/>
          <w:b w:val="false"/>
          <w:i w:val="false"/>
          <w:color w:val="000000"/>
          <w:sz w:val="28"/>
        </w:rPr>
        <w:t>
инфекционное,
</w:t>
      </w:r>
      <w:r>
        <w:br/>
      </w:r>
      <w:r>
        <w:rPr>
          <w:rFonts w:ascii="Times New Roman"/>
          <w:b w:val="false"/>
          <w:i w:val="false"/>
          <w:color w:val="000000"/>
          <w:sz w:val="28"/>
        </w:rPr>
        <w:t>
кожно-венерологическое     х         х
</w:t>
      </w:r>
      <w:r>
        <w:br/>
      </w:r>
      <w:r>
        <w:rPr>
          <w:rFonts w:ascii="Times New Roman"/>
          <w:b w:val="false"/>
          <w:i w:val="false"/>
          <w:color w:val="000000"/>
          <w:sz w:val="28"/>
        </w:rPr>
        <w:t>
хирургическое              х         х
</w:t>
      </w:r>
      <w:r>
        <w:br/>
      </w:r>
      <w:r>
        <w:rPr>
          <w:rFonts w:ascii="Times New Roman"/>
          <w:b w:val="false"/>
          <w:i w:val="false"/>
          <w:color w:val="000000"/>
          <w:sz w:val="28"/>
        </w:rPr>
        <w:t>
нейрохирургическое         х         х
</w:t>
      </w:r>
      <w:r>
        <w:br/>
      </w:r>
      <w:r>
        <w:rPr>
          <w:rFonts w:ascii="Times New Roman"/>
          <w:b w:val="false"/>
          <w:i w:val="false"/>
          <w:color w:val="000000"/>
          <w:sz w:val="28"/>
        </w:rPr>
        <w:t>
ожоговое                   х         х
</w:t>
      </w:r>
      <w:r>
        <w:br/>
      </w:r>
      <w:r>
        <w:rPr>
          <w:rFonts w:ascii="Times New Roman"/>
          <w:b w:val="false"/>
          <w:i w:val="false"/>
          <w:color w:val="000000"/>
          <w:sz w:val="28"/>
        </w:rPr>
        <w:t>
офтальмологическое,
</w:t>
      </w:r>
      <w:r>
        <w:br/>
      </w:r>
      <w:r>
        <w:rPr>
          <w:rFonts w:ascii="Times New Roman"/>
          <w:b w:val="false"/>
          <w:i w:val="false"/>
          <w:color w:val="000000"/>
          <w:sz w:val="28"/>
        </w:rPr>
        <w:t>
отоларингологическое       х         х
</w:t>
      </w:r>
      <w:r>
        <w:br/>
      </w:r>
      <w:r>
        <w:rPr>
          <w:rFonts w:ascii="Times New Roman"/>
          <w:b w:val="false"/>
          <w:i w:val="false"/>
          <w:color w:val="000000"/>
          <w:sz w:val="28"/>
        </w:rPr>
        <w:t>
анестезиологии-
</w:t>
      </w:r>
      <w:r>
        <w:br/>
      </w:r>
      <w:r>
        <w:rPr>
          <w:rFonts w:ascii="Times New Roman"/>
          <w:b w:val="false"/>
          <w:i w:val="false"/>
          <w:color w:val="000000"/>
          <w:sz w:val="28"/>
        </w:rPr>
        <w:t>
реанимации с палатами 
</w:t>
      </w:r>
      <w:r>
        <w:br/>
      </w:r>
      <w:r>
        <w:rPr>
          <w:rFonts w:ascii="Times New Roman"/>
          <w:b w:val="false"/>
          <w:i w:val="false"/>
          <w:color w:val="000000"/>
          <w:sz w:val="28"/>
        </w:rPr>
        <w:t>
реанимации и
</w:t>
      </w:r>
      <w:r>
        <w:br/>
      </w:r>
      <w:r>
        <w:rPr>
          <w:rFonts w:ascii="Times New Roman"/>
          <w:b w:val="false"/>
          <w:i w:val="false"/>
          <w:color w:val="000000"/>
          <w:sz w:val="28"/>
        </w:rPr>
        <w:t>
интенсивной терапии        х         х
</w:t>
      </w:r>
      <w:r>
        <w:br/>
      </w:r>
      <w:r>
        <w:rPr>
          <w:rFonts w:ascii="Times New Roman"/>
          <w:b w:val="false"/>
          <w:i w:val="false"/>
          <w:color w:val="000000"/>
          <w:sz w:val="28"/>
        </w:rPr>
        <w:t>
туберкулезное              х         х
</w:t>
      </w:r>
      <w:r>
        <w:br/>
      </w:r>
      <w:r>
        <w:rPr>
          <w:rFonts w:ascii="Times New Roman"/>
          <w:b w:val="false"/>
          <w:i w:val="false"/>
          <w:color w:val="000000"/>
          <w:sz w:val="28"/>
        </w:rPr>
        <w:t>
психиатрическое            х         х
</w:t>
      </w:r>
      <w:r>
        <w:br/>
      </w:r>
      <w:r>
        <w:rPr>
          <w:rFonts w:ascii="Times New Roman"/>
          <w:b w:val="false"/>
          <w:i w:val="false"/>
          <w:color w:val="000000"/>
          <w:sz w:val="28"/>
        </w:rPr>
        <w:t>
гинекологическое           х         х
</w:t>
      </w:r>
      <w:r>
        <w:br/>
      </w:r>
      <w:r>
        <w:rPr>
          <w:rFonts w:ascii="Times New Roman"/>
          <w:b w:val="false"/>
          <w:i w:val="false"/>
          <w:color w:val="000000"/>
          <w:sz w:val="28"/>
        </w:rPr>
        <w:t>
акушерское, отделение 
</w:t>
      </w:r>
      <w:r>
        <w:br/>
      </w:r>
      <w:r>
        <w:rPr>
          <w:rFonts w:ascii="Times New Roman"/>
          <w:b w:val="false"/>
          <w:i w:val="false"/>
          <w:color w:val="000000"/>
          <w:sz w:val="28"/>
        </w:rPr>
        <w:t>
патологии беременности     х         х
</w:t>
      </w:r>
      <w:r>
        <w:br/>
      </w:r>
      <w:r>
        <w:rPr>
          <w:rFonts w:ascii="Times New Roman"/>
          <w:b w:val="false"/>
          <w:i w:val="false"/>
          <w:color w:val="000000"/>
          <w:sz w:val="28"/>
        </w:rPr>
        <w:t>
- для беременных и 
</w:t>
      </w:r>
      <w:r>
        <w:br/>
      </w:r>
      <w:r>
        <w:rPr>
          <w:rFonts w:ascii="Times New Roman"/>
          <w:b w:val="false"/>
          <w:i w:val="false"/>
          <w:color w:val="000000"/>
          <w:sz w:val="28"/>
        </w:rPr>
        <w:t>
  рожениц                  х         х
</w:t>
      </w:r>
      <w:r>
        <w:br/>
      </w:r>
      <w:r>
        <w:rPr>
          <w:rFonts w:ascii="Times New Roman"/>
          <w:b w:val="false"/>
          <w:i w:val="false"/>
          <w:color w:val="000000"/>
          <w:sz w:val="28"/>
        </w:rPr>
        <w:t>
- для новорожденных        х         х
</w:t>
      </w:r>
      <w:r>
        <w:br/>
      </w:r>
      <w:r>
        <w:rPr>
          <w:rFonts w:ascii="Times New Roman"/>
          <w:b w:val="false"/>
          <w:i w:val="false"/>
          <w:color w:val="000000"/>
          <w:sz w:val="28"/>
        </w:rPr>
        <w:t>
Детское отделение          х         х
</w:t>
      </w:r>
      <w:r>
        <w:br/>
      </w:r>
      <w:r>
        <w:rPr>
          <w:rFonts w:ascii="Times New Roman"/>
          <w:b w:val="false"/>
          <w:i w:val="false"/>
          <w:color w:val="000000"/>
          <w:sz w:val="28"/>
        </w:rPr>
        <w:t>
в том числе:               х         х
</w:t>
      </w:r>
      <w:r>
        <w:br/>
      </w:r>
      <w:r>
        <w:rPr>
          <w:rFonts w:ascii="Times New Roman"/>
          <w:b w:val="false"/>
          <w:i w:val="false"/>
          <w:color w:val="000000"/>
          <w:sz w:val="28"/>
        </w:rPr>
        <w:t>
 до 1 года                 х         х
</w:t>
      </w:r>
      <w:r>
        <w:br/>
      </w:r>
      <w:r>
        <w:rPr>
          <w:rFonts w:ascii="Times New Roman"/>
          <w:b w:val="false"/>
          <w:i w:val="false"/>
          <w:color w:val="000000"/>
          <w:sz w:val="28"/>
        </w:rPr>
        <w:t>
 от 1 года до 3-х лет      х         х
</w:t>
      </w:r>
      <w:r>
        <w:br/>
      </w:r>
      <w:r>
        <w:rPr>
          <w:rFonts w:ascii="Times New Roman"/>
          <w:b w:val="false"/>
          <w:i w:val="false"/>
          <w:color w:val="000000"/>
          <w:sz w:val="28"/>
        </w:rPr>
        <w:t>
 от 3 до 7 лет             х         х
</w:t>
      </w:r>
      <w:r>
        <w:br/>
      </w:r>
      <w:r>
        <w:rPr>
          <w:rFonts w:ascii="Times New Roman"/>
          <w:b w:val="false"/>
          <w:i w:val="false"/>
          <w:color w:val="000000"/>
          <w:sz w:val="28"/>
        </w:rPr>
        <w:t>
 от 7 до 15 лет            х         х
</w:t>
      </w:r>
      <w:r>
        <w:br/>
      </w:r>
      <w:r>
        <w:rPr>
          <w:rFonts w:ascii="Times New Roman"/>
          <w:b w:val="false"/>
          <w:i w:val="false"/>
          <w:color w:val="000000"/>
          <w:sz w:val="28"/>
        </w:rPr>
        <w:t>
 для матерей               х         х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30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01-141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горячую и холодную воду, канализацию и газ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|______|   
</w:t>
      </w:r>
      <w:r>
        <w:br/>
      </w:r>
      <w:r>
        <w:rPr>
          <w:rFonts w:ascii="Times New Roman"/>
          <w:b w:val="false"/>
          <w:i w:val="false"/>
          <w:color w:val="000000"/>
          <w:sz w:val="28"/>
        </w:rPr>
        <w:t>
     Специфика         Оплата коммунальных услуг            |_141__|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Норма на единицу в год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Холодная вода         |      Горячая вода    |   Канализация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Норма  |тариф| Норма   | Норма  |тариф|Норма  |Норма   |тариф|Норма |
</w:t>
      </w:r>
      <w:r>
        <w:br/>
      </w:r>
      <w:r>
        <w:rPr>
          <w:rFonts w:ascii="Times New Roman"/>
          <w:b w:val="false"/>
          <w:i w:val="false"/>
          <w:color w:val="000000"/>
          <w:sz w:val="28"/>
        </w:rPr>
        <w:t>
    |в натур.|     |в денежн.|в натур.|     |в де-  |в натур.|     |в де- |
</w:t>
      </w:r>
      <w:r>
        <w:br/>
      </w:r>
      <w:r>
        <w:rPr>
          <w:rFonts w:ascii="Times New Roman"/>
          <w:b w:val="false"/>
          <w:i w:val="false"/>
          <w:color w:val="000000"/>
          <w:sz w:val="28"/>
        </w:rPr>
        <w:t>
    |выраже- |     |выраж.   |выраже- |     |нежн.  |выраже- |     |нежн. |
</w:t>
      </w:r>
      <w:r>
        <w:br/>
      </w:r>
      <w:r>
        <w:rPr>
          <w:rFonts w:ascii="Times New Roman"/>
          <w:b w:val="false"/>
          <w:i w:val="false"/>
          <w:color w:val="000000"/>
          <w:sz w:val="28"/>
        </w:rPr>
        <w:t>
    |нии     |     |гр.2хгр.3|нии     |     |выраж. |нии     |     |выраж.|
</w:t>
      </w:r>
      <w:r>
        <w:br/>
      </w:r>
      <w:r>
        <w:rPr>
          <w:rFonts w:ascii="Times New Roman"/>
          <w:b w:val="false"/>
          <w:i w:val="false"/>
          <w:color w:val="000000"/>
          <w:sz w:val="28"/>
        </w:rPr>
        <w:t>
    |        |     |         |        |     |гр.5   |        |     |гр.8  |
</w:t>
      </w:r>
      <w:r>
        <w:br/>
      </w:r>
      <w:r>
        <w:rPr>
          <w:rFonts w:ascii="Times New Roman"/>
          <w:b w:val="false"/>
          <w:i w:val="false"/>
          <w:color w:val="000000"/>
          <w:sz w:val="28"/>
        </w:rPr>
        <w:t>
    |        |     |         |        |     |х гр.6 |        |     |х гр.9|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   7   |    8   |  9  |  10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куб.м.  тенге   тенге    куб.м.  тенге  тенге   куб.м.  тенге  тенге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____________________________________|                |          |
</w:t>
      </w:r>
      <w:r>
        <w:br/>
      </w:r>
      <w:r>
        <w:rPr>
          <w:rFonts w:ascii="Times New Roman"/>
          <w:b w:val="false"/>
          <w:i w:val="false"/>
          <w:color w:val="000000"/>
          <w:sz w:val="28"/>
        </w:rPr>
        <w:t>
     Газ для приготовл. пищи        |    Норма       |Количество|  Сумма   
</w:t>
      </w:r>
      <w:r>
        <w:br/>
      </w:r>
      <w:r>
        <w:rPr>
          <w:rFonts w:ascii="Times New Roman"/>
          <w:b w:val="false"/>
          <w:i w:val="false"/>
          <w:color w:val="000000"/>
          <w:sz w:val="28"/>
        </w:rPr>
        <w:t>
____________________________________|на ед. в год в  |  единиц  |  затрат 
</w:t>
      </w:r>
      <w:r>
        <w:br/>
      </w:r>
      <w:r>
        <w:rPr>
          <w:rFonts w:ascii="Times New Roman"/>
          <w:b w:val="false"/>
          <w:i w:val="false"/>
          <w:color w:val="000000"/>
          <w:sz w:val="28"/>
        </w:rPr>
        <w:t>
  Норма    |  Тариф   |    Норма    |денеж. выраж.   |мощности  |(гр.14 х 
</w:t>
      </w:r>
      <w:r>
        <w:br/>
      </w:r>
      <w:r>
        <w:rPr>
          <w:rFonts w:ascii="Times New Roman"/>
          <w:b w:val="false"/>
          <w:i w:val="false"/>
          <w:color w:val="000000"/>
          <w:sz w:val="28"/>
        </w:rPr>
        <w:t>
 в натур.  |          |  в денежн.  |гр.4+гр.7+гр.10 |          |гр.15)
</w:t>
      </w:r>
      <w:r>
        <w:br/>
      </w:r>
      <w:r>
        <w:rPr>
          <w:rFonts w:ascii="Times New Roman"/>
          <w:b w:val="false"/>
          <w:i w:val="false"/>
          <w:color w:val="000000"/>
          <w:sz w:val="28"/>
        </w:rPr>
        <w:t>
 выражении |          |    выраж.   |+гр.13          |          |/1000     
</w:t>
      </w:r>
      <w:r>
        <w:br/>
      </w:r>
      <w:r>
        <w:rPr>
          <w:rFonts w:ascii="Times New Roman"/>
          <w:b w:val="false"/>
          <w:i w:val="false"/>
          <w:color w:val="000000"/>
          <w:sz w:val="28"/>
        </w:rPr>
        <w:t>
           |          |гр.11 х гр.12|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11     |    12    |      13     |       14       |    15    |    16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кг.        тенге        тенге           тенге          ед.    тыс.тенге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программ/государственного учреждения
</w:t>
      </w:r>
      <w:r>
        <w:br/>
      </w:r>
      <w:r>
        <w:rPr>
          <w:rFonts w:ascii="Times New Roman"/>
          <w:b w:val="false"/>
          <w:i w:val="false"/>
          <w:color w:val="000000"/>
          <w:sz w:val="28"/>
        </w:rPr>
        <w:t>
</w:t>
      </w:r>
      <w:r>
        <w:br/>
      </w:r>
      <w:r>
        <w:rPr>
          <w:rFonts w:ascii="Times New Roman"/>
          <w:b w:val="false"/>
          <w:i w:val="false"/>
          <w:color w:val="000000"/>
          <w:sz w:val="28"/>
        </w:rPr>
        <w:t>
     Главный 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02-141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затрат
</w:t>
      </w:r>
      <w:r>
        <w:br/>
      </w:r>
      <w:r>
        <w:rPr>
          <w:rFonts w:ascii="Times New Roman"/>
          <w:b w:val="false"/>
          <w:i w:val="false"/>
          <w:color w:val="000000"/>
          <w:sz w:val="28"/>
        </w:rPr>
        <w:t>
          воды на полив покрытий и зеленых насаждений, территорий объектов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|______|   
</w:t>
      </w:r>
      <w:r>
        <w:br/>
      </w:r>
      <w:r>
        <w:rPr>
          <w:rFonts w:ascii="Times New Roman"/>
          <w:b w:val="false"/>
          <w:i w:val="false"/>
          <w:color w:val="000000"/>
          <w:sz w:val="28"/>
        </w:rPr>
        <w:t>
     Специфика         Оплата коммунальных услуг            |_141__|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Норма на единицу в год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Полив усовершенствованных покрытий и зеленых насаждений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|Норма расхода воды|тариф|Норма    |Норма расхода воды|тариф|Норма в  |
</w:t>
      </w:r>
      <w:r>
        <w:br/>
      </w:r>
      <w:r>
        <w:rPr>
          <w:rFonts w:ascii="Times New Roman"/>
          <w:b w:val="false"/>
          <w:i w:val="false"/>
          <w:color w:val="000000"/>
          <w:sz w:val="28"/>
        </w:rPr>
        <w:t>
    |в натур.выражении |     |в денежн.|в натур.выражении |     |денежном |
</w:t>
      </w:r>
      <w:r>
        <w:br/>
      </w:r>
      <w:r>
        <w:rPr>
          <w:rFonts w:ascii="Times New Roman"/>
          <w:b w:val="false"/>
          <w:i w:val="false"/>
          <w:color w:val="000000"/>
          <w:sz w:val="28"/>
        </w:rPr>
        <w:t>
    |на полив покрытий |     |выраж.   |на полив зеленых  |     |выраж.   |
</w:t>
      </w:r>
      <w:r>
        <w:br/>
      </w:r>
      <w:r>
        <w:rPr>
          <w:rFonts w:ascii="Times New Roman"/>
          <w:b w:val="false"/>
          <w:i w:val="false"/>
          <w:color w:val="000000"/>
          <w:sz w:val="28"/>
        </w:rPr>
        <w:t>
    |                  |     |гр.2хгр.3|    насаждений    |     |гр.5хгр.6|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куб.м.       тенге   тенге         куб.м.       тенге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   Норма    |   Количество   |    Сумма   |
</w:t>
      </w:r>
      <w:r>
        <w:br/>
      </w:r>
      <w:r>
        <w:rPr>
          <w:rFonts w:ascii="Times New Roman"/>
          <w:b w:val="false"/>
          <w:i w:val="false"/>
          <w:color w:val="000000"/>
          <w:sz w:val="28"/>
        </w:rPr>
        <w:t>
     |на ед. в год|     единиц     |    затрат  |
</w:t>
      </w:r>
      <w:r>
        <w:br/>
      </w:r>
      <w:r>
        <w:rPr>
          <w:rFonts w:ascii="Times New Roman"/>
          <w:b w:val="false"/>
          <w:i w:val="false"/>
          <w:color w:val="000000"/>
          <w:sz w:val="28"/>
        </w:rPr>
        <w:t>
     | в денежн.  |    мощности    |(гр.8хгр.9)/|
</w:t>
      </w:r>
      <w:r>
        <w:br/>
      </w:r>
      <w:r>
        <w:rPr>
          <w:rFonts w:ascii="Times New Roman"/>
          <w:b w:val="false"/>
          <w:i w:val="false"/>
          <w:color w:val="000000"/>
          <w:sz w:val="28"/>
        </w:rPr>
        <w:t>
     |   выраж.   |                |1000        |
</w:t>
      </w:r>
      <w:r>
        <w:br/>
      </w:r>
      <w:r>
        <w:rPr>
          <w:rFonts w:ascii="Times New Roman"/>
          <w:b w:val="false"/>
          <w:i w:val="false"/>
          <w:color w:val="000000"/>
          <w:sz w:val="28"/>
        </w:rPr>
        <w:t>
     | гр.4+гр.7  |                |            |
</w:t>
      </w:r>
      <w:r>
        <w:br/>
      </w:r>
      <w:r>
        <w:rPr>
          <w:rFonts w:ascii="Times New Roman"/>
          <w:b w:val="false"/>
          <w:i w:val="false"/>
          <w:color w:val="000000"/>
          <w:sz w:val="28"/>
        </w:rPr>
        <w:t>
     |____________|________________|____________|
</w:t>
      </w:r>
      <w:r>
        <w:br/>
      </w:r>
      <w:r>
        <w:rPr>
          <w:rFonts w:ascii="Times New Roman"/>
          <w:b w:val="false"/>
          <w:i w:val="false"/>
          <w:color w:val="000000"/>
          <w:sz w:val="28"/>
        </w:rPr>
        <w:t>
     |     8      |       9        |     10     |
</w:t>
      </w:r>
      <w:r>
        <w:br/>
      </w:r>
      <w:r>
        <w:rPr>
          <w:rFonts w:ascii="Times New Roman"/>
          <w:b w:val="false"/>
          <w:i w:val="false"/>
          <w:color w:val="000000"/>
          <w:sz w:val="28"/>
        </w:rPr>
        <w:t>
     |____________|________________|____________|
</w:t>
      </w:r>
      <w:r>
        <w:br/>
      </w:r>
      <w:r>
        <w:rPr>
          <w:rFonts w:ascii="Times New Roman"/>
          <w:b w:val="false"/>
          <w:i w:val="false"/>
          <w:color w:val="000000"/>
          <w:sz w:val="28"/>
        </w:rPr>
        <w:t>
</w:t>
      </w:r>
      <w:r>
        <w:br/>
      </w:r>
      <w:r>
        <w:rPr>
          <w:rFonts w:ascii="Times New Roman"/>
          <w:b w:val="false"/>
          <w:i w:val="false"/>
          <w:color w:val="000000"/>
          <w:sz w:val="28"/>
        </w:rPr>
        <w:t>
         тенге            ед.        тыс.тенге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затрат на оплату услуг связи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|______|   
</w:t>
      </w:r>
      <w:r>
        <w:br/>
      </w:r>
      <w:r>
        <w:rPr>
          <w:rFonts w:ascii="Times New Roman"/>
          <w:b w:val="false"/>
          <w:i w:val="false"/>
          <w:color w:val="000000"/>
          <w:sz w:val="28"/>
        </w:rPr>
        <w:t>
     Специфика         Оплата услуг связи                   |_142__|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Виды связи     |Кол- |Абонентная|Размер оплаты|Средние|Число|Сумма
</w:t>
      </w:r>
      <w:r>
        <w:br/>
      </w:r>
      <w:r>
        <w:rPr>
          <w:rFonts w:ascii="Times New Roman"/>
          <w:b w:val="false"/>
          <w:i w:val="false"/>
          <w:color w:val="000000"/>
          <w:sz w:val="28"/>
        </w:rPr>
        <w:t>
    |                 |во   |плата на 1|1 раз в год  |затраты|меся-|затрат
</w:t>
      </w:r>
      <w:r>
        <w:br/>
      </w:r>
      <w:r>
        <w:rPr>
          <w:rFonts w:ascii="Times New Roman"/>
          <w:b w:val="false"/>
          <w:i w:val="false"/>
          <w:color w:val="000000"/>
          <w:sz w:val="28"/>
        </w:rPr>
        <w:t>
    |                 |номе-|единицу   |за использо- |за ме- |цев  |((гр.4
</w:t>
      </w:r>
      <w:r>
        <w:br/>
      </w:r>
      <w:r>
        <w:rPr>
          <w:rFonts w:ascii="Times New Roman"/>
          <w:b w:val="false"/>
          <w:i w:val="false"/>
          <w:color w:val="000000"/>
          <w:sz w:val="28"/>
        </w:rPr>
        <w:t>
    |                 |ров  |в месяц   |вание частот-|сяц на |     |х гр.7+
</w:t>
      </w:r>
      <w:r>
        <w:br/>
      </w:r>
      <w:r>
        <w:rPr>
          <w:rFonts w:ascii="Times New Roman"/>
          <w:b w:val="false"/>
          <w:i w:val="false"/>
          <w:color w:val="000000"/>
          <w:sz w:val="28"/>
        </w:rPr>
        <w:t>
    |                 |(ед.)|(тенге)   |ного канала  |1 номер|     |гр.5+
</w:t>
      </w:r>
      <w:r>
        <w:br/>
      </w:r>
      <w:r>
        <w:rPr>
          <w:rFonts w:ascii="Times New Roman"/>
          <w:b w:val="false"/>
          <w:i w:val="false"/>
          <w:color w:val="000000"/>
          <w:sz w:val="28"/>
        </w:rPr>
        <w:t>
    |                 |     |          |связи        |(тенге)|     |гр.6
</w:t>
      </w:r>
      <w:r>
        <w:br/>
      </w:r>
      <w:r>
        <w:rPr>
          <w:rFonts w:ascii="Times New Roman"/>
          <w:b w:val="false"/>
          <w:i w:val="false"/>
          <w:color w:val="000000"/>
          <w:sz w:val="28"/>
        </w:rPr>
        <w:t>
    |                 |     |          |(тенге)      |       |     |х гр.7)
</w:t>
      </w:r>
      <w:r>
        <w:br/>
      </w:r>
      <w:r>
        <w:rPr>
          <w:rFonts w:ascii="Times New Roman"/>
          <w:b w:val="false"/>
          <w:i w:val="false"/>
          <w:color w:val="000000"/>
          <w:sz w:val="28"/>
        </w:rPr>
        <w:t>
    |                 |     |          |             |       |     |х гр3))
</w:t>
      </w:r>
      <w:r>
        <w:br/>
      </w:r>
      <w:r>
        <w:rPr>
          <w:rFonts w:ascii="Times New Roman"/>
          <w:b w:val="false"/>
          <w:i w:val="false"/>
          <w:color w:val="000000"/>
          <w:sz w:val="28"/>
        </w:rPr>
        <w:t>
    |                 |     |          |             |       |     |/1000
</w:t>
      </w:r>
      <w:r>
        <w:br/>
      </w:r>
      <w:r>
        <w:rPr>
          <w:rFonts w:ascii="Times New Roman"/>
          <w:b w:val="false"/>
          <w:i w:val="false"/>
          <w:color w:val="000000"/>
          <w:sz w:val="28"/>
        </w:rPr>
        <w:t>
    |                 |     |          |             |       |     |(тыс.
</w:t>
      </w:r>
      <w:r>
        <w:br/>
      </w:r>
      <w:r>
        <w:rPr>
          <w:rFonts w:ascii="Times New Roman"/>
          <w:b w:val="false"/>
          <w:i w:val="false"/>
          <w:color w:val="000000"/>
          <w:sz w:val="28"/>
        </w:rPr>
        <w:t>
    |                 |     |          |             |       |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Правительственная      
</w:t>
      </w:r>
      <w:r>
        <w:br/>
      </w:r>
      <w:r>
        <w:rPr>
          <w:rFonts w:ascii="Times New Roman"/>
          <w:b w:val="false"/>
          <w:i w:val="false"/>
          <w:color w:val="000000"/>
          <w:sz w:val="28"/>
        </w:rPr>
        <w:t>
     связь
</w:t>
      </w:r>
      <w:r>
        <w:br/>
      </w:r>
      <w:r>
        <w:rPr>
          <w:rFonts w:ascii="Times New Roman"/>
          <w:b w:val="false"/>
          <w:i w:val="false"/>
          <w:color w:val="000000"/>
          <w:sz w:val="28"/>
        </w:rPr>
        <w:t>
     Радиотелефоны
</w:t>
      </w:r>
      <w:r>
        <w:br/>
      </w:r>
      <w:r>
        <w:rPr>
          <w:rFonts w:ascii="Times New Roman"/>
          <w:b w:val="false"/>
          <w:i w:val="false"/>
          <w:color w:val="000000"/>
          <w:sz w:val="28"/>
        </w:rPr>
        <w:t>
     "Роса А"                    х            х
</w:t>
      </w:r>
      <w:r>
        <w:br/>
      </w:r>
      <w:r>
        <w:rPr>
          <w:rFonts w:ascii="Times New Roman"/>
          <w:b w:val="false"/>
          <w:i w:val="false"/>
          <w:color w:val="000000"/>
          <w:sz w:val="28"/>
        </w:rPr>
        <w:t>
     Передача по модему          х            х 
</w:t>
      </w:r>
      <w:r>
        <w:br/>
      </w:r>
      <w:r>
        <w:rPr>
          <w:rFonts w:ascii="Times New Roman"/>
          <w:b w:val="false"/>
          <w:i w:val="false"/>
          <w:color w:val="000000"/>
          <w:sz w:val="28"/>
        </w:rPr>
        <w:t>
     Прямые каналы 
</w:t>
      </w:r>
      <w:r>
        <w:br/>
      </w:r>
      <w:r>
        <w:rPr>
          <w:rFonts w:ascii="Times New Roman"/>
          <w:b w:val="false"/>
          <w:i w:val="false"/>
          <w:color w:val="000000"/>
          <w:sz w:val="28"/>
        </w:rPr>
        <w:t>
     связи                       х            х
</w:t>
      </w:r>
      <w:r>
        <w:br/>
      </w:r>
      <w:r>
        <w:rPr>
          <w:rFonts w:ascii="Times New Roman"/>
          <w:b w:val="false"/>
          <w:i w:val="false"/>
          <w:color w:val="000000"/>
          <w:sz w:val="28"/>
        </w:rPr>
        <w:t>
     Телетайп                                 х
</w:t>
      </w:r>
      <w:r>
        <w:br/>
      </w:r>
      <w:r>
        <w:rPr>
          <w:rFonts w:ascii="Times New Roman"/>
          <w:b w:val="false"/>
          <w:i w:val="false"/>
          <w:color w:val="000000"/>
          <w:sz w:val="28"/>
        </w:rPr>
        <w:t>
     Городские 
</w:t>
      </w:r>
      <w:r>
        <w:br/>
      </w:r>
      <w:r>
        <w:rPr>
          <w:rFonts w:ascii="Times New Roman"/>
          <w:b w:val="false"/>
          <w:i w:val="false"/>
          <w:color w:val="000000"/>
          <w:sz w:val="28"/>
        </w:rPr>
        <w:t>
     телефонные номера
</w:t>
      </w:r>
      <w:r>
        <w:br/>
      </w:r>
      <w:r>
        <w:rPr>
          <w:rFonts w:ascii="Times New Roman"/>
          <w:b w:val="false"/>
          <w:i w:val="false"/>
          <w:color w:val="000000"/>
          <w:sz w:val="28"/>
        </w:rPr>
        <w:t>
     (в т.ч. факс)                            х          х
</w:t>
      </w:r>
      <w:r>
        <w:br/>
      </w:r>
      <w:r>
        <w:rPr>
          <w:rFonts w:ascii="Times New Roman"/>
          <w:b w:val="false"/>
          <w:i w:val="false"/>
          <w:color w:val="000000"/>
          <w:sz w:val="28"/>
        </w:rPr>
        <w:t>
     Внутренняя
</w:t>
      </w:r>
      <w:r>
        <w:br/>
      </w:r>
      <w:r>
        <w:rPr>
          <w:rFonts w:ascii="Times New Roman"/>
          <w:b w:val="false"/>
          <w:i w:val="false"/>
          <w:color w:val="000000"/>
          <w:sz w:val="28"/>
        </w:rPr>
        <w:t>
     (учрежденческая)
</w:t>
      </w:r>
      <w:r>
        <w:br/>
      </w:r>
      <w:r>
        <w:rPr>
          <w:rFonts w:ascii="Times New Roman"/>
          <w:b w:val="false"/>
          <w:i w:val="false"/>
          <w:color w:val="000000"/>
          <w:sz w:val="28"/>
        </w:rPr>
        <w:t>
     связь                       х            х
</w:t>
      </w:r>
      <w:r>
        <w:br/>
      </w:r>
      <w:r>
        <w:rPr>
          <w:rFonts w:ascii="Times New Roman"/>
          <w:b w:val="false"/>
          <w:i w:val="false"/>
          <w:color w:val="000000"/>
          <w:sz w:val="28"/>
        </w:rPr>
        <w:t>
     Транковая связь
</w:t>
      </w:r>
      <w:r>
        <w:br/>
      </w:r>
      <w:r>
        <w:rPr>
          <w:rFonts w:ascii="Times New Roman"/>
          <w:b w:val="false"/>
          <w:i w:val="false"/>
          <w:color w:val="000000"/>
          <w:sz w:val="28"/>
        </w:rPr>
        <w:t>
     (Моторола, Маяк)                                    х
</w:t>
      </w:r>
      <w:r>
        <w:br/>
      </w:r>
      <w:r>
        <w:rPr>
          <w:rFonts w:ascii="Times New Roman"/>
          <w:b w:val="false"/>
          <w:i w:val="false"/>
          <w:color w:val="000000"/>
          <w:sz w:val="28"/>
        </w:rPr>
        <w:t>
     Сотовая связь                            х
</w:t>
      </w:r>
      <w:r>
        <w:br/>
      </w:r>
      <w:r>
        <w:rPr>
          <w:rFonts w:ascii="Times New Roman"/>
          <w:b w:val="false"/>
          <w:i w:val="false"/>
          <w:color w:val="000000"/>
          <w:sz w:val="28"/>
        </w:rPr>
        <w:t>
     Электронная почта           х            х
</w:t>
      </w:r>
      <w:r>
        <w:br/>
      </w:r>
      <w:r>
        <w:rPr>
          <w:rFonts w:ascii="Times New Roman"/>
          <w:b w:val="false"/>
          <w:i w:val="false"/>
          <w:color w:val="000000"/>
          <w:sz w:val="28"/>
        </w:rPr>
        <w:t>
     Пейджер                                  х
</w:t>
      </w:r>
      <w:r>
        <w:br/>
      </w:r>
      <w:r>
        <w:rPr>
          <w:rFonts w:ascii="Times New Roman"/>
          <w:b w:val="false"/>
          <w:i w:val="false"/>
          <w:color w:val="000000"/>
          <w:sz w:val="28"/>
        </w:rPr>
        <w:t>
     Междугородние 
</w:t>
      </w:r>
      <w:r>
        <w:br/>
      </w:r>
      <w:r>
        <w:rPr>
          <w:rFonts w:ascii="Times New Roman"/>
          <w:b w:val="false"/>
          <w:i w:val="false"/>
          <w:color w:val="000000"/>
          <w:sz w:val="28"/>
        </w:rPr>
        <w:t>
     переговоры                  х            х
</w:t>
      </w:r>
      <w:r>
        <w:br/>
      </w:r>
      <w:r>
        <w:rPr>
          <w:rFonts w:ascii="Times New Roman"/>
          <w:b w:val="false"/>
          <w:i w:val="false"/>
          <w:color w:val="000000"/>
          <w:sz w:val="28"/>
        </w:rPr>
        <w:t>
     Почтово-
</w:t>
      </w:r>
      <w:r>
        <w:br/>
      </w:r>
      <w:r>
        <w:rPr>
          <w:rFonts w:ascii="Times New Roman"/>
          <w:b w:val="false"/>
          <w:i w:val="false"/>
          <w:color w:val="000000"/>
          <w:sz w:val="28"/>
        </w:rPr>
        <w:t>
     телеграфные 
</w:t>
      </w:r>
      <w:r>
        <w:br/>
      </w:r>
      <w:r>
        <w:rPr>
          <w:rFonts w:ascii="Times New Roman"/>
          <w:b w:val="false"/>
          <w:i w:val="false"/>
          <w:color w:val="000000"/>
          <w:sz w:val="28"/>
        </w:rPr>
        <w:t>
     расходы                     х            х
</w:t>
      </w:r>
      <w:r>
        <w:br/>
      </w:r>
      <w:r>
        <w:rPr>
          <w:rFonts w:ascii="Times New Roman"/>
          <w:b w:val="false"/>
          <w:i w:val="false"/>
          <w:color w:val="000000"/>
          <w:sz w:val="28"/>
        </w:rPr>
        <w:t>
     Радио                       х            х
</w:t>
      </w:r>
      <w:r>
        <w:br/>
      </w:r>
      <w:r>
        <w:rPr>
          <w:rFonts w:ascii="Times New Roman"/>
          <w:b w:val="false"/>
          <w:i w:val="false"/>
          <w:color w:val="000000"/>
          <w:sz w:val="28"/>
        </w:rPr>
        <w:t>
     Прочие виды связи     
</w:t>
      </w:r>
      <w:r>
        <w:br/>
      </w:r>
      <w:r>
        <w:rPr>
          <w:rFonts w:ascii="Times New Roman"/>
          <w:b w:val="false"/>
          <w:i w:val="false"/>
          <w:color w:val="000000"/>
          <w:sz w:val="28"/>
        </w:rPr>
        <w:t>
     Итого                 х     х            х          х      х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оплате транспортных услуг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Специфика         Оплата транспортных связи            |_143__|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Вид        |Кол-во|      Затраты      | Число  | Всего затрат
</w:t>
      </w:r>
      <w:r>
        <w:br/>
      </w:r>
      <w:r>
        <w:rPr>
          <w:rFonts w:ascii="Times New Roman"/>
          <w:b w:val="false"/>
          <w:i w:val="false"/>
          <w:color w:val="000000"/>
          <w:sz w:val="28"/>
        </w:rPr>
        <w:t>
    |     транспорта    |(ед.) |     на оплату     | месяцев| за год в тыс.
</w:t>
      </w:r>
      <w:r>
        <w:br/>
      </w:r>
      <w:r>
        <w:rPr>
          <w:rFonts w:ascii="Times New Roman"/>
          <w:b w:val="false"/>
          <w:i w:val="false"/>
          <w:color w:val="000000"/>
          <w:sz w:val="28"/>
        </w:rPr>
        <w:t>
    |                   |      |транспортных услуг |        |тенге (гр.3
</w:t>
      </w:r>
      <w:r>
        <w:br/>
      </w:r>
      <w:r>
        <w:rPr>
          <w:rFonts w:ascii="Times New Roman"/>
          <w:b w:val="false"/>
          <w:i w:val="false"/>
          <w:color w:val="000000"/>
          <w:sz w:val="28"/>
        </w:rPr>
        <w:t>
    |                   |      |в месяц (тенге)    |        |х гр.4 х гр5)/
</w:t>
      </w:r>
      <w:r>
        <w:br/>
      </w:r>
      <w:r>
        <w:rPr>
          <w:rFonts w:ascii="Times New Roman"/>
          <w:b w:val="false"/>
          <w:i w:val="false"/>
          <w:color w:val="000000"/>
          <w:sz w:val="28"/>
        </w:rPr>
        <w:t>
    |                   |      |                   |        |1000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Легковые автомобили
</w:t>
      </w:r>
      <w:r>
        <w:br/>
      </w:r>
      <w:r>
        <w:rPr>
          <w:rFonts w:ascii="Times New Roman"/>
          <w:b w:val="false"/>
          <w:i w:val="false"/>
          <w:color w:val="000000"/>
          <w:sz w:val="28"/>
        </w:rPr>
        <w:t>
     Автобусы 
</w:t>
      </w:r>
      <w:r>
        <w:br/>
      </w:r>
      <w:r>
        <w:rPr>
          <w:rFonts w:ascii="Times New Roman"/>
          <w:b w:val="false"/>
          <w:i w:val="false"/>
          <w:color w:val="000000"/>
          <w:sz w:val="28"/>
        </w:rPr>
        <w:t>
     Спецавтотранспорт  
</w:t>
      </w:r>
      <w:r>
        <w:br/>
      </w:r>
      <w:r>
        <w:rPr>
          <w:rFonts w:ascii="Times New Roman"/>
          <w:b w:val="false"/>
          <w:i w:val="false"/>
          <w:color w:val="000000"/>
          <w:sz w:val="28"/>
        </w:rPr>
        <w:t>
     Грузовые автомобили 
</w:t>
      </w:r>
      <w:r>
        <w:br/>
      </w:r>
      <w:r>
        <w:rPr>
          <w:rFonts w:ascii="Times New Roman"/>
          <w:b w:val="false"/>
          <w:i w:val="false"/>
          <w:color w:val="000000"/>
          <w:sz w:val="28"/>
        </w:rPr>
        <w:t>
     Мотоциклы
</w:t>
      </w:r>
      <w:r>
        <w:br/>
      </w:r>
      <w:r>
        <w:rPr>
          <w:rFonts w:ascii="Times New Roman"/>
          <w:b w:val="false"/>
          <w:i w:val="false"/>
          <w:color w:val="000000"/>
          <w:sz w:val="28"/>
        </w:rPr>
        <w:t>
     Воздушный транспорт 
</w:t>
      </w:r>
      <w:r>
        <w:br/>
      </w:r>
      <w:r>
        <w:rPr>
          <w:rFonts w:ascii="Times New Roman"/>
          <w:b w:val="false"/>
          <w:i w:val="false"/>
          <w:color w:val="000000"/>
          <w:sz w:val="28"/>
        </w:rPr>
        <w:t>
     Железнодорожный 
</w:t>
      </w:r>
      <w:r>
        <w:br/>
      </w:r>
      <w:r>
        <w:rPr>
          <w:rFonts w:ascii="Times New Roman"/>
          <w:b w:val="false"/>
          <w:i w:val="false"/>
          <w:color w:val="000000"/>
          <w:sz w:val="28"/>
        </w:rPr>
        <w:t>
     транспорт 
</w:t>
      </w:r>
      <w:r>
        <w:br/>
      </w:r>
      <w:r>
        <w:rPr>
          <w:rFonts w:ascii="Times New Roman"/>
          <w:b w:val="false"/>
          <w:i w:val="false"/>
          <w:color w:val="000000"/>
          <w:sz w:val="28"/>
        </w:rPr>
        <w:t>
     Водный транспорт 
</w:t>
      </w:r>
      <w:r>
        <w:br/>
      </w:r>
      <w:r>
        <w:rPr>
          <w:rFonts w:ascii="Times New Roman"/>
          <w:b w:val="false"/>
          <w:i w:val="false"/>
          <w:color w:val="000000"/>
          <w:sz w:val="28"/>
        </w:rPr>
        <w:t>
</w:t>
      </w:r>
      <w:r>
        <w:br/>
      </w:r>
      <w:r>
        <w:rPr>
          <w:rFonts w:ascii="Times New Roman"/>
          <w:b w:val="false"/>
          <w:i w:val="false"/>
          <w:color w:val="000000"/>
          <w:sz w:val="28"/>
        </w:rPr>
        <w:t>
     Итого                 х            х               х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
</w:t>
      </w:r>
      <w:r>
        <w:br/>
      </w:r>
      <w:r>
        <w:rPr>
          <w:rFonts w:ascii="Times New Roman"/>
          <w:b w:val="false"/>
          <w:i w:val="false"/>
          <w:color w:val="000000"/>
          <w:sz w:val="28"/>
        </w:rPr>
        <w:t>
                                   к Правилам составления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затрат на оплату электроэнергии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|______|   
</w:t>
      </w:r>
      <w:r>
        <w:br/>
      </w:r>
      <w:r>
        <w:rPr>
          <w:rFonts w:ascii="Times New Roman"/>
          <w:b w:val="false"/>
          <w:i w:val="false"/>
          <w:color w:val="000000"/>
          <w:sz w:val="28"/>
        </w:rPr>
        <w:t>
     Специфика         Оплата за электроэнергию             |_144__|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|Коды|      Норма     |Тариф|      Нормы       |Количество|   Сумма  
</w:t>
      </w:r>
      <w:r>
        <w:br/>
      </w:r>
      <w:r>
        <w:rPr>
          <w:rFonts w:ascii="Times New Roman"/>
          <w:b w:val="false"/>
          <w:i w:val="false"/>
          <w:color w:val="000000"/>
          <w:sz w:val="28"/>
        </w:rPr>
        <w:t>
     |    |годового расхода|на   | годового расхода | единиц   |   затрат
</w:t>
      </w:r>
      <w:r>
        <w:br/>
      </w:r>
      <w:r>
        <w:rPr>
          <w:rFonts w:ascii="Times New Roman"/>
          <w:b w:val="false"/>
          <w:i w:val="false"/>
          <w:color w:val="000000"/>
          <w:sz w:val="28"/>
        </w:rPr>
        <w:t>
     |    |электроэнергии  |эл.  |  электроэнергии  |мощности  |(гр.4 х 
</w:t>
      </w:r>
      <w:r>
        <w:br/>
      </w:r>
      <w:r>
        <w:rPr>
          <w:rFonts w:ascii="Times New Roman"/>
          <w:b w:val="false"/>
          <w:i w:val="false"/>
          <w:color w:val="000000"/>
          <w:sz w:val="28"/>
        </w:rPr>
        <w:t>
     |    |на единицу в    |энер-|   на единицу в   |          |гр.5)/1000
</w:t>
      </w:r>
      <w:r>
        <w:br/>
      </w:r>
      <w:r>
        <w:rPr>
          <w:rFonts w:ascii="Times New Roman"/>
          <w:b w:val="false"/>
          <w:i w:val="false"/>
          <w:color w:val="000000"/>
          <w:sz w:val="28"/>
        </w:rPr>
        <w:t>
     |    |натур.выраж.    |гию  |   денеж.выраж.   |          |
</w:t>
      </w:r>
      <w:r>
        <w:br/>
      </w:r>
      <w:r>
        <w:rPr>
          <w:rFonts w:ascii="Times New Roman"/>
          <w:b w:val="false"/>
          <w:i w:val="false"/>
          <w:color w:val="000000"/>
          <w:sz w:val="28"/>
        </w:rPr>
        <w:t>
     |    |                |     |    гр.3 х гр.4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квт        тенге       тенге             ед.   тыс.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(начальник ФЭО)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тепла на отопление зданий, помещений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Год     
</w:t>
      </w:r>
      <w:r>
        <w:br/>
      </w:r>
      <w:r>
        <w:rPr>
          <w:rFonts w:ascii="Times New Roman"/>
          <w:b w:val="false"/>
          <w:i w:val="false"/>
          <w:color w:val="000000"/>
          <w:sz w:val="28"/>
        </w:rPr>
        <w:t>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|______|   
</w:t>
      </w:r>
      <w:r>
        <w:br/>
      </w:r>
      <w:r>
        <w:rPr>
          <w:rFonts w:ascii="Times New Roman"/>
          <w:b w:val="false"/>
          <w:i w:val="false"/>
          <w:color w:val="000000"/>
          <w:sz w:val="28"/>
        </w:rPr>
        <w:t>
     Специфика         Оплата за отопление                  |_145__|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Этажность   | Нормы расходов тепла*) | Нормы  | Нормы  |Продолжи- |
</w:t>
      </w:r>
      <w:r>
        <w:br/>
      </w:r>
      <w:r>
        <w:rPr>
          <w:rFonts w:ascii="Times New Roman"/>
          <w:b w:val="false"/>
          <w:i w:val="false"/>
          <w:color w:val="000000"/>
          <w:sz w:val="28"/>
        </w:rPr>
        <w:t>
    |               |в натуральных выражениях|расходов|расходов|тельность |
</w:t>
      </w:r>
      <w:r>
        <w:br/>
      </w:r>
      <w:r>
        <w:rPr>
          <w:rFonts w:ascii="Times New Roman"/>
          <w:b w:val="false"/>
          <w:i w:val="false"/>
          <w:color w:val="000000"/>
          <w:sz w:val="28"/>
        </w:rPr>
        <w:t>
    |               |________________________|тепла в |тепла в |отопитель-|
</w:t>
      </w:r>
      <w:r>
        <w:br/>
      </w:r>
      <w:r>
        <w:rPr>
          <w:rFonts w:ascii="Times New Roman"/>
          <w:b w:val="false"/>
          <w:i w:val="false"/>
          <w:color w:val="000000"/>
          <w:sz w:val="28"/>
        </w:rPr>
        <w:t>
    |               |с 1997г.|  Поправочный  |Вт гр.3 |Гкал.   |ного      |
</w:t>
      </w:r>
      <w:r>
        <w:br/>
      </w:r>
      <w:r>
        <w:rPr>
          <w:rFonts w:ascii="Times New Roman"/>
          <w:b w:val="false"/>
          <w:i w:val="false"/>
          <w:color w:val="000000"/>
          <w:sz w:val="28"/>
        </w:rPr>
        <w:t>
    |               |        |  коэффициент  |х гр.4  |гр.6/1, |периода   |
</w:t>
      </w:r>
      <w:r>
        <w:br/>
      </w:r>
      <w:r>
        <w:rPr>
          <w:rFonts w:ascii="Times New Roman"/>
          <w:b w:val="false"/>
          <w:i w:val="false"/>
          <w:color w:val="000000"/>
          <w:sz w:val="28"/>
        </w:rPr>
        <w:t>
    |               |        |_______________|х гр.5  |     6  |          |
</w:t>
      </w:r>
      <w:r>
        <w:br/>
      </w:r>
      <w:r>
        <w:rPr>
          <w:rFonts w:ascii="Times New Roman"/>
          <w:b w:val="false"/>
          <w:i w:val="false"/>
          <w:color w:val="000000"/>
          <w:sz w:val="28"/>
        </w:rPr>
        <w:t>
    |               |        |до 1997|до 1983|        |16/10   |          |
</w:t>
      </w:r>
      <w:r>
        <w:br/>
      </w:r>
      <w:r>
        <w:rPr>
          <w:rFonts w:ascii="Times New Roman"/>
          <w:b w:val="false"/>
          <w:i w:val="false"/>
          <w:color w:val="000000"/>
          <w:sz w:val="28"/>
        </w:rPr>
        <w:t>
    |               |        |года   |года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Ед.измерения       Вт     коэф.   коэф.                      сутки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и более
</w:t>
      </w:r>
      <w:r>
        <w:br/>
      </w:r>
      <w:r>
        <w:rPr>
          <w:rFonts w:ascii="Times New Roman"/>
          <w:b w:val="false"/>
          <w:i w:val="false"/>
          <w:color w:val="000000"/>
          <w:sz w:val="28"/>
        </w:rPr>
        <w:t>
</w:t>
      </w:r>
      <w:r>
        <w:br/>
      </w:r>
      <w:r>
        <w:rPr>
          <w:rFonts w:ascii="Times New Roman"/>
          <w:b w:val="false"/>
          <w:i w:val="false"/>
          <w:color w:val="000000"/>
          <w:sz w:val="28"/>
        </w:rPr>
        <w:t>
          Итого         х        х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__________________________________________________________________________ 
</w:t>
      </w:r>
      <w:r>
        <w:br/>
      </w:r>
      <w:r>
        <w:rPr>
          <w:rFonts w:ascii="Times New Roman"/>
          <w:b w:val="false"/>
          <w:i w:val="false"/>
          <w:color w:val="000000"/>
          <w:sz w:val="28"/>
        </w:rPr>
        <w:t>
Коды|   Этажность |Кол-во| Тариф на  |   Норма     |Кол-во единиц|Сумма   |
</w:t>
      </w:r>
      <w:r>
        <w:br/>
      </w:r>
      <w:r>
        <w:rPr>
          <w:rFonts w:ascii="Times New Roman"/>
          <w:b w:val="false"/>
          <w:i w:val="false"/>
          <w:color w:val="000000"/>
          <w:sz w:val="28"/>
        </w:rPr>
        <w:t>
    |             | часов|тепло за 1 |расхода тепла|   мощности  |затрат  |
</w:t>
      </w:r>
      <w:r>
        <w:br/>
      </w:r>
      <w:r>
        <w:rPr>
          <w:rFonts w:ascii="Times New Roman"/>
          <w:b w:val="false"/>
          <w:i w:val="false"/>
          <w:color w:val="000000"/>
          <w:sz w:val="28"/>
        </w:rPr>
        <w:t>
    |             |отоп- |Гкал       |на единицу в |             |(гр.11  |
</w:t>
      </w:r>
      <w:r>
        <w:br/>
      </w:r>
      <w:r>
        <w:rPr>
          <w:rFonts w:ascii="Times New Roman"/>
          <w:b w:val="false"/>
          <w:i w:val="false"/>
          <w:color w:val="000000"/>
          <w:sz w:val="28"/>
        </w:rPr>
        <w:t>
    |             |ления |           |ден.выраж.   |             |хгр. 12)|
</w:t>
      </w:r>
      <w:r>
        <w:br/>
      </w:r>
      <w:r>
        <w:rPr>
          <w:rFonts w:ascii="Times New Roman"/>
          <w:b w:val="false"/>
          <w:i w:val="false"/>
          <w:color w:val="000000"/>
          <w:sz w:val="28"/>
        </w:rPr>
        <w:t>
    |             |в сут-|           |гр.7хгр.8хгр.|             |/1000   |
</w:t>
      </w:r>
      <w:r>
        <w:br/>
      </w:r>
      <w:r>
        <w:rPr>
          <w:rFonts w:ascii="Times New Roman"/>
          <w:b w:val="false"/>
          <w:i w:val="false"/>
          <w:color w:val="000000"/>
          <w:sz w:val="28"/>
        </w:rPr>
        <w:t>
    |             |ках   |           |9хгр.10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9   |   10      |     11      |      12     |  13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Ед.измерения   час.    тенге         тенге           ед.    тыс.тенге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и более
</w:t>
      </w:r>
      <w:r>
        <w:br/>
      </w:r>
      <w:r>
        <w:rPr>
          <w:rFonts w:ascii="Times New Roman"/>
          <w:b w:val="false"/>
          <w:i w:val="false"/>
          <w:color w:val="000000"/>
          <w:sz w:val="28"/>
        </w:rPr>
        <w:t>
</w:t>
      </w:r>
      <w:r>
        <w:br/>
      </w:r>
      <w:r>
        <w:rPr>
          <w:rFonts w:ascii="Times New Roman"/>
          <w:b w:val="false"/>
          <w:i w:val="false"/>
          <w:color w:val="000000"/>
          <w:sz w:val="28"/>
        </w:rPr>
        <w:t>
          Итого        х        х             х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36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содержанию, обслуживанию, текущему ремонту зданий,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помещений, оборудования и других основных средств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Специфика                  Содержание,                 |_146__|  
</w:t>
      </w:r>
      <w:r>
        <w:br/>
      </w:r>
      <w:r>
        <w:rPr>
          <w:rFonts w:ascii="Times New Roman"/>
          <w:b w:val="false"/>
          <w:i w:val="false"/>
          <w:color w:val="000000"/>
          <w:sz w:val="28"/>
        </w:rPr>
        <w:t>
             обслуживание, текущий ремонт зданий, помещений,
</w:t>
      </w:r>
      <w:r>
        <w:br/>
      </w:r>
      <w:r>
        <w:rPr>
          <w:rFonts w:ascii="Times New Roman"/>
          <w:b w:val="false"/>
          <w:i w:val="false"/>
          <w:color w:val="000000"/>
          <w:sz w:val="28"/>
        </w:rPr>
        <w:t>
                 оборудования и других основных средств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|Занимаемая| Сумма   |  Сумма  |   Сумма   | Всего
</w:t>
      </w:r>
      <w:r>
        <w:br/>
      </w:r>
      <w:r>
        <w:rPr>
          <w:rFonts w:ascii="Times New Roman"/>
          <w:b w:val="false"/>
          <w:i w:val="false"/>
          <w:color w:val="000000"/>
          <w:sz w:val="28"/>
        </w:rPr>
        <w:t>
                      | площадь  |затрат   |затрат в |затрат на  |затрат 
</w:t>
      </w:r>
      <w:r>
        <w:br/>
      </w:r>
      <w:r>
        <w:rPr>
          <w:rFonts w:ascii="Times New Roman"/>
          <w:b w:val="false"/>
          <w:i w:val="false"/>
          <w:color w:val="000000"/>
          <w:sz w:val="28"/>
        </w:rPr>
        <w:t>
                      |          |на 1     |год (гр.2|текущий,   |(гр.4+
</w:t>
      </w:r>
      <w:r>
        <w:br/>
      </w:r>
      <w:r>
        <w:rPr>
          <w:rFonts w:ascii="Times New Roman"/>
          <w:b w:val="false"/>
          <w:i w:val="false"/>
          <w:color w:val="000000"/>
          <w:sz w:val="28"/>
        </w:rPr>
        <w:t>
                      |          |кв.м.    |хгр.3)х12|капитальный|гр.5)
</w:t>
      </w:r>
      <w:r>
        <w:br/>
      </w:r>
      <w:r>
        <w:rPr>
          <w:rFonts w:ascii="Times New Roman"/>
          <w:b w:val="false"/>
          <w:i w:val="false"/>
          <w:color w:val="000000"/>
          <w:sz w:val="28"/>
        </w:rPr>
        <w:t>
                      |          |         |         |ремонт в   |
</w:t>
      </w:r>
      <w:r>
        <w:br/>
      </w:r>
      <w:r>
        <w:rPr>
          <w:rFonts w:ascii="Times New Roman"/>
          <w:b w:val="false"/>
          <w:i w:val="false"/>
          <w:color w:val="000000"/>
          <w:sz w:val="28"/>
        </w:rPr>
        <w:t>
                      |          |         |         |год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кв.м.   тыс.тенге тыс.тенге  тыс.тенге  тыс.тенге
</w:t>
      </w:r>
      <w:r>
        <w:br/>
      </w:r>
      <w:r>
        <w:rPr>
          <w:rFonts w:ascii="Times New Roman"/>
          <w:b w:val="false"/>
          <w:i w:val="false"/>
          <w:color w:val="000000"/>
          <w:sz w:val="28"/>
        </w:rPr>
        <w:t>
1. Содержание, 
</w:t>
      </w:r>
      <w:r>
        <w:br/>
      </w:r>
      <w:r>
        <w:rPr>
          <w:rFonts w:ascii="Times New Roman"/>
          <w:b w:val="false"/>
          <w:i w:val="false"/>
          <w:color w:val="000000"/>
          <w:sz w:val="28"/>
        </w:rPr>
        <w:t>
   обслуживание зданий                                      х
</w:t>
      </w:r>
      <w:r>
        <w:br/>
      </w:r>
      <w:r>
        <w:rPr>
          <w:rFonts w:ascii="Times New Roman"/>
          <w:b w:val="false"/>
          <w:i w:val="false"/>
          <w:color w:val="000000"/>
          <w:sz w:val="28"/>
        </w:rPr>
        <w:t>
2. Текущий ремонт           х         х         х
</w:t>
      </w:r>
      <w:r>
        <w:br/>
      </w:r>
      <w:r>
        <w:rPr>
          <w:rFonts w:ascii="Times New Roman"/>
          <w:b w:val="false"/>
          <w:i w:val="false"/>
          <w:color w:val="000000"/>
          <w:sz w:val="28"/>
        </w:rPr>
        <w:t>
    зданий и помещений 
</w:t>
      </w:r>
      <w:r>
        <w:br/>
      </w:r>
      <w:r>
        <w:rPr>
          <w:rFonts w:ascii="Times New Roman"/>
          <w:b w:val="false"/>
          <w:i w:val="false"/>
          <w:color w:val="000000"/>
          <w:sz w:val="28"/>
        </w:rPr>
        <w:t>
3. Текущий и                х         х         х
</w:t>
      </w:r>
      <w:r>
        <w:br/>
      </w:r>
      <w:r>
        <w:rPr>
          <w:rFonts w:ascii="Times New Roman"/>
          <w:b w:val="false"/>
          <w:i w:val="false"/>
          <w:color w:val="000000"/>
          <w:sz w:val="28"/>
        </w:rPr>
        <w:t>
   капитальный ремонт 
</w:t>
      </w:r>
      <w:r>
        <w:br/>
      </w:r>
      <w:r>
        <w:rPr>
          <w:rFonts w:ascii="Times New Roman"/>
          <w:b w:val="false"/>
          <w:i w:val="false"/>
          <w:color w:val="000000"/>
          <w:sz w:val="28"/>
        </w:rPr>
        <w:t>
   оборудования и
</w:t>
      </w:r>
      <w:r>
        <w:br/>
      </w:r>
      <w:r>
        <w:rPr>
          <w:rFonts w:ascii="Times New Roman"/>
          <w:b w:val="false"/>
          <w:i w:val="false"/>
          <w:color w:val="000000"/>
          <w:sz w:val="28"/>
        </w:rPr>
        <w:t>
   других основных 
</w:t>
      </w:r>
      <w:r>
        <w:br/>
      </w:r>
      <w:r>
        <w:rPr>
          <w:rFonts w:ascii="Times New Roman"/>
          <w:b w:val="false"/>
          <w:i w:val="false"/>
          <w:color w:val="000000"/>
          <w:sz w:val="28"/>
        </w:rPr>
        <w:t>
   средств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по оплате работ и услуг,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оказанных юридическими и физическими лицами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Специфика         Прочие услуги и работы               |_149__|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Наименование           | Отчет на___год |Уточ.|   Прогноз на 
</w:t>
      </w:r>
      <w:r>
        <w:br/>
      </w:r>
      <w:r>
        <w:rPr>
          <w:rFonts w:ascii="Times New Roman"/>
          <w:b w:val="false"/>
          <w:i w:val="false"/>
          <w:color w:val="000000"/>
          <w:sz w:val="28"/>
        </w:rPr>
        <w:t>
    |                             |________________|план |_________________
</w:t>
      </w:r>
      <w:r>
        <w:br/>
      </w:r>
      <w:r>
        <w:rPr>
          <w:rFonts w:ascii="Times New Roman"/>
          <w:b w:val="false"/>
          <w:i w:val="false"/>
          <w:color w:val="000000"/>
          <w:sz w:val="28"/>
        </w:rPr>
        <w:t>
    |                             |Кассовые|Фактич.|___г.|___г.|___г.|___г.
</w:t>
      </w:r>
      <w:r>
        <w:br/>
      </w:r>
      <w:r>
        <w:rPr>
          <w:rFonts w:ascii="Times New Roman"/>
          <w:b w:val="false"/>
          <w:i w:val="false"/>
          <w:color w:val="000000"/>
          <w:sz w:val="28"/>
        </w:rPr>
        <w:t>
    |                             |расходы |расходы|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  7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Всего затрат (тыс.тенге)
</w:t>
      </w:r>
      <w:r>
        <w:br/>
      </w:r>
      <w:r>
        <w:rPr>
          <w:rFonts w:ascii="Times New Roman"/>
          <w:b w:val="false"/>
          <w:i w:val="false"/>
          <w:color w:val="000000"/>
          <w:sz w:val="28"/>
        </w:rPr>
        <w:t>
     В том числе по видам расходов:
</w:t>
      </w:r>
      <w:r>
        <w:br/>
      </w:r>
      <w:r>
        <w:rPr>
          <w:rFonts w:ascii="Times New Roman"/>
          <w:b w:val="false"/>
          <w:i w:val="false"/>
          <w:color w:val="000000"/>
          <w:sz w:val="28"/>
        </w:rPr>
        <w:t>
     Заработная плата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Налоги и другие обязательные 
</w:t>
      </w:r>
      <w:r>
        <w:br/>
      </w:r>
      <w:r>
        <w:rPr>
          <w:rFonts w:ascii="Times New Roman"/>
          <w:b w:val="false"/>
          <w:i w:val="false"/>
          <w:color w:val="000000"/>
          <w:sz w:val="28"/>
        </w:rPr>
        <w:t>
     платежи в бюджет 
</w:t>
      </w:r>
      <w:r>
        <w:br/>
      </w:r>
      <w:r>
        <w:rPr>
          <w:rFonts w:ascii="Times New Roman"/>
          <w:b w:val="false"/>
          <w:i w:val="false"/>
          <w:color w:val="000000"/>
          <w:sz w:val="28"/>
        </w:rPr>
        <w:t>
     в т.ч. НДС
</w:t>
      </w:r>
      <w:r>
        <w:br/>
      </w:r>
      <w:r>
        <w:rPr>
          <w:rFonts w:ascii="Times New Roman"/>
          <w:b w:val="false"/>
          <w:i w:val="false"/>
          <w:color w:val="000000"/>
          <w:sz w:val="28"/>
        </w:rPr>
        <w:t>
     Акцизы
</w:t>
      </w:r>
      <w:r>
        <w:br/>
      </w:r>
      <w:r>
        <w:rPr>
          <w:rFonts w:ascii="Times New Roman"/>
          <w:b w:val="false"/>
          <w:i w:val="false"/>
          <w:color w:val="000000"/>
          <w:sz w:val="28"/>
        </w:rPr>
        <w:t>
     Корпоративный подоходный налог
</w:t>
      </w:r>
      <w:r>
        <w:br/>
      </w:r>
      <w:r>
        <w:rPr>
          <w:rFonts w:ascii="Times New Roman"/>
          <w:b w:val="false"/>
          <w:i w:val="false"/>
          <w:color w:val="000000"/>
          <w:sz w:val="28"/>
        </w:rPr>
        <w:t>
     Социальный налог
</w:t>
      </w:r>
      <w:r>
        <w:br/>
      </w:r>
      <w:r>
        <w:rPr>
          <w:rFonts w:ascii="Times New Roman"/>
          <w:b w:val="false"/>
          <w:i w:val="false"/>
          <w:color w:val="000000"/>
          <w:sz w:val="28"/>
        </w:rPr>
        <w:t>
     Прочие налоги 
</w:t>
      </w:r>
      <w:r>
        <w:br/>
      </w:r>
      <w:r>
        <w:rPr>
          <w:rFonts w:ascii="Times New Roman"/>
          <w:b w:val="false"/>
          <w:i w:val="false"/>
          <w:color w:val="000000"/>
          <w:sz w:val="28"/>
        </w:rPr>
        <w:t>
     Приобретение материалов 
</w:t>
      </w:r>
      <w:r>
        <w:br/>
      </w:r>
      <w:r>
        <w:rPr>
          <w:rFonts w:ascii="Times New Roman"/>
          <w:b w:val="false"/>
          <w:i w:val="false"/>
          <w:color w:val="000000"/>
          <w:sz w:val="28"/>
        </w:rPr>
        <w:t>
     Коммунальные услуги 
</w:t>
      </w:r>
      <w:r>
        <w:br/>
      </w:r>
      <w:r>
        <w:rPr>
          <w:rFonts w:ascii="Times New Roman"/>
          <w:b w:val="false"/>
          <w:i w:val="false"/>
          <w:color w:val="000000"/>
          <w:sz w:val="28"/>
        </w:rPr>
        <w:t>
     Электроэнергия 
</w:t>
      </w:r>
      <w:r>
        <w:br/>
      </w:r>
      <w:r>
        <w:rPr>
          <w:rFonts w:ascii="Times New Roman"/>
          <w:b w:val="false"/>
          <w:i w:val="false"/>
          <w:color w:val="000000"/>
          <w:sz w:val="28"/>
        </w:rPr>
        <w:t>
     Отопление 
</w:t>
      </w:r>
      <w:r>
        <w:br/>
      </w:r>
      <w:r>
        <w:rPr>
          <w:rFonts w:ascii="Times New Roman"/>
          <w:b w:val="false"/>
          <w:i w:val="false"/>
          <w:color w:val="000000"/>
          <w:sz w:val="28"/>
        </w:rPr>
        <w:t>
     Услуги связи 
</w:t>
      </w:r>
      <w:r>
        <w:br/>
      </w:r>
      <w:r>
        <w:rPr>
          <w:rFonts w:ascii="Times New Roman"/>
          <w:b w:val="false"/>
          <w:i w:val="false"/>
          <w:color w:val="000000"/>
          <w:sz w:val="28"/>
        </w:rPr>
        <w:t>
     Транспортные услуги
</w:t>
      </w:r>
      <w:r>
        <w:br/>
      </w:r>
      <w:r>
        <w:rPr>
          <w:rFonts w:ascii="Times New Roman"/>
          <w:b w:val="false"/>
          <w:i w:val="false"/>
          <w:color w:val="000000"/>
          <w:sz w:val="28"/>
        </w:rPr>
        <w:t>
     Текущий ремонт основных средств
</w:t>
      </w:r>
      <w:r>
        <w:br/>
      </w:r>
      <w:r>
        <w:rPr>
          <w:rFonts w:ascii="Times New Roman"/>
          <w:b w:val="false"/>
          <w:i w:val="false"/>
          <w:color w:val="000000"/>
          <w:sz w:val="28"/>
        </w:rPr>
        <w:t>
     Содержание, обслуживание зданий,
</w:t>
      </w:r>
      <w:r>
        <w:br/>
      </w:r>
      <w:r>
        <w:rPr>
          <w:rFonts w:ascii="Times New Roman"/>
          <w:b w:val="false"/>
          <w:i w:val="false"/>
          <w:color w:val="000000"/>
          <w:sz w:val="28"/>
        </w:rPr>
        <w:t>
     помещений
</w:t>
      </w:r>
      <w:r>
        <w:br/>
      </w:r>
      <w:r>
        <w:rPr>
          <w:rFonts w:ascii="Times New Roman"/>
          <w:b w:val="false"/>
          <w:i w:val="false"/>
          <w:color w:val="000000"/>
          <w:sz w:val="28"/>
        </w:rPr>
        <w:t>
     Прочие расходы
</w:t>
      </w:r>
      <w:r>
        <w:br/>
      </w:r>
      <w:r>
        <w:rPr>
          <w:rFonts w:ascii="Times New Roman"/>
          <w:b w:val="false"/>
          <w:i w:val="false"/>
          <w:color w:val="000000"/>
          <w:sz w:val="28"/>
        </w:rPr>
        <w:t>
     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01-311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по текущим трансфертам юридическим лицам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покрытие их убытков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Организация                                            |______|   
</w:t>
      </w:r>
      <w:r>
        <w:br/>
      </w:r>
      <w:r>
        <w:rPr>
          <w:rFonts w:ascii="Times New Roman"/>
          <w:b w:val="false"/>
          <w:i w:val="false"/>
          <w:color w:val="000000"/>
          <w:sz w:val="28"/>
        </w:rPr>
        <w:t>
     Специфика    Текущие трансферты юридическим лицам на   |_311__|
</w:t>
      </w:r>
      <w:r>
        <w:br/>
      </w:r>
      <w:r>
        <w:rPr>
          <w:rFonts w:ascii="Times New Roman"/>
          <w:b w:val="false"/>
          <w:i w:val="false"/>
          <w:color w:val="000000"/>
          <w:sz w:val="28"/>
        </w:rPr>
        <w:t>
                          покрытие их убытков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Наименование           | Отчет на___год |Уточ.|   Прогноз на 
</w:t>
      </w:r>
      <w:r>
        <w:br/>
      </w:r>
      <w:r>
        <w:rPr>
          <w:rFonts w:ascii="Times New Roman"/>
          <w:b w:val="false"/>
          <w:i w:val="false"/>
          <w:color w:val="000000"/>
          <w:sz w:val="28"/>
        </w:rPr>
        <w:t>
    |                             |________________|план |_________________
</w:t>
      </w:r>
      <w:r>
        <w:br/>
      </w:r>
      <w:r>
        <w:rPr>
          <w:rFonts w:ascii="Times New Roman"/>
          <w:b w:val="false"/>
          <w:i w:val="false"/>
          <w:color w:val="000000"/>
          <w:sz w:val="28"/>
        </w:rPr>
        <w:t>
    |                             |Кассовые|Фактич.|     |___г.|___г.|___г.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  7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Всего доходов (тыс.тенге)
</w:t>
      </w:r>
      <w:r>
        <w:br/>
      </w:r>
      <w:r>
        <w:rPr>
          <w:rFonts w:ascii="Times New Roman"/>
          <w:b w:val="false"/>
          <w:i w:val="false"/>
          <w:color w:val="000000"/>
          <w:sz w:val="28"/>
        </w:rPr>
        <w:t>
     2. Всего затрат (тыс.тенге)
</w:t>
      </w:r>
      <w:r>
        <w:br/>
      </w:r>
      <w:r>
        <w:rPr>
          <w:rFonts w:ascii="Times New Roman"/>
          <w:b w:val="false"/>
          <w:i w:val="false"/>
          <w:color w:val="000000"/>
          <w:sz w:val="28"/>
        </w:rPr>
        <w:t>
     В том числе по видам затрат:
</w:t>
      </w:r>
      <w:r>
        <w:br/>
      </w:r>
      <w:r>
        <w:rPr>
          <w:rFonts w:ascii="Times New Roman"/>
          <w:b w:val="false"/>
          <w:i w:val="false"/>
          <w:color w:val="000000"/>
          <w:sz w:val="28"/>
        </w:rPr>
        <w:t>
     Заработная плата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Налоги и другие обязательные 
</w:t>
      </w:r>
      <w:r>
        <w:br/>
      </w:r>
      <w:r>
        <w:rPr>
          <w:rFonts w:ascii="Times New Roman"/>
          <w:b w:val="false"/>
          <w:i w:val="false"/>
          <w:color w:val="000000"/>
          <w:sz w:val="28"/>
        </w:rPr>
        <w:t>
     платежи в бюджет 
</w:t>
      </w:r>
      <w:r>
        <w:br/>
      </w:r>
      <w:r>
        <w:rPr>
          <w:rFonts w:ascii="Times New Roman"/>
          <w:b w:val="false"/>
          <w:i w:val="false"/>
          <w:color w:val="000000"/>
          <w:sz w:val="28"/>
        </w:rPr>
        <w:t>
     в т.ч. НДС
</w:t>
      </w:r>
      <w:r>
        <w:br/>
      </w:r>
      <w:r>
        <w:rPr>
          <w:rFonts w:ascii="Times New Roman"/>
          <w:b w:val="false"/>
          <w:i w:val="false"/>
          <w:color w:val="000000"/>
          <w:sz w:val="28"/>
        </w:rPr>
        <w:t>
     Акцизы
</w:t>
      </w:r>
      <w:r>
        <w:br/>
      </w:r>
      <w:r>
        <w:rPr>
          <w:rFonts w:ascii="Times New Roman"/>
          <w:b w:val="false"/>
          <w:i w:val="false"/>
          <w:color w:val="000000"/>
          <w:sz w:val="28"/>
        </w:rPr>
        <w:t>
     Корпоративный подоходный налог
</w:t>
      </w:r>
      <w:r>
        <w:br/>
      </w:r>
      <w:r>
        <w:rPr>
          <w:rFonts w:ascii="Times New Roman"/>
          <w:b w:val="false"/>
          <w:i w:val="false"/>
          <w:color w:val="000000"/>
          <w:sz w:val="28"/>
        </w:rPr>
        <w:t>
     Социальный налог
</w:t>
      </w:r>
      <w:r>
        <w:br/>
      </w:r>
      <w:r>
        <w:rPr>
          <w:rFonts w:ascii="Times New Roman"/>
          <w:b w:val="false"/>
          <w:i w:val="false"/>
          <w:color w:val="000000"/>
          <w:sz w:val="28"/>
        </w:rPr>
        <w:t>
     Коммунальные услуги 
</w:t>
      </w:r>
      <w:r>
        <w:br/>
      </w:r>
      <w:r>
        <w:rPr>
          <w:rFonts w:ascii="Times New Roman"/>
          <w:b w:val="false"/>
          <w:i w:val="false"/>
          <w:color w:val="000000"/>
          <w:sz w:val="28"/>
        </w:rPr>
        <w:t>
     Электроэнергия 
</w:t>
      </w:r>
      <w:r>
        <w:br/>
      </w:r>
      <w:r>
        <w:rPr>
          <w:rFonts w:ascii="Times New Roman"/>
          <w:b w:val="false"/>
          <w:i w:val="false"/>
          <w:color w:val="000000"/>
          <w:sz w:val="28"/>
        </w:rPr>
        <w:t>
     Отопление 
</w:t>
      </w:r>
      <w:r>
        <w:br/>
      </w:r>
      <w:r>
        <w:rPr>
          <w:rFonts w:ascii="Times New Roman"/>
          <w:b w:val="false"/>
          <w:i w:val="false"/>
          <w:color w:val="000000"/>
          <w:sz w:val="28"/>
        </w:rPr>
        <w:t>
     Услуги связи 
</w:t>
      </w:r>
      <w:r>
        <w:br/>
      </w:r>
      <w:r>
        <w:rPr>
          <w:rFonts w:ascii="Times New Roman"/>
          <w:b w:val="false"/>
          <w:i w:val="false"/>
          <w:color w:val="000000"/>
          <w:sz w:val="28"/>
        </w:rPr>
        <w:t>
     Транспортные услуги
</w:t>
      </w:r>
      <w:r>
        <w:br/>
      </w:r>
      <w:r>
        <w:rPr>
          <w:rFonts w:ascii="Times New Roman"/>
          <w:b w:val="false"/>
          <w:i w:val="false"/>
          <w:color w:val="000000"/>
          <w:sz w:val="28"/>
        </w:rPr>
        <w:t>
     Текущий ремонт основных средств
</w:t>
      </w:r>
      <w:r>
        <w:br/>
      </w:r>
      <w:r>
        <w:rPr>
          <w:rFonts w:ascii="Times New Roman"/>
          <w:b w:val="false"/>
          <w:i w:val="false"/>
          <w:color w:val="000000"/>
          <w:sz w:val="28"/>
        </w:rPr>
        <w:t>
     Арендная плата 
</w:t>
      </w:r>
      <w:r>
        <w:br/>
      </w:r>
      <w:r>
        <w:rPr>
          <w:rFonts w:ascii="Times New Roman"/>
          <w:b w:val="false"/>
          <w:i w:val="false"/>
          <w:color w:val="000000"/>
          <w:sz w:val="28"/>
        </w:rPr>
        <w:t>
     Прочие расходы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3. Превышение текущих затрат
</w:t>
      </w:r>
      <w:r>
        <w:br/>
      </w:r>
      <w:r>
        <w:rPr>
          <w:rFonts w:ascii="Times New Roman"/>
          <w:b w:val="false"/>
          <w:i w:val="false"/>
          <w:color w:val="000000"/>
          <w:sz w:val="28"/>
        </w:rPr>
        <w:t>
     над доходами (тыс. тенге)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государственного учреждения
</w:t>
      </w:r>
      <w:r>
        <w:br/>
      </w:r>
      <w:r>
        <w:rPr>
          <w:rFonts w:ascii="Times New Roman"/>
          <w:b w:val="false"/>
          <w:i w:val="false"/>
          <w:color w:val="000000"/>
          <w:sz w:val="28"/>
        </w:rPr>
        <w:t>
</w:t>
      </w:r>
      <w:r>
        <w:br/>
      </w:r>
      <w:r>
        <w:rPr>
          <w:rFonts w:ascii="Times New Roman"/>
          <w:b w:val="false"/>
          <w:i w:val="false"/>
          <w:color w:val="000000"/>
          <w:sz w:val="28"/>
        </w:rPr>
        <w:t>
     Гл.бухгалтер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39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01-334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затрат на выплату стипендии курсантам (слушателям)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военно-учебных специальных учебных заведений и кадетов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|______|   
</w:t>
      </w:r>
      <w:r>
        <w:br/>
      </w:r>
      <w:r>
        <w:rPr>
          <w:rFonts w:ascii="Times New Roman"/>
          <w:b w:val="false"/>
          <w:i w:val="false"/>
          <w:color w:val="000000"/>
          <w:sz w:val="28"/>
        </w:rPr>
        <w:t>
     Специфика          Стипендии                           |__334_|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Категории      |Должностной оклад (стипендия) в месяц|Должностной
</w:t>
      </w:r>
      <w:r>
        <w:br/>
      </w:r>
      <w:r>
        <w:rPr>
          <w:rFonts w:ascii="Times New Roman"/>
          <w:b w:val="false"/>
          <w:i w:val="false"/>
          <w:color w:val="000000"/>
          <w:sz w:val="28"/>
        </w:rPr>
        <w:t>
    |     курсантов      |_____________________________________|   оклад  
</w:t>
      </w:r>
      <w:r>
        <w:br/>
      </w:r>
      <w:r>
        <w:rPr>
          <w:rFonts w:ascii="Times New Roman"/>
          <w:b w:val="false"/>
          <w:i w:val="false"/>
          <w:color w:val="000000"/>
          <w:sz w:val="28"/>
        </w:rPr>
        <w:t>
    |    (слушателей)    |Среднегодовая|   Д/оклад  |   Сумма  |(стипендия)
</w:t>
      </w:r>
      <w:r>
        <w:br/>
      </w:r>
      <w:r>
        <w:rPr>
          <w:rFonts w:ascii="Times New Roman"/>
          <w:b w:val="false"/>
          <w:i w:val="false"/>
          <w:color w:val="000000"/>
          <w:sz w:val="28"/>
        </w:rPr>
        <w:t>
    |                    |численность  |(стипендия) |гр.3 х    |в год (гр.5
</w:t>
      </w:r>
      <w:r>
        <w:br/>
      </w:r>
      <w:r>
        <w:rPr>
          <w:rFonts w:ascii="Times New Roman"/>
          <w:b w:val="false"/>
          <w:i w:val="false"/>
          <w:color w:val="000000"/>
          <w:sz w:val="28"/>
        </w:rPr>
        <w:t>
    |                    |             |   в месяц  |гр.4      |х 12 мес.)/
</w:t>
      </w:r>
      <w:r>
        <w:br/>
      </w:r>
      <w:r>
        <w:rPr>
          <w:rFonts w:ascii="Times New Roman"/>
          <w:b w:val="false"/>
          <w:i w:val="false"/>
          <w:color w:val="000000"/>
          <w:sz w:val="28"/>
        </w:rPr>
        <w:t>
    |                    |             |(баз.д/оклад|          |1000
</w:t>
      </w:r>
      <w:r>
        <w:br/>
      </w:r>
      <w:r>
        <w:rPr>
          <w:rFonts w:ascii="Times New Roman"/>
          <w:b w:val="false"/>
          <w:i w:val="false"/>
          <w:color w:val="000000"/>
          <w:sz w:val="28"/>
        </w:rPr>
        <w:t>
    |                    |             |х коэфф.)   |          |
</w:t>
      </w:r>
      <w:r>
        <w:br/>
      </w:r>
      <w:r>
        <w:rPr>
          <w:rFonts w:ascii="Times New Roman"/>
          <w:b w:val="false"/>
          <w:i w:val="false"/>
          <w:color w:val="000000"/>
          <w:sz w:val="28"/>
        </w:rPr>
        <w:t>
    |                    |_____________|____________|__________|___________
</w:t>
      </w:r>
      <w:r>
        <w:br/>
      </w:r>
      <w:r>
        <w:rPr>
          <w:rFonts w:ascii="Times New Roman"/>
          <w:b w:val="false"/>
          <w:i w:val="false"/>
          <w:color w:val="000000"/>
          <w:sz w:val="28"/>
        </w:rPr>
        <w:t>
    |                    |     ед.     |   тенге    |   тенге  |тыс.тенге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Курсанты 
</w:t>
      </w:r>
      <w:r>
        <w:br/>
      </w:r>
      <w:r>
        <w:rPr>
          <w:rFonts w:ascii="Times New Roman"/>
          <w:b w:val="false"/>
          <w:i w:val="false"/>
          <w:color w:val="000000"/>
          <w:sz w:val="28"/>
        </w:rPr>
        <w:t>
     (слушатели) из числа
</w:t>
      </w:r>
      <w:r>
        <w:br/>
      </w:r>
      <w:r>
        <w:rPr>
          <w:rFonts w:ascii="Times New Roman"/>
          <w:b w:val="false"/>
          <w:i w:val="false"/>
          <w:color w:val="000000"/>
          <w:sz w:val="28"/>
        </w:rPr>
        <w:t>
     лиц, не состоявших  
</w:t>
      </w:r>
      <w:r>
        <w:br/>
      </w:r>
      <w:r>
        <w:rPr>
          <w:rFonts w:ascii="Times New Roman"/>
          <w:b w:val="false"/>
          <w:i w:val="false"/>
          <w:color w:val="000000"/>
          <w:sz w:val="28"/>
        </w:rPr>
        <w:t>
     на действительной  
</w:t>
      </w:r>
      <w:r>
        <w:br/>
      </w:r>
      <w:r>
        <w:rPr>
          <w:rFonts w:ascii="Times New Roman"/>
          <w:b w:val="false"/>
          <w:i w:val="false"/>
          <w:color w:val="000000"/>
          <w:sz w:val="28"/>
        </w:rPr>
        <w:t>
     срочной военной 
</w:t>
      </w:r>
      <w:r>
        <w:br/>
      </w:r>
      <w:r>
        <w:rPr>
          <w:rFonts w:ascii="Times New Roman"/>
          <w:b w:val="false"/>
          <w:i w:val="false"/>
          <w:color w:val="000000"/>
          <w:sz w:val="28"/>
        </w:rPr>
        <w:t>
     службе перед 
</w:t>
      </w:r>
      <w:r>
        <w:br/>
      </w:r>
      <w:r>
        <w:rPr>
          <w:rFonts w:ascii="Times New Roman"/>
          <w:b w:val="false"/>
          <w:i w:val="false"/>
          <w:color w:val="000000"/>
          <w:sz w:val="28"/>
        </w:rPr>
        <w:t>
     зачислением на 
</w:t>
      </w:r>
      <w:r>
        <w:br/>
      </w:r>
      <w:r>
        <w:rPr>
          <w:rFonts w:ascii="Times New Roman"/>
          <w:b w:val="false"/>
          <w:i w:val="false"/>
          <w:color w:val="000000"/>
          <w:sz w:val="28"/>
        </w:rPr>
        <w:t>
     обучение 
</w:t>
      </w:r>
      <w:r>
        <w:br/>
      </w:r>
      <w:r>
        <w:rPr>
          <w:rFonts w:ascii="Times New Roman"/>
          <w:b w:val="false"/>
          <w:i w:val="false"/>
          <w:color w:val="000000"/>
          <w:sz w:val="28"/>
        </w:rPr>
        <w:t>
     (стр.1+стр.2):
</w:t>
      </w:r>
      <w:r>
        <w:br/>
      </w:r>
      <w:r>
        <w:rPr>
          <w:rFonts w:ascii="Times New Roman"/>
          <w:b w:val="false"/>
          <w:i w:val="false"/>
          <w:color w:val="000000"/>
          <w:sz w:val="28"/>
        </w:rPr>
        <w:t>
     1. в высшие учебные 
</w:t>
      </w:r>
      <w:r>
        <w:br/>
      </w:r>
      <w:r>
        <w:rPr>
          <w:rFonts w:ascii="Times New Roman"/>
          <w:b w:val="false"/>
          <w:i w:val="false"/>
          <w:color w:val="000000"/>
          <w:sz w:val="28"/>
        </w:rPr>
        <w:t>
     заведения, в том 
</w:t>
      </w:r>
      <w:r>
        <w:br/>
      </w:r>
      <w:r>
        <w:rPr>
          <w:rFonts w:ascii="Times New Roman"/>
          <w:b w:val="false"/>
          <w:i w:val="false"/>
          <w:color w:val="000000"/>
          <w:sz w:val="28"/>
        </w:rPr>
        <w:t>
     числе (стр.а+стр.б):
</w:t>
      </w:r>
      <w:r>
        <w:br/>
      </w:r>
      <w:r>
        <w:rPr>
          <w:rFonts w:ascii="Times New Roman"/>
          <w:b w:val="false"/>
          <w:i w:val="false"/>
          <w:color w:val="000000"/>
          <w:sz w:val="28"/>
        </w:rPr>
        <w:t>
     а) на первый и второй
</w:t>
      </w:r>
      <w:r>
        <w:br/>
      </w:r>
      <w:r>
        <w:rPr>
          <w:rFonts w:ascii="Times New Roman"/>
          <w:b w:val="false"/>
          <w:i w:val="false"/>
          <w:color w:val="000000"/>
          <w:sz w:val="28"/>
        </w:rPr>
        <w:t>
        курсы      
</w:t>
      </w:r>
      <w:r>
        <w:br/>
      </w:r>
      <w:r>
        <w:rPr>
          <w:rFonts w:ascii="Times New Roman"/>
          <w:b w:val="false"/>
          <w:i w:val="false"/>
          <w:color w:val="000000"/>
          <w:sz w:val="28"/>
        </w:rPr>
        <w:t>
     б) на третий и
</w:t>
      </w:r>
      <w:r>
        <w:br/>
      </w:r>
      <w:r>
        <w:rPr>
          <w:rFonts w:ascii="Times New Roman"/>
          <w:b w:val="false"/>
          <w:i w:val="false"/>
          <w:color w:val="000000"/>
          <w:sz w:val="28"/>
        </w:rPr>
        <w:t>
        последующие курсы 
</w:t>
      </w:r>
      <w:r>
        <w:br/>
      </w:r>
      <w:r>
        <w:rPr>
          <w:rFonts w:ascii="Times New Roman"/>
          <w:b w:val="false"/>
          <w:i w:val="false"/>
          <w:color w:val="000000"/>
          <w:sz w:val="28"/>
        </w:rPr>
        <w:t>
     2. в средние военные
</w:t>
      </w:r>
      <w:r>
        <w:br/>
      </w:r>
      <w:r>
        <w:rPr>
          <w:rFonts w:ascii="Times New Roman"/>
          <w:b w:val="false"/>
          <w:i w:val="false"/>
          <w:color w:val="000000"/>
          <w:sz w:val="28"/>
        </w:rPr>
        <w:t>
     учебные заведения, в
</w:t>
      </w:r>
      <w:r>
        <w:br/>
      </w:r>
      <w:r>
        <w:rPr>
          <w:rFonts w:ascii="Times New Roman"/>
          <w:b w:val="false"/>
          <w:i w:val="false"/>
          <w:color w:val="000000"/>
          <w:sz w:val="28"/>
        </w:rPr>
        <w:t>
     том числе 
</w:t>
      </w:r>
      <w:r>
        <w:br/>
      </w:r>
      <w:r>
        <w:rPr>
          <w:rFonts w:ascii="Times New Roman"/>
          <w:b w:val="false"/>
          <w:i w:val="false"/>
          <w:color w:val="000000"/>
          <w:sz w:val="28"/>
        </w:rPr>
        <w:t>
     (стр.а+стр.б): 
</w:t>
      </w:r>
      <w:r>
        <w:br/>
      </w:r>
      <w:r>
        <w:rPr>
          <w:rFonts w:ascii="Times New Roman"/>
          <w:b w:val="false"/>
          <w:i w:val="false"/>
          <w:color w:val="000000"/>
          <w:sz w:val="28"/>
        </w:rPr>
        <w:t>
     а) на первый и второй 
</w:t>
      </w:r>
      <w:r>
        <w:br/>
      </w:r>
      <w:r>
        <w:rPr>
          <w:rFonts w:ascii="Times New Roman"/>
          <w:b w:val="false"/>
          <w:i w:val="false"/>
          <w:color w:val="000000"/>
          <w:sz w:val="28"/>
        </w:rPr>
        <w:t>
        курсы 
</w:t>
      </w:r>
      <w:r>
        <w:br/>
      </w:r>
      <w:r>
        <w:rPr>
          <w:rFonts w:ascii="Times New Roman"/>
          <w:b w:val="false"/>
          <w:i w:val="false"/>
          <w:color w:val="000000"/>
          <w:sz w:val="28"/>
        </w:rPr>
        <w:t>
     б) на третий и 
</w:t>
      </w:r>
      <w:r>
        <w:br/>
      </w:r>
      <w:r>
        <w:rPr>
          <w:rFonts w:ascii="Times New Roman"/>
          <w:b w:val="false"/>
          <w:i w:val="false"/>
          <w:color w:val="000000"/>
          <w:sz w:val="28"/>
        </w:rPr>
        <w:t>
        последующие курсы 
</w:t>
      </w:r>
      <w:r>
        <w:br/>
      </w:r>
      <w:r>
        <w:rPr>
          <w:rFonts w:ascii="Times New Roman"/>
          <w:b w:val="false"/>
          <w:i w:val="false"/>
          <w:color w:val="000000"/>
          <w:sz w:val="28"/>
        </w:rPr>
        <w:t>
     2. Курсанты (слушатели)
</w:t>
      </w:r>
      <w:r>
        <w:br/>
      </w:r>
      <w:r>
        <w:rPr>
          <w:rFonts w:ascii="Times New Roman"/>
          <w:b w:val="false"/>
          <w:i w:val="false"/>
          <w:color w:val="000000"/>
          <w:sz w:val="28"/>
        </w:rPr>
        <w:t>
     из числа лиц, 
</w:t>
      </w:r>
      <w:r>
        <w:br/>
      </w:r>
      <w:r>
        <w:rPr>
          <w:rFonts w:ascii="Times New Roman"/>
          <w:b w:val="false"/>
          <w:i w:val="false"/>
          <w:color w:val="000000"/>
          <w:sz w:val="28"/>
        </w:rPr>
        <w:t>
     зачисленных на обучение 
</w:t>
      </w:r>
      <w:r>
        <w:br/>
      </w:r>
      <w:r>
        <w:rPr>
          <w:rFonts w:ascii="Times New Roman"/>
          <w:b w:val="false"/>
          <w:i w:val="false"/>
          <w:color w:val="000000"/>
          <w:sz w:val="28"/>
        </w:rPr>
        <w:t>
     непосредственно после 
</w:t>
      </w:r>
      <w:r>
        <w:br/>
      </w:r>
      <w:r>
        <w:rPr>
          <w:rFonts w:ascii="Times New Roman"/>
          <w:b w:val="false"/>
          <w:i w:val="false"/>
          <w:color w:val="000000"/>
          <w:sz w:val="28"/>
        </w:rPr>
        <w:t>
     призыва на действительную
</w:t>
      </w:r>
      <w:r>
        <w:br/>
      </w:r>
      <w:r>
        <w:rPr>
          <w:rFonts w:ascii="Times New Roman"/>
          <w:b w:val="false"/>
          <w:i w:val="false"/>
          <w:color w:val="000000"/>
          <w:sz w:val="28"/>
        </w:rPr>
        <w:t>
     срочную военную службу:
</w:t>
      </w:r>
      <w:r>
        <w:br/>
      </w:r>
      <w:r>
        <w:rPr>
          <w:rFonts w:ascii="Times New Roman"/>
          <w:b w:val="false"/>
          <w:i w:val="false"/>
          <w:color w:val="000000"/>
          <w:sz w:val="28"/>
        </w:rPr>
        <w:t>
     - в школы техников,
</w:t>
      </w:r>
      <w:r>
        <w:br/>
      </w:r>
      <w:r>
        <w:rPr>
          <w:rFonts w:ascii="Times New Roman"/>
          <w:b w:val="false"/>
          <w:i w:val="false"/>
          <w:color w:val="000000"/>
          <w:sz w:val="28"/>
        </w:rPr>
        <w:t>
       прапорщиков
</w:t>
      </w:r>
      <w:r>
        <w:br/>
      </w:r>
      <w:r>
        <w:rPr>
          <w:rFonts w:ascii="Times New Roman"/>
          <w:b w:val="false"/>
          <w:i w:val="false"/>
          <w:color w:val="000000"/>
          <w:sz w:val="28"/>
        </w:rPr>
        <w:t>
     3. Курсанты из числа 
</w:t>
      </w:r>
      <w:r>
        <w:br/>
      </w:r>
      <w:r>
        <w:rPr>
          <w:rFonts w:ascii="Times New Roman"/>
          <w:b w:val="false"/>
          <w:i w:val="false"/>
          <w:color w:val="000000"/>
          <w:sz w:val="28"/>
        </w:rPr>
        <w:t>
     военнослужащих срочной 
</w:t>
      </w:r>
      <w:r>
        <w:br/>
      </w:r>
      <w:r>
        <w:rPr>
          <w:rFonts w:ascii="Times New Roman"/>
          <w:b w:val="false"/>
          <w:i w:val="false"/>
          <w:color w:val="000000"/>
          <w:sz w:val="28"/>
        </w:rPr>
        <w:t>
     службы (кроме курсантов,
</w:t>
      </w:r>
      <w:r>
        <w:br/>
      </w:r>
      <w:r>
        <w:rPr>
          <w:rFonts w:ascii="Times New Roman"/>
          <w:b w:val="false"/>
          <w:i w:val="false"/>
          <w:color w:val="000000"/>
          <w:sz w:val="28"/>
        </w:rPr>
        <w:t>
     указанных в пункте 2)
</w:t>
      </w:r>
      <w:r>
        <w:br/>
      </w:r>
      <w:r>
        <w:rPr>
          <w:rFonts w:ascii="Times New Roman"/>
          <w:b w:val="false"/>
          <w:i w:val="false"/>
          <w:color w:val="000000"/>
          <w:sz w:val="28"/>
        </w:rPr>
        <w:t>
     4. Слушатели высших
</w:t>
      </w:r>
      <w:r>
        <w:br/>
      </w:r>
      <w:r>
        <w:rPr>
          <w:rFonts w:ascii="Times New Roman"/>
          <w:b w:val="false"/>
          <w:i w:val="false"/>
          <w:color w:val="000000"/>
          <w:sz w:val="28"/>
        </w:rPr>
        <w:t>
     военных и специальных
</w:t>
      </w:r>
      <w:r>
        <w:br/>
      </w:r>
      <w:r>
        <w:rPr>
          <w:rFonts w:ascii="Times New Roman"/>
          <w:b w:val="false"/>
          <w:i w:val="false"/>
          <w:color w:val="000000"/>
          <w:sz w:val="28"/>
        </w:rPr>
        <w:t>
     учебных заведений 
</w:t>
      </w:r>
      <w:r>
        <w:br/>
      </w:r>
      <w:r>
        <w:rPr>
          <w:rFonts w:ascii="Times New Roman"/>
          <w:b w:val="false"/>
          <w:i w:val="false"/>
          <w:color w:val="000000"/>
          <w:sz w:val="28"/>
        </w:rPr>
        <w:t>
     (потоков подготовки и 
</w:t>
      </w:r>
      <w:r>
        <w:br/>
      </w:r>
      <w:r>
        <w:rPr>
          <w:rFonts w:ascii="Times New Roman"/>
          <w:b w:val="false"/>
          <w:i w:val="false"/>
          <w:color w:val="000000"/>
          <w:sz w:val="28"/>
        </w:rPr>
        <w:t>
     переподготовки), не 
</w:t>
      </w:r>
      <w:r>
        <w:br/>
      </w:r>
      <w:r>
        <w:rPr>
          <w:rFonts w:ascii="Times New Roman"/>
          <w:b w:val="false"/>
          <w:i w:val="false"/>
          <w:color w:val="000000"/>
          <w:sz w:val="28"/>
        </w:rPr>
        <w:t>
     содержащиеся на 
</w:t>
      </w:r>
      <w:r>
        <w:br/>
      </w:r>
      <w:r>
        <w:rPr>
          <w:rFonts w:ascii="Times New Roman"/>
          <w:b w:val="false"/>
          <w:i w:val="false"/>
          <w:color w:val="000000"/>
          <w:sz w:val="28"/>
        </w:rPr>
        <w:t>
     казарменом положении
</w:t>
      </w:r>
      <w:r>
        <w:br/>
      </w:r>
      <w:r>
        <w:rPr>
          <w:rFonts w:ascii="Times New Roman"/>
          <w:b w:val="false"/>
          <w:i w:val="false"/>
          <w:color w:val="000000"/>
          <w:sz w:val="28"/>
        </w:rPr>
        <w:t>
     5. Кадеты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(начальник ФЭО)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40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ГУ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Сводный расчет затрат по программам (подпрограммам)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Наименование           | Отчет на___год |Уточ.|   Прогноз на 
</w:t>
      </w:r>
      <w:r>
        <w:br/>
      </w:r>
      <w:r>
        <w:rPr>
          <w:rFonts w:ascii="Times New Roman"/>
          <w:b w:val="false"/>
          <w:i w:val="false"/>
          <w:color w:val="000000"/>
          <w:sz w:val="28"/>
        </w:rPr>
        <w:t>
    |                             |________________|план |_________________
</w:t>
      </w:r>
      <w:r>
        <w:br/>
      </w:r>
      <w:r>
        <w:rPr>
          <w:rFonts w:ascii="Times New Roman"/>
          <w:b w:val="false"/>
          <w:i w:val="false"/>
          <w:color w:val="000000"/>
          <w:sz w:val="28"/>
        </w:rPr>
        <w:t>
    |                             |Кассовые|Фактич.|___г.|___г.|___г.|___г.
</w:t>
      </w:r>
      <w:r>
        <w:br/>
      </w:r>
      <w:r>
        <w:rPr>
          <w:rFonts w:ascii="Times New Roman"/>
          <w:b w:val="false"/>
          <w:i w:val="false"/>
          <w:color w:val="000000"/>
          <w:sz w:val="28"/>
        </w:rPr>
        <w:t>
    |                             |расходы |расходы|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  7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Всего затрат (тыс.тенге)
</w:t>
      </w:r>
      <w:r>
        <w:br/>
      </w:r>
      <w:r>
        <w:rPr>
          <w:rFonts w:ascii="Times New Roman"/>
          <w:b w:val="false"/>
          <w:i w:val="false"/>
          <w:color w:val="000000"/>
          <w:sz w:val="28"/>
        </w:rPr>
        <w:t>
        в том числе по спецификам
</w:t>
      </w:r>
      <w:r>
        <w:br/>
      </w:r>
      <w:r>
        <w:rPr>
          <w:rFonts w:ascii="Times New Roman"/>
          <w:b w:val="false"/>
          <w:i w:val="false"/>
          <w:color w:val="000000"/>
          <w:sz w:val="28"/>
        </w:rPr>
        <w:t>
        экономической классификации
</w:t>
      </w:r>
      <w:r>
        <w:br/>
      </w:r>
      <w:r>
        <w:rPr>
          <w:rFonts w:ascii="Times New Roman"/>
          <w:b w:val="false"/>
          <w:i w:val="false"/>
          <w:color w:val="000000"/>
          <w:sz w:val="28"/>
        </w:rPr>
        <w:t>
        расходов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Руководитель государственного учреждения __________________
</w:t>
      </w:r>
      <w:r>
        <w:br/>
      </w:r>
      <w:r>
        <w:rPr>
          <w:rFonts w:ascii="Times New Roman"/>
          <w:b w:val="false"/>
          <w:i w:val="false"/>
          <w:color w:val="000000"/>
          <w:sz w:val="28"/>
        </w:rPr>
        <w:t>
     Гл.бухгалтер (начальник ФЭО) 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Приложение 41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ГУ(свод)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Сводный расчет затрат по программам (подпрограммам)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Наименование           | Отчет на   год |Уточ.|   Прогноз на 
</w:t>
      </w:r>
      <w:r>
        <w:br/>
      </w:r>
      <w:r>
        <w:rPr>
          <w:rFonts w:ascii="Times New Roman"/>
          <w:b w:val="false"/>
          <w:i w:val="false"/>
          <w:color w:val="000000"/>
          <w:sz w:val="28"/>
        </w:rPr>
        <w:t>
    |                             |________________|план |_________________
</w:t>
      </w:r>
      <w:r>
        <w:br/>
      </w:r>
      <w:r>
        <w:rPr>
          <w:rFonts w:ascii="Times New Roman"/>
          <w:b w:val="false"/>
          <w:i w:val="false"/>
          <w:color w:val="000000"/>
          <w:sz w:val="28"/>
        </w:rPr>
        <w:t>
    |                             |Кассовые|Фактич.|___г.|___г.|___г.|___г.
</w:t>
      </w:r>
      <w:r>
        <w:br/>
      </w:r>
      <w:r>
        <w:rPr>
          <w:rFonts w:ascii="Times New Roman"/>
          <w:b w:val="false"/>
          <w:i w:val="false"/>
          <w:color w:val="000000"/>
          <w:sz w:val="28"/>
        </w:rPr>
        <w:t>
    |                             |расходы |расходы|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  7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Всего затрат (тыс.тенге)
</w:t>
      </w:r>
      <w:r>
        <w:br/>
      </w:r>
      <w:r>
        <w:rPr>
          <w:rFonts w:ascii="Times New Roman"/>
          <w:b w:val="false"/>
          <w:i w:val="false"/>
          <w:color w:val="000000"/>
          <w:sz w:val="28"/>
        </w:rPr>
        <w:t>
        в том числе по спецификам
</w:t>
      </w:r>
      <w:r>
        <w:br/>
      </w:r>
      <w:r>
        <w:rPr>
          <w:rFonts w:ascii="Times New Roman"/>
          <w:b w:val="false"/>
          <w:i w:val="false"/>
          <w:color w:val="000000"/>
          <w:sz w:val="28"/>
        </w:rPr>
        <w:t>
        экономической классификации
</w:t>
      </w:r>
      <w:r>
        <w:br/>
      </w:r>
      <w:r>
        <w:rPr>
          <w:rFonts w:ascii="Times New Roman"/>
          <w:b w:val="false"/>
          <w:i w:val="false"/>
          <w:color w:val="000000"/>
          <w:sz w:val="28"/>
        </w:rPr>
        <w:t>
        расходов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бюджетных программ 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42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01-311-свод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по текущим трансфертам на покрытие убытков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Организация                                            |______|   
</w:t>
      </w:r>
      <w:r>
        <w:br/>
      </w:r>
      <w:r>
        <w:rPr>
          <w:rFonts w:ascii="Times New Roman"/>
          <w:b w:val="false"/>
          <w:i w:val="false"/>
          <w:color w:val="000000"/>
          <w:sz w:val="28"/>
        </w:rPr>
        <w:t>
     Специфика        Текущие трансферты юридическим лицам  |_311__|
</w:t>
      </w:r>
      <w:r>
        <w:br/>
      </w:r>
      <w:r>
        <w:rPr>
          <w:rFonts w:ascii="Times New Roman"/>
          <w:b w:val="false"/>
          <w:i w:val="false"/>
          <w:color w:val="000000"/>
          <w:sz w:val="28"/>
        </w:rPr>
        <w:t>
                            на покрытие их убытков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Наименование           | Отчет на___год |Уточ.|   Прогноз на 
</w:t>
      </w:r>
      <w:r>
        <w:br/>
      </w:r>
      <w:r>
        <w:rPr>
          <w:rFonts w:ascii="Times New Roman"/>
          <w:b w:val="false"/>
          <w:i w:val="false"/>
          <w:color w:val="000000"/>
          <w:sz w:val="28"/>
        </w:rPr>
        <w:t>
    |                             |________________|план |_________________
</w:t>
      </w:r>
      <w:r>
        <w:br/>
      </w:r>
      <w:r>
        <w:rPr>
          <w:rFonts w:ascii="Times New Roman"/>
          <w:b w:val="false"/>
          <w:i w:val="false"/>
          <w:color w:val="000000"/>
          <w:sz w:val="28"/>
        </w:rPr>
        <w:t>
    |                             |Кассовые|Фактич.|___г.|___г.|___г.|___г.
</w:t>
      </w:r>
      <w:r>
        <w:br/>
      </w:r>
      <w:r>
        <w:rPr>
          <w:rFonts w:ascii="Times New Roman"/>
          <w:b w:val="false"/>
          <w:i w:val="false"/>
          <w:color w:val="000000"/>
          <w:sz w:val="28"/>
        </w:rPr>
        <w:t>
    |                             |расходы |расходы|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  7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Всего доходов (тыс.тенге)
</w:t>
      </w:r>
      <w:r>
        <w:br/>
      </w:r>
      <w:r>
        <w:rPr>
          <w:rFonts w:ascii="Times New Roman"/>
          <w:b w:val="false"/>
          <w:i w:val="false"/>
          <w:color w:val="000000"/>
          <w:sz w:val="28"/>
        </w:rPr>
        <w:t>
     2. Всего затрат (тыс.тенге)
</w:t>
      </w:r>
      <w:r>
        <w:br/>
      </w:r>
      <w:r>
        <w:rPr>
          <w:rFonts w:ascii="Times New Roman"/>
          <w:b w:val="false"/>
          <w:i w:val="false"/>
          <w:color w:val="000000"/>
          <w:sz w:val="28"/>
        </w:rPr>
        <w:t>
     В том числе по видам расходов:
</w:t>
      </w:r>
      <w:r>
        <w:br/>
      </w:r>
      <w:r>
        <w:rPr>
          <w:rFonts w:ascii="Times New Roman"/>
          <w:b w:val="false"/>
          <w:i w:val="false"/>
          <w:color w:val="000000"/>
          <w:sz w:val="28"/>
        </w:rPr>
        <w:t>
     Заработная плата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Налоги и другие обязательные
</w:t>
      </w:r>
      <w:r>
        <w:br/>
      </w:r>
      <w:r>
        <w:rPr>
          <w:rFonts w:ascii="Times New Roman"/>
          <w:b w:val="false"/>
          <w:i w:val="false"/>
          <w:color w:val="000000"/>
          <w:sz w:val="28"/>
        </w:rPr>
        <w:t>
     платежи в бюджет в т.ч. НДС
</w:t>
      </w:r>
      <w:r>
        <w:br/>
      </w:r>
      <w:r>
        <w:rPr>
          <w:rFonts w:ascii="Times New Roman"/>
          <w:b w:val="false"/>
          <w:i w:val="false"/>
          <w:color w:val="000000"/>
          <w:sz w:val="28"/>
        </w:rPr>
        <w:t>
     Акцизы
</w:t>
      </w:r>
      <w:r>
        <w:br/>
      </w:r>
      <w:r>
        <w:rPr>
          <w:rFonts w:ascii="Times New Roman"/>
          <w:b w:val="false"/>
          <w:i w:val="false"/>
          <w:color w:val="000000"/>
          <w:sz w:val="28"/>
        </w:rPr>
        <w:t>
     Корпоративный подоходный 
</w:t>
      </w:r>
      <w:r>
        <w:br/>
      </w:r>
      <w:r>
        <w:rPr>
          <w:rFonts w:ascii="Times New Roman"/>
          <w:b w:val="false"/>
          <w:i w:val="false"/>
          <w:color w:val="000000"/>
          <w:sz w:val="28"/>
        </w:rPr>
        <w:t>
     налог
</w:t>
      </w:r>
      <w:r>
        <w:br/>
      </w:r>
      <w:r>
        <w:rPr>
          <w:rFonts w:ascii="Times New Roman"/>
          <w:b w:val="false"/>
          <w:i w:val="false"/>
          <w:color w:val="000000"/>
          <w:sz w:val="28"/>
        </w:rPr>
        <w:t>
     Социальный налог 
</w:t>
      </w:r>
      <w:r>
        <w:br/>
      </w:r>
      <w:r>
        <w:rPr>
          <w:rFonts w:ascii="Times New Roman"/>
          <w:b w:val="false"/>
          <w:i w:val="false"/>
          <w:color w:val="000000"/>
          <w:sz w:val="28"/>
        </w:rPr>
        <w:t>
     Коммунальные услуги 
</w:t>
      </w:r>
      <w:r>
        <w:br/>
      </w:r>
      <w:r>
        <w:rPr>
          <w:rFonts w:ascii="Times New Roman"/>
          <w:b w:val="false"/>
          <w:i w:val="false"/>
          <w:color w:val="000000"/>
          <w:sz w:val="28"/>
        </w:rPr>
        <w:t>
     Электроэнергия
</w:t>
      </w:r>
      <w:r>
        <w:br/>
      </w:r>
      <w:r>
        <w:rPr>
          <w:rFonts w:ascii="Times New Roman"/>
          <w:b w:val="false"/>
          <w:i w:val="false"/>
          <w:color w:val="000000"/>
          <w:sz w:val="28"/>
        </w:rPr>
        <w:t>
     Отопление 
</w:t>
      </w:r>
      <w:r>
        <w:br/>
      </w:r>
      <w:r>
        <w:rPr>
          <w:rFonts w:ascii="Times New Roman"/>
          <w:b w:val="false"/>
          <w:i w:val="false"/>
          <w:color w:val="000000"/>
          <w:sz w:val="28"/>
        </w:rPr>
        <w:t>
     Услуги связи 
</w:t>
      </w:r>
      <w:r>
        <w:br/>
      </w:r>
      <w:r>
        <w:rPr>
          <w:rFonts w:ascii="Times New Roman"/>
          <w:b w:val="false"/>
          <w:i w:val="false"/>
          <w:color w:val="000000"/>
          <w:sz w:val="28"/>
        </w:rPr>
        <w:t>
     Транспортные услуги
</w:t>
      </w:r>
      <w:r>
        <w:br/>
      </w:r>
      <w:r>
        <w:rPr>
          <w:rFonts w:ascii="Times New Roman"/>
          <w:b w:val="false"/>
          <w:i w:val="false"/>
          <w:color w:val="000000"/>
          <w:sz w:val="28"/>
        </w:rPr>
        <w:t>
     Текущий ремонт основных
</w:t>
      </w:r>
      <w:r>
        <w:br/>
      </w:r>
      <w:r>
        <w:rPr>
          <w:rFonts w:ascii="Times New Roman"/>
          <w:b w:val="false"/>
          <w:i w:val="false"/>
          <w:color w:val="000000"/>
          <w:sz w:val="28"/>
        </w:rPr>
        <w:t>
     средств 
</w:t>
      </w:r>
      <w:r>
        <w:br/>
      </w:r>
      <w:r>
        <w:rPr>
          <w:rFonts w:ascii="Times New Roman"/>
          <w:b w:val="false"/>
          <w:i w:val="false"/>
          <w:color w:val="000000"/>
          <w:sz w:val="28"/>
        </w:rPr>
        <w:t>
     Арендная плата 
</w:t>
      </w:r>
      <w:r>
        <w:br/>
      </w:r>
      <w:r>
        <w:rPr>
          <w:rFonts w:ascii="Times New Roman"/>
          <w:b w:val="false"/>
          <w:i w:val="false"/>
          <w:color w:val="000000"/>
          <w:sz w:val="28"/>
        </w:rPr>
        <w:t>
     Прочие расходы
</w:t>
      </w:r>
      <w:r>
        <w:br/>
      </w:r>
      <w:r>
        <w:rPr>
          <w:rFonts w:ascii="Times New Roman"/>
          <w:b w:val="false"/>
          <w:i w:val="false"/>
          <w:color w:val="000000"/>
          <w:sz w:val="28"/>
        </w:rPr>
        <w:t>
     3. Превышение текущих затрат над доходами 
</w:t>
      </w:r>
      <w:r>
        <w:br/>
      </w:r>
      <w:r>
        <w:rPr>
          <w:rFonts w:ascii="Times New Roman"/>
          <w:b w:val="false"/>
          <w:i w:val="false"/>
          <w:color w:val="000000"/>
          <w:sz w:val="28"/>
        </w:rPr>
        <w:t>
         (тыс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Гл.бухгалтер (начальник ФЭО)
</w:t>
      </w:r>
      <w:r>
        <w:br/>
      </w:r>
      <w:r>
        <w:rPr>
          <w:rFonts w:ascii="Times New Roman"/>
          <w:b w:val="false"/>
          <w:i w:val="false"/>
          <w:color w:val="000000"/>
          <w:sz w:val="28"/>
        </w:rPr>
        <w:t>
     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