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bbf9" w14:textId="dcab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"Об утверждении Правил проведения операций с документарными аккредитивами банками Республики Казахстан" от 25 апреля 2000 года N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апреля 2002 года N 138. Зарегистрировано в Министерстве юстиции Республики Казахстан 21.05.2002 г. за N 1860. Утратило силу постановлением Правления Национального Банка Республики Казахстан от 22 октября 2014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осуществление безналичных платежей и переводов денег на территории Республики Казахстан,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проведения операций с документарными аккредитивами банками Республики Казахстан" от 25 апреля 2000 года N 178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операций с документарными аккредитивами банками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"Указом Президента Республики Казахстан, имеющим силу закона, "О банках и банковской деятельности в Республике Казахстан", Законом Республики Казахстан" заменить словами "Законами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банках и банковской деятельности в Республике Казахстан"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"Покрытый аккредитив - аккредитив, при открытии которого приказодатель предоставляет в распоряжение банка-эмитента сумму денег (покрытие), равную сумме аккредитива, на срок действия аккредитива с условием возможного использования этих денег для выплат по аккредитиву.";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 дополнить пунктом 3-1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Банк открывает аккредитив на предъявителя в случаях, прямо предусмотренных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абзацем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открытии аккредитива на предъявителя приказодатель вправе в заявлении на открытие аккредитива не указывать наименование и место нахождения бенефициара, а также его банковские реквизиты.";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абзацем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при открытии аккредитива на предъявителя реквизиты бенефициара не известны, банк-эмитент оставляет данный аккредитив у себя до выполнения условий, прямо предусмотренных аккредитивом и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7 дополнить пунктом 77-1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"77-1. Исполнение аккредитива на предъявителя осуществляется в соответствии с требованиями законодательства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государственной регистрации в Министерстве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десятидневный срок со дня государственной регистрации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Министерстве юстиции Республики Казахстан довести настоящее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сведения заинтересованных подразделений центрального аппарата,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территориальных филиалов Национального Банка Республики Казахстан и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  Председателя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Жангельдина Е.Т.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Национального Банка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