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a31" w14:textId="330a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"О порядке представления и регистрации документов первичного учета всех проверок деятельности хозяйствующих субъектов" и отмене приказа Генерального Прокурора Республики Казахстан N 66 от 29 декабря 2000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апреля 2002 года N 27. Зарегистрирован в Министерстве юстиции Республики Казахстан 31 мая 2002 года N 1867. Утратил силу - приказом Генерального прокурора Республики Казахстан от 1 марта 2004 года N 12 (V042744)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со всеми заинтересованными ведомствами, во исполнение Указа Президента Республики Казахстан от 31 декабря 1998 года N 4189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U984189_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развития и поддержки малого предпринимательства в Республике Казахстан на 1999-2000 годы" и распоряжения Президента Республики Казахстан от 28 мая 1999 года N 49 
</w:t>
      </w:r>
      <w:r>
        <w:rPr>
          <w:rFonts w:ascii="Times New Roman"/>
          <w:b w:val="false"/>
          <w:i w:val="false"/>
          <w:color w:val="000000"/>
          <w:sz w:val="28"/>
        </w:rPr>
        <w:t xml:space="preserve"> N990049_ </w:t>
      </w:r>
      <w:r>
        <w:rPr>
          <w:rFonts w:ascii="Times New Roman"/>
          <w:b w:val="false"/>
          <w:i w:val="false"/>
          <w:color w:val="000000"/>
          <w:sz w:val="28"/>
        </w:rPr>
        <w:t>
 "О дополнительных мерах по защите прав граждан и юридических лиц на свободу предпринимательской деятельности", а также в соответствии с постановлением Правительства Республики Казахстан от 1 сентября 1999 года N 1286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P991286_ </w:t>
      </w:r>
      <w:r>
        <w:rPr>
          <w:rFonts w:ascii="Times New Roman"/>
          <w:b w:val="false"/>
          <w:i w:val="false"/>
          <w:color w:val="000000"/>
          <w:sz w:val="28"/>
        </w:rPr>
        <w:t>
 (с дополнениями и изменениями N 1599 от 26 октября 2000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 и N 1601 от 10 декабря 2001 года) 
</w:t>
      </w:r>
      <w:r>
        <w:rPr>
          <w:rFonts w:ascii="Times New Roman"/>
          <w:b w:val="false"/>
          <w:i w:val="false"/>
          <w:color w:val="000000"/>
          <w:sz w:val="28"/>
        </w:rPr>
        <w:t xml:space="preserve"> Р011601_ </w:t>
      </w:r>
      <w:r>
        <w:rPr>
          <w:rFonts w:ascii="Times New Roman"/>
          <w:b w:val="false"/>
          <w:i w:val="false"/>
          <w:color w:val="000000"/>
          <w:sz w:val="28"/>
        </w:rPr>
        <w:t>
 "О введении единого статистического учета всех проверок деятельности хозяйствующих субъектов", руководствуясь ст.11 Указа Президента Республики Казахстан, имеющего силу Закона,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Z952709_ </w:t>
      </w:r>
      <w:r>
        <w:rPr>
          <w:rFonts w:ascii="Times New Roman"/>
          <w:b w:val="false"/>
          <w:i w:val="false"/>
          <w:color w:val="000000"/>
          <w:sz w:val="28"/>
        </w:rPr>
        <w:t>
 "О прокуратуре Республики Казахстан",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и ввести в действие с 1 мая 2002 года Правила "О порядке представления и регистрации документов первичного учета всех проверок деятельности хозяйствующих субъектов".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
</w:t>
      </w:r>
      <w:r>
        <w:rPr>
          <w:rFonts w:ascii="Times New Roman"/>
          <w:b w:val="false"/>
          <w:i w:val="false"/>
          <w:color w:val="000000"/>
          <w:sz w:val="28"/>
        </w:rPr>
        <w:t xml:space="preserve"> V001374_ </w:t>
      </w:r>
      <w:r>
        <w:rPr>
          <w:rFonts w:ascii="Times New Roman"/>
          <w:b w:val="false"/>
          <w:i w:val="false"/>
          <w:color w:val="000000"/>
          <w:sz w:val="28"/>
        </w:rPr>
        <w:t>
 приказ Генерального Прокурора Республики Казахстан N 66 от 29 декабря 2000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Центру (Департаменту) правовой статистики и информации (Агманов А.Б.) в установленном порядке зарегистрировать Правила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и прилагаемые к нему Правила направить для исполнения прокурорам городов Астаны и Алматы, прокурорам областей и приравненным к ним.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Центру правовой статистики и информации (Агманов А.Б.) опубликовать настоящие Правила в официальных средствах массовой информации.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приказа возложить на заместителя Генерального Прокурора Республики Казахстан Ваисова М.К.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Генеральный Прокурор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Республики Казахстан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приказом Генерального Прокурора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от 25.04.2002 г. N 27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   Правила 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о порядке представления и регистрации документов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первичного учета всех проверок деятельности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хозяйствующих субъектов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во исполнение Указа Президента Республики Казахстан от 31 декабря 1998 года N 4189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U984189_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программе развития и поддержки малого предпринимательства в Республике Казахстан на 1999-2000 годы" и в соответствии с постановлениями Правительства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P991286_ </w:t>
      </w:r>
      <w:r>
        <w:rPr>
          <w:rFonts w:ascii="Times New Roman"/>
          <w:b w:val="false"/>
          <w:i w:val="false"/>
          <w:color w:val="000000"/>
          <w:sz w:val="28"/>
        </w:rPr>
        <w:t>
 от 1 сентября 1999 года N 1286 (с дополнениями и изменениями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P001599_ </w:t>
      </w:r>
      <w:r>
        <w:rPr>
          <w:rFonts w:ascii="Times New Roman"/>
          <w:b w:val="false"/>
          <w:i w:val="false"/>
          <w:color w:val="000000"/>
          <w:sz w:val="28"/>
        </w:rPr>
        <w:t>
 от 26 октября 2000 года N 1599 и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P011601_ </w:t>
      </w:r>
      <w:r>
        <w:rPr>
          <w:rFonts w:ascii="Times New Roman"/>
          <w:b w:val="false"/>
          <w:i w:val="false"/>
          <w:color w:val="000000"/>
          <w:sz w:val="28"/>
        </w:rPr>
        <w:t>
 от 10 декабря 2001 года N 1601) "О введении единого статистического учета всех проверок хозяйствующих субъектов".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Государственные органы, обладающие в соответствии с законодательством Республики Казахстан правом контроля и надзора (далее - контролирующие органы), обязаны регистрировать акты (предписания, постановления и т.п.) о назначении всех проверок хозяйствующих субъектов в территориальных органах Центра правовой статистики и информации при Генеральной прокуратуре Республики Казахстан (далее - Регистрирующий орган).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актов контролирующих органов на территориях городов и районов, не имеющих подразделений ЦПСиИ, возлагается на прокуроров этих городов и районов.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 назначении проверок на транспорте подлежат регистрации только в региональных транспортных ЦПСиИ.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транспортных ЦПСиИ регистрация актов проводится в транспортных прокуратурах. При их отсутствии в территориальных прокуратурах с последующей передачей в день регистрации либо на следующий день в региональные транспортные ЦПСиИ. На копии предписания ставится код транспортного органа и регистрационный номер.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актов о назначении проверок деятельности хозяйствующих субъектов, подведомственных органам военного управления или осуществляющих свою деятельность на их объектах, возлагается на военных прокуроров соответствующих регионов.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Акт о назначении проверки должен содержать в себе следующие сведения: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органа, назначившего проверку;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дата и регистрационный номер контролирующего органа;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фамилия и инициалы должностного лица, проводившего проверку;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наименование и местонахождение проверяемого объекта, РНН;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фамилия, инициалы руководителя проверяемого субъекта;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вид проверки;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вопрос проверки;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срок проведения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проверка может быть продлена при наличии подтверждающего документа, о чем вносится соответствующая запись.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Регистрации не подлежат акты о назначении проверок деятельности хозяйствующих субъектов, связанные с расследованием уголовных дел, чрезвычайных ситуаций, эпидемий, вспышек инфекционных заболеваний.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не подлежат акты о назначении проверок банков второго уровня и страховых организаций, осуществляемых Национальным Банком Республики Казахстан, при этом проверка деятельности иных хозяйствующих субъектов подлежат обязательной регистрации.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Регистрации не подлежат проверки в государственных органах, в государственных учреждениях некоммерческого характера, в казенных предприятиях.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не подлежат регистрации проведение проверок, инициированных самим хозяйствующим субъектом по любым вопросам (обращения хозяйствующих субъектов в государственные контролирующие и надзорные органы, например, органы государственной ветеринарной службы, санитарно-эпидемиологический надзор и т.д.), проверки секретных объектов, а также проверки лиц, занимающихся предпринимательской деятельностью без соответствующего оформления в нарушение действующего законодательства (без лицензии, патента либо другого правоустанавливающего документа на занятие предпринимательской деятельностью).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регистрируются проверки государственных органов, осуществляющих досмотр и постоянный контроль на автомобильных, железнодорожных и водных контрольно-пропускных пунктах внешней таможенной границы Республики Казахстан, международных аэропортах Республики Казахстан по обеспечению соблюдения разрешительного порядка при перемещении товаров и транспортных средств через таможенную и пограничную границы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подлежат регистрации проверки технического состояния особо опасных водных объектов - гидросооружений, других сооружений на судоходных водных путях и эксплуатацией судов, на контрольно-пропускных пунктах транспортного контроля территориальных органов Комитета транспортного контроля Министерства транспорта и коммуникаций и Департамента дорожной полиции Министерства внутренних дел в зонах грузообразующих точек, пересечений автомагистралей, пограничных переходов, на автомобильных дорогах в местах грузообразующих направлений (грузопотоков), санитарно-контрольных пунктах Комитета Государственного санитарно-эпидемиологического надзора Министерства здравоохранения Республики Казахстан, на пограничных переходах на внешней границе, а также постов органов внутренних дел, входящих в заградительную систему "Рубеж", постов Министерства природных ресурсов и охраны окружающей среды Республики Казахстан, дислоцированных в особо заповедных местах, определенных Правительством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подлежит регистрации деятельность органов государственной ветеринарной службы и санитарно-эпидемиологического надзора при проведении обследований на рынках, реализующих животных и сырье животного и растительного происхождения, а также продукты их переработки с целью проверки выполнения норм ветеринарного и санитарно-эпидемиологического законодательств и соблюдения действующих ветеринарных и санитарно-эпидемиологических правил.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Остальные проверки подлежат обязательной регистрации вне зависимости от предмета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Регистрация актов о назначении проверок осуществляется в Регистрирующем органе до начала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исключительных случаях, когда проверка вызвана необходимостью принятия незамедлительных мер по предотвращению нарушений, создающих угрозу жизни и здоровью людей, а также в случаях обнаружения нарушений непосредственно в момент их совершения и необходимости проведения неотложных действий для закрепления доказательств, акты о назначении проверок представляются в Регистрирующий орган в течение следующего рабочего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производится путем представления в Регистрирующий орган акта о назначении проверки и заполненной карточки учета установленного образца (форма 1-П).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окончании проверки государственный орган, вынесший акт о ее назначении, представляет в Регистрирующий орган талон-приложение к карточке учета о проверке каждого хозяйствующего субъекта в течение 24 часов по завершении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рейдовой проверки в Регистрирующий орган одновременно с актом о назначении проверки, в котором указываются конкретные проверяющие лица, представляется карточка учета проверок хозяйствующих субъектов формы N 1-П на один из планируемых к проверке хозяйствующих субъектов с указанием всех необходимых реквизитов. Остальные карточки и талоны-приложения к ним представляются по окончании проверки на каждый проверенный субъект, а также список проверенных субъектов в течение 24 часов по завершении проверки.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нарушение правил проверки (в том числе несвоевременное представление карточки учета проверок и талона-приложения к ней) контролирующий орган несет ответственность, предусмотренную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Акт о назначении проверки деятельности хозяйствующего субъекта представляется в Регистрирующий орган в двух экземплярах, один из которых остается в Регистрирующем органе.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после получения этих документов обязан незамедлительно внести соответствующую запись в Журнал регистрации актов о назначении проверок (далее - Журнал) с присвоением порядкового номера одновременно являющегося регистрационным номером учетной карточки формы 1-П, который проставляется на акте, возвращаемом контролирующему органу. Копия этого акта остается в Регистрирующем органе.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Регистрирующему органу запрещается отказывать контролирующим органам в регистрации их актов о назначении проверок деятельности хозяйствующих субъектов, за исключением случаев предоставления карточек и талонов-приложения к ним без надлежащего их оформления (без указания наименования хозяйствующего субъекта, его адреса, предмета и срока проверки, регистрационного номера налогоплательщика).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Регистрирующий орган обязан обеспечить неразглашение информации по назначенным проверкам.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Необоснованный отказ в регистрации акта о назначении проверки может быть обжалован в органы прокуратуры или суд.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Регистрирующий орган обязан регистрировать акты о назначении проверок в течение рабочего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акте о назначении комплексной проверки указываются все органы, осуществляющие эту проверку, с обязательным указанием должностных лиц, проводивших проверку. Акт о назначении комплексной проверки в Регистрирующих органах регистрирует орган, инициировавший проверку либо указанный первым в числе проверяющих органов. Этот же орган представляет в Регистрирующий орган учетные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факт не лишает возможности контролирующие органы принимать соответствующие меры по выявленным нарушениям, материалы о которых должны храниться в контролирующем органе.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Остальные документы (акты) комплексной проверки должны содержаться у участников ее проведения по ведомствам.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выявлении фактов нарушения прав хозяйствующих субъектов, связанных с нарушением правил регистрации актов о назначении проверок и частоты проверок, Регистрирующий орган обязан незамедлительно сообщить о них в органы прокуратуры для устранения выявленных нарушений законности.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Регистрирующий орган обязан периодически публиковать в официальных средствах массовой информации свои адреса и номера телефонов для предоставления возможности хозяйствующим субъектам обращаться по интересующим их вопросам.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Должностные лица, виновные в нарушении установленного настоящими Правилами порядка представления и регистрации документов первичного учета, несут установленную законодательством ответственность.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Государственные органы, уполномоченные законодательством Республики Казахстан на осуществление проверок субъектов предпринимательства, обязаны проводить сверку зарегистрированных актов о назначении проверок деятельности хозяйствующих субъектов в Регистрирующем органе не реже одного раза в квартал.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Обеспечение бланками карточек учета формы 1-П возлагается на контролирующие органы.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Центр (Департамент) правовой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статистики и информации при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Генеральной прокуратуре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