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7bc16" w14:textId="537bc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исчисления стажа работы по специальности для работников, не являющихся военнослужащими государственных учреждений системы органов национальной безопасности Республики Казахстан и Правил установления надбавки за выслугу лет рабочим за работу в системе органов национальной безопасности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национальной безопасности Республики Казахстан от 30 апреля 2002 года N 71. Зарегистрирован в Министерстве юстиции Республики Казахстан 7 июня 2002 года N 1871. Утратил силу приказом Председателя Комитета национальной безопасности Республики Казахстан от 8 апреля 2008 года № 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Сноска. Утратил силу приказом Председателя Комитета национальной безопасности РК от 08.04.2008 </w:t>
      </w:r>
      <w:r>
        <w:rPr>
          <w:rFonts w:ascii="Times New Roman"/>
          <w:b w:val="false"/>
          <w:i w:val="false"/>
          <w:color w:val="ff0000"/>
          <w:sz w:val="28"/>
        </w:rPr>
        <w:t>№ 55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Утвердить: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Правила исчисления стажа работы по специальности для работников, не являющихся военнослужащими государственных учреждений системы органов национальной безопасности Республики Казахстан (приложение 1);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Правила установления надбавки за выслугу лет рабочим за работу в системе органов национальной безопасности Республики Казахстан (приложение 2).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 приказом ознакомить работников кадровых и финансовых 
подразделений, рабочих и служащих органов национальной безопасности Республики Казахстан. 3. Настоящий приказ вводится в действие с момента государственной регистрации и распространяется на отношения, возникшие с 1 января 2002 года. Председатель Комитета СОГЛАСОВАНО: Министр труда и социальной защиты населения Республики Казахстан 6 мая 2002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Председателя КНБ Республики Казахстан от 30 апреля 2002 года N 71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ПРАВИЛА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исчисления стажа работы по специальности для работников,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не являющихся военнослужащими государственных учреждений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системы органов национальной безопасности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Глава 1. Общие положения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разработаны в соответствии с постановлением Правительства Республики Казахстан от 11 января 2002 года N 41 </w:t>
      </w:r>
      <w:r>
        <w:rPr>
          <w:rFonts w:ascii="Times New Roman"/>
          <w:b w:val="false"/>
          <w:i w:val="false"/>
          <w:color w:val="000000"/>
          <w:sz w:val="28"/>
        </w:rPr>
        <w:t xml:space="preserve">P020041_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системе оплаты труда работников государственных учреждений, не являющихся государственными служащими".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Правила определяют порядок и условия исчисления стажа работы по специальности работников, не являющихся военнослужащими государственных учреждений системы органов национальной безопасности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Работникам системы органов национальной безопасности, не являющимся военнослужащими и отнесенным к категории врачебного, фармацевтического, среднего и младшего медицинского персонала, а также к педагогическим работникам и приравненным к ним лицам, научно-педагогическим и научным работникам исчисление стажа работы по специальности производится в соответствии с законодательством Республики Казахстан и нормативными правовыми актами КНБ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Глава 2. Периоды для исчисления стажа работы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 стаж работы по специальности засчитывается все время работы по той же специальности в системе органов национальной безопасности и других организациях независимо от организационно-правовой формы, а также включается время: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пребывания на государственной службе по той же специальности;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прохождения действительной военной службы лицами офицерского состава, прапорщиками, мичманами, военнослужащими сверхсрочной службы в Вооруженных Силах, внутренних, пограничных войсках, органах управления и частях гражданской обороны Республики Казахстан и бывшего Союза ССР, в системе органов Комитета национальной безопасности Республики Казахстан и Комитета государственной безопасности СССР, в Службе охраны Президента Республики Казахстан и Республиканской гвардии Республики Казахстан, кроме лиц, уволенных со службы по отрицательным мотивам;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прохождения службы лицами начальствующего состава в системе органов внутренних дел, службы в органах прокуратуры, работы в аппаратах судов Республики Казахстан и бывшего Союза ССР, в Государственном следственном комитете Республики Казахстан, кроме лиц, уволенных по отрицательным мотивам;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работы в системе Государственного банка СССР и Национального Банка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отпуска по беременности и родам, а также время дополнительного отпуска без сохранения заработной платы по уходу за ребенком, предоставленного в соответствии с законодательством;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работы за границей, если перед направлением за границу работник работал в органах национальной безопасности и в течение двух месяцев со дня возвращения из-за границы, не считая времени переезда, поступил на работу в органы национальной безопасности;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осуществления полномочий депутата Парламента Республики Казахстан, депутата маслихата;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обучения по направлению органов национальной безопасности на курсах по подготовке, переподготовке и повышения квалификации кадров с отрывом от работы, если работник до поступления на курсы работал в органах национальной безопасности и после окончания их вернулся обратно;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работы в организациях на должностях по специальностям, идентичным специальностям в органах национальной безопасности.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Глава 3. Порядок оформления документов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для установления стажа работы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Стаж работы по специальности, засчитываемый в соответствии с настоящими Правилами, учитывается в календарном исчислении.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Работникам, у которых в течение календарного месяца возникло право на повышение должностного оклада, исчисление должностного оклада с учетом стажа осуществляется со дня возникновения такого права.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Стаж работы по специальности определяется комиссией по установлению трудового стажа, состав которой утверждается приказом Председателя КНБ Республики Казахстан или руководителя соответствующего ведомства, территориального и иного органа КНБ.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Решение комиссии об установлении стажа работы по специальности, оформляется протоколом. Выписки из решения делаются в двух экземплярах и передаются: один экземпляр - в кадровую службу, второй - в финансовое подразделение.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Документами, подтверждающими трудовую деятельность работника, для определения стажа работы по специальности являются трудовая книжка (при ее наличии) или индивидуальный трудовой договор либо выписки из приказов о приеме и увольнении.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Председателя КНБ Республики Казахстан от 30 апреля 2002 года N 71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ПРАВИЛА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установления надбавки за выслугу лет рабочим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за работу в системе органов национальной безопасности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Глава 1. Общие положения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разработаны в соответствии с постановлением Правительства Республики Казахстан от 11 января 2002 года N 41 </w:t>
      </w:r>
      <w:r>
        <w:rPr>
          <w:rFonts w:ascii="Times New Roman"/>
          <w:b w:val="false"/>
          <w:i w:val="false"/>
          <w:color w:val="000000"/>
          <w:sz w:val="28"/>
        </w:rPr>
        <w:t xml:space="preserve">P020041_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системе оплаты труда работников государственных учреждений, не являющихся государственными служащими".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Правила определяют порядок и условия исчисления стажа работы рабочим органов национальной безопасности Республики Казахстан для установления процентной надбавки за работу в системе органов национальной безопасности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Глава 2. Периоды для исчисления стажа работы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стаж работы, дающий право на получение процентной надбавки за работу в органах национальной безопасности Республики Казахстан, включается все время работы в системе органов национальной безопасности, а также включается время: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прохождения действительной военной службы лицами офицерского состава, прапорщиками, мичманами, военнослужащими сверхсрочной службы в Вооруженных Силах, внутренних, пограничных войсках, органах управления и частях гражданской обороны Республики Казахстан и бывшего Союза ССР, в системе органов Комитета национальной безопасности Республики Казахстан и Комитета государственной безопасности СССР, в Службе охраны Президента Республики Казахстан и Республиканской гвардии Республики Казахстан, кроме лиц, уволенных со службы по отрицательным мотивам;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прохождения службы лицами начальствующего состава в системе органов внутренних дел, службы в органах прокуратуры, работы в аппаратах судов Республики Казахстан и бывшего Союза ССР, в Государственном следственном комитете Республики Казахстан, кроме лиц, уволенных по отрицательным мотивам;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работы на должностях, дающих право на получение надбавки за выслугу лет, в судах, органах прокуратуры, внутренних дел Республики Казахстан и бывшего Союза ССР, в органах государственной безопасности СССР, национальной безопасности и Государственного следственного комитета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работы в системе Государственного банка СССР и Национального Банка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отпуска по беременности и родам, а также время дополнительного отпуска без сохранения заработной платы по уходу за ребенком, предоставленного в соответствии с законодательством;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работы за границей, если перед направлением за границу рабочий работал в органах национальной безопасности и в течение двух месяцев со дня возвращения из-за границы, не считая времени переезда, поступил на работу в органы национальной безопасности;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обучения по направлению органов национальной безопасности на курсах по подготовке, переподготовке и повышения квалификации кадров с отрывом от работы, если рабочий до поступления на курсы работал в органах национальной безопасности и после окончания их вернулся обратно;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работы в организациях на должностях по специальностям, идентичным специальностям в органах национальной безопасности.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Глава 3. Порядок оформления документов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для установления стажа работы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Стаж работы, дающий право на получение процентной надбавки за работу в органах национальной безопасности Республики Казахстан, засчитываемый в соответствии с настоящими Правилами, учитывается в календарном исчислении.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Процентная надбавка за работу в органах национальной безопасности выплачивается ежемесячно к должностным окладам (ставкам) рабочих по основной должности в следующих размерах: при выслуге лет в три года - десять, в пять лет - пятнадцать, в десять лет - двадцать, в пятнадцать лет - тридцать, в двадцать лет - сорок процентов.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Процентная надбавка за выслугу лет исчисляется: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рабочим - сдельщикам - из тарифных ставок, установленных по соответствующим разрядам оплаты труда (не сдельных заработков);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другим работникам, переведенным в установленном порядке на сдельную оплату труда, - из должностных окладов, которые установлены этим работникам в соответствии со штатами и штатными расписаниями.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Процентная надбавка за выслугу лет не выплачивается временным рабочим и рабочим, занятым на сезонных работах.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В случаях, когда рабочим системы органов национальной безопасности будут подтверждены не учтенные ранее периоды работы, исчисление стажа работы для получения процентной надбавки за работу в органах национальной безопасности, определяется со дня поступления документов, подтверждающих не учтенные ранее в соответствии с настоящими Правилами периоды работы. При этом перерасчет оплаты труда за прошлое время не производится.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Стаж работы, дающий право на получение процентной надбавки за работу в органах национальной безопасности Республики Казахстан, определяется комиссией по установлению трудового стажа, состав которой утверждается приказом Председателя КНБ Республики Казахстан или руководителя соответствующего ведомства, территориального и иного органа КНБ.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Решение комиссии об установлении стажа работы, дающего право на получение процентной надбавки за работу в органах национальной безопасности Республики Казахстан, оформляется протоколом. Выписки из решения делаются в двух экземплярах и передаются: один экземпляр - в 
</w:t>
      </w:r>
      <w:r>
        <w:rPr>
          <w:rFonts w:ascii="Times New Roman"/>
          <w:b w:val="false"/>
          <w:i w:val="false"/>
          <w:color w:val="000000"/>
          <w:sz w:val="28"/>
        </w:rPr>
        <w:t xml:space="preserve">
кадровую службу, второй - в финансовое подразделение. 11. Документами, подтверждающими трудовую деятельность работника, для определения стажа работы по специальности являются трудовая книжка (при ее наличии) или индивидуальный трудовой договор, либо выписки из приказов о приеме и увольнении. ___________________________________________________________________ (Специалисты: Пучкова О.Я., Жумаханова Г.А.)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