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7995" w14:textId="faf7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порядке, условиях отбора и направления представителей казахской диаспоры на обучение в учебные заведения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апреля 2002 года № 334. Зарегистрирован в Министерстве юстиции Республики Казахстан 7 июня 2002 года № 1873. Утратил силу приказом и.о. Министра образования и науки Республики Казахстан от 22 ноября 2012 года № 520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22.11.2012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31 декабря 1996 года N 3308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U963308_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поддержки соотечественников, проживающих за рубежом"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порядке, условиях отбора 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направления представителей казахской диаспоры на обучение в учебные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Департаменту высшего и послевузовского профессионального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(Абдрасилов Б.С.) представить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настоящий приказ на государственную регистрацию в 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Настоящий приказ вступает в силу со дня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Контроль за исполнением настоящего приказа оставляю за собой.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Согласовано                            Утверждены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Вице-Министр                        приказом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иностранных дел                     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 июня 2002 года                от 23 апреля 2002 года N 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 порядке, условиях отбора и направления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представителей казахской диаспоры на обучение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учебные заведения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Правила о порядке, условиях отбора и направления представителей казахской диаспоры на обучение в учебные заведения Республики Казахстан разработаны в целях реализации Указа Президента Республики Казахстан от 31 декабря 1996 года N 3308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U963308_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поддержки соотечественников, проживающих за рубежом".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Отбор и направление представителей казахской диаспоры осуществляется на обучение в учебные заведения, в том числе в структурные подразделения учебных заведений Республики Казахстан - подготовительные отделения для повышения уровня общеобразовательной подготовки молодежи из числа казахской диаспоры.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2. Порядок, условия отбора и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представителей казахской диаспоры на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учебные заведения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Правом на участие в отборе и направлении на обучение в учебные заведения, в том числе на подготовительные отделения учебных заведений Республики Казахстан обладают лица, представители казахской диаспоры, проживающие за пределами Республики Казахстан в дальнем и ближнем зарубежье, имеющие законченное среднее общее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 и направление молодежи на обучение в учебные заведения, в том числе на подготовительные отделения учебных заведений Республики Казахстан производится в целях выбора представителей казахской диаспоры, наиболее способных и подготовленных к освоению образовательных программ соответствующих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молодежи проводится центральным исполнительным органом Республики Казахстан в области образования совместно с Министерством иностранных дел Республики Казахстан, Посольствами Республики Казахстан в зарубежных государствах.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Порядок, условия отбора представителей казахской диаспоры на обучение в учебные заведения, в том числе на подготовительные отделения учебных заведений Республики Казахстан осуществляются по согласованию с Министерством иностранных дел Республики Казахстан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межправительственных и межведомственных Соглашений по сотрудничеству в области образования между Республикой Казахстан и зарубежными государствами по рекомендации школ и местных органов управления образованием зарубежного государства кандидатуры из числа представителей казахской диаспоры, в соответствии с баллами аттестатов, рассматривает центральный исполнительный орган зарубежного государства в области образования, который представляет список рекомендуемых кандидатур в Посольства и/или Представительства Республики Казахстан в зарубежных государствах;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вышеуказанных Соглашений в период до их заключения вопросы отбора кандидатур из числа представителей казахской диаспоры возлагаются на сотрудников Посольств и/или Представительств Республики Казахстан за рубежом, ответственных за социально-экономическое направление деятельности, в соответствии с решением Министерства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Посольства и/или Представительства Республики Казахстан в зарубежных государствах, изучив документы представленных кандидатур, отбирают претендентов с наибольшими баллами аттестата, составляют список представителей казахской диаспоры, рекомендуемых к направлению для участия в конкурсе на обучение в учебных заведениях, в том числе на подготовительных отделениях учебных заведений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далее Посольства и/или Представительства Республики Казахстан в зарубежных государствах через Департамент консульской службы Министерства иностранных дел Республики Казахстан направляют в центральный исполнительный орган Республики Казахстан в области образования список кандидатур, рекомендуемых к направлению для участия в конкурсе на обучение в учебных заведениях, в том числе на подготовительных отделениях учебных заведений Республики Казахстан, приложив заверенные нотариально копии аттестатов и сведения о претендентах (паспортные данные, полный адреса местожительства).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Направление представителей казахской диаспоры на обучение в учебные заведения, в том числе на подготовительные отделения учебных заведений Республики Казахстан осуществляется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центральный исполнительный орган Республики Казахстан в области образования после рассмотрения списка представленных кандидатур утверждает список представителей казахской диаспоры, рекомендуемых к направлению для участия в конкурсе на обучение в учебных заведениях, в том числе на подготовительных отделениях учебных заведений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центральный исполнительный орган Республики Казахстан в области образования в соответствии с утвержденным списком направляет через Департамент консульской службы Министерства иностранных дел Республики Казахстан в Посольства Республики Казахстан в зарубежных государствах приглашения на имя представителей казахской диаспоры, рекомендуемых к участию в конкурсе на обучение в учебных заведениях, в том числе на подготовительных отделениях учебных заведений Республики Казахстан.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