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1368" w14:textId="d6e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государственного надзора и контроля за соблюдением обязательных требований нормативных документов по стандартизации, сертификации и за сертифицированной продукцией (работами, услугами)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экономики и торговли Республики Казахстан от 17 мая 2002 года N 169. Зарегистрирован в Министерстве юстиции Республики Казахстан 20 июня 2002 года N 1887. Утратил силу приказом и.о. Министра индустрии и торговли Республики Казахстан от 4 октября 2007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4 октября 2007 года N 292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Председателя Комитета по стандартизации, метрологии и сертификации Министерства экономики и торговли Республики Казахстан от 17 мая 2002 года N 169 "Об утверждении Правил проведения государственного надзора и контроля за соблюдением обязательных требований нормативных документов по стандартизации, сертификации и за сертифицированной продукцией (работами, услугами) в Республике Казахстан" (зарегистрированный в Министерстве юстиции Республики Казахстан за N 1887, опубликованный  в Бюллетене нормативных правовых актов центральных исполнительных и иных государственных органов Республики Казахстан, 2002 г., N 38, ст. 697);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Во исполнение Законов Республики Казахстан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стандартизации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O сертификации </w:t>
      </w:r>
      <w:r>
        <w:rPr>
          <w:rFonts w:ascii="Times New Roman"/>
          <w:b w:val="false"/>
          <w:i w:val="false"/>
          <w:color w:val="000000"/>
          <w:sz w:val="28"/>
        </w:rPr>
        <w:t>
" и в целях проведения государственного надзора и контроля в соответствии с требованиями вышеуказанных законодательных актов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государственного надзора и контроля за соблюдением обязательных требований нормативных документов по стандартизации, сертификации и за сертифицированной продукцией (работами, услугами)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отделов - Жагипарову А.Б. и Сулейменовой Ж.Т. в 10-дневный срок представить прилагаемые Правила на регистрацию в Министерство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И.о.Председателя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Председателя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метрологии и сертификации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2002 года N 169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государственного надзора и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обязательных требований нормативных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 сертификации и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сертифицированной продукцией (работами, услугами)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стандартизации </w:t>
      </w:r>
      <w:r>
        <w:rPr>
          <w:rFonts w:ascii="Times New Roman"/>
          <w:b w:val="false"/>
          <w:i w:val="false"/>
          <w:color w:val="000000"/>
          <w:sz w:val="28"/>
        </w:rPr>
        <w:t>
",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сертификации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прав потребителей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30.01.2002 года N 138 "Об утверждении паспортов бюджетных программ Министерства экономики и торговли Республики Казахстан"(N 059 "Покупка и испытание образцов товаров для осуществления государственного надзора за их качеством и безопасностью в сфере реализации") и устанавливают порядок проведения государственного надзора и контроля за соблюдением обязательных требований нормативных документов по стандартизации, правил сертификации и за сертифицированной продукцией (работами, услугами) и продукции на стадии реализации, далее - государственный надзор и контроль.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являются обязательными для должностных лиц Госстандарта и его территориальных органов, осуществляющих государственный надзор в пределах своей компетенции, а также для проверяемых ими на территории Республики Казахстан физических и юридических лиц, включая иностранные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надзора является защита интересов государства и прав потребителей в вопросах обеспечения качества продукции, работ (услуг), (далее - продукции), ее безопасности для жизни и здоровья граждан,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за соблюдением обязательных требований нормативных документов по стандартизации - деятельность уполномоченного государственного органа по стандартизации, метрологии и сертификации и его территориальных подразделений, других уполномоченных законодательными актами органов государственного управления, направленная на выявление, пресечение, устранение фактов нарушений этих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деятельности аккредитованных органов по сертификации и испытательных лабораторий (центров) осуществляет уполномоченный государственный орган по стандартизации, метрологии и сертификации или его территориальные подразделения по государственному надзору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государственного надзора и контроля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обязательных требований нормативных документов, направленная на выявление, пресечение, устранение фактов нарушений этих требований;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правил сертификации, качеством сертифицированной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государственным органам, другим заинтересованным организациям достоверной информации о соблюдении юридическими и физическими лицами установленных обязательных требований нормативных документов и правил обязательной сертификации, состоянии качества продукции, выпускаемой и (или) реализуемой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надзора и контроля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продукция, процессы (работы), услуги, имеющие перспективу многократного воспроизведения и (или) использования;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нормативная, техническая и другая документация на продукцию (работы, услуги);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по обязательной сертификации продукции изготовителей (продавцов, исполнителей), испытательных лабораторий (центров), органов по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надзор осуществляется на территории Республики Казахстан у юридических и физических лиц, включая иностранные организации на любой стадии жизненного цикла продукции: разработки и постановки продукции на производство, ее изготовления, реализации (поставки, продажи), использования (эксплуатации), хранения, транспортирования и утилизации, а также при выполнении процессов (работ) и оказании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Главным государственным инспектором Республики Казахстан по надзору, относящемуся к компетенции Госстандарта, является Председатель Госстандарта.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главного государственного инспектора является заместитель Председателя Госстандарта.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государственными инспекторами областей н городов Астана и Алматы являются руководители территориальных органов Госстандарта по госнадзору, в их структурных единицах - заместители начальников Управлений - начальники отделов по городам, расположенных вне места дислокации основного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государственного надзора применяется внешний осмотр, идентификация продукции, измерительный и испытательный контроль и другие методы, обеспечивающие достоверность и объективность результатов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Руководители юридических лиц и физические лица при проведении у них проверки обеспечивают государственным инспекторам необходимые условия для ее выполнения: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свободный доступ в служебные и производственные помещения производится при предъявлении удостоверения государственного инспектора и акта о назначении проверки, зарегистрированного в территориальном органе госнадзора и в органе прокуратуры, согласно требованиям, установленным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и сведений, необходимых для государственного надзора, помещений и оргтехники для оформления акта проверки, средств измерений и испытаний, транспортных средств для доставки образцов на испытания, выделять ответственных лиц с правом подписи промежуточных актов, справок;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отбор проб и образцов продукции для контроля их соответствия обязательным требованиям нормативных документов, с отнесением стоимости израсходованных образцов и затрат на проведение испытаний (анализов, измерений) за счет республиканского бюджета или на издержки проверяемых объектов, если средства бюджета на приобретение образцов продукции и их испытания не выделялись.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Общие правила подготовки и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надзора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надзор осуществляется посредством выборочных проверок с учетом: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приоритетных направлений государственного надзора, устанавливаемых Госстандартом ежегодно;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заданий Правительства, Госстандарта и местных исполнительных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жалоб потребителей и информации со стороны других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данных Государственного реестра Республики Казахстан об аккредитованных испытательных лабораториях (центрах) и органах по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Периодичность плановых проверок соблюдения обязательных требований нормативных документов изготовителями продукции составляет не более одного раза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образцов товаров производится согласно графику, утвержденному начальником территориальных управлений.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территориальный орган по госнадзору жалоб и претензий потребителей по фактам нарушений юридическими и физическими лицами установленных в нормативных документах требований к продукции, дополнительных заданий от вышестоящей организации и органов местной власти, проводятся внеплановые проверки этих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в результате проверки нарушений обязательных требований нормативных документов, правил обязательной сертификации и выдаче предписаний, установленных законодательством, после окончания срока, указанного для устранения нарушений, должна быть организована проверка исполнения выданных предписаний.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выполнения ранее выданных предписаний может быть организована до срока, установленного для их исполнения, если юридическое (физическое) лицо, которому выдавалось предписание, сообщит в территориальный орган по госнадзору об устранении выявленных нарушений и обратится с просьбой о выдаче соответствующих разрешений.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(госинспектор) по проверке любого объекта госнадзора, определяется (формируется) и утверждается Главным государственным инспектором области (города), обслуживаемой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организации проверки на имя руководителя проверяемого объекта готовится акт о назначении проверки по форме приложения 1 (к настоящим правилам), которое должно быть обязательно зарегистрировано в журнале учета проверок территориального органа по госнадзору и в органе прокуратуры.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к проверкам: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анализируются результаты предыдущих проверок, в том числе проведенных другими государственными органами по контролю и надзору;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анализируется нормативная и техническая документация, относящаяся к предмету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изучаются результаты деятельности проверяемого объекта (по отчетным данным, рекламациям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разрабатывается, при необходимости, программа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прорабатывается вопрос необходимости привлечения из сторонних организаций специалистов и экспертов в области качества контролируемой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определяется возможность проведения испытаний контролируемой продукции в испытательных лабораториях (центрах) города,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прибытии на проверяемый объект его руководителю или заменяющему его лицу вручают уведомление о проведении проверки, подготовленное в соответствии с пунктом 12 данного документа и знакомят с планами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Здесь же распределяется работа между членами комиссии - государственными инспекторами и привлеченными специалистами, а также определяется перечень необходимых материалов и документов, представляемых объектом проверки.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Правила проведения государственного надзора за соблюдением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 документов по стандартизации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государственного надзора за соблюдением обязательных требований нормативных документов должна быть проведена оценка соблюдения установленных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проводится внешний осмотр продукции, ее идентификация и отбираются образцы (пробы) продукции для проведения их испытаний.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отбора и количество отбираемых образцов (объем выборки) должны соответствовать требованиям стандартов на конкретную продукцию.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стандарт на продукцию предусматривает сплошной контроль или не устанавливает нормы для отбора образцов, то объем выборки определяется государственным инспектором по согласованию с руководителем проверяемого объекта, но не менее 10% продукции от проверяемой партии или трех изделий при сплошном контроле.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образцов оформляется актом по форме (приложения 2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соответствия продукции требованиям нормативных документов проводится на основании контроля и испытаний (анализов, измерений), предусмотренных стандартами.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осмотр продукции проводится государственным инспектором с привлечением специалистов проверяемого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проводятся в любой аккредитованной на испытания проверяемой продукции лаборатории (центре).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(пробы) изолируют от остальной продукции, упаковывают, пломбируют или опечатывают и передают на испытания с копией акта отбора и с сопроводительным письмом-направлением по форме приложения 3, в котором указывается программа испытаний.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Партия продукции, от которой отобраны образцы, до окончания испытаний реализации не подлежит, за исключением скоропортящейся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испытаний устанавливает государственный инспектор, возглавляющий проверку, в зависимости от задания.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испытания проводятся только по обязательным требованиям, установленным в нормативных документах.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по жалобам потребителей на несоответствие продукции по показателям качества, обуславливающим потребительские свойства продукции, испытания проводятся и по этим показателям.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израсходованных образцов и затраты на проведение испытаний (анализов, измерений) относятся на издержки из бюджета при проведении проверки средства на приобретение и испытание образцов.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испытаний, измерительного контроля, внешнего осмотра и идентификации продукции составляется протокол по форме рекомендуемого (приложения 4 к настоящим правилам). Составленный протокол испытания или протокол, выданный аккредитованной лабораторией, проводившей испытания, является приложением к акту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 распространяются на партию продукции, из которой были отобраны образцы.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Если по результатам внешнего осмотра и испытаниям продукции нарушений не установлено, то проверка заканчивается и оформляется акт в соответствии с пунктом 30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установлении факта несоответствия продукции обязательным требованиям нормативных документов, устанавливаются причины выявленных нарушений и проводится проверка по полной программе.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контроля продукции,подлежащей обязательной сертификации, также проверяется: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сертификата, выданного уполномоченным на то органом, его подлинность, правильность оформления, регистрации и срок действия или наличие декларации о соответствии;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правомочность применения Знака соответствия;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проведение инспекционного контроля органом по сертификации, выдавшим сертификат по схеме сертификации, предусматривающей инспекционный контроль.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проверок за соблюдением требований нормативных документов по стандартизации на проверяемом объекте одновременно проверяется обеспеченность и состояние средств измерений и испытаний по методикам, утвержденным Госстандартом.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Продукция, серийное производство которой или система качества предприятия-изготовителя сертифицированы в установленном порядке, проверяется органами госнадзора у ее производителя только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на нее жалоб от потребителей или заданий вышестоящей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результате проверки деятельности органов по сертификации будут установлены необоснованность выдачи сертификата соответствия на эту продукцию или нарушения при осуществлении инспекционного контроля за сертифицированной продукцией со стороны органа по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государственного надзора на стадии реализации продукции необходимо: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денежных средств и осуществления покупки образцов товаров между Председателем и Начальниками территориальных Управлений заключаются: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полной материальной ответственности.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графиком, утвержденным начальником территориальных Управлений после получения денежных средств по авансовому журналу выдаются государственным инспекторам наличные денежные средства на покупку товаров.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Покупка и испытание образцов товаров для осуществления государственного надзора за их качеством и безопасностью в сфере реализации будет осуществляться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покупки образцов товаров: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приобретения образцов товаров: сфера реализации (магазины, супермаркеты) в соответствии с графиком утвержденным начальником соответствующего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товаров подлежащих на покупку для определения качества и безопасности - согласно перечню (приложение 5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товаров подлежащих на покупку для определения качества и безопасности - согласно перечню (приложение 5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проверки на имя руководителя проверяемого объекта готовится акт о назначении проверок (приложение 1 к настоящим правилам) о проведении проверки, которое должно быть обязательно зарегистрировано в журнале учета проверок Управления и в органах прокуратуры.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осмотр продукции ее идентификации осуществляется госинспектором на основании требований НД на продукцию.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надзора за их качеством и безопасностью в сфере реализации, производится покупка образцов товаров.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покупке образцов товаров госинспектором составляется акт отбора образцов товаров (приложение 2 к настоящим правилам), подписанный участниками проверки с чеком на товар.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Приобретенный образец товаров направляется госинспектором на проведения испытания продукции в аккредитованные лаборатории (приложение 3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Аккредитованными лабораториями составляются протоколы испытания (приложение 4 к настоящим правилам), подписанные участниками проверки и сдаются госинспекторам.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инспекторами на основании результатов проверки, акта отбора образцов и протокола испытания составляется акт проверки в трех экземплярах (приложение 6 к настоящим правилам) и акт выполненных работ (приложение 7 к настоящим правилам), подписанные участниками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за каждую проверку сдают авансовые отчеты начальникам территориальных Управлений.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территориальные административные комиссии принимают административные меры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"Об административных правонарушениях".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испытания образцов товаров аккредитованными лабораториями: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аккредитованных лабораторий для проведения испытания образцов товаров будет осуществляться способом открытого конкурса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 государственных закупках".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за испытания образцов товаров производится в установленном законодательством порядке согласно договору между Комитетом и аккредитованными лабораториями.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до 10 числа текущего месяца испытательными лабораториями представляется в Госстандарт акт выполненных работ (приложение 7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контроль деятельности аккредитованных органов по сертификации и испытательных лабораторий проводится с целью установления соответствия их деятельности требованиям, по которым они были аккредитованы, а также с целью проверки соблюдения ими требований государственной системы сертификации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проверок в аккредитованных органах по сертификации устанавливается: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аттестата аккредитации органа по сертификации продукции (услуг), систем качества, производств;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2)наличие необходимого фонда нормативной документации и своевременность его актуализации;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необходимого персонала и его квалификация;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документов, определяющих правила и порядок сертификации закрепленной за органом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требований, установленных в Положении об органе по сертификации и документах государственной системы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правильность оформления и обоснованность выдачи сертификатов соответствия на продукцию в соответствии с областью аккредитации;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правильность регистрации выданных сертификатов;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случаи отказа в выдаче сертификата на продукцию из-за ее несоответствия обязательным требованиям нормативных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положение работы с субподрядчиками;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правильность проведения инспекционного контроля за сертифицированной продукцией;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внутреннего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проверок в аккредитованных испытательных лабораториях (центрах) устанавливается: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аттестата аккредитации испытательной лаборатории на право проведения сертификационных испытаний;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видов продукции, подвергающихся сертификационным испытаниям, области аккредитации лаборатории;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необходимого персонала и его квалификация, наличие должностных инструкций, формы повышения квалификации;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необходимого фонда нормативной документации и своевременность его актуализации;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средств и методик измерений, испытательного оборудования и методик испытаний, применяемых при сертификационных испытаниях; своевременность поверки средств измерений и испытаний; правильность применения стандартных образцов;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актов отбора и системы обозначения (маркировки) образцов испытываемой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полнота проведения испытаний образцов продукции на соответствие требованиям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 программ и методик проведения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правильность оформления и достоверность протоколов сертификационных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внутреннего контроля качества испытаний и внутренних проверок системы управления качеством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заявителем, другими испытательными лабораториями, органами по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Оформление результатов проверок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проверок юридических и физических лиц оформляется акт по форме обязательного (приложения 6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Акт проверки - документ, являющийся основанием для выдачи предписаний и постановлений о применении мер воздействия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акту проверки: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достоверность и обоснованность установленных фактов нарушений требований нормативных документов по стандартизации, правил обязательной сертификации и причин, их вызвавших;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краткость изложения при максимуме необходимой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полнота результатов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объективность результатов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Акт проверки, при которой установлены нарушения,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исходные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проверки соблюдения требований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проверки состояния средств измерений и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причины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основному акту прилагаются промежуточные акты: отбора образцов, протоколы испытаний, копии документов, свидетельствующих о выявленных нарушениях и т.п.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дается краткая характеристика проверенного объекта, указываются выявленные нарушения, их причины, а также другие сведения, позволяющие обосновать принимаемые меры.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участниками проверки. Ответственность за полноту, достоверность и объективность изложенных в акте данных несет руководитель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акта доводится до сведения руководителя проверенного объекта, который его подписывает. В случае отказа руководителя подписать акт, в нем делается соответствующая отметка.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проверенного объекта имеют право изложить в письменной форме свое особое мнение по результатам проверки, которое прилагается к 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Акт проверки, при которой нарушения не были установлены, состоит только из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исходные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проверки соблюдения требований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также прикладываются: акт отбора образцов и протокол испытаний.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Дополнительные требования по проведению и оформлению проверок на различных стадиях жизненного цикла продукции, по конкретным видам продукции и объектам проверок устанавливаются в методиках проверок или технических заданиях на проведение проверок, утвержденных Госстандартом.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Реализация материалов государственного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Один экземпляр Акта проверки с приложениями и предписаниями, выдаваемыми госнадзором в соответствии с действующим законодательством, направляется проверенному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Экземпляр акта проверки хранится в деле территориального органа Госстандарта по госнадзору, проводившего проверку, а при необходимости принятия мер со стороны главного государственного инспектора республики - копия акта направляется в Госстандарт.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Сведения из актов проверок в виде выписок или обобщенных материалов, при необходимости, а также по специальным запросам, направляются заинтересованным в подобной информации лицам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Экземпляр акта проверки деятельности аккредитованных органов по сертификации и испытательных лабораторий вне зависимости от результатов проверки направляется в Госстандарт.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После получения акта и предписаний проверяемое лицо немедленно принимает меры по устранению выявленных нарушений и причин, их вызвавших. При необходимости, разрабатывается план мероприятий по устранению нарушений, который доводится до сведения территориального подразделения по госнадзору.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выполнении плана мероприятий, сообщения об исполнении полученных предписаний направляются в территориальное подразделение по госнадзору для контроля и используются при проведении проверки исполнения выданных предписаний.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по стандартизации, метрологии и сертификации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(ГОССТАНДАРТ)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территориального органа по государственному надзору)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Адрес: _______________                N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Телефоны______________                от "____"_________200__г.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о назначении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Руководителю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проверяемого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Законами Республики Казахстан "О стандартизации",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сертификации", "О защите прав потребителей", "Об обеспечении единства измерений" и 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(планом, госнадзора, жалобой, указанием)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вверенном Вам предприятии проводится проверка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(указать конкретный вид проверки)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Проверку поручено провести государственным инспектором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проверки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действующим законодательством прошу предоставить Устав предприятия, лицензию, патент или удостоверение личности и создать условия, необходимые для проведения проверки в установленные сроки с "____"___________ по "____"____________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Государственный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 ________________ _______________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(города, области)   (подпись)     (инициалы, фамилия)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по стандартизации, метрологии и сертификации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торговли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(ГОССТАНДАРТ)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территориального органа по государственному надзору)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отбора образцов (проб)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"____"_________200___г.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предприятия, организация, 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Мною, государственным инспектором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(должности, фамилии, инициалы представителей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проверяемого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отобраны образцы готовой к реализации продукции для проверки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соответствие требованиям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(наименование, обозначение нормативных документов)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  ! Единицы   ! Номер ! Размер ! Дата    !Количество 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(проб)!измерения в! партии!партии в!изготов- !масса отобранных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проверяемой   !натурально/!(изде- !натур./ !ления,   !образцов (проб)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продукции    !и стоимост-! лия)  !и стоим.!время от-!___________________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!ном выраже-!       !выраже- !бора (для! для    ! 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!нии        !       !нии     !скоропор-!внешнего!испытаний,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           !       !        !тящейся  !осмотра !измерений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           !       !        !продукции)   и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           !       !        !         !иденти-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!           !       !        !         !фикации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        !     2     !   3   !   4    !    5    !   6    !     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партии (партий) продукции (кроме скоропортящейся), от которой отобраны образцы до окончания контроля и соответствующего разрешения государственного инспектора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Государственный инспектор ________________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(личная подпись)     (инициалы, фамилия)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Участники проверки  ______________  ______________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(должность)    (подпись)     (инициалы, фамилия)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 по стандартизации, метрологии и сертификации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(ГОССТАНДАРТ)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подразделения государственного надзора)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проведение испытания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аккредитованной испытательной лаборатории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 ____ г.                                N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образцов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Производитель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страны и изготовителя)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Поставщик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(наименование, адрес, РНН)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 отбора образцов от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(число,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образцов, направленных в лабораторию___________________________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состояния образцов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(опечатано, опломбировано и т.п.)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определяемых показателей на соответствие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(обозначение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показатели)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испытаний прошу представить в адрес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    (фамилия, инициалы)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осмотра, идентификации, испытаний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проверенных на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указать где проводились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   !Обозна-  !Наимено-!Единица! Значение   ! Количество проб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     !чение    !вание   !измере-! параметра  !(образцов) 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!норматив-!парамет-!ния    !(характери- !(в нат. и стоимостном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вид,  !ных доку-!тра, не !       ! стики,     !выражении)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модель,    !ментов и !соответ-!       ! показатели)!______________________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др.!номера их!ствующе-!       !____________!проверен- !не соответ-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!пунктов  !го тре- !       !по   !факти-!ных       !ствующих НД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!         !бованиям!       !норм.!чески !     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!         !норм.   !       !доку-!      !     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!         !докумен-!       !менту!      !     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!         !та      !       !     !      !          !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 !    2    !    3   !   4   !  5  !  6   !     7    !     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Госинспектор ___________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Подписи лиц, участвующих в проверке: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продукции, подлежащих на покупку для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качества и безопасности в соответствии с перечнем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продукции и услуг, подлежащей обязательной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сертификации, утвержденного постановлением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29.11.2000 г. N 1787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Товары народного потребления, контактирующие с кожей человека,пищей и водой.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Строительные материалы и конструкции.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Лекарственные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Медицинские изделия и средства санитарно-гигиенического назначения (3005**, 901831, 901890500).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Продукты пищевой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Топливное сырье.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Игрушки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6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по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(ГОССТАНДАРТ)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 по государственному надзору)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_____________                                     N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проверки___________________________________________________________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вид проверки, стадию жизненного цикла продукции)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проверяемого юридического лица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(адрес предприятия, организация, РНН)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основание: задание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органа, выдавшего задание, 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номер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Составлен: Государственным(и) инспектором(ами) по надзору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требований нормативных документов и средствами измерений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(должности, фамилия, инициалы)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(должности, наименование организаций, фамилии, инициалы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привлеченных к проверке)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Присутствовали: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(должности, фамилии, инициалы ответственных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проверяемого предприятия)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Исходные данные: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Результаты проверки соблюдения требований нормативных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обязательной сертификации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Результаты проверки состояния средств измерений и испытаний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Причины нарушений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Выводы: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Приложения:________________________________________________________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составлен на ____л. в 3 экземплярах и направлен (вручен):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проверки,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инспектор _______________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(личная подпись)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Участники проверки        _______________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Один экземпляр акта получил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предприятия  _______________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и контроля за соблюдением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требований нормативных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 и за сертифицированной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продукцией (работами, услугами)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выполненных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"___"_________2002 г.                           N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Мы, нижеподписавшиеся, "Исполнитель" - аккредитованная испытательная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лаборатория, в лице руководителя _______________________________________,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одной стороны, и "Заказчик" - Управления по государственному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Госстандарта по г. (обл.)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начальника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_____________________, с другой стороны, составили акт о нижеследующем.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государственным мероприятием по программе N 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"Покупка и испытание образцов товаров для осуществления госнадзора за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качеством и безопасностью в сфере реализации", "Исполнителем" выполнена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на сумму__________________________________________________________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(прописью 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общего объема работы календарного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Общая стоимость работ с момента действия договора 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(прописью в тенге)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Ранее заактивированная сумма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(прописью 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Заказчик не имеет претензий к исполнителю.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"Заказчик"                                    "Исполнитель"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Управление                               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государственному надзору                    аккредитованной 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Реквизиты сторон: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__________________________       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__________________________       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__________________________       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"____"___________200__г.                       "___"__________200__г.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подпись __________________                     подпись_______________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