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857d5" w14:textId="0f857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квитанций, талонов, знаков почтовой оплаты или других приравненных к чекам документов строгой отчетности, выдаваемых населению при оказании услуг без применения контрольно-кассовых машин с фискальной памятью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23 мая 2002 года N 230. Зарегистрирован в Министерстве юстиции Республики Казахстан 26 июня 2002 года N 1894. Утратил силу - приказом И.о. Министра финансов Республики Казахстан от 17 сентября 2003 г. N 344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 Извлечение из приказа И.о.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 Министра финансов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 от 17 сентября 2003 г. N 344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 силу приказ заместителя Премьер-Министра Республки Казахстан - Министра финансов от 23 мая 2002 года N 230 "Об утверждении форм квитанций, талонов, знаков почтовой оплаты или других приравненных к чекам документов строгой отчетности, выдаваемых населению при оказании услуг без применения контрольно-кассовых машин с фискальной памятью"...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Настоящий приказ вступает в силу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И.о.Министра"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Согласовано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Министр государственных доходов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22 мая 2002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Кодекса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K010209_ </w:t>
      </w:r>
      <w:r>
        <w:rPr>
          <w:rFonts w:ascii="Times New Roman"/>
          <w:b w:val="false"/>
          <w:i w:val="false"/>
          <w:color w:val="000000"/>
          <w:sz w:val="28"/>
        </w:rPr>
        <w:t>
 "О налогах и других обязательных платежах в бюджет" (Налоговый Кодекс)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формы квитанций, талонов, знаков почтовой оплаты или других приравненных к чекам документов строгой отчетности, выдаваемых населению при оказании услуг без применения контрольно-кассовых машин с фискальной памятью: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приема писем и бандеролей заказных и с объявленной ценностью, посылок обыкновенных и с объявленной ценностью, мелких пакетов, "EXPRESS" отправлений, мешков "В" и отправлений электронной почты согласно приложению 1;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приема подписки на периодические подписные издания согласно приложению 2;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приема платы за дополнительные и договорные услуги, знаки почтовой оплаты, конверты, открытки, товары почты и народного потребления, газеты и журналы согласно приложению 3;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приема денежных переводов и платы за их пересылку согласно приложению 4;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приема провозных платежей, сборов, штрафов и платежей, связанных с основной деятельностью железнодорожных организаций согласно приложению 5;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приема сборов по услугам, не связанным с основной деятельностью железнодорожных организаций (услуги тепло-, водо-, электроснабжения, сточных вод) согласно приложению 6;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приема платежей, осуществляемых в случаях технической неисправности контрольно-кассовой машины с фискальной памятью или отсутствии электроэнергии согласно приложению 7.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фискальной политики и прогнозов согласовать настоящий приказ с Министерством государственных доходов Республики Казахстан и направить на государственную регистрацию в Министерство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государственной регистрации в Министерстве юстиции Республики Казахстан.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Заместитель Премьер-Министра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  Министр финансов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 приказу Заместителя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 - Министра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от 23 мая 2002 года N 230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РНН________________                                      Форма 1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ОАО "Казпочта"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КВИТАНЦИЯ N_________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приеме  ____________________________   |   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(вид отправления)            |         (особые назначения)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Ценность  ________________________________________________________________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(прописью)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Наложенный платеж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Куда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Масса             Плата     За массу         Принял(а)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____кг. ___гр.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За объявленную  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ценность _____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За дополните-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льные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Итого 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(прописью)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оборотная сторона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(календарный штемпель места подачи)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Примечание РЦПИ: приложение 1 на государственном и русском языках (см. бумажный вариант).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 приказу Заместителя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Республики Казахстан - Министра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от 23 мая 2002 года N 230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РНН________________                                      Форма ПС-2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ОАО "Казпочта"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Квитанция N_____ в приеме подписки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От __________________________________________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(фамилия и инициалы подписчика)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календарный штемпель    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индекс издания  |наименование издания |   с какого месяца  |   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____________________|_____________________|____________________|__________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|                     |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____________________|_____________________|____________________|__________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Деньги в сумме   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(прописью)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Получил 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(подпись оператора)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__________________________ 200___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(число, месяц)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 Примечание РЦПИ: приложение 2 на государственном и русском языках (см. бумажный вариант).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 приказу Заместителя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 - Министра финансов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от 23 мая 2002 года N 230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РНН________________                                      Форма 47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ОАО "Казпочта"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Квитанция N __________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Получено от 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_____________________________________________________________________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сумма платы 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(прописью)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(подпись оператора)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Примечание РЦПИ: приложение 3 на государственном и русском языках (см. бумажный вариант).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 приказу Заместителя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Республики Казахстан - Министра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от 23 мая 2002 года N 230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РНН________________                                      Форма 5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ОАО "Казпочта"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Квитанция N __________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приеме почтового перевода___________________________________________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(особое назначение)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Сумма 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(прописью)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Тенге_____ тиын________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Куда 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Кому 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Плата ______тенге ______ тиын          Принял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оборотная сторона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(календарный штемпель места подачи)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Примечание РЦПИ: приложение 4 на государственном и русском языках (см. бумажный вариант).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 приказу Заместителя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Республики Казахстан - Министра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от 23 мая 2002 года N 230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27    КЗХ                                               Гу-57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Квитанция                Серия N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Ст.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Выдана _________________________        ШИФР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(наименование плательщика)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 что получен сбор                  Тенге   Тиын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Итого....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Уплачено наличными 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(сумма прописью)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уплату принят Чек N 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"____"___________ 200___г.                Кассир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подпись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Квитанцию получил, уплаченную сумму подтверждаю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Подпись плательщика 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 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27    КЗХ                                               Гу-57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Корешок квитанция             Серия N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Ст.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Выдана _________________________        ШИФР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(наименование плательщика)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 что получен сбор                  Тенге   Тиын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Итого ....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Уплачено наличными 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(сумма прописью)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уплату принят Чек N 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"____"___________ 200___г.                Кассир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подпись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Квитанцию получил, уплаченную сумму подтверждаю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Подпись плательщика 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27    КЗХ                                               Гу-57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Талон квитанции                Серия N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Ст.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Выдана _________________________        ШИФР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(наименование плательщика)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 что получен сбор                  Тенге   Тиын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Итого ....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Уплачено наличными 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(сумма прописью)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уплату принят Чек N 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"____"___________ 200___г.                Кассир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подпись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Квитанцию получил, уплаченную сумму подтверждаю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Подпись плательщика 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Приложение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 приказу Заместителя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Республики Казахстан - Министра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от 23 мая 2002 года N 230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Форма МД 4-3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Квитанция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Серия                                        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Ст.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Выдана 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(наименование плательщика)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Наименование услуг              | тенге   |  тиын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Уплачено наличными________________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"____"___________200___г.                 Кассир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Квитанцию получил, уплаченную сумму подтверждаю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Подпись плательщика 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Местные доходы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Форма МД 4-3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Корешок квитанции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Серия                                        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Ст.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Выдана 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(наименование плательщика)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Наименование услуг              | тенге   |  тиын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Уплачено наличными________________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"____"___________200___г.                 Кассир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Квитанцию получил, уплаченную сумму подтверждаю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Подпись плательщика 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Местные доходы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Форма МД 4-3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Талон квитанции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Серия                                        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Ст.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Выдана 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(наименование плательщика)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Наименование услуг              | тенге   |  тиын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Уплачено наличными________________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"____"___________200___г.                 Кассир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(подпись)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Квитанцию получил, уплаченную сумму подтверждаю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Подпись плательщика 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Местные доходы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Приложение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 приказу Заместителя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Республики Казахстан - Министра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от 23 мая 2002 года N 230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Товарный чек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Товарный чек N ________________       Корешок товарного чека N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Дата ________Время ____________       Дата __________ Время_____________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Наименование налогоплательщика        Наименование налогоплательщика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_______________________________       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РНН ___________________________       РНН 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Наименование товара (работ, услуг)    Наименование товара (работ, услуг)_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_________________________________     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Цена товара (работы, услуги) ____     Цена товара (работы, услуги) 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_________________________________     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Регистрационный номер Машины ____     Регистрационный номер Машины 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     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Сумма НДС _________________________     Сумма НДС 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Серия и номер свидетельства             Серия и номер свидетельства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постановке на учет по НДС _______     о постановке на учет по НДС 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продавца __________________     Подпись продавца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                                    М.П.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