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a673" w14:textId="cd8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июня 2002 года N 205. Зарегистрировано в Министерстве юстиции Республики Казахстан 1 июля 2002 года N 1901.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Постановление Правления Национального Банка Республики Казахстан от 3 июня 2002 года N 205 "Об утверждении Правил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государственного регулирования рынка облигаций Республики Казахстан и защиты прав и интересов инвесторов на рынке ценных бумаг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 постановление Национальной комиссии Республики Казахстан по ценным бумагам от 17 мая 1996 года N 53  "Об утверждении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допуске к обращению на территории Республики Казахстан ценных бумаг, выпущенных эмитентами других государств".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и представительства Национального Банка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управлением международных отношений и связей с общественностью (Мартюшев Ю.А.) опубликовать настоящее постановление в официальных изданиях "Казакстан Улттык Банкiнiн Хабаршысы" и "Вестнике Национального Банка Республики Казахстан" на государственном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"Об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допуска ценных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иностранных эмитентов,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выпущенных в соответствии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законодательством других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к обращению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2002 года N 205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допуска ценных бумаг иностранных эмитентов,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выпущенных в соответствии с законодательством других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государств, к обращению на территории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 (далее - Правила),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и устанавливают порядок допуска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эмитентов к обращению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не распространяется на ценные бумаги иностранных эмитентов, приобретаемые или приобретенные резидентами Республики Казахстан без намерения дальнейшего их обращения на территории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иностранный эмитент - организация, выпустившая ценные бумаги в соответствии с законодательством иностранного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инициатор допуска - профессиональный участник рынка ценных бумаг Республики Казахстан, действующий на основании поручения клиента - эмитента или держателя ценных бумаг, по инициативе которого осуществляется допуск ценных бумаг к обращению на территории Республики Казахстан (далее - Инициатор);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уполномоченного органа - документ, выдаваемый уполномоченным органом инициатору допуска и подтверждающий допуск ценных бумаг иностранного эмитента к обращению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государственный орган, осуществляющий государственное регулирование отношений, складывающихся на рынке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выдает разрешение о допуске ценных бумаг иностранного эмитента к обращению на территории Республики Казахстан на организованном или неорганизованном рынках ценных бумаг, за исключением случаев, указанных в пункте 4 настоящих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Хранение и учет ценных бумаг иностранных эмитентов, допущенных к обращению на территории Республики Казахстан, и подтверждение прав по ним осуществляется Закрытым акционерным обществом "Центральный депозитарий ценных бумаг" и/или кастодианом.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обращению на территории Республики Казахстан без прохождения процедуры допуска допускаются ценные бумаги: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международных финансовых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акции иностранных эмитентов, имеющих рейтинговую оценку не ниже "А" (по классификации рейтинговых агентств "Standard &amp; Poor's" или "Fitch") или "А2" (по классификации рейтингового агентства "Moody's Investors Sеrviсе");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долговые ценные бумаги иностранного эмитента, имеющих рейтинговую оценку не ниже "А" (по классификации рейтинговых агентств "Standard &amp; Poor's" или "Fitch") или "А2" (по классификации рейтингового агентства "Moody's Investors Sеrviсе").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 регистрация сделок между резидентами Республики Казахстан с ценными бумагами иностранных эмитентов, не соответствующими требованиям пункта 4 настоящих Правил и не допущенными к обращению на территории Республики Казахстан в порядке, установленном настоящими Правилами.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обращению на территории Республики Казахстан не допускаются облигации резидента Республики Казахстан, выпущенные в соответствии с законодательством другого государства, если в обращении на территории Республики Казахстан находятся облигации данного резидента, за исключением случаев,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ранее выпущенные облигации являлись ипотечными;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дату представления документов в уполномоченный орган у эмитента отсутствуют случаи неисполнения, неполного или несвоевременного исполнения обязательств по погашению ранее выпущенных им облигаций и/или по выплате вознаграждения (интереса) по ним;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представления документов в уполномоченный орган эмитент имеет долгосрочную необеспеченную кредитную рейтинговую оценку в иностранной валюте не ниже "ВВ-" (по классификации рейтинговых агентств "Standard &amp; Poor's" или "Fitch") или "Ва3" (по классификации рейтингового агентства "Moody's Investors Sеrviсе");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конец последнего квартала, предшествующего подаче документов в целях допуска облигаций к обращению на территории Республики Казахстан, левередж (соотношение между размерами обязательств и собственного капитала их эмитента, рассчитанными в соответствии с законодательством о бухгалтерском учете), не превышает 1.0 и не будет превышать указанной величины в результате полного размещения облигаций.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23 сентября 2002 года N 393.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допуска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разрешения Инициатор представляет в уполномоченный орган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просьбой допустить ценные бумаги иностранного эмитента к обращению на территории Республики Казахстан с указанием полного наименования эмитента, характеристики ценных бумаг, рынка обращения;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ценных бумагах иностранного эмитента, представляемые в соответствии с Приложением 1 к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 регистрации (перерегистрации) эмитента в качестве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устава эмитента и изменения (дополнения) к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регистрацию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проспекта эмиссии ценных бумаг иностранного эмитента или иные заменяющие его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финансовой отчетности эмитента, составленную в соответствии с международными стандартами бухгалтерского учета за последний отчетный период, подтвержденную аудиторским отчетом, при намерении клиента Инициатора включить ценные бумаги в список организаторов торгов;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Закрытого акционерного общества "Казахстанская фондовая биржа" о возможности включения ценных бумаг иностранного эмитента в официальный список организатора торгов, с указанием категории листинга, при намерении клиента Инициатора включить ценные бумаги в данный список.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 пункте 7 настоящих Правил, должны быть представлены на государственном или русском языке.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Документы, представленные для получения разрешения, рассматриваются уполномоченным органом в течение 15 рабочих дней с даты представления. В случае представления дополнительных документов срок их рассмотрения исчисляется заново.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документов требованиям настоящих Правил уполномоченный орган направляет Инициатору разрешение о допуске ценных бумаг иностранного эмитента к обращению на территории Республики Казахстан (Приложение 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вправе отказать Инициатору в выдаче разрешения в случае: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документов, указанных в пункте 7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сведений об эмитенте, свидетельствующих о нелегитимности ценных бумаг иностранного эмитента, его незаконной деятельности либо нахождения его в стадии ликвидации.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ценных бумаг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эмитентов, выпущенных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государств, к обращению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Правил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 ценных бумаг иностранных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эмитентов, выпущенных в соответствии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других государств, к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на территории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от 3 июня 2002 года N 205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ценных бумагах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1. Сведения об эмитенте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вид деятельности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Орган, зарегистрировавший ценные бумаги иностранного эмитента, с указанием номера и даты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органа управления эмитента, принявшего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об обращении ценных бумаг на территории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(при наличии такой информации).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об обращении ценных бумаг на торговых площадках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фондовых бирж в стране их регистрации и других странах (если эти ценные бумаги обращаются на торговых площадках фондовых бирж других стран).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23 сентября 2002 года N 393.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Сведения о ценных бумагах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ценных бумаг, идентификационный код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Валюта и форма выпуска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рейтинговой оценке.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Права по ценным бумагам: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голоса;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срок, а также адреса, где держатели акций могут получить причитающиеся им дивиденды;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вознаграждения по облигациям, размер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выплаты, а также адреса, где держатели облигаций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получить причитающиеся им вознаграждения, порядок погашения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облигации, срок их погашения.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23 сентября 2002 года N 393.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предоставления финансовой отчетности эмитента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держателям ценным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Иные сведения, являющиеся существенными для инвесторов (в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валюте будет выплачиваться доход, способ оповещения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держателей ценных бумаг о проведении общего собрания акционеров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(облигационеров), выплате доходов по ценным бумагам, имеющихся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ограничениях на проведение сделок с данными ценными бумагами,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ли отчет об итогах выпуска и размещения ценных бумаг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Сведения об инициаторе допуска и иных лицах,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принимающих участие в обращении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иностранного эмитента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место нахождения инициатора допуска и профессиональных участников рынка ценных бумаг, принимающих участие в обращении ценных бумаг, с указанием номеров и дат лицензий на осуществление профессиональной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номер договора, заключенного клиентом с инициатором допуска, по подготовке документов для допуска ценных бумаг к обращению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гаранте выпуска (если имеется).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инициатора допуска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инициатора допуска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ценных бумаг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эмитентов, выпущенных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государств, к обращению 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постановлением 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Правил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 ценных бумаг иностранных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эмитентов, выпущенных в соответствии с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других государств, к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на территории Республики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от 3 июня 2002 года N 205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допуск ценных бумаг иностранного эмитента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обращению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Уполномоченный орган (осуществляющий государственное регулирование отношений, складывающихся на рынке ценных бумаг) допускает к обращению на территории Республики Казахстан ценные бумаги (полное наименование и местонахождение эмитента), зарегистрированного в (наименование регистрирующего органа, его местонахождение), следующих видов: (вид ценных бумаг, их количество, номинал, идентификационный код).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