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b54" w14:textId="2701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освидетельствования на выявление заражения вирусом иммунодефицита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июня 2002 года № 575. Зарегистрирован в Министерстве юстиции Республики Казахстан 4 июля 2002 года № 1905. Утратил силу приказом Министра здравоохранения Республики Казахстан от 28 июля 2010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28.07.2010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от 5 октября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СПИД", от 19 мая 1997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здоровья граждан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2000 года N 1808 "О Концепции государственной политики по противодействию эпидемии СПИДа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1207 "Об утверждении Программы противодействия эпидемии СПИДа в Республике Казахстан на 2001-2005 годы", 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см. P061216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прилагаемые Правила медицинского освидетельствования на выявление заражения вирусом иммунодефицита человека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вице-Министра здравоохранения Республики Казахстан Белоног А.А.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июня 2002 года N 575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медицинского освидетельствования на выявление</w:t>
      </w:r>
      <w:r>
        <w:br/>
      </w:r>
      <w:r>
        <w:rPr>
          <w:rFonts w:ascii="Times New Roman"/>
          <w:b/>
          <w:i w:val="false"/>
          <w:color w:val="000000"/>
        </w:rPr>
        <w:t>
заражения вирусом иммунодефицита человека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5 октября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СПИД", от 19 мая 1997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здоровья граждан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2000 года N 1808 "О Концепции государственной политики по противодействию эпидемии СПИДа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1207 "Об утверждении Программы противодействия эпидемии СПИДа в Республике Казахстан на 2001-2005 годы", устанавливают порядок проведения специальных мер профилактики заболевания СПИДом и направлены на выявление заражения вирусом иммунодефицита человека граждан Казахстана и других лиц, находящихся на территории республики. 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см. P061216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обследование - обследование людей по их желанию на основе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анонимное обследование - обследование людей без предъявления документов, удостоверяющих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конфиденциальное обследование - обследование, при котором о результатах знает только обследуемый и медицинские работники, непосредственно оказывающие ему помощь. Результаты конфиденциального обследования не разглашаются и не передаются никакой третьей стороне;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обследование - обследование с согласия обследуемого на основе полной информации, которое он должен пройти как условие продолжения его дальнейшей деятельности (доноры крови и других биологических жидкостей, органов и тканей);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по клиническим показаниям - обследование лиц, имеющих клинические показания с их согласия на основе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на основе полной информации - обследование на ВИЧ, выполняющееся только после того, как обследуемый в ходе предтестового консультирования получил полную информацию обо всех последствиях обследования на ВИЧ, а также об альтернативе данному обследованию;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психосоциальное консультирование - конфиденциальный диалог между консультируемым и консультантом, имеющий целью обсуждение задач и причин обследования, оценки степени риска заражения ВИЧ-инфекцией, связанной с особенностями поведения консультируемого, определение эмоциональных реакций и возможных последствий после сообщения результатов теста, обучение навыкам безопасного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принудительное обследование - обследование на ВИЧ на основе полной информации по постановлению уполномоченного правоохранительного органа, выданного в установленном порядке, вне зависимости от получения согласия со стороны обследуемого. Результаты такого обследования предоставляются только стороне, направившей обследуемого на принудительное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Республике Казахстан проводятся следующие виды обследований: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- анонимное или конфиденциальное на основе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- конфиденциальное с согласия обследуемого, полученного на основе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клиническим показаниям - анонимное или конфиденциальное с согласия обследуемого, полученного на основе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принудительное - обследование на ВИЧ по постановлению уполномоченного правоохранительного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Целями обследования на ВИЧ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безопасности гемотрансфузий и трансплантаций;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эпидемиологического мониторинга: оценки уровня распространенности ВИЧ-инфекции, степени пораженности отдельных групп населения для прогнозирования эпидемии и определения групп, нуждающихся в предоставлении профилактических программ в первоочередном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диагноза ВИЧ-инфекции.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Добровольное обследование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граждане Республики Казахстан, иностранные граждане и лица без гражданства, изъявившие желание пройти медицинское освидетельствование на ВИЧ, обследуются по выбору обследуемого: без предъявления документов (анонимно), с предъявлением документов или личных данных (конфиденциально, с соблюдением врачебной тайны).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Обязательное обследование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Обязательному </w:t>
      </w:r>
      <w:r>
        <w:rPr>
          <w:rFonts w:ascii="Times New Roman"/>
          <w:b w:val="false"/>
          <w:i w:val="false"/>
          <w:color w:val="000000"/>
          <w:sz w:val="28"/>
        </w:rPr>
        <w:t>обследованию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доноры крови и других биологических жидкостей, органов и тканей - при каждом взятии.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Обследование по клиническим и эпидемиологическим</w:t>
      </w:r>
      <w:r>
        <w:br/>
      </w:r>
      <w:r>
        <w:rPr>
          <w:rFonts w:ascii="Times New Roman"/>
          <w:b/>
          <w:i w:val="false"/>
          <w:color w:val="000000"/>
        </w:rPr>
        <w:t>
показаниям (взрослых и детей)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Заголовок главы 4 с изменениями, внесенными приказом Министра здравоохранения РК от 26 декабря 2006 года N </w:t>
      </w:r>
      <w:r>
        <w:rPr>
          <w:rFonts w:ascii="Times New Roman"/>
          <w:b w:val="false"/>
          <w:i w:val="false"/>
          <w:color w:val="ff0000"/>
          <w:sz w:val="28"/>
        </w:rPr>
        <w:t>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Синдромы и симптомы неясного происхождения: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лихорадка длительностью более 1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увеличение двух и более групп лимфатических узлов более 1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диарея длительностью более 1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необъяснимая потеря массы тела 10%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Предполагаемые или подтвержденные заболевания: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затяжные рецидивирующие пневмонии и хронические бронхиты, не поддающиеся обычной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пневмоцистная пневмония;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туберкулез легочный и внелегочный;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затяжные рецидивирующие пиодермии, не поддающиеся обычной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кандидоз пищевода, бронхов, трахеи, легких, слизистых оболочек полости рта и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глубокие микозы (криптококкоз, споротрихоз, аспергиллез, изоспороз, гистоплазмоз, стронгилоидоз, актиномикоз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саркома Капоши;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ворсистая лейкоплакия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сепсис, затяжные и рецидивирующие гнойно-бактериальные заболевания внутренних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лимфома головного мозга;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подострый менингоэнцефалит;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прогрессирующая очаговая лейкоэнцефалопатия;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токсоплазмоз центральной нервной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первичное слабоумие у лиц ранее здоровых;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тяжело протекающие инфекции, передающиеся половым путем (ИППП) - сифилис, гонорея, урогенитальный хламидиоз, генитальный герпес, вирусный папиломатоз, трихомониаз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генерализованная цитомегаловирусная инфекция;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17) генерализованная хроническая инфекция, вызванная вирусом простого герпеса;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18) рецидивирующий опоясывающий лишай у лиц младше 60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19) тяжелые хронические воспалительные заболевания гениталий неясной этиологии у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20) инвазивные новообразования женской половой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21) гепатиты В, С, D;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22) мононуклеоз (через 3 месяца от начала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23) больные гемофилией и другими заболеваниями, систематически получающие переливание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24) заболевания глаз цитамегаловирусной, герпетической природы;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25) больные инфекциями, передающимися половым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26) иммунодефицитные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изменениями, внесенными приказом Министра здравоохранения РК от 26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Другие состояния: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беременные женщины при постановке на учет и в сроке 30 недель, а также необследованные беременные женщины при поступлении в роддом или перед искусственным прерыванием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дети, родившиеся от ВИЧ-инфицированных матерей;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рецепиенты крови, ее компонентов и других биологических материалов через 6 месяцев после гемотранфузии.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в редакции приказа Министра здравоохранения РК от 26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9-1. По эпидемиологическим показаниям обследованию подлежат лица, поступающие в исправительные учреждения и следственные изоляторы Комитета уголовно-исполнительной системы Министерства юстиции Республики Казахстан при поступлении и через 6 месяцев. </w:t>
      </w:r>
      <w:r>
        <w:rPr>
          <w:rFonts w:ascii="Times New Roman"/>
          <w:b w:val="false"/>
          <w:i w:val="false"/>
          <w:color w:val="000000"/>
          <w:sz w:val="28"/>
        </w:rPr>
        <w:t>V040002876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Раздел 4 дополнен пунктом 9-1 приказом Министра здравоохранения РК от 26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 со всеми указанными симптомами, синдромами, заболеваниями и состояниями имеют право отказаться от прохождения тестирования, и этот отказ не может служить основой для каких-либо ограничений, связанных с предоставлением им медицинской помощи.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Принудительное обследование на ВИЧ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Принудительное обследование на ВИЧ осуществляется в соответствии с законодательством Республики Казахстан.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Обследование на ВИЧ проводят все лаборатории, имеющие государственную лицензию на право заниматься ИФА-диагностикой ВИЧ-инфекции. Положительные на ВИЧ сыворотки направляются для переконтроля в территориальные центры по профилактике и борьбе со СПИДом.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тестирования сообщаются обследуемому лично в ходе психосоциального послетестового консультирования. Положительные результаты сообщаются врачом центра по профилактике и борьбе со СПИДом. Исключение составляют случаи принудительного тестирования, когда психосоциальное консультирование обследуемого может не представиться возможным.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гражданам справок-сертификатов, подтверждающих отрицательные результаты обследования на антитела к ВИЧ, разрешается только в случаях, когда таковые требует принимающая сторона при поездке за границу. Справка-сертификат может быть выдана только в том случае, если обследуемый при явке на обследование предъявил документ, удостоверяющий личность. Выдачу справок-сертификатов производят центры по профилактике и борьбе со СПИДом.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Окончательный результат о носительстве ВИЧ выдает референс-лаборатория республиканского центра по профилактике и борьбе со СПИДом.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Медицинские работники и другие лица, которым в связи с выполнением служебных обязанностей стали известны сведения о проведении и результатах медицинского освидетельствования на выявление заражения вирусом иммунодефицита человека, обязаны сохранять эти сведения в тайне, охраняемой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Практическое осуществление и ответственность за исполнение настоящих Правил возлагается на отделы, управления, департаменты здравоохранения местных исполнительных органов.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