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9623" w14:textId="d689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74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июня 2002 года N 275. Зарегистрирован в Министерстве юстиции Республики Казахстан 4 июля 2002 года N 1908.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28. Приказ Министра финансов Республики Казахстан от 14 июня 2002 года N 275 "О внесении дополнений N 74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Законами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"О бюджетной системе",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Z010149_ </w:t>
      </w:r>
      <w:r>
        <w:rPr>
          <w:rFonts w:ascii="Times New Roman"/>
          <w:b w:val="false"/>
          <w:i w:val="false"/>
          <w:color w:val="000000"/>
          <w:sz w:val="28"/>
        </w:rPr>
        <w:t>
 "О занятости населения",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постановлениями Правительства Республики Казахстан от 4 сентября 2001 года N 1139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P011139_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выпуска, размещения, обращения, погашения и обслуживания среднесрочных валютных государственных эмиссионных ценных бумаг местных исполнительных органов" и от 23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P020558_ </w:t>
      </w:r>
      <w:r>
        <w:rPr>
          <w:rFonts w:ascii="Times New Roman"/>
          <w:b w:val="false"/>
          <w:i w:val="false"/>
          <w:color w:val="000000"/>
          <w:sz w:val="28"/>
        </w:rPr>
        <w:t>
 "О распределении средств, предусмотренных в республиканском бюджете на 2002 год для оказания адресной социальной помощи населению территорий, на которых расположены летно-испытательные полигоны и комплекс космодрома "Байконур"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2 "Социальная помощь" по администратору программ 258 "Исполнительный орган труда и социальной защиты населения, финансируемый из местного бюджета":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030 "Программа занятости" дополнить подпрограммой 033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Дополнительные меры по социальной защите граждан в сфере занятости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047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"047 Оказание адресной социальной помощи населению территорий, на которых расположены летно-испытательные полигоны и комплекс космодрома "Байконур";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подфункцию 5 "Охрана окружающей среды" дополнить администратором программ 256, программой 002 с подпрограммой 003, программами 016, 023, 025, 070 и 097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"256 Исполнительный орган по природопользованию и охране окружающей среды,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Административные затраты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003 Аппараты местных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025 Проведение мероприятий за счет резерва местного исполнительного органа областей, г.г. Алматы и Астаны для ликвидации чрезвычайных ситуаций природного и техногенного характера и иные непредвиденные расходы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070 Укрепление материально-технической базы исполнительных органов по природопользованию и охране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097 Выполнение обязательств местных исполнительных органов по решениям судов за счет средств резерва местного исполнительного органа области, городов Астаны и Алматы";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16 "Финансирование" подфункцию 2 "Операции на организованном рынке ценных бумаг" дополнить администратором программ 260, программой 034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"260 Исполнительный орган финансов,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Приобретение государственных эмиссионных ценных бумаг местных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на организованном рынке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(Н.А. Калиева)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(Б.Т.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Министр финансов   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Мартина Н.А.) 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