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e842" w14:textId="53ae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Директората Национальной комиссии Республики Казахстан по ценным бумагам "О некоторых условиях совершения сделок с участием пенсионных активов" от 5 мая 2000 года N 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июня 2002 года № 223. Зарегистрировано в Министерстве юстиции Республики Казахстан 5 июля 2002 года № 1911.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Агентства РК по регулированию и надзору финансового рынка и финансовых организаций от 01.06.2010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 Национального Банка Республики Казахстан и приведения ее в соответствие с действующим законодательством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Директората Национальной комиссии Республики Казахстан по ценным бумагам "О некоторых условиях совершения сделок с участием пенсионных активов" от 5 мая 2000 года N 598 (далее - Постановление):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пункта 2 Постановления слова "при наличии предварительного согласия Национальной комиссии" заменить словами "но не ранее, чем за один рабочий день до даты расчетов";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Постановления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регулирования рынка ценных бумаг (Шалгимбаева Г.Н.):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Национального Банка Республики Казахстан, Комитета по регулированию деятельности накопительных пенсионных фондов Министерства труда и социальной защиты населения Республики Казахстан, саморегулируемых организаций рынка ценных бумаг и Закрытого акционерного общества "Государственный накопительный пенсионный фонд".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Председателя Национального Банка Республики Казахстан Марченко Г.А.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