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854a" w14:textId="add8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июля 2002 года N 324. Зарегистрирован в Министерстве юстиции Республики Казахстан 23 июля 2002 года N 1927.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приказом, дополнить вторым и третьим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"Исправительным учреждениям разрешается перечисление средств с депозитного счета на текущий счет средств, получаемых от реализации платных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средств с депозитного счета на текущий счет средств, получаемых от реализации платных услуг, исправительные учреждения составляют платежные ведомости на основании заявлений осужденных на перечисление денег с депозитного счета и представляют их в территориальные органы казначейства.".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Заместитель Премьер-Министра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Министр финансов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