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a2dbe" w14:textId="aea2d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правилах исчисления стажа работы по специальности работников системы органов внутренних дел, не являющихся государственными служащими и установления рабочим процентной надбавки за работу в системе органов внутренних дел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3 апреля 2002 года № 223. Зарегистрирован Министерством юстиции Республики Казахстан 26 июля 2002 года № 1931. Утратил силу приказом и.о. Министра внутренних дел Республики Казахстан от 22 июля 2010 года № 315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 силу приказом и.о. Министра внутренних дел РК от 22.07.2010 </w:t>
      </w:r>
      <w:r>
        <w:rPr>
          <w:rFonts w:ascii="Times New Roman"/>
          <w:b w:val="false"/>
          <w:i w:val="false"/>
          <w:color w:val="ff0000"/>
          <w:sz w:val="28"/>
        </w:rPr>
        <w:t>№ 315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 Правительства Республики Казахстан от 11 января 2002 года N 41 "О системе оплаты труда работников государственных учреждений, не являющихся государственными служащими" приказываю: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исчисления стажа работы по специальности для работников системы органов внутренних дел, не являющихся государственными служащими и установления рабочим процентной надбавки за работу в системе органов внутренних дел.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Приказ вводится в действие со дня государственной регистрации в Министерстве юстиции Республики Казахстан и распространяется на отношения, возникшие с 1 января 2002 года.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   Министр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"Согласовано"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 труда и социальной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защиты населения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12.05.2002 г.                                                             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МВД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 апреля 2002 г. N 223 </w:t>
      </w:r>
    </w:p>
    <w:bookmarkStart w:name="z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Правила </w:t>
      </w:r>
      <w:r>
        <w:br/>
      </w:r>
      <w:r>
        <w:rPr>
          <w:rFonts w:ascii="Times New Roman"/>
          <w:b/>
          <w:i w:val="false"/>
          <w:color w:val="000000"/>
        </w:rPr>
        <w:t xml:space="preserve">
исчисления стажа работы по специальности </w:t>
      </w:r>
      <w:r>
        <w:br/>
      </w:r>
      <w:r>
        <w:rPr>
          <w:rFonts w:ascii="Times New Roman"/>
          <w:b/>
          <w:i w:val="false"/>
          <w:color w:val="000000"/>
        </w:rPr>
        <w:t xml:space="preserve">
работников системы органов внутренних дел, </w:t>
      </w:r>
      <w:r>
        <w:br/>
      </w:r>
      <w:r>
        <w:rPr>
          <w:rFonts w:ascii="Times New Roman"/>
          <w:b/>
          <w:i w:val="false"/>
          <w:color w:val="000000"/>
        </w:rPr>
        <w:t xml:space="preserve">
не являющихся государственными служащими и </w:t>
      </w:r>
      <w:r>
        <w:br/>
      </w:r>
      <w:r>
        <w:rPr>
          <w:rFonts w:ascii="Times New Roman"/>
          <w:b/>
          <w:i w:val="false"/>
          <w:color w:val="000000"/>
        </w:rPr>
        <w:t xml:space="preserve">
установления рабочим процентной надбавки за </w:t>
      </w:r>
      <w:r>
        <w:br/>
      </w:r>
      <w:r>
        <w:rPr>
          <w:rFonts w:ascii="Times New Roman"/>
          <w:b/>
          <w:i w:val="false"/>
          <w:color w:val="000000"/>
        </w:rPr>
        <w:t xml:space="preserve">
работу в системе органов внутренних дел 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      Настоящие Правила разработаны в соответствии с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11 января 2002 года N 41 "О системе оплаты труда работников государственных учреждений, не являющихся государственными служащими" и определяют порядок и условия исчисления стажа работы по специальности работников системы органов внутренних дел, не являющихся государственными служащими, а также порядок и условия установления рабочим процентной надбавки за работу в системе органов внутренних дел.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стаж работы по специальности засчитывается все время работы в системе органов внутренних дел, а также включается: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время работы по специальности и на должностях по идентичным специальностям в государственных органах и в других организациях и учреждениях, независимо от их организационно-правовой формы;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время прохождения действительной военной службы лицами офицерского состава, прапорщиками, мичманами, военнослужащими сверхсрочной службы в Вооруженных Силах, внутренних, пограничных войсках, органах управления и частях гражданской обороны Республики Казахстан и бывшего Союза ССР, в системе органов Комитета национальной безопасности Республики Казахстан и Комитета государственной безопасности СССР, в Службе охраны Президента Республики Казахстан и Республиканской гвардии Республики Казахстан, кроме лиц, уволенных со службы по отрицательным мотивам, выполнения интернационального долга, нахождения военнослужащих в плену (при наличии соответствующего документа);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время прохождения службы лицами рядового и начальствующего состава в системе органов внутренних дел, в органах бывшего Государственного следственного комитета Республики Казахстан, финансовой (налоговой) полиции, в подразделениях Агентства Республики Казахстан по чрезвычайным ситуациям и Агентства Республики Казахстан по защите государственных секретов (в том числе на должностях стажеров), кроме лиц, уволенных по отрицательным мотивам;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7"/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время отпуска по беременности и родам, а также время дополнительного отпуска без сохранения заработной платы по уходу за ребенком, предоставленного в соответствии с законодательством;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8"/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работы на должностях в судах, органах прокуратуры, в системе Государственного банка СССР и Национального Банка Республики Казахстан;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9"/>
    <w:bookmarkStart w:name="z1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работы за границей, если перед направлением за границу работник работал по специальности в государственном учреждении и в течение двух месяцев со дня возвращения из-за границы, не считая времени переезда, поступил на работу в государственное учреждение;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0"/>
    <w:bookmarkStart w:name="z1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время осуществления полномочий депутата Парламента, Маслихата Республики Казахстан;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1"/>
    <w:bookmarkStart w:name="z1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время обучения по направлению государственных органов (учреждений) на курсах по подготовке, переподготовке и повышения квалификации кадров с отрывом от работы, а также за границей, если работник до направления на обучение работал в государственном учреждении и после окончания обучения вернулся в государственное учреждение.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2"/>
    <w:bookmarkStart w:name="z1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Стаж работы по специальности, засчитываемый в соответствии с настоящими Правилами, учитывается в календарном исчислении.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3"/>
    <w:bookmarkStart w:name="z1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Процентная надбавка рабочим за работу в системе органов внутренних дел выплачивается ежемесячно в процентах к тарифным ставкам (должностным окладам) по основной должности в следующих размерах: при выслуге лет свыше: 3 лет - 10 процентов;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5 лет - 15 процентов;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10 лет - 20 процентов;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15 лет - 30 процентов;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20 лет - 40 процентов.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4"/>
    <w:bookmarkStart w:name="z1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Стаж работы по специальности работникам и установление процентной надбавки за работу рабочим государственных учреждений определяется комиссией по установлению трудового стажа работников и процентной надбавки рабочим, состав которой утверждается руководителем соответствующего государственного учреждения.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Решение комиссии об установлении стажа работы по специальности работникам и процентной надбавки рабочим оформляется протоколом. Выписки из решения делаются в двух экземплярах и передаются: один экземпляр - в кадровую службу, второй - в бухгалтерию.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5"/>
    <w:bookmarkStart w:name="z1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Основным документом для определения стажа работы по специальности работников и рабочих является трудовая книжка (при ее наличии) или индивидуальный трудовой договор либо выписки из приказов о приеме и увольнении, послужной список. В случаях, когда нет необходимой записи либо содержатся неправильные или неточные записи о периодах работы, в подтверждение стажа работы принимаются справки, лицевые счета и ведомости на выдачу заработной платы и иные документы, содержащие сведения о периодах работы, предусмотренные законодательством. Подтверждение стажа работы по специальности работников и рабочих свидетельскими показаниями осуществляется в установленном законодательством порядке.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6"/>
    <w:bookmarkStart w:name="z1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Правила исчисления стажа работы по специальности, утвержденные для работников организаций системы здравоохранения и образования соответственно приказами Министерства здравоохранения Республики Казахстан от 20 февраля 2002 года  </w:t>
      </w:r>
      <w:r>
        <w:rPr>
          <w:rFonts w:ascii="Times New Roman"/>
          <w:b w:val="false"/>
          <w:i w:val="false"/>
          <w:color w:val="000000"/>
          <w:sz w:val="28"/>
        </w:rPr>
        <w:t xml:space="preserve">N 185 </w:t>
      </w:r>
      <w:r>
        <w:rPr>
          <w:rFonts w:ascii="Times New Roman"/>
          <w:b w:val="false"/>
          <w:i w:val="false"/>
          <w:color w:val="000000"/>
          <w:sz w:val="28"/>
        </w:rPr>
        <w:t>и Министерства образования и науки Республики Казахстан от 21 февраля 2002 года  </w:t>
      </w:r>
      <w:r>
        <w:rPr>
          <w:rFonts w:ascii="Times New Roman"/>
          <w:b w:val="false"/>
          <w:i w:val="false"/>
          <w:color w:val="000000"/>
          <w:sz w:val="28"/>
        </w:rPr>
        <w:t xml:space="preserve">N 105 </w:t>
      </w:r>
      <w:r>
        <w:rPr>
          <w:rFonts w:ascii="Times New Roman"/>
          <w:b w:val="false"/>
          <w:i w:val="false"/>
          <w:color w:val="000000"/>
          <w:sz w:val="28"/>
        </w:rPr>
        <w:t xml:space="preserve">, распространяются на работников системы органов внутренних дел, занимающих соответствующие должности и выполняющие работы по этим специальностям в учреждениях системы органов внутренних дел.   </w:t>
      </w:r>
    </w:p>
    <w:bookmarkEnd w:id="1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