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4346" w14:textId="6a64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статистической отчетности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10 июля 2002 года N 72. Зарегистрирован в Министерстве юстиции Республики Казахстан 9 августа 2002 года N 1947. Утратил силу приказом Председателя Агентства Республики Казахстан по статистике от 29 апреля 2010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Председателя Агентства РК по статистике от 29.04.2010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 "О внесении изменений и дополнений в Закон Республики Казахстан "О государственной статистике" от 15.01.2002 г.,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 административных правонарушениях от 30 января 2001 г. и в целях совершенствования нормативной правовой базы государственной статистики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представления статистической отчетности в Республике Казахстан и ввести их в действие со дня государственной регистрации в Министерстве юстиции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2. Ранее действовавшие Правила представления статистической отчетности в Республике Казахстан,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Агентства Республики Казахстан по статистике от 26 июня 2000 г. N 44, отменить с момента введения в действие настоящих Правил.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Департаменту координации и статистического инструментария в месячный срок со дня государственной регистрации в Министерстве юстиции Республики Казахстан довести настоящий приказ и Правила представления статистической отчетности в Республике Казахстан до сведения органов государственной статистики.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исполнением настоящего приказа возложить на Первого заместителя Председателя Агентства Республики Казахстан по статистике Шокаманова Ю.К.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статистике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2002 года N 72 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представления статистической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отчетности в Республике Казахстан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Настоящие Правила разработаны в соответствии с Кодексом Республики Казахстан об административных правонарушениях,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государственной статистике" и другими законодательными актами.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1 в редакции - приказом Председателя Агентства РК по статистике от 4 мая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Правила регламентируют порядок представления статистической отчетности и других статистических форм при проведении государственных статистических наблюдений.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Органы государственной статистики осуществляют сбор первичной статистической информации только с целью получения объективной и достоверной статистической информации.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Первичная статистическая информация является конфиденциальной. Она не может быть использована с целью осуществления контрольных или иных, не связанных со статистической деятельностью, функций, возложенных на государственные органы, если иное не предусмотрено действующим законодательством.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5. Административные правонарушения и порядок привлечения к административной ответственности лиц, допустивших нарушения по представлению государственной статистической отчетности, определены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 административных правонарушениях.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понятия, используемые в настоящих Правилах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6. Первичная статистическая информация - данные о конкретном физическом лице, юридическом лице и его структурном подразделении, представленные при проведении статистического наблюдения органам государственной статистики для использования в статистических целях.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7. Наблюдение статистическое - планомерный, научно организованный сбор данных о явлениях и процессах социально-экономической жизни путем регистрации по заранее разработанной программе. Государственные статистические наблюдения состоят из общегосударственных и ведомственных статистических наблюдений.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8. Общегосударственные статистические наблюдения - наблюдения, проводимые уполномоченным органом.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9. Ведомственные статистические наблюдения - наблюдения, проводимые государственными органами Республики Казахстан.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10. Государственная статистическая отчетность - общегосударственные и ведомственные статистические наблюдения, при которых физические лица, юридические лица и их структурные подразделения представляют органам государственной статистики в порядке, установленном законодательством Республики Казахстан, отчеты за подписями лиц, ответственных за представление и достоверность сообщаемых сведений.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11. Другие статистические формы - анкеты, вопросники, бланки единовременных обследований, переписей и другие, кроме отчетов.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12. Учетные единицы - физические лица, юридические лица и их структурные подразделения, о которых представляется первичная статистическая информация. Учетные единицы определяются органами статистики.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Отчитывающиеся единицы - физические лица, юридические лица и их структурные подразделения, представляющие статистическую отчетность за определенную учетную единицу. </w:t>
      </w:r>
    </w:p>
    <w:bookmarkEnd w:id="18"/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представления статической отчетности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13.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государственной статистике" предоставление первичной статистической информации при проведении национальных переписей и государственных статистических наблюдений, предусмотренных планом статистических работ, физическими и юридическими лицами, а также их структурными подразделениями является обязательным и осуществляется на безвозмездной основе.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13 в редакции - приказом Председателя Агентства РК по статистике от 4 мая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14. План статистических работ после предварительного обсуждения с заинтересованными представителями науки и общественных организаций утверждается Правительством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14 в редакции - приказом Председателя Агентства РК по статистике от 4 мая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15. Сроки и адрес представления статистической отчетности, а также круг учетных единиц, номер и дата приказа об утверждении формы указываются на титульной части формы статистической отчетности. Круг учетных единиц, подлежащих обследованию, определяется по данным Государственного статистического регистра с учетом метода статистического наблюдения (сплошного или выборочного).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16. Полный перечень учетных и отчитывающихся единиц содержится в Государственном статистическом регистре. Его ведение осуществляется уполномоченным органом и его территориальными подразделениями в соответствии с международными стандартами.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17. Статистическая отчетность представляется отчитывающейся единицей об учетной единице по месту нахождения учетной единицы, если иной порядок не определен органом статистики.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 программой статистического наблюдения (представленной в виде формы статистической и инструкции по проведению статистического наблюдения) юридические лица представляют отчетность в целом или отдельно по своим структурным подразделениям.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17-1. Статистическая отчетность может не представляться в случае представления отчитывающейся единицей в органы государственной статистики решения налогового органа о приостановлении представления налоговой отчетности в связи с принятием налогоплательщиком (налоговым агентом) решения о приостановлении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17-1 в соответствии с приказом  и.о. Председателя Агентства РК по статистике от 23.10.2009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18. Государственная статистическая отчетность представляется за подписью лиц, ответственных за представление и достоверность сообщаемых сведений, и заверяется печатью.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19. Датой представления статистической отчетности считается день представления адресату, указанному на титуле формы отчетности. Если на титуле формы указано "почтовая", то датой представления является дата отправления, указанная в штемпеле почтового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Статистические отчеты с адресом представления, содержащим электронный адрес, а также направленные по электронному адресу для заполнения, могут представляться по электронному адресу с соблюдением процедур подтверждения электронной подписи, предусмотренных законодательством Республики Казахстан.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20. Нарушением сроков представления статистической отчетности является непредставление ее в сроки, указанные на формах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статистической отчетности. Если последний день срока представления приходится на нерабочий день, то срок истекает в конце следующего рабочего дня.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21. Искажением отчетных данных считается неправильное их отражение в статистической отчетности. </w:t>
      </w:r>
    </w:p>
    <w:bookmarkEnd w:id="28"/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Обеспечение конфиденциальности первичной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статистической информации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22. Уполномоченный орган и его территориальные подразделения,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государственные органы, ведущие статистическую деятельность, в пределах своей компетенции обязаны соблюдать сохранность государственных и коммерческих тайн, конфиденциальность первичной статистической информации на основе персональной ответственности работников органов государственной статистики в соответствии с законодательством Республики Казахстан.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