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0c6" w14:textId="a6c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13 августа 1998 года N 11 "О нормативных правовых актах по вопросам организаций, осуществляющих деятельность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июля 2002 года N 251. Зарегистрировано в Министерстве юстиции Республики Казахстан 17 августа 2002 года N 1951.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инвестиционных возможностей Закрытого акционерного общества "Государственный накопительный пенсионный фонд"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13 августа 1998 года N 11 "О нормативных правовых актах по вопросам организаций, осуществляющих деятельность по инвестиционному управлению пенсионными активами"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инвестиционной деятельности Государственным накопительным пенсионным фондом,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"не менее 50 %" заменить словами "не менее 45 %";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"не более 10 %" заменить словами "не более 20 %".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рынка ценных бумаг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Казахстан, Закрытого акционерного общества "Государственный накопительный пенсионный фонд", банков-кастодианов, саморегулируемых организаций рынка ценных бумаг и компаний по управлению пенсионными активами.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