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a9e7" w14:textId="a61a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утверждению расписания регулярных полетов на внутренних и международных авиамаршрутах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16 августа 2002 года № 672. Зарегистрирован в Министерстве юстиции Республики Казахстан 19 августа 2002 года № 1955. Утратил силу приказом и.о. Министра транспорта и коммуникаций Республики Казахстан от 13 августа 2010 года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транспорта и коммуникаций Республики Казахстан от 13.08.2010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2001 года "О государственном регулировании гражданской авиации" и в целях определения порядка утверждения расписания регулярных полетов на внутренних и международных авиамаршрутах Республики Казахстан 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утверждению расписания регулярных полетов на внутренних и международных авиамаршрутах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Председателя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2002 года N 672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утверждению расписания регулярных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полетов на внутренних и международных авиамаршрутах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по утверждению расписания регулярных полетов на внутренних и международных авиамаршрутах Республики Казахстан (далее - Инструкция) детализирует утверждение расписания регулярных полетов авиакомпаний, воздушные суда которых выполняют регулярные полеты в воздушном пространстве Республики Казахстан.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аэронавигационный полномочный орган обслуживания воздушного движения - Республиканское государственное предприятие "Казаэронавигация";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временной интервал (слот) - время, выделенное в аэропорту авиакомпании для выполнения операций прибытия или отправления воздушного судна в определенную дату или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регулярного полета - параметры расписания регулярного полета, включающие в себя: период выполнения, дату, время отправления или прибытия воздушного судна в аэропорт, тип и пассажировместимость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Утверждению Комитетом гражданской авиации Министерства транспорта и коммуникаций Республики Казахстан подлежат расписания регулярных полетов авиакомпаний Республики Казахстан, осуществляемых на основании выданных свидетельств на авиамаршруты или в ином установленном законодательством порядке, и регулярных полетов иностранных авиакомпаний, осуществляемых на основании заключенных Республикой Казахстан международных договоров о воздушном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составления и утверждения расписания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параметров регулярных полетов условиям выданного свидетельства на авиамаршрут или международным договорам Республики Казахстан о воздушном сообщении;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условий безопасного выполнения регулярных полетов в воздушном пространстве и в аэропортах;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информационно-справочное обслуживание потребителей для организации коммерческой и технической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расчета материальных ресурсов, необходимых для выполнения запланированных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Составление, утверждение и корректировка расписания регулярного полета осуществляется во всемирном координированном времени (UТС).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Формирование, утверждение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расписания регулярного полета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Расписание регулярного полета разрабатывается авиакомпанией на два сезона, которые называются "Лето" и "Зима". Сроки действия летнего и зимнего сезонных расписаний соответствуют срокам, установленным Международной ассоциацией воздушного транспорта (ИАТА):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"Лето" - последнее воскресенье марта - последняя суббота октября;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"Зима" - последнее воскресенье октября - последняя суббота марта.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расписания параметры регулярного полета должны соответствовать условиям выданного Комитетом гражданской авиации Министерства транспорта и коммуникаций Республики Казахстан свидетельства на авиамаршрут, для иностранных авиакомпаний - условиям вступившего в силу международного договора Республики Казахстан о воздушном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Авиакомпания представляет в Комитет гражданской авиации Министерства транспорта и коммуникаций Республики Казахстан за 30 календарных дней до начало полетов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заполненные форму "Р" (приложение 1 к настоящей Инструкции) и перечень повторяющихся планов полетов (приложение 2 к настоящей Инструкции) в 4-х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слоты, согласованные с аэропортами вылета и посадки по авиамаршруту регулярного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гражданской авиации Министерства транспорта и коммуникаций Республики Казахстан в течение 30-ти календарных дней , после получения документов, проводит рассмотрение и утверждение формы "Р" с последующей передачей их авиакомпании и аэронавигационному полномочному органу обслуживания воздушного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параметров регулярного полета выданному свидетельству на авиамаршрут или условиям международного договора Республики Казахстан о воздушном сообщении, Комитет гражданской авиации Министерства транспорта и коммуникаций Республики Казахстан передает документы в авиакомпанию, с извещением о причинах неутверждения.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транспорта и коммуникаций РК от 06.10.2008 N 459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Аннулирование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утвержденного расписания регулярных полетов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Аннулирование утвержденного расписания регулярных полетов по авиамаршруту проводится Комитетом гражданской авиации Министерства транспорта и коммуникаций Республики Казахстан в случае отзыва или приостановления у авиакомпании свидетельства на авиамаршрут или по заявке авиакомпании.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Возобновление выполнения ранее аннулированных регулярных полетов осуществляется в порядке, установленном пунктами 6 и 7 настоящей Инструкции.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утверждению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расписания регулярных полетов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внутренних 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авиамаршрутах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2002 года N 672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Форма "Р"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"____"___________200__года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График выполнения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рейсов авиакомпании ______на ______период навигации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528"/>
        <w:gridCol w:w="1496"/>
        <w:gridCol w:w="1226"/>
        <w:gridCol w:w="569"/>
        <w:gridCol w:w="569"/>
        <w:gridCol w:w="617"/>
        <w:gridCol w:w="649"/>
        <w:gridCol w:w="665"/>
        <w:gridCol w:w="697"/>
        <w:gridCol w:w="745"/>
        <w:gridCol w:w="2287"/>
        <w:gridCol w:w="1563"/>
      </w:tblGrid>
      <w:tr>
        <w:trPr>
          <w:trHeight w:val="4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ИКАО и номера рейсов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Период выполнения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Дни недели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Маршрут  (название аэропорта,   время УТЦ)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Примеча-ние </w:t>
            </w:r>
          </w:p>
        </w:tc>
      </w:tr>
      <w:tr>
        <w:trPr>
          <w:trHeight w:val="4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ггммдд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ггммдд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758"/>
        <w:gridCol w:w="2909"/>
        <w:gridCol w:w="2201"/>
        <w:gridCol w:w="1951"/>
        <w:gridCol w:w="1624"/>
      </w:tblGrid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Участки с коммерческими правами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Пункты с  правом "стоп-овер"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Пункты технических посадок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Компоновка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ВС 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Руководитель авиакомпании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утверждению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расписания регулярных полетов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внутренних 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авиамаршрутах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2002 года N 672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повторяющихся планов полета (RPL)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1552"/>
        <w:gridCol w:w="1494"/>
        <w:gridCol w:w="483"/>
        <w:gridCol w:w="555"/>
        <w:gridCol w:w="556"/>
        <w:gridCol w:w="556"/>
        <w:gridCol w:w="570"/>
        <w:gridCol w:w="556"/>
        <w:gridCol w:w="483"/>
        <w:gridCol w:w="1606"/>
        <w:gridCol w:w="1071"/>
        <w:gridCol w:w="981"/>
        <w:gridCol w:w="1058"/>
        <w:gridCol w:w="1116"/>
      </w:tblGrid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Эксплуатант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Адресат(ы)    </w:t>
            </w:r>
          </w:p>
        </w:tc>
      </w:tr>
      <w:tr>
        <w:trPr>
          <w:trHeight w:val="225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+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(г.м.д.) 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(г.м.д.)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Дни полетов 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Опознава- тельный индекс ВС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ВС и категория турбулентно- сти следа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Аэродром и время вылета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249"/>
        <w:gridCol w:w="1970"/>
        <w:gridCol w:w="1595"/>
        <w:gridCol w:w="1989"/>
        <w:gridCol w:w="2844"/>
      </w:tblGrid>
      <w:tr>
        <w:trPr>
          <w:trHeight w:val="22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Аэродромы вылета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г.м.д.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Серийный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Страница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Дополнительные данные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Маршрут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Крейсерские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Аэродром назначения и расчетное истекшее время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Примечания 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Скорость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Эшелон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Маршрут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Ф.И.О. лица ответственного за составление RPL_________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МП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