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e9055" w14:textId="84e90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N 76 в приказ Министра финансов Республики Казахстан от 30 декабря 1999 года N 715 "Об утверждении Единой бюджетной классификации"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15 августа 2002 года N 379. Зарегистрирован в Министерстве юстиции Республики Казахстан 5 сентября 2002 года N 1967. Утратил силу - приказом Министра экономики и бюджетного планирования РК от 02.06.2005г. N 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Извлечение из приказа Министра экономики и бюджетного планирования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Республики Казахстан от 02.06.2005г. N 75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"В соответствии со статьей 27 Закона Республики Казахстан от 24 марта 1998 года "О нормативных правовых актах" и в связи с принятием постановления Правительства Республики Казахстан от 24 декабря 2004 года N 1362 "Об утверждении Единой бюджетной классификации Республики Казахстан" ПРИКАЗЫВАЮ: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1. Признать утратившими силу приказы по Единой бюджетной классификации согласно приложению к настоящему приказу.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2. Настоящий приказ вводится в действие с даты подписания и распространяется на отношения, возникшие с 1 января 2005 года.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Министр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                              Приложение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                              к приказу Министра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                              экономики и бюджетного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                              планирования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                              Республики Казахстан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                              от 02.06.2005г. N 75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                  Перечень приказов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          по Единой бюджетной классификации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30. Приказ Министра финансов Республики Казахстан от 15 августа 2002 года N 379 "О внесении дополнений N 76 в приказ Министра финансов Республики Казахстан от 30 декабря 1999 года N 715 "Об утверждении Единой бюджетной классификации" ...".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--------------------------------------------------------------------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Приказываю: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1. 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 </w:t>
      </w:r>
      <w:r>
        <w:rPr>
          <w:rFonts w:ascii="Times New Roman"/>
          <w:b w:val="false"/>
          <w:i w:val="false"/>
          <w:color w:val="000000"/>
          <w:sz w:val="28"/>
        </w:rPr>
        <w:t>
 Министра финансов Республики Казахстан от 30 декабря 1999 года N 715 "Об утверждении Единой бюджетной классификации" следующие дополнения: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Единой бюджетной классификации Республики Казахстан, утвержденной указанным приказом: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функциональной классификации расходов бюджета: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функциональной группе 10 "Сельское, водное, лесное, рыбное хозяйство и охрана окружающей среды":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подфункции 5 "Охрана окружающей среды" администратора программ 256 "Исполнительный орган по природопользованию и охране окружающей среды, финансируемый из местного бюджета" дополнить программами 030 и 031 следующего содержания: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"030 Проведение мероприятий по охране окружающей среды на местном уровне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031 Строительство и реконструкция природоохранных объектов";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подфункции 9 "Прочие услуги в области сельского, водного, лесного, рыбного хозяйства и охраны окружающей среды" администратора программ 257 "Исполнительный орган сельского хозяйства, финансируемый из местного бюджета" дополнить программой 038 следующего содержания: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"038 Проведение процедур банкротства сельскохозяйственных организаций, не находящихся в республиканской собственности";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функциональной группе 13 "Прочие" в подфункции 9 "Прочие" администратора программ 272 "Исполнительный орган экономики, поддержки малого и среднего бизнеса, государственных закупок, финансируемый из местного бюджета" дополнить программой 035 следующего содержания: 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"035 Поддержка инновационной деятельности".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2. Департаменту юридической службы (Н.А. Калиева)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Департаменту государственного бюджета (Б.Т. Султанов) обеспечить государственную регистрацию настоящего приказа в Министерстве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3. Настоящий приказ вводится в действие со дня его государственной регистрации в Министерстве юстиции Республики Казахстан.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