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4f61" w14:textId="7124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января 2000 года N 6 "Об утверждении Правил оказания информационных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августа 2002 года N 125. Зарегистрирован в Министерстве юстиции Республики Казахстан 6 сентября 2002 г. за N 1969.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Республики Казахстан от 23 августа 2002 года N 125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упорядочения и совершенствования деятельности по оказанию информационных услуг республиканскими государственными предприятиями "Центры по недвижимости Комитета регистрационной службы Министерства юстиции Республики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6 "Об утверждении Правил оказания информационных услуг"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информационных услуг Центрами по недвижимости Комитета регистрационной службы Министерства юстиции Республики Казахстан, утвержденные данным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Предоставление информации о государственной регистрации прав на недвижимое имущество и сделок с ним осуществляется за плату, установленную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за каждую единицу информационных услуг, определяемую по объектному признаку.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Правового кадастра, кроме сведений, относящихся к государственным секретам, коммерческой тайне и иным тайнам, охраняемым в соответствии с законодательными актами Республики Казахстан, являются общедоступными, кроме случаев, предусмотренных пунктом 18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запросам органов прокуратуры, правоохранительных, судебных и исполнительных органов в соответствии с их компетенцией, предусмотренной законодательством, регистрирующий орган выдает на бесплатной основе. При этом истребующий орган должен обосновать и указать основания необходимости получения предоставления запрашиваемой информации.";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10), 13), 14) пункта 16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(Таймерденов М.Т.).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