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36fe" w14:textId="8fd3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Плана счетов бухгалтерского учета с детализацией счетов для составления Главной бухгалтерской книги банков второго уровня и ипотечных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2002 года N 274. Зарегистрировано в Министерстве юстиции Республики Казахстан 11 сентября 2002 года N 1972. Утратило силу постановлением Правления Национального Банка Республики Казахстан от 27 сентября 2010 года № 81</w:t>
      </w:r>
    </w:p>
    <w:p>
      <w:pPr>
        <w:spacing w:after="0"/>
        <w:ind w:left="0"/>
        <w:jc w:val="both"/>
      </w:pPr>
      <w:bookmarkStart w:name="z20" w:id="0"/>
      <w:r>
        <w:rPr>
          <w:rFonts w:ascii="Times New Roman"/>
          <w:b w:val="false"/>
          <w:i w:val="false"/>
          <w:color w:val="ff0000"/>
          <w:sz w:val="28"/>
        </w:rPr>
        <w:t xml:space="preserve">
      Сноска. Утратило силу постановлением Правления Национального Банка РК от 27.09.2010 </w:t>
      </w:r>
      <w:r>
        <w:rPr>
          <w:rFonts w:ascii="Times New Roman"/>
          <w:b w:val="false"/>
          <w:i w:val="false"/>
          <w:color w:val="ff0000"/>
          <w:sz w:val="28"/>
        </w:rPr>
        <w:t>№ 81</w:t>
      </w:r>
      <w:r>
        <w:rPr>
          <w:rFonts w:ascii="Times New Roman"/>
          <w:b w:val="false"/>
          <w:i w:val="false"/>
          <w:color w:val="ff0000"/>
          <w:sz w:val="28"/>
        </w:rPr>
        <w:t> (вводится в действие с 01.01.2011).</w:t>
      </w:r>
    </w:p>
    <w:bookmarkEnd w:id="0"/>
    <w:p>
      <w:pPr>
        <w:spacing w:after="0"/>
        <w:ind w:left="0"/>
        <w:jc w:val="both"/>
      </w:pPr>
      <w:r>
        <w:rPr>
          <w:rFonts w:ascii="Times New Roman"/>
          <w:b w:val="false"/>
          <w:i w:val="false"/>
          <w:color w:val="ff0000"/>
          <w:sz w:val="28"/>
        </w:rPr>
        <w:t xml:space="preserve">      Сноска. Наименование с изменениями - постановлениями Правления Нац.Банка РК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от 5 июня 2006 года N </w:t>
      </w:r>
      <w:r>
        <w:rPr>
          <w:rFonts w:ascii="Times New Roman"/>
          <w:b w:val="false"/>
          <w:i w:val="false"/>
          <w:color w:val="000000"/>
          <w:sz w:val="28"/>
        </w:rPr>
        <w:t xml:space="preserve">49 </w:t>
      </w:r>
      <w:r>
        <w:rPr>
          <w:rFonts w:ascii="Times New Roman"/>
          <w:b w:val="false"/>
          <w:i w:val="false"/>
          <w:color w:val="ff0000"/>
          <w:sz w:val="28"/>
        </w:rPr>
        <w:t xml:space="preserve">(вводится в действие с 01 сентября 2006 года); от 27 августа 2007 г. </w:t>
      </w:r>
      <w:r>
        <w:rPr>
          <w:rFonts w:ascii="Times New Roman"/>
          <w:b w:val="false"/>
          <w:i w:val="false"/>
          <w:color w:val="00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 целях дальнейшего совершенствования бухгалтерского учета и обеспечения перехода банков второго уровня и ипотечных организаций на международные стандарты финансовой отчетности Правление Национального Банка Республики Казахстан постановляет: </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постановлениями Правления Нац.Банка РК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от 5 июня 2006 года N </w:t>
      </w:r>
      <w:r>
        <w:rPr>
          <w:rFonts w:ascii="Times New Roman"/>
          <w:b w:val="false"/>
          <w:i w:val="false"/>
          <w:color w:val="000000"/>
          <w:sz w:val="28"/>
        </w:rPr>
        <w:t xml:space="preserve">49 </w:t>
      </w:r>
      <w:r>
        <w:rPr>
          <w:rFonts w:ascii="Times New Roman"/>
          <w:b w:val="false"/>
          <w:i w:val="false"/>
          <w:color w:val="ff0000"/>
          <w:sz w:val="28"/>
        </w:rPr>
        <w:t xml:space="preserve">(вводится в действие с 01 сентября 2006 года); от 27 августа 2007 г. </w:t>
      </w:r>
      <w:r>
        <w:rPr>
          <w:rFonts w:ascii="Times New Roman"/>
          <w:b w:val="false"/>
          <w:i w:val="false"/>
          <w:color w:val="00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Start w:name="z14" w:id="1"/>
    <w:p>
      <w:pPr>
        <w:spacing w:after="0"/>
        <w:ind w:left="0"/>
        <w:jc w:val="both"/>
      </w:pPr>
      <w:r>
        <w:rPr>
          <w:rFonts w:ascii="Times New Roman"/>
          <w:b w:val="false"/>
          <w:i w:val="false"/>
          <w:color w:val="000000"/>
          <w:sz w:val="28"/>
        </w:rPr>
        <w:t xml:space="preserve">
      1. Утвердить прилагаемый типовой План счетов бухгалтерского учета с детализацией счетов для составления Главной бухгалтерской книги банков второго уровня и ипотечных организаций.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постановлениями Правления Нац.Банка РК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от 5 июня 2006 года N </w:t>
      </w:r>
      <w:r>
        <w:rPr>
          <w:rFonts w:ascii="Times New Roman"/>
          <w:b w:val="false"/>
          <w:i w:val="false"/>
          <w:color w:val="000000"/>
          <w:sz w:val="28"/>
        </w:rPr>
        <w:t xml:space="preserve">49 </w:t>
      </w:r>
      <w:r>
        <w:rPr>
          <w:rFonts w:ascii="Times New Roman"/>
          <w:b w:val="false"/>
          <w:i w:val="false"/>
          <w:color w:val="ff0000"/>
          <w:sz w:val="28"/>
        </w:rPr>
        <w:t xml:space="preserve">(вводится в действие с 01 сентября 2006 года); от 27 августа 2007 г. </w:t>
      </w:r>
      <w:r>
        <w:rPr>
          <w:rFonts w:ascii="Times New Roman"/>
          <w:b w:val="false"/>
          <w:i w:val="false"/>
          <w:color w:val="00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
    <w:bookmarkStart w:name="z15" w:id="2"/>
    <w:p>
      <w:pPr>
        <w:spacing w:after="0"/>
        <w:ind w:left="0"/>
        <w:jc w:val="both"/>
      </w:pPr>
      <w:r>
        <w:rPr>
          <w:rFonts w:ascii="Times New Roman"/>
          <w:b w:val="false"/>
          <w:i w:val="false"/>
          <w:color w:val="000000"/>
          <w:sz w:val="28"/>
        </w:rPr>
        <w:t xml:space="preserve">
      2. Настоящее постановление вводится в действие с 1 октября 2002 года. </w:t>
      </w:r>
    </w:p>
    <w:bookmarkEnd w:id="2"/>
    <w:bookmarkStart w:name="z17" w:id="3"/>
    <w:p>
      <w:pPr>
        <w:spacing w:after="0"/>
        <w:ind w:left="0"/>
        <w:jc w:val="both"/>
      </w:pPr>
      <w:r>
        <w:rPr>
          <w:rFonts w:ascii="Times New Roman"/>
          <w:b w:val="false"/>
          <w:i w:val="false"/>
          <w:color w:val="000000"/>
          <w:sz w:val="28"/>
        </w:rPr>
        <w:t>
      3. Со дня введения в действие настоящего постановления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24 августа 2000 года N 325 "Об утверждении Детализированного Плана счетов бухгалтерского учета для составления Главной бухгалтерской книги банков второго уровня". </w:t>
      </w:r>
      <w:r>
        <w:br/>
      </w:r>
      <w:r>
        <w:rPr>
          <w:rFonts w:ascii="Times New Roman"/>
          <w:b w:val="false"/>
          <w:i w:val="false"/>
          <w:color w:val="000000"/>
          <w:sz w:val="28"/>
        </w:rPr>
        <w:t xml:space="preserve">
      4.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p>
    <w:bookmarkEnd w:id="3"/>
    <w:bookmarkStart w:name="z16" w:id="4"/>
    <w:p>
      <w:pPr>
        <w:spacing w:after="0"/>
        <w:ind w:left="0"/>
        <w:jc w:val="both"/>
      </w:pPr>
      <w:r>
        <w:rPr>
          <w:rFonts w:ascii="Times New Roman"/>
          <w:b w:val="false"/>
          <w:i w:val="false"/>
          <w:color w:val="000000"/>
          <w:sz w:val="28"/>
        </w:rPr>
        <w:t xml:space="preserve">
      5. Банкам второго уровня в месячный срок со дня введения в действие настоящего постановления привести структуру счетов Главной бухгалтерской книги в соответствие с требованиями настоящего постановления. </w:t>
      </w:r>
    </w:p>
    <w:bookmarkEnd w:id="4"/>
    <w:bookmarkStart w:name="z18" w:id="5"/>
    <w:p>
      <w:pPr>
        <w:spacing w:after="0"/>
        <w:ind w:left="0"/>
        <w:jc w:val="both"/>
      </w:pP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Национального Банка Республики Казахстан Абдулину Н.К. </w:t>
      </w:r>
    </w:p>
    <w:bookmarkEnd w:id="5"/>
    <w:bookmarkStart w:name="z1" w:id="6"/>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End w:id="6"/>
    <w:bookmarkStart w:name="z2" w:id="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2002 года N 274 </w:t>
      </w:r>
    </w:p>
    <w:bookmarkEnd w:id="7"/>
    <w:p>
      <w:pPr>
        <w:spacing w:after="0"/>
        <w:ind w:left="0"/>
        <w:jc w:val="both"/>
      </w:pPr>
      <w:r>
        <w:rPr>
          <w:rFonts w:ascii="Times New Roman"/>
          <w:b w:val="false"/>
          <w:i w:val="false"/>
          <w:color w:val="ff0000"/>
          <w:sz w:val="28"/>
        </w:rPr>
        <w:t xml:space="preserve">       Сноска. По тексту слова ", кредитных товариществ", ", кредитных товариществах", ", кредитными товариществами", ", кредитного товарищества", ", кредитные товарищества" исключены постановлением Правления Национального Банка РК от 5 июня 2006 года N </w:t>
      </w:r>
      <w:r>
        <w:rPr>
          <w:rFonts w:ascii="Times New Roman"/>
          <w:b w:val="false"/>
          <w:i w:val="false"/>
          <w:color w:val="ff0000"/>
          <w:sz w:val="28"/>
        </w:rPr>
        <w:t xml:space="preserve">49 </w:t>
      </w:r>
      <w:r>
        <w:rPr>
          <w:rFonts w:ascii="Times New Roman"/>
          <w:b w:val="false"/>
          <w:i w:val="false"/>
          <w:color w:val="ff0000"/>
          <w:sz w:val="28"/>
        </w:rPr>
        <w:t xml:space="preserve">(вводится в действие с 01 сентября 2006 года). </w:t>
      </w:r>
      <w:r>
        <w:br/>
      </w:r>
      <w:r>
        <w:rPr>
          <w:rFonts w:ascii="Times New Roman"/>
          <w:b w:val="false"/>
          <w:i w:val="false"/>
          <w:color w:val="ff0000"/>
          <w:sz w:val="28"/>
        </w:rPr>
        <w:t xml:space="preserve">
      Сноска. В заголовке и далее по тексту слова "ипотечных компаний", "ипотечных компаниях", "ипотечными компаниями", "ипотечной компании" и "ипотечные компании" заменены соответственно словами "ипотечных организаций", "ипотечных организациях", "ипотечными организациями", "ипотечной организации" и "ипотечные организации" постановлением Правления Нац.Банка РК от 27 августа 2007 г. </w:t>
      </w:r>
      <w:r>
        <w:rPr>
          <w:rFonts w:ascii="Times New Roman"/>
          <w:b w:val="false"/>
          <w:i w:val="false"/>
          <w:color w:val="ff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3" w:id="8"/>
    <w:p>
      <w:pPr>
        <w:spacing w:after="0"/>
        <w:ind w:left="0"/>
        <w:jc w:val="left"/>
      </w:pPr>
      <w:r>
        <w:rPr>
          <w:rFonts w:ascii="Times New Roman"/>
          <w:b/>
          <w:i w:val="false"/>
          <w:color w:val="000000"/>
        </w:rPr>
        <w:t xml:space="preserve"> 
Типовой План счетов </w:t>
      </w:r>
      <w:r>
        <w:br/>
      </w:r>
      <w:r>
        <w:rPr>
          <w:rFonts w:ascii="Times New Roman"/>
          <w:b/>
          <w:i w:val="false"/>
          <w:color w:val="000000"/>
        </w:rPr>
        <w:t xml:space="preserve">
бухгалтерского учета с детализацией счетов </w:t>
      </w:r>
      <w:r>
        <w:br/>
      </w:r>
      <w:r>
        <w:rPr>
          <w:rFonts w:ascii="Times New Roman"/>
          <w:b/>
          <w:i w:val="false"/>
          <w:color w:val="000000"/>
        </w:rPr>
        <w:t xml:space="preserve">
для составления Главной бухгалтерской книги </w:t>
      </w:r>
      <w:r>
        <w:br/>
      </w:r>
      <w:r>
        <w:rPr>
          <w:rFonts w:ascii="Times New Roman"/>
          <w:b/>
          <w:i w:val="false"/>
          <w:color w:val="000000"/>
        </w:rPr>
        <w:t xml:space="preserve">
банков второго уровня и ипотечных организаций </w:t>
      </w:r>
    </w:p>
    <w:bookmarkEnd w:id="8"/>
    <w:p>
      <w:pPr>
        <w:spacing w:after="0"/>
        <w:ind w:left="0"/>
        <w:jc w:val="both"/>
      </w:pPr>
      <w:r>
        <w:rPr>
          <w:rFonts w:ascii="Times New Roman"/>
          <w:b w:val="false"/>
          <w:i w:val="false"/>
          <w:color w:val="ff0000"/>
          <w:sz w:val="28"/>
        </w:rPr>
        <w:t xml:space="preserve">       Сноска. Наименование с изменениями - постановлением Правления Национального Банка Республики Казахстан от 1 сентября 2003 года </w:t>
      </w:r>
      <w:r>
        <w:rPr>
          <w:rFonts w:ascii="Times New Roman"/>
          <w:b w:val="false"/>
          <w:i w:val="false"/>
          <w:color w:val="ff0000"/>
          <w:sz w:val="28"/>
        </w:rPr>
        <w:t xml:space="preserve">N 325 </w:t>
      </w:r>
      <w:r>
        <w:rPr>
          <w:rFonts w:ascii="Times New Roman"/>
          <w:b w:val="false"/>
          <w:i w:val="false"/>
          <w:color w:val="ff0000"/>
          <w:sz w:val="28"/>
        </w:rPr>
        <w:t xml:space="preserve">. </w:t>
      </w:r>
    </w:p>
    <w:bookmarkStart w:name="z4" w:id="9"/>
    <w:p>
      <w:pPr>
        <w:spacing w:after="0"/>
        <w:ind w:left="0"/>
        <w:jc w:val="left"/>
      </w:pPr>
      <w:r>
        <w:rPr>
          <w:rFonts w:ascii="Times New Roman"/>
          <w:b/>
          <w:i w:val="false"/>
          <w:color w:val="000000"/>
        </w:rPr>
        <w:t xml:space="preserve"> 
Глава 1. Общие положения </w:t>
      </w:r>
    </w:p>
    <w:bookmarkEnd w:id="9"/>
    <w:bookmarkStart w:name="z5" w:id="10"/>
    <w:p>
      <w:pPr>
        <w:spacing w:after="0"/>
        <w:ind w:left="0"/>
        <w:jc w:val="both"/>
      </w:pPr>
      <w:r>
        <w:rPr>
          <w:rFonts w:ascii="Times New Roman"/>
          <w:b w:val="false"/>
          <w:i w:val="false"/>
          <w:color w:val="000000"/>
          <w:sz w:val="28"/>
        </w:rPr>
        <w:t>
      1. Типовой План счетов бухгалтерского учета с детализацией счетов для составления Главной бухгалтерской книги банков второго уровня и ипотечных организаций (далее - План счетов с детализацией) разработан на основе </w:t>
      </w:r>
      <w:r>
        <w:rPr>
          <w:rFonts w:ascii="Times New Roman"/>
          <w:b w:val="false"/>
          <w:i w:val="false"/>
          <w:color w:val="000000"/>
          <w:sz w:val="28"/>
        </w:rPr>
        <w:t>типового Плана счетов</w:t>
      </w:r>
      <w:r>
        <w:rPr>
          <w:rFonts w:ascii="Times New Roman"/>
          <w:b w:val="false"/>
          <w:i w:val="false"/>
          <w:color w:val="000000"/>
          <w:sz w:val="28"/>
        </w:rPr>
        <w:t xml:space="preserve"> бухгалтерского учета в банках второго уровня и ипотечных организациях, утвержденного постановлением Правления Национального Банка Республики Казахстан от 30 июля 2002 года N 275 (далее - План счетов), предназначен для отражения операций, совершаемых банками второго уровня (далее - банки) и ипотечными организациями на счетах Главной бухгалтерской книги и представляет собой схему группировки финансово-хозяйственных операций банков и ипотечных организаций в бухгалтерском учете. </w:t>
      </w:r>
      <w:r>
        <w:rPr>
          <w:rFonts w:ascii="Times New Roman"/>
          <w:b w:val="false"/>
          <w:i w:val="false"/>
          <w:color w:val="000000"/>
          <w:sz w:val="28"/>
        </w:rPr>
        <w:t>См.V1100006793</w:t>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В настоящей главе представлена система кодировки счетов Главной бухгалтерской книги банков, составленная в соответствии с международной классификацией институциональных единиц (объектов экономики), методологические принципы которой определены в Руководстве по "Системе Национальных Счетов" Организации Объединенных Наций (1993 года) и "Руководстве по составлению денежно-кредитной и финансовой статистики" Международного Валютного Фонда. </w:t>
      </w:r>
      <w:r>
        <w:br/>
      </w:r>
      <w:r>
        <w:rPr>
          <w:rFonts w:ascii="Times New Roman"/>
          <w:b w:val="false"/>
          <w:i w:val="false"/>
          <w:color w:val="000000"/>
          <w:sz w:val="28"/>
        </w:rPr>
        <w:t>
</w:t>
      </w:r>
      <w:r>
        <w:rPr>
          <w:rFonts w:ascii="Times New Roman"/>
          <w:b w:val="false"/>
          <w:i w:val="false"/>
          <w:color w:val="000000"/>
          <w:sz w:val="28"/>
        </w:rPr>
        <w:t xml:space="preserve">
      3. Основные термины и понятия, используемые в Плане счетов с детализацией: </w:t>
      </w:r>
      <w:r>
        <w:br/>
      </w:r>
      <w:r>
        <w:rPr>
          <w:rFonts w:ascii="Times New Roman"/>
          <w:b w:val="false"/>
          <w:i w:val="false"/>
          <w:color w:val="000000"/>
          <w:sz w:val="28"/>
        </w:rPr>
        <w:t xml:space="preserve">
      1) Главная бухгалтерская книга - информационная система банков и ипотечных организаций, формируемая на основе суммарных записей из вспомогательных бухгалтерских журналов по синтетическим счетам банка и ипотечной организации, расположенным в соответствии с Планом счетов. </w:t>
      </w:r>
      <w:r>
        <w:br/>
      </w:r>
      <w:r>
        <w:rPr>
          <w:rFonts w:ascii="Times New Roman"/>
          <w:b w:val="false"/>
          <w:i w:val="false"/>
          <w:color w:val="000000"/>
          <w:sz w:val="28"/>
        </w:rPr>
        <w:t xml:space="preserve">
      2) Институциональная единица - хозяйственная единица (объект), которая (ый) в соответствии с законодательством Республики Казахстан может владеть активами, принимать на себя обязательства и заниматься производственной и коммерческой деятельностью, совершать сделки с другими институциональными единицами. </w:t>
      </w:r>
      <w:r>
        <w:br/>
      </w:r>
      <w:r>
        <w:rPr>
          <w:rFonts w:ascii="Times New Roman"/>
          <w:b w:val="false"/>
          <w:i w:val="false"/>
          <w:color w:val="000000"/>
          <w:sz w:val="28"/>
        </w:rPr>
        <w:t xml:space="preserve">
      3) Сектор экономики - подразделение экономики, которое включает в себя группу институциональных единиц, объединенных по основному виду их деятельности и организационно-правовой форме. </w:t>
      </w:r>
      <w:r>
        <w:br/>
      </w:r>
      <w:r>
        <w:rPr>
          <w:rFonts w:ascii="Times New Roman"/>
          <w:b w:val="false"/>
          <w:i w:val="false"/>
          <w:color w:val="000000"/>
          <w:sz w:val="28"/>
        </w:rPr>
        <w:t xml:space="preserve">
      4) Резиденты: </w:t>
      </w:r>
      <w:r>
        <w:br/>
      </w:r>
      <w:r>
        <w:rPr>
          <w:rFonts w:ascii="Times New Roman"/>
          <w:b w:val="false"/>
          <w:i w:val="false"/>
          <w:color w:val="000000"/>
          <w:sz w:val="28"/>
        </w:rPr>
        <w:t xml:space="preserve">
      граждане Республики Казахстан, в том числе временно находящиеся за границей или находящиеся на государственной службе Республики Казахстан за ее пределами, за исключением граждан Республики Казахстан, имеющих документ на право постоянного проживания в иностранном государстве, выданный в соответствии с законодательством этого государства; </w:t>
      </w:r>
      <w:r>
        <w:br/>
      </w:r>
      <w:r>
        <w:rPr>
          <w:rFonts w:ascii="Times New Roman"/>
          <w:b w:val="false"/>
          <w:i w:val="false"/>
          <w:color w:val="000000"/>
          <w:sz w:val="28"/>
        </w:rPr>
        <w:t xml:space="preserve">
      иностранцы и лица без гражданства, имеющие документ на право постоянного проживания в Республике Казахстан; </w:t>
      </w:r>
      <w:r>
        <w:br/>
      </w:r>
      <w:r>
        <w:rPr>
          <w:rFonts w:ascii="Times New Roman"/>
          <w:b w:val="false"/>
          <w:i w:val="false"/>
          <w:color w:val="000000"/>
          <w:sz w:val="28"/>
        </w:rPr>
        <w:t>
      все юридические лица,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с местом нахождения на территории Республики Казахстан, а также их филиалы и представительства с местом нахождения в Республике Казахстан и за ее пределами; </w:t>
      </w:r>
      <w:r>
        <w:br/>
      </w:r>
      <w:r>
        <w:rPr>
          <w:rFonts w:ascii="Times New Roman"/>
          <w:b w:val="false"/>
          <w:i w:val="false"/>
          <w:color w:val="000000"/>
          <w:sz w:val="28"/>
        </w:rPr>
        <w:t xml:space="preserve">
      дипломатические, торговые и иные официальные представительства Республики Казахстан, находящиеся за пределами Республики Казахстан; </w:t>
      </w:r>
      <w:r>
        <w:br/>
      </w:r>
      <w:r>
        <w:rPr>
          <w:rFonts w:ascii="Times New Roman"/>
          <w:b w:val="false"/>
          <w:i w:val="false"/>
          <w:color w:val="000000"/>
          <w:sz w:val="28"/>
        </w:rPr>
        <w:t xml:space="preserve">
      5) Нерезиденты: </w:t>
      </w:r>
      <w:r>
        <w:br/>
      </w:r>
      <w:r>
        <w:rPr>
          <w:rFonts w:ascii="Times New Roman"/>
          <w:b w:val="false"/>
          <w:i w:val="false"/>
          <w:color w:val="000000"/>
          <w:sz w:val="28"/>
        </w:rPr>
        <w:t xml:space="preserve">
      физические лица, юридические лица, их филиалы и представительства, не указанные в подпункте 4) настоящего пункта. </w:t>
      </w:r>
      <w:r>
        <w:br/>
      </w:r>
      <w:r>
        <w:rPr>
          <w:rFonts w:ascii="Times New Roman"/>
          <w:b w:val="false"/>
          <w:i w:val="false"/>
          <w:color w:val="000000"/>
          <w:sz w:val="28"/>
        </w:rPr>
        <w:t xml:space="preserve">
      6) Органы государственного управления - институциональные единицы, обладающие законодательной, судебной или исполнительной властью, которая распространяется на другие институциональные единицы, расположенные на территории Республики Казахстан. </w:t>
      </w:r>
      <w:r>
        <w:br/>
      </w:r>
      <w:r>
        <w:rPr>
          <w:rFonts w:ascii="Times New Roman"/>
          <w:b w:val="false"/>
          <w:i w:val="false"/>
          <w:color w:val="000000"/>
          <w:sz w:val="28"/>
        </w:rPr>
        <w:t xml:space="preserve">
      7) Финансовые организации - институциональные единицы, основной функцией которых является финансовое посредничество или вспомогательная финансовая деятельность, тесно связанная с финансовым посредничеством. </w:t>
      </w:r>
      <w:r>
        <w:br/>
      </w:r>
      <w:r>
        <w:rPr>
          <w:rFonts w:ascii="Times New Roman"/>
          <w:b w:val="false"/>
          <w:i w:val="false"/>
          <w:color w:val="000000"/>
          <w:sz w:val="28"/>
        </w:rPr>
        <w:t xml:space="preserve">
      8) Нефинансовые организации - институциональные единицы, основным видом деятельности которых является производство рыночных товаров и нефинансовых услуг. </w:t>
      </w:r>
      <w:r>
        <w:br/>
      </w:r>
      <w:r>
        <w:rPr>
          <w:rFonts w:ascii="Times New Roman"/>
          <w:b w:val="false"/>
          <w:i w:val="false"/>
          <w:color w:val="000000"/>
          <w:sz w:val="28"/>
        </w:rPr>
        <w:t xml:space="preserve">
      9) Некоммерческие организации, обслуживающие домашние хозяйства - институциональные единицы, производящие товары или услуги, но не приносящие прибыли или иных финансовых благ институциональным единицам, контролирующим такие организации. </w:t>
      </w:r>
      <w:r>
        <w:br/>
      </w:r>
      <w:r>
        <w:rPr>
          <w:rFonts w:ascii="Times New Roman"/>
          <w:b w:val="false"/>
          <w:i w:val="false"/>
          <w:color w:val="000000"/>
          <w:sz w:val="28"/>
        </w:rPr>
        <w:t xml:space="preserve">
      10) Домашние хозяйства - институциональные единицы, состоящие из физических лиц, а также из небольших групп физических лиц,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 </w:t>
      </w:r>
      <w:r>
        <w:br/>
      </w:r>
      <w:r>
        <w:rPr>
          <w:rFonts w:ascii="Times New Roman"/>
          <w:b w:val="false"/>
          <w:i w:val="false"/>
          <w:color w:val="000000"/>
          <w:sz w:val="28"/>
        </w:rPr>
        <w:t xml:space="preserve">
      11) Дочерние организации специального назначения - дочерние организации, создаваемые банками за рубежом с целью привлечения средств на международных рынках капитала.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Правления Нац.Банка РК от 1 сентября 2003 г. </w:t>
      </w:r>
      <w:r>
        <w:rPr>
          <w:rFonts w:ascii="Times New Roman"/>
          <w:b w:val="false"/>
          <w:i w:val="false"/>
          <w:color w:val="000000"/>
          <w:sz w:val="28"/>
        </w:rPr>
        <w:t xml:space="preserve">N 325 </w:t>
      </w:r>
      <w:r>
        <w:rPr>
          <w:rFonts w:ascii="Times New Roman"/>
          <w:b w:val="false"/>
          <w:i w:val="false"/>
          <w:color w:val="ff0000"/>
          <w:sz w:val="28"/>
        </w:rPr>
        <w:t xml:space="preserve">; от 27 августа 2007 г. </w:t>
      </w:r>
      <w:r>
        <w:rPr>
          <w:rFonts w:ascii="Times New Roman"/>
          <w:b w:val="false"/>
          <w:i w:val="false"/>
          <w:color w:val="00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Институциональные единицы, составляющие экономику в целом, группируются в следующие пять взаимоисключающих институциональных секторов, которые использованы при кодировке счетов Главной бухгалтерской книги: </w:t>
      </w:r>
      <w:r>
        <w:br/>
      </w:r>
      <w:r>
        <w:rPr>
          <w:rFonts w:ascii="Times New Roman"/>
          <w:b w:val="false"/>
          <w:i w:val="false"/>
          <w:color w:val="000000"/>
          <w:sz w:val="28"/>
        </w:rPr>
        <w:t xml:space="preserve">
      1) сектор органов государственного управления; </w:t>
      </w:r>
      <w:r>
        <w:br/>
      </w:r>
      <w:r>
        <w:rPr>
          <w:rFonts w:ascii="Times New Roman"/>
          <w:b w:val="false"/>
          <w:i w:val="false"/>
          <w:color w:val="000000"/>
          <w:sz w:val="28"/>
        </w:rPr>
        <w:t xml:space="preserve">
      2) сектор финансовых организаций; </w:t>
      </w:r>
      <w:r>
        <w:br/>
      </w:r>
      <w:r>
        <w:rPr>
          <w:rFonts w:ascii="Times New Roman"/>
          <w:b w:val="false"/>
          <w:i w:val="false"/>
          <w:color w:val="000000"/>
          <w:sz w:val="28"/>
        </w:rPr>
        <w:t xml:space="preserve">
      3) сектор нефинансовых организаций; </w:t>
      </w:r>
      <w:r>
        <w:br/>
      </w:r>
      <w:r>
        <w:rPr>
          <w:rFonts w:ascii="Times New Roman"/>
          <w:b w:val="false"/>
          <w:i w:val="false"/>
          <w:color w:val="000000"/>
          <w:sz w:val="28"/>
        </w:rPr>
        <w:t xml:space="preserve">
      4) сектор некоммерческих организаций, обслуживающих домашние хозяйства; </w:t>
      </w:r>
      <w:r>
        <w:br/>
      </w:r>
      <w:r>
        <w:rPr>
          <w:rFonts w:ascii="Times New Roman"/>
          <w:b w:val="false"/>
          <w:i w:val="false"/>
          <w:color w:val="000000"/>
          <w:sz w:val="28"/>
        </w:rPr>
        <w:t xml:space="preserve">
      5) сектор домашних хозяйств. </w:t>
      </w:r>
      <w:r>
        <w:br/>
      </w:r>
      <w:r>
        <w:rPr>
          <w:rFonts w:ascii="Times New Roman"/>
          <w:b w:val="false"/>
          <w:i w:val="false"/>
          <w:color w:val="000000"/>
          <w:sz w:val="28"/>
        </w:rPr>
        <w:t>
</w:t>
      </w:r>
      <w:r>
        <w:rPr>
          <w:rFonts w:ascii="Times New Roman"/>
          <w:b w:val="false"/>
          <w:i w:val="false"/>
          <w:color w:val="000000"/>
          <w:sz w:val="28"/>
        </w:rPr>
        <w:t xml:space="preserve">
      5. Сектор органов государственного управления включает в себя следующие подсектора: </w:t>
      </w:r>
      <w:r>
        <w:br/>
      </w:r>
      <w:r>
        <w:rPr>
          <w:rFonts w:ascii="Times New Roman"/>
          <w:b w:val="false"/>
          <w:i w:val="false"/>
          <w:color w:val="000000"/>
          <w:sz w:val="28"/>
        </w:rPr>
        <w:t xml:space="preserve">
      1) правительство (далее по тексту - Правительство Республики Казахстан или Правительство иностранного государства) - код "1"; </w:t>
      </w:r>
      <w:r>
        <w:br/>
      </w:r>
      <w:r>
        <w:rPr>
          <w:rFonts w:ascii="Times New Roman"/>
          <w:b w:val="false"/>
          <w:i w:val="false"/>
          <w:color w:val="000000"/>
          <w:sz w:val="28"/>
        </w:rPr>
        <w:t xml:space="preserve">
      2) местные исполнительные органы (далее по тексту - местные исполнительные органы) - код "2". </w:t>
      </w:r>
      <w:r>
        <w:br/>
      </w:r>
      <w:r>
        <w:rPr>
          <w:rFonts w:ascii="Times New Roman"/>
          <w:b w:val="false"/>
          <w:i w:val="false"/>
          <w:color w:val="000000"/>
          <w:sz w:val="28"/>
        </w:rPr>
        <w:t xml:space="preserve">
      Код "1" означает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 </w:t>
      </w:r>
      <w:r>
        <w:br/>
      </w:r>
      <w:r>
        <w:rPr>
          <w:rFonts w:ascii="Times New Roman"/>
          <w:b w:val="false"/>
          <w:i w:val="false"/>
          <w:color w:val="000000"/>
          <w:sz w:val="28"/>
        </w:rPr>
        <w:t xml:space="preserve">
      Код "2" означает институциональные единицы, осуществляющие функции управления на уровне области, города и района и организации, финансируемые из средств местного бюджета. </w:t>
      </w:r>
      <w:r>
        <w:br/>
      </w:r>
      <w:r>
        <w:rPr>
          <w:rFonts w:ascii="Times New Roman"/>
          <w:b w:val="false"/>
          <w:i w:val="false"/>
          <w:color w:val="000000"/>
          <w:sz w:val="28"/>
        </w:rPr>
        <w:t>
</w:t>
      </w:r>
      <w:r>
        <w:rPr>
          <w:rFonts w:ascii="Times New Roman"/>
          <w:b w:val="false"/>
          <w:i w:val="false"/>
          <w:color w:val="ff0000"/>
          <w:sz w:val="28"/>
        </w:rPr>
        <w:t xml:space="preserve">      Сноска. В пункте 5 и далее по тексту слова "местные органы власти", "местными органами власти", "местным органам власти", "местных органов власти", "(местные органы власти Республики Казахстан)", "(местные органы власти иностранного государства)", "акционерами-местными органами власти", "местными органам власти" заменены соответственно словами "местные исполнительные органы", "местными исполнительными органами", "местным исполнительным органам", "местных исполнительных органов", "(местные исполнительные органы Республики Казахстан)", "(местные исполнительные органы иностранного государства)", "акционерами-местными исполнительными органами", "местными исполнительными органами" постановлением Правления Нац.Банка РК от 27 августа 2007 г. </w:t>
      </w:r>
      <w:r>
        <w:rPr>
          <w:rFonts w:ascii="Times New Roman"/>
          <w:b w:val="false"/>
          <w:i w:val="false"/>
          <w:color w:val="00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6. Сектор финансовых организаций включает в себя следующие подсектора: </w:t>
      </w:r>
      <w:r>
        <w:br/>
      </w:r>
      <w:r>
        <w:rPr>
          <w:rFonts w:ascii="Times New Roman"/>
          <w:b w:val="false"/>
          <w:i w:val="false"/>
          <w:color w:val="000000"/>
          <w:sz w:val="28"/>
        </w:rPr>
        <w:t xml:space="preserve">
      1) центральный банк (далее по тексту - Национальный Банк Республики Казахстан или иностранные центральные банки) - код "3". Международные организации, занимающиеся финансовой деятельностью, осуществляющие операции с банками, следует учитывать в секторе экономики "Иностранные центральные банки". Все другие международные организации следует учитывать в секторе экономики "Правительство иностранных государств"; </w:t>
      </w:r>
      <w:r>
        <w:br/>
      </w:r>
      <w:r>
        <w:rPr>
          <w:rFonts w:ascii="Times New Roman"/>
          <w:b w:val="false"/>
          <w:i w:val="false"/>
          <w:color w:val="000000"/>
          <w:sz w:val="28"/>
        </w:rPr>
        <w:t xml:space="preserve">
      2) другие депозитные организации (далее по тексту - банки) - код "4"; </w:t>
      </w:r>
      <w:r>
        <w:br/>
      </w:r>
      <w:r>
        <w:rPr>
          <w:rFonts w:ascii="Times New Roman"/>
          <w:b w:val="false"/>
          <w:i w:val="false"/>
          <w:color w:val="000000"/>
          <w:sz w:val="28"/>
        </w:rPr>
        <w:t xml:space="preserve">
      3) другие финансовые организации (далее по тексту - организации, осуществляющие отдельные виды банковских операций) - код "5". </w:t>
      </w:r>
      <w:r>
        <w:br/>
      </w:r>
      <w:r>
        <w:rPr>
          <w:rFonts w:ascii="Times New Roman"/>
          <w:b w:val="false"/>
          <w:i w:val="false"/>
          <w:color w:val="000000"/>
          <w:sz w:val="28"/>
        </w:rPr>
        <w:t xml:space="preserve">
      Код "3" означает институциональную единицу, которая осуществляет контроль над ключевыми аспектами финансовой системы и проводит такую деятельность, как эмиссия национальной валюты, управление международными резервами, надзор за деятельностью банков и других финансовых организаций. </w:t>
      </w:r>
      <w:r>
        <w:br/>
      </w:r>
      <w:r>
        <w:rPr>
          <w:rFonts w:ascii="Times New Roman"/>
          <w:b w:val="false"/>
          <w:i w:val="false"/>
          <w:color w:val="000000"/>
          <w:sz w:val="28"/>
        </w:rPr>
        <w:t xml:space="preserve">
      Код "4" означает институциональные единицы, основным видом деятельности которых является финансовое посредничество и обязательства которых имеют форму вкладов или их аналогов (близких заменителей вкладов, которые включаются в национальное определение широких денег) независимо, являются ли они банками или нет. </w:t>
      </w:r>
      <w:r>
        <w:br/>
      </w:r>
      <w:r>
        <w:rPr>
          <w:rFonts w:ascii="Times New Roman"/>
          <w:b w:val="false"/>
          <w:i w:val="false"/>
          <w:color w:val="000000"/>
          <w:sz w:val="28"/>
        </w:rPr>
        <w:t xml:space="preserve">
      Код "5" означает все остальные институциональные единицы данного сектора, которые осуществляют различные посреднические или вспомогательные финансовые услуги, или деятельность которых тесно связана с финансовым посредничеством, но сами они не выполняют функции посредников. В эту группу относятся страховые (перестраховочные) организации, негосударственные накопительные пенсионные фонды, ломбарды, обменные пункты, ипотечные организации, кредитные и сельские кредитные товарищества, брокерские и дилерские компании, дочерние организации специального назначения, инвестиционные фонды, иные организации, осуществляющие отдельные виды банковских операций, и другие финансовые организации, за исключением организаций, которые находятся под контролем государства и/или занимаются общественной либо благотворительной деятельностью.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от 5 июня 2006 года N </w:t>
      </w:r>
      <w:r>
        <w:rPr>
          <w:rFonts w:ascii="Times New Roman"/>
          <w:b w:val="false"/>
          <w:i w:val="false"/>
          <w:color w:val="000000"/>
          <w:sz w:val="28"/>
        </w:rPr>
        <w:t xml:space="preserve">49 </w:t>
      </w:r>
      <w:r>
        <w:rPr>
          <w:rFonts w:ascii="Times New Roman"/>
          <w:b w:val="false"/>
          <w:i w:val="false"/>
          <w:color w:val="ff0000"/>
          <w:sz w:val="28"/>
        </w:rPr>
        <w:t xml:space="preserve">(вводится в действие с 01 сентября 2006 года). </w:t>
      </w:r>
      <w:r>
        <w:br/>
      </w:r>
      <w:r>
        <w:rPr>
          <w:rFonts w:ascii="Times New Roman"/>
          <w:b w:val="false"/>
          <w:i w:val="false"/>
          <w:color w:val="000000"/>
          <w:sz w:val="28"/>
        </w:rPr>
        <w:t>
</w:t>
      </w:r>
      <w:r>
        <w:rPr>
          <w:rFonts w:ascii="Times New Roman"/>
          <w:b w:val="false"/>
          <w:i w:val="false"/>
          <w:color w:val="000000"/>
          <w:sz w:val="28"/>
        </w:rPr>
        <w:t xml:space="preserve">
      7. Сектор нефинансовых организаций включает в себя следующие подсектора: </w:t>
      </w:r>
      <w:r>
        <w:br/>
      </w:r>
      <w:r>
        <w:rPr>
          <w:rFonts w:ascii="Times New Roman"/>
          <w:b w:val="false"/>
          <w:i w:val="false"/>
          <w:color w:val="000000"/>
          <w:sz w:val="28"/>
        </w:rPr>
        <w:t xml:space="preserve">
      1) государственные нефинансовые организации - код "6"; </w:t>
      </w:r>
      <w:r>
        <w:br/>
      </w:r>
      <w:r>
        <w:rPr>
          <w:rFonts w:ascii="Times New Roman"/>
          <w:b w:val="false"/>
          <w:i w:val="false"/>
          <w:color w:val="000000"/>
          <w:sz w:val="28"/>
        </w:rPr>
        <w:t xml:space="preserve">
      2) негосударственные нефинансовые организации - код "7". </w:t>
      </w:r>
      <w:r>
        <w:br/>
      </w:r>
      <w:r>
        <w:rPr>
          <w:rFonts w:ascii="Times New Roman"/>
          <w:b w:val="false"/>
          <w:i w:val="false"/>
          <w:color w:val="000000"/>
          <w:sz w:val="28"/>
        </w:rPr>
        <w:t xml:space="preserve">
      Код "6" означает институциональные единицы, занимающиеся рыночным производством и контролируемые прямо или косвенно органами государственного управления. </w:t>
      </w:r>
      <w:r>
        <w:br/>
      </w:r>
      <w:r>
        <w:rPr>
          <w:rFonts w:ascii="Times New Roman"/>
          <w:b w:val="false"/>
          <w:i w:val="false"/>
          <w:color w:val="000000"/>
          <w:sz w:val="28"/>
        </w:rPr>
        <w:t xml:space="preserve">
      Код "7" означает институциональные единицы, занимающиеся рыночным производством и неконтролируемые органами государственного управления.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Сектор некоммерческих организаций, обслуживающих домашние хозяйства - код "8" включает в себя институциональные единицы: </w:t>
      </w:r>
      <w:r>
        <w:br/>
      </w:r>
      <w:r>
        <w:rPr>
          <w:rFonts w:ascii="Times New Roman"/>
          <w:b w:val="false"/>
          <w:i w:val="false"/>
          <w:color w:val="000000"/>
          <w:sz w:val="28"/>
        </w:rPr>
        <w:t xml:space="preserve">
      1) которые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К ним относят политические партии, профсоюзы, мечети, церкви (храмы) и религиозные общества, общественные, национальные культурные центры и другие; </w:t>
      </w:r>
      <w:r>
        <w:br/>
      </w:r>
      <w:r>
        <w:rPr>
          <w:rFonts w:ascii="Times New Roman"/>
          <w:b w:val="false"/>
          <w:i w:val="false"/>
          <w:color w:val="000000"/>
          <w:sz w:val="28"/>
        </w:rPr>
        <w:t xml:space="preserve">
      2) основным видом деятельности которых является оказание благотворительной помощи. К ним относятся благотворительные организации и агентства по оказанию помощи пострадавшим или нуждающимся, которые создаются в благотворительных целях для обслуживания интересов членов общества. Данные некоммерческие организации, обслуживающие домашние хозяйства, занимаются на нерыночной основе предоставлением товаров или услуг нуждающимся в них домашним хозяйствам. Средства таких некоммерческих организаций, обслуживающих домашние хозяйства, образуются за счет пожертвований в денежной или натуральной форме, поступающих от общественности, органов государственного управления и трансфертов от нерезидентов. </w:t>
      </w:r>
      <w:r>
        <w:br/>
      </w:r>
      <w:r>
        <w:rPr>
          <w:rFonts w:ascii="Times New Roman"/>
          <w:b w:val="false"/>
          <w:i w:val="false"/>
          <w:color w:val="000000"/>
          <w:sz w:val="28"/>
        </w:rPr>
        <w:t>
</w:t>
      </w:r>
      <w:r>
        <w:rPr>
          <w:rFonts w:ascii="Times New Roman"/>
          <w:b w:val="false"/>
          <w:i w:val="false"/>
          <w:color w:val="000000"/>
          <w:sz w:val="28"/>
        </w:rPr>
        <w:t xml:space="preserve">
      9. Сектор домашних хозяйств - код "9", означает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 В эту группу также следует отнести физических лиц, занимающихся индивидуальной предпринимательской деятельностью без образования юридического лица. </w:t>
      </w:r>
      <w:r>
        <w:br/>
      </w:r>
      <w:r>
        <w:rPr>
          <w:rFonts w:ascii="Times New Roman"/>
          <w:b w:val="false"/>
          <w:i w:val="false"/>
          <w:color w:val="000000"/>
          <w:sz w:val="28"/>
        </w:rPr>
        <w:t>
</w:t>
      </w:r>
      <w:r>
        <w:rPr>
          <w:rFonts w:ascii="Times New Roman"/>
          <w:b w:val="false"/>
          <w:i w:val="false"/>
          <w:color w:val="000000"/>
          <w:sz w:val="28"/>
        </w:rPr>
        <w:t xml:space="preserve">
      10. Для кодировки счетов Главной бухгалтерской книги используют следующие виды валют: </w:t>
      </w:r>
      <w:r>
        <w:br/>
      </w:r>
      <w:r>
        <w:rPr>
          <w:rFonts w:ascii="Times New Roman"/>
          <w:b w:val="false"/>
          <w:i w:val="false"/>
          <w:color w:val="000000"/>
          <w:sz w:val="28"/>
        </w:rPr>
        <w:t xml:space="preserve">
      1) Казахстанский тенге - национальная валюта Республики Казахстан (далее по тексту - тенге) - код "1"; </w:t>
      </w:r>
      <w:r>
        <w:br/>
      </w:r>
      <w:r>
        <w:rPr>
          <w:rFonts w:ascii="Times New Roman"/>
          <w:b w:val="false"/>
          <w:i w:val="false"/>
          <w:color w:val="000000"/>
          <w:sz w:val="28"/>
        </w:rPr>
        <w:t xml:space="preserve">
      2) Свободно конвертируемая валюта (далее по тексту - СКВ) - код "2"; </w:t>
      </w:r>
      <w:r>
        <w:br/>
      </w:r>
      <w:r>
        <w:rPr>
          <w:rFonts w:ascii="Times New Roman"/>
          <w:b w:val="false"/>
          <w:i w:val="false"/>
          <w:color w:val="000000"/>
          <w:sz w:val="28"/>
        </w:rPr>
        <w:t xml:space="preserve">
      3) Другие виды валют (далее по тексту - ДВВ) - код "3". </w:t>
      </w:r>
      <w:r>
        <w:br/>
      </w:r>
      <w:r>
        <w:rPr>
          <w:rFonts w:ascii="Times New Roman"/>
          <w:b w:val="false"/>
          <w:i w:val="false"/>
          <w:color w:val="000000"/>
          <w:sz w:val="28"/>
        </w:rPr>
        <w:t>
      К группе "Свободно-конвертируемая валюта" относят виды иностранных валют согласно </w:t>
      </w:r>
      <w:r>
        <w:rPr>
          <w:rFonts w:ascii="Times New Roman"/>
          <w:b w:val="false"/>
          <w:i w:val="false"/>
          <w:color w:val="000000"/>
          <w:sz w:val="28"/>
        </w:rPr>
        <w:t>приложению 1</w:t>
      </w:r>
      <w:r>
        <w:rPr>
          <w:rFonts w:ascii="Times New Roman"/>
          <w:b w:val="false"/>
          <w:i w:val="false"/>
          <w:color w:val="000000"/>
          <w:sz w:val="28"/>
        </w:rPr>
        <w:t xml:space="preserve"> к Плану счетов с детализацией. </w:t>
      </w:r>
      <w:r>
        <w:br/>
      </w:r>
      <w:r>
        <w:rPr>
          <w:rFonts w:ascii="Times New Roman"/>
          <w:b w:val="false"/>
          <w:i w:val="false"/>
          <w:color w:val="000000"/>
          <w:sz w:val="28"/>
        </w:rPr>
        <w:t xml:space="preserve">
      К группе "Другие виды валют" относятся иностранные валюты, не являющиеся национальной валютой Республики Казахстан и не входящие в группу СКВ. </w:t>
      </w:r>
      <w:r>
        <w:br/>
      </w:r>
      <w:r>
        <w:rPr>
          <w:rFonts w:ascii="Times New Roman"/>
          <w:b w:val="false"/>
          <w:i w:val="false"/>
          <w:color w:val="000000"/>
          <w:sz w:val="28"/>
        </w:rPr>
        <w:t>
</w:t>
      </w:r>
      <w:r>
        <w:rPr>
          <w:rFonts w:ascii="Times New Roman"/>
          <w:b w:val="false"/>
          <w:i w:val="false"/>
          <w:color w:val="000000"/>
          <w:sz w:val="28"/>
        </w:rPr>
        <w:t>
      11. Структура счетов Главной бухгалтерской книги представляет собой систему цифровых символов согласно </w:t>
      </w:r>
      <w:r>
        <w:rPr>
          <w:rFonts w:ascii="Times New Roman"/>
          <w:b w:val="false"/>
          <w:i w:val="false"/>
          <w:color w:val="000000"/>
          <w:sz w:val="28"/>
        </w:rPr>
        <w:t>приложению 2</w:t>
      </w:r>
      <w:r>
        <w:rPr>
          <w:rFonts w:ascii="Times New Roman"/>
          <w:b w:val="false"/>
          <w:i w:val="false"/>
          <w:color w:val="000000"/>
          <w:sz w:val="28"/>
        </w:rPr>
        <w:t xml:space="preserve"> к Плану счетов с детализацией. </w:t>
      </w:r>
      <w:r>
        <w:br/>
      </w:r>
      <w:r>
        <w:rPr>
          <w:rFonts w:ascii="Times New Roman"/>
          <w:b w:val="false"/>
          <w:i w:val="false"/>
          <w:color w:val="000000"/>
          <w:sz w:val="28"/>
        </w:rPr>
        <w:t>
</w:t>
      </w:r>
      <w:r>
        <w:rPr>
          <w:rFonts w:ascii="Times New Roman"/>
          <w:b w:val="false"/>
          <w:i w:val="false"/>
          <w:color w:val="000000"/>
          <w:sz w:val="28"/>
        </w:rPr>
        <w:t xml:space="preserve">
      12. Структура счета Главной бухгалтерской книги содержит минимальный (обязательный) уровень детализации. Банки и ипотечные организации вправе самостоятельно ввести дополнительные позиции и более подробно детализировать тот или иной признак.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Нулевое обозначение в позициях 5, 6 и 7 счета Главной бухгалтерской книги означает право банков и ипотечных организаций самостоятельно производить, при необходимости, детализацию существующих позиций.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14. По счетам Главной бухгалтерской книги 1405000, 1422000, 1425000 позицию по сектору экономики следует отражать в разрезе плательщиков по векселю. </w:t>
      </w:r>
      <w:r>
        <w:br/>
      </w:r>
      <w:r>
        <w:rPr>
          <w:rFonts w:ascii="Times New Roman"/>
          <w:b w:val="false"/>
          <w:i w:val="false"/>
          <w:color w:val="000000"/>
          <w:sz w:val="28"/>
        </w:rPr>
        <w:t>
</w:t>
      </w:r>
      <w:r>
        <w:rPr>
          <w:rFonts w:ascii="Times New Roman"/>
          <w:b w:val="false"/>
          <w:i w:val="false"/>
          <w:color w:val="000000"/>
          <w:sz w:val="28"/>
        </w:rPr>
        <w:t xml:space="preserve">
      15. Счета Главной бухгалтерской книги 1858000, 1859000, 2858000, 2859000 следует использовать до момента автоматизации вспомогательного учета валютной позиции банка и ипотечной организации по иностранной валюте и контрстоимости иностранной валюты в тенге на уровне программного обеспечения.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16. По счетам Главной бухгалтерской книги 2301000, 2303000, 2401000, 2402000, 3101000 в случае отсутствия возможности достоверно определить сектор экономики держателя ценной бумаги, в секторе экономики следует указывать сектор экономики номинального держателя. </w:t>
      </w:r>
      <w:r>
        <w:br/>
      </w:r>
      <w:r>
        <w:rPr>
          <w:rFonts w:ascii="Times New Roman"/>
          <w:b w:val="false"/>
          <w:i w:val="false"/>
          <w:color w:val="000000"/>
          <w:sz w:val="28"/>
        </w:rPr>
        <w:t>
</w:t>
      </w:r>
      <w:r>
        <w:rPr>
          <w:rFonts w:ascii="Times New Roman"/>
          <w:b w:val="false"/>
          <w:i w:val="false"/>
          <w:color w:val="000000"/>
          <w:sz w:val="28"/>
        </w:rPr>
        <w:t xml:space="preserve">
      17. Счета Главной бухгалтерской книги 4705000, 4706000, 4707000, 5705000, 5706000, 5707000, 5708000 следует использовать до момента истечения сроков действия договоров, денежные обязательства по которым выражены с привязкой к валютному эквиваленту. </w:t>
      </w:r>
      <w:r>
        <w:br/>
      </w:r>
      <w:r>
        <w:rPr>
          <w:rFonts w:ascii="Times New Roman"/>
          <w:b w:val="false"/>
          <w:i w:val="false"/>
          <w:color w:val="000000"/>
          <w:sz w:val="28"/>
        </w:rPr>
        <w:t>
</w:t>
      </w:r>
      <w:r>
        <w:rPr>
          <w:rFonts w:ascii="Times New Roman"/>
          <w:b w:val="false"/>
          <w:i w:val="false"/>
          <w:color w:val="000000"/>
          <w:sz w:val="28"/>
        </w:rPr>
        <w:t xml:space="preserve">
      18. В случае, если имеет место операция по размещению вкладов банков и ипотечных организаций в организации, осуществляющие отдельные виды банковских операций, данную операцию следует отражать на счетах группы 1250 "Вклады, размещенные в других банках" с указанием сектора экономики 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 постановлением Правления Национального Банка Республики Казахстан от 1 сентября 2003 года </w:t>
      </w:r>
      <w:r>
        <w:rPr>
          <w:rFonts w:ascii="Times New Roman"/>
          <w:b w:val="false"/>
          <w:i w:val="false"/>
          <w:color w:val="000000"/>
          <w:sz w:val="28"/>
        </w:rPr>
        <w:t xml:space="preserve">N 325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В Плане счетов с детализацией принята следующая классификация активов и обязательств по срокам: </w:t>
      </w:r>
      <w:r>
        <w:br/>
      </w:r>
      <w:r>
        <w:rPr>
          <w:rFonts w:ascii="Times New Roman"/>
          <w:b w:val="false"/>
          <w:i w:val="false"/>
          <w:color w:val="000000"/>
          <w:sz w:val="28"/>
        </w:rPr>
        <w:t xml:space="preserve">
      1) краткосрочные - до одного года включительно; </w:t>
      </w:r>
      <w:r>
        <w:br/>
      </w:r>
      <w:r>
        <w:rPr>
          <w:rFonts w:ascii="Times New Roman"/>
          <w:b w:val="false"/>
          <w:i w:val="false"/>
          <w:color w:val="000000"/>
          <w:sz w:val="28"/>
        </w:rPr>
        <w:t xml:space="preserve">
      2) долгосрочные - свыше одного года. </w:t>
      </w:r>
      <w:r>
        <w:br/>
      </w:r>
      <w:r>
        <w:rPr>
          <w:rFonts w:ascii="Times New Roman"/>
          <w:b w:val="false"/>
          <w:i w:val="false"/>
          <w:color w:val="000000"/>
          <w:sz w:val="28"/>
        </w:rPr>
        <w:t xml:space="preserve">
      20. Информация по счетам Главной бухгалтерской книги хранится не менее пяти лет с возможностью восстановления ее по счетам Главной бухгалтерской книги. </w:t>
      </w:r>
    </w:p>
    <w:bookmarkEnd w:id="10"/>
    <w:bookmarkStart w:name="z8"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типовому Плану счетов </w:t>
      </w:r>
      <w:r>
        <w:br/>
      </w:r>
      <w:r>
        <w:rPr>
          <w:rFonts w:ascii="Times New Roman"/>
          <w:b w:val="false"/>
          <w:i w:val="false"/>
          <w:color w:val="000000"/>
          <w:sz w:val="28"/>
        </w:rPr>
        <w:t xml:space="preserve">
бухгалтерского учета с </w:t>
      </w:r>
      <w:r>
        <w:br/>
      </w:r>
      <w:r>
        <w:rPr>
          <w:rFonts w:ascii="Times New Roman"/>
          <w:b w:val="false"/>
          <w:i w:val="false"/>
          <w:color w:val="000000"/>
          <w:sz w:val="28"/>
        </w:rPr>
        <w:t xml:space="preserve">
детализацией счетов для </w:t>
      </w:r>
      <w:r>
        <w:br/>
      </w:r>
      <w:r>
        <w:rPr>
          <w:rFonts w:ascii="Times New Roman"/>
          <w:b w:val="false"/>
          <w:i w:val="false"/>
          <w:color w:val="000000"/>
          <w:sz w:val="28"/>
        </w:rPr>
        <w:t xml:space="preserve">
составления Главной </w:t>
      </w:r>
      <w:r>
        <w:br/>
      </w:r>
      <w:r>
        <w:rPr>
          <w:rFonts w:ascii="Times New Roman"/>
          <w:b w:val="false"/>
          <w:i w:val="false"/>
          <w:color w:val="000000"/>
          <w:sz w:val="28"/>
        </w:rPr>
        <w:t xml:space="preserve">
бухгалтерской книги банков </w:t>
      </w:r>
      <w:r>
        <w:br/>
      </w:r>
      <w:r>
        <w:rPr>
          <w:rFonts w:ascii="Times New Roman"/>
          <w:b w:val="false"/>
          <w:i w:val="false"/>
          <w:color w:val="000000"/>
          <w:sz w:val="28"/>
        </w:rPr>
        <w:t xml:space="preserve">
второго уровня, утвержденному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2002 года N 274 </w:t>
      </w:r>
    </w:p>
    <w:bookmarkEnd w:id="11"/>
    <w:bookmarkStart w:name="z9" w:id="12"/>
    <w:p>
      <w:pPr>
        <w:spacing w:after="0"/>
        <w:ind w:left="0"/>
        <w:jc w:val="both"/>
      </w:pPr>
      <w:r>
        <w:rPr>
          <w:rFonts w:ascii="Times New Roman"/>
          <w:b w:val="false"/>
          <w:i w:val="false"/>
          <w:color w:val="000000"/>
          <w:sz w:val="28"/>
        </w:rPr>
        <w:t>
</w:t>
      </w:r>
      <w:r>
        <w:rPr>
          <w:rFonts w:ascii="Times New Roman"/>
          <w:b/>
          <w:i w:val="false"/>
          <w:color w:val="000000"/>
          <w:sz w:val="28"/>
        </w:rPr>
        <w:t xml:space="preserve">             Свободно-конвертируемые валюты, используемые </w:t>
      </w:r>
      <w:r>
        <w:br/>
      </w:r>
      <w:r>
        <w:rPr>
          <w:rFonts w:ascii="Times New Roman"/>
          <w:b w:val="false"/>
          <w:i w:val="false"/>
          <w:color w:val="000000"/>
          <w:sz w:val="28"/>
        </w:rPr>
        <w:t>
</w:t>
      </w:r>
      <w:r>
        <w:rPr>
          <w:rFonts w:ascii="Times New Roman"/>
          <w:b/>
          <w:i w:val="false"/>
          <w:color w:val="000000"/>
          <w:sz w:val="28"/>
        </w:rPr>
        <w:t xml:space="preserve">           для кодировки счетов Главной бухгалтерской книги </w:t>
      </w:r>
    </w:p>
    <w:bookmarkEnd w:id="12"/>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Наименование валюты            |  Код валюты в буквенном </w:t>
      </w:r>
      <w:r>
        <w:br/>
      </w:r>
      <w:r>
        <w:rPr>
          <w:rFonts w:ascii="Times New Roman"/>
          <w:b w:val="false"/>
          <w:i w:val="false"/>
          <w:color w:val="000000"/>
          <w:sz w:val="28"/>
        </w:rPr>
        <w:t xml:space="preserve">
  |                                           |         выражении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Австралийский доллар                             AUD </w:t>
      </w:r>
      <w:r>
        <w:br/>
      </w:r>
      <w:r>
        <w:rPr>
          <w:rFonts w:ascii="Times New Roman"/>
          <w:b w:val="false"/>
          <w:i w:val="false"/>
          <w:color w:val="000000"/>
          <w:sz w:val="28"/>
        </w:rPr>
        <w:t xml:space="preserve">
   Английский фунт стерлингов                       GBP </w:t>
      </w:r>
      <w:r>
        <w:br/>
      </w:r>
      <w:r>
        <w:rPr>
          <w:rFonts w:ascii="Times New Roman"/>
          <w:b w:val="false"/>
          <w:i w:val="false"/>
          <w:color w:val="000000"/>
          <w:sz w:val="28"/>
        </w:rPr>
        <w:t xml:space="preserve">
   Датская крона                                    DKK </w:t>
      </w:r>
      <w:r>
        <w:br/>
      </w:r>
      <w:r>
        <w:rPr>
          <w:rFonts w:ascii="Times New Roman"/>
          <w:b w:val="false"/>
          <w:i w:val="false"/>
          <w:color w:val="000000"/>
          <w:sz w:val="28"/>
        </w:rPr>
        <w:t xml:space="preserve">
   ЕВРО                                             EUR </w:t>
      </w:r>
      <w:r>
        <w:br/>
      </w:r>
      <w:r>
        <w:rPr>
          <w:rFonts w:ascii="Times New Roman"/>
          <w:b w:val="false"/>
          <w:i w:val="false"/>
          <w:color w:val="000000"/>
          <w:sz w:val="28"/>
        </w:rPr>
        <w:t xml:space="preserve">
   Канадский доллар                                 CAD </w:t>
      </w:r>
      <w:r>
        <w:br/>
      </w:r>
      <w:r>
        <w:rPr>
          <w:rFonts w:ascii="Times New Roman"/>
          <w:b w:val="false"/>
          <w:i w:val="false"/>
          <w:color w:val="000000"/>
          <w:sz w:val="28"/>
        </w:rPr>
        <w:t xml:space="preserve">
   Кувейтский динар                                 KWD </w:t>
      </w:r>
      <w:r>
        <w:br/>
      </w:r>
      <w:r>
        <w:rPr>
          <w:rFonts w:ascii="Times New Roman"/>
          <w:b w:val="false"/>
          <w:i w:val="false"/>
          <w:color w:val="000000"/>
          <w:sz w:val="28"/>
        </w:rPr>
        <w:t xml:space="preserve">
   Ливанский фунт                                   LBP </w:t>
      </w:r>
      <w:r>
        <w:br/>
      </w:r>
      <w:r>
        <w:rPr>
          <w:rFonts w:ascii="Times New Roman"/>
          <w:b w:val="false"/>
          <w:i w:val="false"/>
          <w:color w:val="000000"/>
          <w:sz w:val="28"/>
        </w:rPr>
        <w:t xml:space="preserve">
   Норвежская крона                                 NOK </w:t>
      </w:r>
      <w:r>
        <w:br/>
      </w:r>
      <w:r>
        <w:rPr>
          <w:rFonts w:ascii="Times New Roman"/>
          <w:b w:val="false"/>
          <w:i w:val="false"/>
          <w:color w:val="000000"/>
          <w:sz w:val="28"/>
        </w:rPr>
        <w:t xml:space="preserve">
   Сингапурский доллар                              SGD </w:t>
      </w:r>
      <w:r>
        <w:br/>
      </w:r>
      <w:r>
        <w:rPr>
          <w:rFonts w:ascii="Times New Roman"/>
          <w:b w:val="false"/>
          <w:i w:val="false"/>
          <w:color w:val="000000"/>
          <w:sz w:val="28"/>
        </w:rPr>
        <w:t xml:space="preserve">
   Доллар США                                       USD </w:t>
      </w:r>
      <w:r>
        <w:br/>
      </w:r>
      <w:r>
        <w:rPr>
          <w:rFonts w:ascii="Times New Roman"/>
          <w:b w:val="false"/>
          <w:i w:val="false"/>
          <w:color w:val="000000"/>
          <w:sz w:val="28"/>
        </w:rPr>
        <w:t xml:space="preserve">
   Шведская крона                                   SEK </w:t>
      </w:r>
      <w:r>
        <w:br/>
      </w:r>
      <w:r>
        <w:rPr>
          <w:rFonts w:ascii="Times New Roman"/>
          <w:b w:val="false"/>
          <w:i w:val="false"/>
          <w:color w:val="000000"/>
          <w:sz w:val="28"/>
        </w:rPr>
        <w:t xml:space="preserve">
   Швейцарский франк                                CHF </w:t>
      </w:r>
      <w:r>
        <w:br/>
      </w:r>
      <w:r>
        <w:rPr>
          <w:rFonts w:ascii="Times New Roman"/>
          <w:b w:val="false"/>
          <w:i w:val="false"/>
          <w:color w:val="000000"/>
          <w:sz w:val="28"/>
        </w:rPr>
        <w:t xml:space="preserve">
   Японская йена                                    JPY </w:t>
      </w:r>
      <w:r>
        <w:br/>
      </w:r>
      <w:r>
        <w:rPr>
          <w:rFonts w:ascii="Times New Roman"/>
          <w:b w:val="false"/>
          <w:i w:val="false"/>
          <w:color w:val="000000"/>
          <w:sz w:val="28"/>
        </w:rPr>
        <w:t xml:space="preserve">
___________________________________________________________________________ </w:t>
      </w:r>
    </w:p>
    <w:bookmarkStart w:name="z11"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типовому Плану счетов </w:t>
      </w:r>
      <w:r>
        <w:br/>
      </w:r>
      <w:r>
        <w:rPr>
          <w:rFonts w:ascii="Times New Roman"/>
          <w:b w:val="false"/>
          <w:i w:val="false"/>
          <w:color w:val="000000"/>
          <w:sz w:val="28"/>
        </w:rPr>
        <w:t xml:space="preserve">
бухгалтерского учета с </w:t>
      </w:r>
      <w:r>
        <w:br/>
      </w:r>
      <w:r>
        <w:rPr>
          <w:rFonts w:ascii="Times New Roman"/>
          <w:b w:val="false"/>
          <w:i w:val="false"/>
          <w:color w:val="000000"/>
          <w:sz w:val="28"/>
        </w:rPr>
        <w:t xml:space="preserve">
детализацией счетов для </w:t>
      </w:r>
      <w:r>
        <w:br/>
      </w:r>
      <w:r>
        <w:rPr>
          <w:rFonts w:ascii="Times New Roman"/>
          <w:b w:val="false"/>
          <w:i w:val="false"/>
          <w:color w:val="000000"/>
          <w:sz w:val="28"/>
        </w:rPr>
        <w:t xml:space="preserve">
составления Главной </w:t>
      </w:r>
      <w:r>
        <w:br/>
      </w:r>
      <w:r>
        <w:rPr>
          <w:rFonts w:ascii="Times New Roman"/>
          <w:b w:val="false"/>
          <w:i w:val="false"/>
          <w:color w:val="000000"/>
          <w:sz w:val="28"/>
        </w:rPr>
        <w:t xml:space="preserve">
бухгалтерской книги банков </w:t>
      </w:r>
      <w:r>
        <w:br/>
      </w:r>
      <w:r>
        <w:rPr>
          <w:rFonts w:ascii="Times New Roman"/>
          <w:b w:val="false"/>
          <w:i w:val="false"/>
          <w:color w:val="000000"/>
          <w:sz w:val="28"/>
        </w:rPr>
        <w:t xml:space="preserve">
второго уровня, утвержденному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2002 года N 274 </w:t>
      </w:r>
    </w:p>
    <w:bookmarkEnd w:id="13"/>
    <w:bookmarkStart w:name="z12"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счетов Главной бухгалтерской книги </w:t>
      </w:r>
    </w:p>
    <w:bookmarkEnd w:id="14"/>
    <w:p>
      <w:pPr>
        <w:spacing w:after="0"/>
        <w:ind w:left="0"/>
        <w:jc w:val="both"/>
      </w:pPr>
      <w:r>
        <w:rPr>
          <w:rFonts w:ascii="Times New Roman"/>
          <w:b w:val="false"/>
          <w:i w:val="false"/>
          <w:color w:val="000000"/>
          <w:sz w:val="28"/>
        </w:rPr>
        <w:t xml:space="preserve">     Структура счетов Главной бухгалтерской книги представляет собой следующее: </w:t>
      </w:r>
    </w:p>
    <w:p>
      <w:pPr>
        <w:spacing w:after="0"/>
        <w:ind w:left="0"/>
        <w:jc w:val="both"/>
      </w:pPr>
      <w:r>
        <w:rPr>
          <w:rFonts w:ascii="Times New Roman"/>
          <w:b w:val="false"/>
          <w:i w:val="false"/>
          <w:color w:val="000000"/>
          <w:sz w:val="28"/>
        </w:rPr>
        <w:t xml:space="preserve">     АААА Х У Z, где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Позиции  |             Назначение позиций балансовых счетов </w:t>
      </w:r>
      <w:r>
        <w:br/>
      </w:r>
      <w:r>
        <w:rPr>
          <w:rFonts w:ascii="Times New Roman"/>
          <w:b w:val="false"/>
          <w:i w:val="false"/>
          <w:color w:val="000000"/>
          <w:sz w:val="28"/>
        </w:rPr>
        <w:t xml:space="preserve">
балансо- | </w:t>
      </w:r>
      <w:r>
        <w:br/>
      </w:r>
      <w:r>
        <w:rPr>
          <w:rFonts w:ascii="Times New Roman"/>
          <w:b w:val="false"/>
          <w:i w:val="false"/>
          <w:color w:val="000000"/>
          <w:sz w:val="28"/>
        </w:rPr>
        <w:t xml:space="preserve">
вых сче- | </w:t>
      </w:r>
      <w:r>
        <w:br/>
      </w:r>
      <w:r>
        <w:rPr>
          <w:rFonts w:ascii="Times New Roman"/>
          <w:b w:val="false"/>
          <w:i w:val="false"/>
          <w:color w:val="000000"/>
          <w:sz w:val="28"/>
        </w:rPr>
        <w:t xml:space="preserve">
тов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АААА      - номер балансового     1,2,3,4  Означают счет Плана счетов. </w:t>
      </w:r>
      <w:r>
        <w:br/>
      </w:r>
      <w:r>
        <w:rPr>
          <w:rFonts w:ascii="Times New Roman"/>
          <w:b w:val="false"/>
          <w:i w:val="false"/>
          <w:color w:val="000000"/>
          <w:sz w:val="28"/>
        </w:rPr>
        <w:t xml:space="preserve">
            счета;                цифры </w:t>
      </w:r>
      <w:r>
        <w:br/>
      </w:r>
      <w:r>
        <w:rPr>
          <w:rFonts w:ascii="Times New Roman"/>
          <w:b w:val="false"/>
          <w:i w:val="false"/>
          <w:color w:val="000000"/>
          <w:sz w:val="28"/>
        </w:rPr>
        <w:t xml:space="preserve">
  </w:t>
      </w:r>
      <w:r>
        <w:br/>
      </w:r>
      <w:r>
        <w:rPr>
          <w:rFonts w:ascii="Times New Roman"/>
          <w:b w:val="false"/>
          <w:i w:val="false"/>
          <w:color w:val="000000"/>
          <w:sz w:val="28"/>
        </w:rPr>
        <w:t xml:space="preserve">
     Х         - обозначение при-      5        Означает признак резидентства, </w:t>
      </w:r>
      <w:r>
        <w:br/>
      </w:r>
      <w:r>
        <w:rPr>
          <w:rFonts w:ascii="Times New Roman"/>
          <w:b w:val="false"/>
          <w:i w:val="false"/>
          <w:color w:val="000000"/>
          <w:sz w:val="28"/>
        </w:rPr>
        <w:t xml:space="preserve">
            знака резидентства;   цифра    где </w:t>
      </w:r>
      <w:r>
        <w:br/>
      </w:r>
      <w:r>
        <w:rPr>
          <w:rFonts w:ascii="Times New Roman"/>
          <w:b w:val="false"/>
          <w:i w:val="false"/>
          <w:color w:val="000000"/>
          <w:sz w:val="28"/>
        </w:rPr>
        <w:t xml:space="preserve">
                                           "1" - резидент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 - нерезидент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У         - обозначение катего-   6        Означает категорию сектора </w:t>
      </w:r>
      <w:r>
        <w:br/>
      </w:r>
      <w:r>
        <w:rPr>
          <w:rFonts w:ascii="Times New Roman"/>
          <w:b w:val="false"/>
          <w:i w:val="false"/>
          <w:color w:val="000000"/>
          <w:sz w:val="28"/>
        </w:rPr>
        <w:t xml:space="preserve">
            рии сектора эконо-    цифра    (подсектора) экономики, где </w:t>
      </w:r>
      <w:r>
        <w:br/>
      </w:r>
      <w:r>
        <w:rPr>
          <w:rFonts w:ascii="Times New Roman"/>
          <w:b w:val="false"/>
          <w:i w:val="false"/>
          <w:color w:val="000000"/>
          <w:sz w:val="28"/>
        </w:rPr>
        <w:t xml:space="preserve">
            мики                           "1" Правительство; </w:t>
      </w:r>
      <w:r>
        <w:br/>
      </w:r>
      <w:r>
        <w:rPr>
          <w:rFonts w:ascii="Times New Roman"/>
          <w:b w:val="false"/>
          <w:i w:val="false"/>
          <w:color w:val="000000"/>
          <w:sz w:val="28"/>
        </w:rPr>
        <w:t xml:space="preserve">
                                           "2" Местные органы управления; </w:t>
      </w:r>
      <w:r>
        <w:br/>
      </w:r>
      <w:r>
        <w:rPr>
          <w:rFonts w:ascii="Times New Roman"/>
          <w:b w:val="false"/>
          <w:i w:val="false"/>
          <w:color w:val="000000"/>
          <w:sz w:val="28"/>
        </w:rPr>
        <w:t xml:space="preserve">
                                           "3" Центральные (национальные) </w:t>
      </w:r>
      <w:r>
        <w:br/>
      </w:r>
      <w:r>
        <w:rPr>
          <w:rFonts w:ascii="Times New Roman"/>
          <w:b w:val="false"/>
          <w:i w:val="false"/>
          <w:color w:val="000000"/>
          <w:sz w:val="28"/>
        </w:rPr>
        <w:t xml:space="preserve">
                                               банки; </w:t>
      </w:r>
      <w:r>
        <w:br/>
      </w:r>
      <w:r>
        <w:rPr>
          <w:rFonts w:ascii="Times New Roman"/>
          <w:b w:val="false"/>
          <w:i w:val="false"/>
          <w:color w:val="000000"/>
          <w:sz w:val="28"/>
        </w:rPr>
        <w:t xml:space="preserve">
                                           "4" Другие депозитные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"5" Другие финансовые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"6" Государственные </w:t>
      </w:r>
      <w:r>
        <w:br/>
      </w:r>
      <w:r>
        <w:rPr>
          <w:rFonts w:ascii="Times New Roman"/>
          <w:b w:val="false"/>
          <w:i w:val="false"/>
          <w:color w:val="000000"/>
          <w:sz w:val="28"/>
        </w:rPr>
        <w:t xml:space="preserve">
                                               нефинансовые организации; </w:t>
      </w:r>
      <w:r>
        <w:br/>
      </w:r>
      <w:r>
        <w:rPr>
          <w:rFonts w:ascii="Times New Roman"/>
          <w:b w:val="false"/>
          <w:i w:val="false"/>
          <w:color w:val="000000"/>
          <w:sz w:val="28"/>
        </w:rPr>
        <w:t xml:space="preserve">
                                           "7" Негосударственные </w:t>
      </w:r>
      <w:r>
        <w:br/>
      </w:r>
      <w:r>
        <w:rPr>
          <w:rFonts w:ascii="Times New Roman"/>
          <w:b w:val="false"/>
          <w:i w:val="false"/>
          <w:color w:val="000000"/>
          <w:sz w:val="28"/>
        </w:rPr>
        <w:t xml:space="preserve">
                                               нефинансовые организации; </w:t>
      </w:r>
      <w:r>
        <w:br/>
      </w:r>
      <w:r>
        <w:rPr>
          <w:rFonts w:ascii="Times New Roman"/>
          <w:b w:val="false"/>
          <w:i w:val="false"/>
          <w:color w:val="000000"/>
          <w:sz w:val="28"/>
        </w:rPr>
        <w:t xml:space="preserve">
                                           "8" Некоммерческие организации, </w:t>
      </w:r>
      <w:r>
        <w:br/>
      </w:r>
      <w:r>
        <w:rPr>
          <w:rFonts w:ascii="Times New Roman"/>
          <w:b w:val="false"/>
          <w:i w:val="false"/>
          <w:color w:val="000000"/>
          <w:sz w:val="28"/>
        </w:rPr>
        <w:t xml:space="preserve">
                                               обслуживающие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"9" Домашние хозяйства. </w:t>
      </w:r>
    </w:p>
    <w:p>
      <w:pPr>
        <w:spacing w:after="0"/>
        <w:ind w:left="0"/>
        <w:jc w:val="both"/>
      </w:pPr>
      <w:r>
        <w:rPr>
          <w:rFonts w:ascii="Times New Roman"/>
          <w:b w:val="false"/>
          <w:i w:val="false"/>
          <w:color w:val="000000"/>
          <w:sz w:val="28"/>
        </w:rPr>
        <w:t xml:space="preserve">Z         - обозначение вида ва-  7        Означает код валюты, где </w:t>
      </w:r>
      <w:r>
        <w:br/>
      </w:r>
      <w:r>
        <w:rPr>
          <w:rFonts w:ascii="Times New Roman"/>
          <w:b w:val="false"/>
          <w:i w:val="false"/>
          <w:color w:val="000000"/>
          <w:sz w:val="28"/>
        </w:rPr>
        <w:t xml:space="preserve">
            люты                  цифра    "1" - тенге, </w:t>
      </w:r>
      <w:r>
        <w:br/>
      </w:r>
      <w:r>
        <w:rPr>
          <w:rFonts w:ascii="Times New Roman"/>
          <w:b w:val="false"/>
          <w:i w:val="false"/>
          <w:color w:val="000000"/>
          <w:sz w:val="28"/>
        </w:rPr>
        <w:t xml:space="preserve">
                                           "2" - СКВ, </w:t>
      </w:r>
      <w:r>
        <w:br/>
      </w:r>
      <w:r>
        <w:rPr>
          <w:rFonts w:ascii="Times New Roman"/>
          <w:b w:val="false"/>
          <w:i w:val="false"/>
          <w:color w:val="000000"/>
          <w:sz w:val="28"/>
        </w:rPr>
        <w:t xml:space="preserve">
                                           "3" - ДВВ. </w:t>
      </w:r>
    </w:p>
    <w:p>
      <w:pPr>
        <w:spacing w:after="0"/>
        <w:ind w:left="0"/>
        <w:jc w:val="both"/>
      </w:pPr>
      <w:r>
        <w:rPr>
          <w:rFonts w:ascii="Times New Roman"/>
          <w:b w:val="false"/>
          <w:i w:val="false"/>
          <w:color w:val="000000"/>
          <w:sz w:val="28"/>
        </w:rPr>
        <w:t xml:space="preserve">___________________________________________________________________________          </w:t>
      </w:r>
    </w:p>
    <w:bookmarkStart w:name="z6" w:id="15"/>
    <w:p>
      <w:pPr>
        <w:spacing w:after="0"/>
        <w:ind w:left="0"/>
        <w:jc w:val="left"/>
      </w:pPr>
      <w:r>
        <w:rPr>
          <w:rFonts w:ascii="Times New Roman"/>
          <w:b/>
          <w:i w:val="false"/>
          <w:color w:val="000000"/>
        </w:rPr>
        <w:t xml:space="preserve"> 
Глава 2. Типовой План счетов бухгалтерского </w:t>
      </w:r>
      <w:r>
        <w:br/>
      </w:r>
      <w:r>
        <w:rPr>
          <w:rFonts w:ascii="Times New Roman"/>
          <w:b/>
          <w:i w:val="false"/>
          <w:color w:val="000000"/>
        </w:rPr>
        <w:t xml:space="preserve">
учета с детализацией счетов для составления </w:t>
      </w:r>
      <w:r>
        <w:br/>
      </w:r>
      <w:r>
        <w:rPr>
          <w:rFonts w:ascii="Times New Roman"/>
          <w:b/>
          <w:i w:val="false"/>
          <w:color w:val="000000"/>
        </w:rPr>
        <w:t xml:space="preserve">
Главной бухгалтерской книги банков второго уровня </w:t>
      </w:r>
    </w:p>
    <w:bookmarkEnd w:id="15"/>
    <w:p>
      <w:pPr>
        <w:spacing w:after="0"/>
        <w:ind w:left="0"/>
        <w:jc w:val="both"/>
      </w:pPr>
      <w:r>
        <w:rPr>
          <w:rFonts w:ascii="Times New Roman"/>
          <w:b w:val="false"/>
          <w:i w:val="false"/>
          <w:color w:val="ff0000"/>
          <w:sz w:val="28"/>
        </w:rPr>
        <w:t xml:space="preserve">       Сноска. Глава 2 с изменениями, внесенными постановлениями Правления Национального Банка РК от 01.09.2003 </w:t>
      </w:r>
      <w:r>
        <w:rPr>
          <w:rFonts w:ascii="Times New Roman"/>
          <w:b w:val="false"/>
          <w:i w:val="false"/>
          <w:color w:val="ff0000"/>
          <w:sz w:val="28"/>
        </w:rPr>
        <w:t>N 325</w:t>
      </w:r>
      <w:r>
        <w:rPr>
          <w:rFonts w:ascii="Times New Roman"/>
          <w:b w:val="false"/>
          <w:i w:val="false"/>
          <w:color w:val="ff0000"/>
          <w:sz w:val="28"/>
        </w:rPr>
        <w:t xml:space="preserve">; от 03.02.2005 </w:t>
      </w:r>
      <w:r>
        <w:rPr>
          <w:rFonts w:ascii="Times New Roman"/>
          <w:b w:val="false"/>
          <w:i w:val="false"/>
          <w:color w:val="ff0000"/>
          <w:sz w:val="28"/>
        </w:rPr>
        <w:t xml:space="preserve">N 22 </w:t>
      </w:r>
      <w:r>
        <w:rPr>
          <w:rFonts w:ascii="Times New Roman"/>
          <w:b w:val="false"/>
          <w:i w:val="false"/>
          <w:color w:val="ff0000"/>
          <w:sz w:val="28"/>
        </w:rPr>
        <w:t xml:space="preserve">(вводится в действие с 01.04.2005); от 05.06.2006 N </w:t>
      </w:r>
      <w:r>
        <w:rPr>
          <w:rFonts w:ascii="Times New Roman"/>
          <w:b w:val="false"/>
          <w:i w:val="false"/>
          <w:color w:val="ff0000"/>
          <w:sz w:val="28"/>
        </w:rPr>
        <w:t xml:space="preserve">49 </w:t>
      </w:r>
      <w:r>
        <w:rPr>
          <w:rFonts w:ascii="Times New Roman"/>
          <w:b w:val="false"/>
          <w:i w:val="false"/>
          <w:color w:val="ff0000"/>
          <w:sz w:val="28"/>
        </w:rPr>
        <w:t xml:space="preserve">(вводится в действие с 01.09.2006); от 27.08.2007 </w:t>
      </w:r>
      <w:r>
        <w:rPr>
          <w:rFonts w:ascii="Times New Roman"/>
          <w:b w:val="false"/>
          <w:i w:val="false"/>
          <w:color w:val="ff0000"/>
          <w:sz w:val="28"/>
        </w:rPr>
        <w:t xml:space="preserve">N 98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24.10.2008 </w:t>
      </w:r>
      <w:r>
        <w:rPr>
          <w:rFonts w:ascii="Times New Roman"/>
          <w:b w:val="false"/>
          <w:i w:val="false"/>
          <w:color w:val="ff0000"/>
          <w:sz w:val="28"/>
        </w:rPr>
        <w:t xml:space="preserve">№ 85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27.04.2009 </w:t>
      </w:r>
      <w:r>
        <w:rPr>
          <w:rFonts w:ascii="Times New Roman"/>
          <w:b w:val="false"/>
          <w:i w:val="false"/>
          <w:color w:val="ff0000"/>
          <w:sz w:val="28"/>
        </w:rPr>
        <w:t xml:space="preserve">№ 34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29.03.2010 </w:t>
      </w:r>
      <w:r>
        <w:rPr>
          <w:rFonts w:ascii="Times New Roman"/>
          <w:b w:val="false"/>
          <w:i w:val="false"/>
          <w:color w:val="ff0000"/>
          <w:sz w:val="28"/>
        </w:rPr>
        <w:t>№ 19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Структура |                        Наименование </w:t>
            </w:r>
            <w:r>
              <w:br/>
            </w:r>
            <w:r>
              <w:rPr>
                <w:rFonts w:ascii="Times New Roman"/>
                <w:b w:val="false"/>
                <w:i w:val="false"/>
                <w:color w:val="000000"/>
                <w:sz w:val="20"/>
              </w:rPr>
              <w:t xml:space="preserve">
__________| </w:t>
            </w:r>
            <w:r>
              <w:br/>
            </w:r>
            <w:r>
              <w:rPr>
                <w:rFonts w:ascii="Times New Roman"/>
                <w:b w:val="false"/>
                <w:i w:val="false"/>
                <w:color w:val="000000"/>
                <w:sz w:val="20"/>
              </w:rPr>
              <w:t xml:space="preserve">
1-4 |5|6|7| </w:t>
            </w:r>
            <w:r>
              <w:br/>
            </w:r>
            <w:r>
              <w:rPr>
                <w:rFonts w:ascii="Times New Roman"/>
                <w:b w:val="false"/>
                <w:i w:val="false"/>
                <w:color w:val="000000"/>
                <w:sz w:val="20"/>
              </w:rPr>
              <w:t xml:space="preserve">
____|_|_|_| </w:t>
            </w:r>
          </w:p>
        </w:tc>
      </w:tr>
    </w:tbl>
    <w:bookmarkStart w:name="z19" w:id="16"/>
    <w:p>
      <w:pPr>
        <w:spacing w:after="0"/>
        <w:ind w:left="0"/>
        <w:jc w:val="both"/>
      </w:pPr>
      <w:r>
        <w:rPr>
          <w:rFonts w:ascii="Times New Roman"/>
          <w:b w:val="false"/>
          <w:i w:val="false"/>
          <w:color w:val="000000"/>
          <w:sz w:val="28"/>
        </w:rPr>
        <w:t xml:space="preserve">
1000       Деньги </w:t>
      </w:r>
      <w:r>
        <w:br/>
      </w:r>
      <w:r>
        <w:rPr>
          <w:rFonts w:ascii="Times New Roman"/>
          <w:b w:val="false"/>
          <w:i w:val="false"/>
          <w:color w:val="000000"/>
          <w:sz w:val="28"/>
        </w:rPr>
        <w:t xml:space="preserve">
1001 0 0 0   Наличность в кассе </w:t>
      </w:r>
      <w:r>
        <w:br/>
      </w:r>
      <w:r>
        <w:rPr>
          <w:rFonts w:ascii="Times New Roman"/>
          <w:b w:val="false"/>
          <w:i w:val="false"/>
          <w:color w:val="000000"/>
          <w:sz w:val="28"/>
        </w:rPr>
        <w:t xml:space="preserve">
1001 1 3 1     Наличность в кассе в тенге </w:t>
      </w:r>
      <w:r>
        <w:br/>
      </w:r>
      <w:r>
        <w:rPr>
          <w:rFonts w:ascii="Times New Roman"/>
          <w:b w:val="false"/>
          <w:i w:val="false"/>
          <w:color w:val="000000"/>
          <w:sz w:val="28"/>
        </w:rPr>
        <w:t xml:space="preserve">
1001 2 3 2     Наличность в кассе в СКВ </w:t>
      </w:r>
      <w:r>
        <w:br/>
      </w:r>
      <w:r>
        <w:rPr>
          <w:rFonts w:ascii="Times New Roman"/>
          <w:b w:val="false"/>
          <w:i w:val="false"/>
          <w:color w:val="000000"/>
          <w:sz w:val="28"/>
        </w:rPr>
        <w:t xml:space="preserve">
1001 2 3 3     Наличность в кассе в ДВВ </w:t>
      </w:r>
      <w:r>
        <w:br/>
      </w:r>
      <w:r>
        <w:rPr>
          <w:rFonts w:ascii="Times New Roman"/>
          <w:b w:val="false"/>
          <w:i w:val="false"/>
          <w:color w:val="000000"/>
          <w:sz w:val="28"/>
        </w:rPr>
        <w:t xml:space="preserve">
1002 0 0 0   Банкноты и монеты в пути </w:t>
      </w:r>
      <w:r>
        <w:br/>
      </w:r>
      <w:r>
        <w:rPr>
          <w:rFonts w:ascii="Times New Roman"/>
          <w:b w:val="false"/>
          <w:i w:val="false"/>
          <w:color w:val="000000"/>
          <w:sz w:val="28"/>
        </w:rPr>
        <w:t xml:space="preserve">
1002 1 3 1     Банкноты и монеты в пути в тенге </w:t>
      </w:r>
      <w:r>
        <w:br/>
      </w:r>
      <w:r>
        <w:rPr>
          <w:rFonts w:ascii="Times New Roman"/>
          <w:b w:val="false"/>
          <w:i w:val="false"/>
          <w:color w:val="000000"/>
          <w:sz w:val="28"/>
        </w:rPr>
        <w:t xml:space="preserve">
1002 2 3 2     Банкноты и монеты в пути в СКВ </w:t>
      </w:r>
      <w:r>
        <w:br/>
      </w:r>
      <w:r>
        <w:rPr>
          <w:rFonts w:ascii="Times New Roman"/>
          <w:b w:val="false"/>
          <w:i w:val="false"/>
          <w:color w:val="000000"/>
          <w:sz w:val="28"/>
        </w:rPr>
        <w:t xml:space="preserve">
1002 2 3 3     Банкноты и монеты в пути в ДВВ </w:t>
      </w:r>
      <w:r>
        <w:br/>
      </w:r>
      <w:r>
        <w:rPr>
          <w:rFonts w:ascii="Times New Roman"/>
          <w:b w:val="false"/>
          <w:i w:val="false"/>
          <w:color w:val="000000"/>
          <w:sz w:val="28"/>
        </w:rPr>
        <w:t xml:space="preserve">
1003 0 0 0   Наличность в обменных пунктах </w:t>
      </w:r>
      <w:r>
        <w:br/>
      </w:r>
      <w:r>
        <w:rPr>
          <w:rFonts w:ascii="Times New Roman"/>
          <w:b w:val="false"/>
          <w:i w:val="false"/>
          <w:color w:val="000000"/>
          <w:sz w:val="28"/>
        </w:rPr>
        <w:t xml:space="preserve">
1003 1 3 1     Наличность в обменных пунктах в тенге </w:t>
      </w:r>
      <w:r>
        <w:br/>
      </w:r>
      <w:r>
        <w:rPr>
          <w:rFonts w:ascii="Times New Roman"/>
          <w:b w:val="false"/>
          <w:i w:val="false"/>
          <w:color w:val="000000"/>
          <w:sz w:val="28"/>
        </w:rPr>
        <w:t xml:space="preserve">
1003 2 3 2     Наличность в обменных пунктах в СКВ </w:t>
      </w:r>
      <w:r>
        <w:br/>
      </w:r>
      <w:r>
        <w:rPr>
          <w:rFonts w:ascii="Times New Roman"/>
          <w:b w:val="false"/>
          <w:i w:val="false"/>
          <w:color w:val="000000"/>
          <w:sz w:val="28"/>
        </w:rPr>
        <w:t xml:space="preserve">
1003 2 3 3     Наличность в обменных пунктах в ДВВ </w:t>
      </w:r>
      <w:r>
        <w:br/>
      </w:r>
      <w:r>
        <w:rPr>
          <w:rFonts w:ascii="Times New Roman"/>
          <w:b w:val="false"/>
          <w:i w:val="false"/>
          <w:color w:val="000000"/>
          <w:sz w:val="28"/>
        </w:rPr>
        <w:t xml:space="preserve">
1004 0 0 0 Наличность в вечерней кассе </w:t>
      </w:r>
      <w:r>
        <w:br/>
      </w:r>
      <w:r>
        <w:rPr>
          <w:rFonts w:ascii="Times New Roman"/>
          <w:b w:val="false"/>
          <w:i w:val="false"/>
          <w:color w:val="000000"/>
          <w:sz w:val="28"/>
        </w:rPr>
        <w:t xml:space="preserve">
1004 1 3 1 Наличность в вечерней кассе в тенге </w:t>
      </w:r>
      <w:r>
        <w:br/>
      </w:r>
      <w:r>
        <w:rPr>
          <w:rFonts w:ascii="Times New Roman"/>
          <w:b w:val="false"/>
          <w:i w:val="false"/>
          <w:color w:val="000000"/>
          <w:sz w:val="28"/>
        </w:rPr>
        <w:t xml:space="preserve">
1004 2 3 2 Наличность в вечерней кассе в СКВ </w:t>
      </w:r>
      <w:r>
        <w:br/>
      </w:r>
      <w:r>
        <w:rPr>
          <w:rFonts w:ascii="Times New Roman"/>
          <w:b w:val="false"/>
          <w:i w:val="false"/>
          <w:color w:val="000000"/>
          <w:sz w:val="28"/>
        </w:rPr>
        <w:t xml:space="preserve">
1004 2 3 3 Наличность в вечерней кассе в ДВВ </w:t>
      </w:r>
      <w:r>
        <w:br/>
      </w:r>
      <w:r>
        <w:rPr>
          <w:rFonts w:ascii="Times New Roman"/>
          <w:b w:val="false"/>
          <w:i w:val="false"/>
          <w:color w:val="000000"/>
          <w:sz w:val="28"/>
        </w:rPr>
        <w:t xml:space="preserve">
1005 0 0 0   Наличность в банкоматах и электронных терминалах </w:t>
      </w:r>
      <w:r>
        <w:br/>
      </w:r>
      <w:r>
        <w:rPr>
          <w:rFonts w:ascii="Times New Roman"/>
          <w:b w:val="false"/>
          <w:i w:val="false"/>
          <w:color w:val="000000"/>
          <w:sz w:val="28"/>
        </w:rPr>
        <w:t xml:space="preserve">
1005 1 3 1     Наличность в банкоматах и электронных терминалах в тенге </w:t>
      </w:r>
      <w:r>
        <w:br/>
      </w:r>
      <w:r>
        <w:rPr>
          <w:rFonts w:ascii="Times New Roman"/>
          <w:b w:val="false"/>
          <w:i w:val="false"/>
          <w:color w:val="000000"/>
          <w:sz w:val="28"/>
        </w:rPr>
        <w:t xml:space="preserve">
1005 2 3 2     Наличность в банкоматах и электронных терминалах в СКВ </w:t>
      </w:r>
      <w:r>
        <w:br/>
      </w:r>
      <w:r>
        <w:rPr>
          <w:rFonts w:ascii="Times New Roman"/>
          <w:b w:val="false"/>
          <w:i w:val="false"/>
          <w:color w:val="000000"/>
          <w:sz w:val="28"/>
        </w:rPr>
        <w:t xml:space="preserve">
1005 2 3 3     Наличность в банкоматах и электронных терминалах в ДВВ </w:t>
      </w:r>
      <w:r>
        <w:br/>
      </w:r>
      <w:r>
        <w:rPr>
          <w:rFonts w:ascii="Times New Roman"/>
          <w:b w:val="false"/>
          <w:i w:val="false"/>
          <w:color w:val="000000"/>
          <w:sz w:val="28"/>
        </w:rPr>
        <w:t xml:space="preserve">
1006 0 0 0    Деньги в дорожных чеках в пути </w:t>
      </w:r>
      <w:r>
        <w:br/>
      </w:r>
      <w:r>
        <w:rPr>
          <w:rFonts w:ascii="Times New Roman"/>
          <w:b w:val="false"/>
          <w:i w:val="false"/>
          <w:color w:val="000000"/>
          <w:sz w:val="28"/>
        </w:rPr>
        <w:t xml:space="preserve">
1006 1 4 1     Деньги в дорожных чеках в пути в тенге банков-резидентов </w:t>
      </w:r>
      <w:r>
        <w:br/>
      </w:r>
      <w:r>
        <w:rPr>
          <w:rFonts w:ascii="Times New Roman"/>
          <w:b w:val="false"/>
          <w:i w:val="false"/>
          <w:color w:val="000000"/>
          <w:sz w:val="28"/>
        </w:rPr>
        <w:t xml:space="preserve">
1006 1 4 2     Деньги в дорожных чеках в пути в СКВ банков-резидентов </w:t>
      </w:r>
      <w:r>
        <w:br/>
      </w:r>
      <w:r>
        <w:rPr>
          <w:rFonts w:ascii="Times New Roman"/>
          <w:b w:val="false"/>
          <w:i w:val="false"/>
          <w:color w:val="000000"/>
          <w:sz w:val="28"/>
        </w:rPr>
        <w:t xml:space="preserve">
1006 1 4 3     Деньги в дорожных чеках в пути в ДВВ банков-резидентов </w:t>
      </w:r>
      <w:r>
        <w:br/>
      </w:r>
      <w:r>
        <w:rPr>
          <w:rFonts w:ascii="Times New Roman"/>
          <w:b w:val="false"/>
          <w:i w:val="false"/>
          <w:color w:val="000000"/>
          <w:sz w:val="28"/>
        </w:rPr>
        <w:t xml:space="preserve">
1006 2 3 1     Деньги в дорожных чеках в пути в тенге иностранного </w:t>
      </w:r>
      <w:r>
        <w:br/>
      </w:r>
      <w:r>
        <w:rPr>
          <w:rFonts w:ascii="Times New Roman"/>
          <w:b w:val="false"/>
          <w:i w:val="false"/>
          <w:color w:val="000000"/>
          <w:sz w:val="28"/>
        </w:rPr>
        <w:t xml:space="preserve">
               центрального банка </w:t>
      </w:r>
      <w:r>
        <w:br/>
      </w:r>
      <w:r>
        <w:rPr>
          <w:rFonts w:ascii="Times New Roman"/>
          <w:b w:val="false"/>
          <w:i w:val="false"/>
          <w:color w:val="000000"/>
          <w:sz w:val="28"/>
        </w:rPr>
        <w:t xml:space="preserve">
1006 2 3 2     Деньги в дорожных чеках в пути в СКВ иностранного </w:t>
      </w:r>
      <w:r>
        <w:br/>
      </w:r>
      <w:r>
        <w:rPr>
          <w:rFonts w:ascii="Times New Roman"/>
          <w:b w:val="false"/>
          <w:i w:val="false"/>
          <w:color w:val="000000"/>
          <w:sz w:val="28"/>
        </w:rPr>
        <w:t xml:space="preserve">
               центрального банка </w:t>
      </w:r>
      <w:r>
        <w:br/>
      </w:r>
      <w:r>
        <w:rPr>
          <w:rFonts w:ascii="Times New Roman"/>
          <w:b w:val="false"/>
          <w:i w:val="false"/>
          <w:color w:val="000000"/>
          <w:sz w:val="28"/>
        </w:rPr>
        <w:t xml:space="preserve">
1006 2 3 3     Деньги в дорожных чеках в пути в ДВВ иностранного </w:t>
      </w:r>
      <w:r>
        <w:br/>
      </w:r>
      <w:r>
        <w:rPr>
          <w:rFonts w:ascii="Times New Roman"/>
          <w:b w:val="false"/>
          <w:i w:val="false"/>
          <w:color w:val="000000"/>
          <w:sz w:val="28"/>
        </w:rPr>
        <w:t xml:space="preserve">
               центрального банка </w:t>
      </w:r>
      <w:r>
        <w:br/>
      </w:r>
      <w:r>
        <w:rPr>
          <w:rFonts w:ascii="Times New Roman"/>
          <w:b w:val="false"/>
          <w:i w:val="false"/>
          <w:color w:val="000000"/>
          <w:sz w:val="28"/>
        </w:rPr>
        <w:t xml:space="preserve">
1006 2 4 1     Деньги в дорожных чеках в пути в тенге банков-нерезидентов </w:t>
      </w:r>
      <w:r>
        <w:br/>
      </w:r>
      <w:r>
        <w:rPr>
          <w:rFonts w:ascii="Times New Roman"/>
          <w:b w:val="false"/>
          <w:i w:val="false"/>
          <w:color w:val="000000"/>
          <w:sz w:val="28"/>
        </w:rPr>
        <w:t xml:space="preserve">
1006 2 4 2     Деньги в дорожных чеках в пути в СКВ банков-нерезидентов </w:t>
      </w:r>
      <w:r>
        <w:br/>
      </w:r>
      <w:r>
        <w:rPr>
          <w:rFonts w:ascii="Times New Roman"/>
          <w:b w:val="false"/>
          <w:i w:val="false"/>
          <w:color w:val="000000"/>
          <w:sz w:val="28"/>
        </w:rPr>
        <w:t xml:space="preserve">
1006 2 4 3     Деньги в дорожных чеках в пути в ДВВ банков-нерезидентов </w:t>
      </w:r>
      <w:r>
        <w:br/>
      </w:r>
      <w:r>
        <w:rPr>
          <w:rFonts w:ascii="Times New Roman"/>
          <w:b w:val="false"/>
          <w:i w:val="false"/>
          <w:color w:val="000000"/>
          <w:sz w:val="28"/>
        </w:rPr>
        <w:t xml:space="preserve">
1007 0 0 0  Монеты, изготовленные из драгоценных металлов, в кассе </w:t>
      </w:r>
      <w:r>
        <w:br/>
      </w:r>
      <w:r>
        <w:rPr>
          <w:rFonts w:ascii="Times New Roman"/>
          <w:b w:val="false"/>
          <w:i w:val="false"/>
          <w:color w:val="000000"/>
          <w:sz w:val="28"/>
        </w:rPr>
        <w:t xml:space="preserve">
1007 1 3 1     Монеты, изготовленные из драгоценных металлов, </w:t>
      </w:r>
      <w:r>
        <w:br/>
      </w:r>
      <w:r>
        <w:rPr>
          <w:rFonts w:ascii="Times New Roman"/>
          <w:b w:val="false"/>
          <w:i w:val="false"/>
          <w:color w:val="000000"/>
          <w:sz w:val="28"/>
        </w:rPr>
        <w:t xml:space="preserve">
               в кассе в тенге </w:t>
      </w:r>
      <w:r>
        <w:br/>
      </w:r>
      <w:r>
        <w:rPr>
          <w:rFonts w:ascii="Times New Roman"/>
          <w:b w:val="false"/>
          <w:i w:val="false"/>
          <w:color w:val="000000"/>
          <w:sz w:val="28"/>
        </w:rPr>
        <w:t xml:space="preserve">
1007 2 3 2     Монеты, изготовленные из драгоценных металлов, в кассе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1007 2 3 3     Монеты, изготовленные из драгоценных металлов, в кассе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1008 0 0 0   Деньги в дорожных чеках </w:t>
      </w:r>
      <w:r>
        <w:br/>
      </w:r>
      <w:r>
        <w:rPr>
          <w:rFonts w:ascii="Times New Roman"/>
          <w:b w:val="false"/>
          <w:i w:val="false"/>
          <w:color w:val="000000"/>
          <w:sz w:val="28"/>
        </w:rPr>
        <w:t xml:space="preserve">
1008 1 4 1     Деньги в дорожных чеках в тенге банков-резидентов </w:t>
      </w:r>
      <w:r>
        <w:br/>
      </w:r>
      <w:r>
        <w:rPr>
          <w:rFonts w:ascii="Times New Roman"/>
          <w:b w:val="false"/>
          <w:i w:val="false"/>
          <w:color w:val="000000"/>
          <w:sz w:val="28"/>
        </w:rPr>
        <w:t xml:space="preserve">
1008 1 4 2     Деньги в дорожных чеках в СКВ банков-резидентов </w:t>
      </w:r>
      <w:r>
        <w:br/>
      </w:r>
      <w:r>
        <w:rPr>
          <w:rFonts w:ascii="Times New Roman"/>
          <w:b w:val="false"/>
          <w:i w:val="false"/>
          <w:color w:val="000000"/>
          <w:sz w:val="28"/>
        </w:rPr>
        <w:t xml:space="preserve">
1008 1 4 3     Деньги в дорожных чеках в ДВВ банков-резидентов </w:t>
      </w:r>
      <w:r>
        <w:br/>
      </w:r>
      <w:r>
        <w:rPr>
          <w:rFonts w:ascii="Times New Roman"/>
          <w:b w:val="false"/>
          <w:i w:val="false"/>
          <w:color w:val="000000"/>
          <w:sz w:val="28"/>
        </w:rPr>
        <w:t xml:space="preserve">
1008 2 3 1     Деньги в дорожных чеках в тенге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1008 2 3 2     Деньги в дорожных чеках в СКВ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1008 2 3 3     Деньги в дорожных чеках в ДВВ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1008 2 4 1     Деньги в дорожных чеках в тенге банков-нерезидентов </w:t>
      </w:r>
      <w:r>
        <w:br/>
      </w:r>
      <w:r>
        <w:rPr>
          <w:rFonts w:ascii="Times New Roman"/>
          <w:b w:val="false"/>
          <w:i w:val="false"/>
          <w:color w:val="000000"/>
          <w:sz w:val="28"/>
        </w:rPr>
        <w:t xml:space="preserve">
1008 2 4 2     Деньги в дорожных чеках в СКВ банков-нерезидентов </w:t>
      </w:r>
      <w:r>
        <w:br/>
      </w:r>
      <w:r>
        <w:rPr>
          <w:rFonts w:ascii="Times New Roman"/>
          <w:b w:val="false"/>
          <w:i w:val="false"/>
          <w:color w:val="000000"/>
          <w:sz w:val="28"/>
        </w:rPr>
        <w:t xml:space="preserve">
1008 2 4 3     Деньги в дорожных чеках в ДВВ банков-нерезидентов </w:t>
      </w:r>
      <w:r>
        <w:br/>
      </w:r>
      <w:r>
        <w:rPr>
          <w:rFonts w:ascii="Times New Roman"/>
          <w:b w:val="false"/>
          <w:i w:val="false"/>
          <w:color w:val="000000"/>
          <w:sz w:val="28"/>
        </w:rPr>
        <w:t xml:space="preserve">
1009 0 0 0    Коллекционные монеты, изготовленные из недрагоценных </w:t>
      </w:r>
      <w:r>
        <w:br/>
      </w:r>
      <w:r>
        <w:rPr>
          <w:rFonts w:ascii="Times New Roman"/>
          <w:b w:val="false"/>
          <w:i w:val="false"/>
          <w:color w:val="000000"/>
          <w:sz w:val="28"/>
        </w:rPr>
        <w:t xml:space="preserve">
               металлов, в кассе </w:t>
      </w:r>
      <w:r>
        <w:br/>
      </w:r>
      <w:r>
        <w:rPr>
          <w:rFonts w:ascii="Times New Roman"/>
          <w:b w:val="false"/>
          <w:i w:val="false"/>
          <w:color w:val="000000"/>
          <w:sz w:val="28"/>
        </w:rPr>
        <w:t xml:space="preserve">
1009 1 3 1     Коллекционные монеты, изготовленные из недрагоценных </w:t>
      </w:r>
      <w:r>
        <w:br/>
      </w:r>
      <w:r>
        <w:rPr>
          <w:rFonts w:ascii="Times New Roman"/>
          <w:b w:val="false"/>
          <w:i w:val="false"/>
          <w:color w:val="000000"/>
          <w:sz w:val="28"/>
        </w:rPr>
        <w:t xml:space="preserve">
               металлов, в кассе в тенге </w:t>
      </w:r>
      <w:r>
        <w:br/>
      </w:r>
      <w:r>
        <w:rPr>
          <w:rFonts w:ascii="Times New Roman"/>
          <w:b w:val="false"/>
          <w:i w:val="false"/>
          <w:color w:val="000000"/>
          <w:sz w:val="28"/>
        </w:rPr>
        <w:t xml:space="preserve">
1009 2 3 2     Коллекционные монеты, изготовленные из недрагоценных </w:t>
      </w:r>
      <w:r>
        <w:br/>
      </w:r>
      <w:r>
        <w:rPr>
          <w:rFonts w:ascii="Times New Roman"/>
          <w:b w:val="false"/>
          <w:i w:val="false"/>
          <w:color w:val="000000"/>
          <w:sz w:val="28"/>
        </w:rPr>
        <w:t xml:space="preserve">
               металлов, в кассе в СКВ </w:t>
      </w:r>
      <w:r>
        <w:br/>
      </w:r>
      <w:r>
        <w:rPr>
          <w:rFonts w:ascii="Times New Roman"/>
          <w:b w:val="false"/>
          <w:i w:val="false"/>
          <w:color w:val="000000"/>
          <w:sz w:val="28"/>
        </w:rPr>
        <w:t xml:space="preserve">
1009 2 3 3     Коллекционные монеты, изготовленные из недрагоценных </w:t>
      </w:r>
      <w:r>
        <w:br/>
      </w:r>
      <w:r>
        <w:rPr>
          <w:rFonts w:ascii="Times New Roman"/>
          <w:b w:val="false"/>
          <w:i w:val="false"/>
          <w:color w:val="000000"/>
          <w:sz w:val="28"/>
        </w:rPr>
        <w:t xml:space="preserve">
               металлов, в кассе в ДВВ </w:t>
      </w:r>
      <w:r>
        <w:br/>
      </w:r>
      <w:r>
        <w:rPr>
          <w:rFonts w:ascii="Times New Roman"/>
          <w:b w:val="false"/>
          <w:i w:val="false"/>
          <w:color w:val="000000"/>
          <w:sz w:val="28"/>
        </w:rPr>
        <w:t xml:space="preserve">
1010       Аффинированные драгоценные металлы </w:t>
      </w:r>
      <w:r>
        <w:br/>
      </w:r>
      <w:r>
        <w:rPr>
          <w:rFonts w:ascii="Times New Roman"/>
          <w:b w:val="false"/>
          <w:i w:val="false"/>
          <w:color w:val="000000"/>
          <w:sz w:val="28"/>
        </w:rPr>
        <w:t xml:space="preserve">
1011 0 0 0   Аффинированные драгоценные металлы </w:t>
      </w:r>
      <w:r>
        <w:br/>
      </w:r>
      <w:r>
        <w:rPr>
          <w:rFonts w:ascii="Times New Roman"/>
          <w:b w:val="false"/>
          <w:i w:val="false"/>
          <w:color w:val="000000"/>
          <w:sz w:val="28"/>
        </w:rPr>
        <w:t xml:space="preserve">
1012 0 0 0   Аффинированные драгоценные металлы в пути </w:t>
      </w:r>
      <w:r>
        <w:br/>
      </w:r>
      <w:r>
        <w:rPr>
          <w:rFonts w:ascii="Times New Roman"/>
          <w:b w:val="false"/>
          <w:i w:val="false"/>
          <w:color w:val="000000"/>
          <w:sz w:val="28"/>
        </w:rPr>
        <w:t xml:space="preserve">
1013 0 0 0   Аффинированные драгоценные металлы, размещенные на </w:t>
      </w:r>
      <w:r>
        <w:br/>
      </w:r>
      <w:r>
        <w:rPr>
          <w:rFonts w:ascii="Times New Roman"/>
          <w:b w:val="false"/>
          <w:i w:val="false"/>
          <w:color w:val="000000"/>
          <w:sz w:val="28"/>
        </w:rPr>
        <w:t xml:space="preserve">
             металлических счетах </w:t>
      </w:r>
      <w:r>
        <w:br/>
      </w:r>
      <w:r>
        <w:rPr>
          <w:rFonts w:ascii="Times New Roman"/>
          <w:b w:val="false"/>
          <w:i w:val="false"/>
          <w:color w:val="000000"/>
          <w:sz w:val="28"/>
        </w:rPr>
        <w:t xml:space="preserve">
1013 1 3 0     Аффинированные драгоценные металлы, размещенные на </w:t>
      </w:r>
      <w:r>
        <w:br/>
      </w:r>
      <w:r>
        <w:rPr>
          <w:rFonts w:ascii="Times New Roman"/>
          <w:b w:val="false"/>
          <w:i w:val="false"/>
          <w:color w:val="000000"/>
          <w:sz w:val="28"/>
        </w:rPr>
        <w:t xml:space="preserve">
               металлических счетах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1013 1 4 0     Аффинированные драгоценные металлы, размещенные на </w:t>
      </w:r>
      <w:r>
        <w:br/>
      </w:r>
      <w:r>
        <w:rPr>
          <w:rFonts w:ascii="Times New Roman"/>
          <w:b w:val="false"/>
          <w:i w:val="false"/>
          <w:color w:val="000000"/>
          <w:sz w:val="28"/>
        </w:rPr>
        <w:t xml:space="preserve">
               металлических счетах в банках-резидентах </w:t>
      </w:r>
      <w:r>
        <w:br/>
      </w:r>
      <w:r>
        <w:rPr>
          <w:rFonts w:ascii="Times New Roman"/>
          <w:b w:val="false"/>
          <w:i w:val="false"/>
          <w:color w:val="000000"/>
          <w:sz w:val="28"/>
        </w:rPr>
        <w:t xml:space="preserve">
1013 2 3 0     Аффинированные драгоценные металлы, размещенные на </w:t>
      </w:r>
      <w:r>
        <w:br/>
      </w:r>
      <w:r>
        <w:rPr>
          <w:rFonts w:ascii="Times New Roman"/>
          <w:b w:val="false"/>
          <w:i w:val="false"/>
          <w:color w:val="000000"/>
          <w:sz w:val="28"/>
        </w:rPr>
        <w:t xml:space="preserve">
               металлических счетах в иностранном центральном банке </w:t>
      </w:r>
      <w:r>
        <w:br/>
      </w:r>
      <w:r>
        <w:rPr>
          <w:rFonts w:ascii="Times New Roman"/>
          <w:b w:val="false"/>
          <w:i w:val="false"/>
          <w:color w:val="000000"/>
          <w:sz w:val="28"/>
        </w:rPr>
        <w:t xml:space="preserve">
1013 2 4 0     Аффинированные драгоценные металлы, размещенные на </w:t>
      </w:r>
      <w:r>
        <w:br/>
      </w:r>
      <w:r>
        <w:rPr>
          <w:rFonts w:ascii="Times New Roman"/>
          <w:b w:val="false"/>
          <w:i w:val="false"/>
          <w:color w:val="000000"/>
          <w:sz w:val="28"/>
        </w:rPr>
        <w:t xml:space="preserve">
               металлических счетах в банках-нерезидентах </w:t>
      </w:r>
      <w:r>
        <w:br/>
      </w:r>
      <w:r>
        <w:rPr>
          <w:rFonts w:ascii="Times New Roman"/>
          <w:b w:val="false"/>
          <w:i w:val="false"/>
          <w:color w:val="000000"/>
          <w:sz w:val="28"/>
        </w:rPr>
        <w:t xml:space="preserve">
1050       Корреспондентские счета </w:t>
      </w:r>
      <w:r>
        <w:br/>
      </w:r>
      <w:r>
        <w:rPr>
          <w:rFonts w:ascii="Times New Roman"/>
          <w:b w:val="false"/>
          <w:i w:val="false"/>
          <w:color w:val="000000"/>
          <w:sz w:val="28"/>
        </w:rPr>
        <w:t xml:space="preserve">
1051 0 0 0   Корреспондентский счет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1051 1 3 1     Корреспондентский счет в тенге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1051 1 3 2     Корреспондентский счет в СКВ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1051 1 3 3     Корреспондентский счет в ДВВ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1052 0 0 0   Корреспондентские счета в других банках</w:t>
      </w:r>
      <w:r>
        <w:br/>
      </w:r>
      <w:r>
        <w:rPr>
          <w:rFonts w:ascii="Times New Roman"/>
          <w:b w:val="false"/>
          <w:i w:val="false"/>
          <w:color w:val="000000"/>
          <w:sz w:val="28"/>
        </w:rPr>
        <w:t xml:space="preserve">
1052 1 4 1     Корреспондентские счета в тенге в банках-резидентах </w:t>
      </w:r>
      <w:r>
        <w:br/>
      </w:r>
      <w:r>
        <w:rPr>
          <w:rFonts w:ascii="Times New Roman"/>
          <w:b w:val="false"/>
          <w:i w:val="false"/>
          <w:color w:val="000000"/>
          <w:sz w:val="28"/>
        </w:rPr>
        <w:t xml:space="preserve">
1052 1 4 2     Корреспондентские счета в СКВ в банках-резидентах </w:t>
      </w:r>
      <w:r>
        <w:br/>
      </w:r>
      <w:r>
        <w:rPr>
          <w:rFonts w:ascii="Times New Roman"/>
          <w:b w:val="false"/>
          <w:i w:val="false"/>
          <w:color w:val="000000"/>
          <w:sz w:val="28"/>
        </w:rPr>
        <w:t xml:space="preserve">
1052 1 4 3     Корреспондентские счета в ДВВ в банках-резидентах </w:t>
      </w:r>
      <w:r>
        <w:br/>
      </w:r>
      <w:r>
        <w:rPr>
          <w:rFonts w:ascii="Times New Roman"/>
          <w:b w:val="false"/>
          <w:i w:val="false"/>
          <w:color w:val="000000"/>
          <w:sz w:val="28"/>
        </w:rPr>
        <w:t xml:space="preserve">
1052 1 5 1     Корреспондентские счета в тенге в организациях-резидентах, осуществляющих отдельные виды банковских операций </w:t>
      </w:r>
      <w:r>
        <w:br/>
      </w:r>
      <w:r>
        <w:rPr>
          <w:rFonts w:ascii="Times New Roman"/>
          <w:b w:val="false"/>
          <w:i w:val="false"/>
          <w:color w:val="000000"/>
          <w:sz w:val="28"/>
        </w:rPr>
        <w:t xml:space="preserve">
1052 1 5 2     Корреспондентские счета в СКВ в организациях-резидентах, осуществляющих отдельные виды банковских операций </w:t>
      </w:r>
      <w:r>
        <w:br/>
      </w:r>
      <w:r>
        <w:rPr>
          <w:rFonts w:ascii="Times New Roman"/>
          <w:b w:val="false"/>
          <w:i w:val="false"/>
          <w:color w:val="000000"/>
          <w:sz w:val="28"/>
        </w:rPr>
        <w:t xml:space="preserve">
1052 1 5 3     Корреспондентские счета в ДВВ в организациях-резидентах, осуществляющих отдельные виды банковских операций </w:t>
      </w:r>
      <w:r>
        <w:br/>
      </w:r>
      <w:r>
        <w:rPr>
          <w:rFonts w:ascii="Times New Roman"/>
          <w:b w:val="false"/>
          <w:i w:val="false"/>
          <w:color w:val="000000"/>
          <w:sz w:val="28"/>
        </w:rPr>
        <w:t xml:space="preserve">
1052 2 3 1     Корреспондентские счета в тенге в иностранных центральных </w:t>
      </w:r>
      <w:r>
        <w:br/>
      </w:r>
      <w:r>
        <w:rPr>
          <w:rFonts w:ascii="Times New Roman"/>
          <w:b w:val="false"/>
          <w:i w:val="false"/>
          <w:color w:val="000000"/>
          <w:sz w:val="28"/>
        </w:rPr>
        <w:t xml:space="preserve">
               банках </w:t>
      </w:r>
      <w:r>
        <w:br/>
      </w:r>
      <w:r>
        <w:rPr>
          <w:rFonts w:ascii="Times New Roman"/>
          <w:b w:val="false"/>
          <w:i w:val="false"/>
          <w:color w:val="000000"/>
          <w:sz w:val="28"/>
        </w:rPr>
        <w:t xml:space="preserve">
1052 2 3 2     Корреспондентские счета в СКВ в иностранных центральных </w:t>
      </w:r>
      <w:r>
        <w:br/>
      </w:r>
      <w:r>
        <w:rPr>
          <w:rFonts w:ascii="Times New Roman"/>
          <w:b w:val="false"/>
          <w:i w:val="false"/>
          <w:color w:val="000000"/>
          <w:sz w:val="28"/>
        </w:rPr>
        <w:t xml:space="preserve">
               банках </w:t>
      </w:r>
      <w:r>
        <w:br/>
      </w:r>
      <w:r>
        <w:rPr>
          <w:rFonts w:ascii="Times New Roman"/>
          <w:b w:val="false"/>
          <w:i w:val="false"/>
          <w:color w:val="000000"/>
          <w:sz w:val="28"/>
        </w:rPr>
        <w:t xml:space="preserve">
1052 2 3 3     Корреспондентские счета в ДВВ в иностранных центральных </w:t>
      </w:r>
      <w:r>
        <w:br/>
      </w:r>
      <w:r>
        <w:rPr>
          <w:rFonts w:ascii="Times New Roman"/>
          <w:b w:val="false"/>
          <w:i w:val="false"/>
          <w:color w:val="000000"/>
          <w:sz w:val="28"/>
        </w:rPr>
        <w:t xml:space="preserve">
               банках </w:t>
      </w:r>
      <w:r>
        <w:br/>
      </w:r>
      <w:r>
        <w:rPr>
          <w:rFonts w:ascii="Times New Roman"/>
          <w:b w:val="false"/>
          <w:i w:val="false"/>
          <w:color w:val="000000"/>
          <w:sz w:val="28"/>
        </w:rPr>
        <w:t xml:space="preserve">
1052 2 4 1     Корреспондентские счета в тенге в банках-нерезидентах </w:t>
      </w:r>
      <w:r>
        <w:br/>
      </w:r>
      <w:r>
        <w:rPr>
          <w:rFonts w:ascii="Times New Roman"/>
          <w:b w:val="false"/>
          <w:i w:val="false"/>
          <w:color w:val="000000"/>
          <w:sz w:val="28"/>
        </w:rPr>
        <w:t xml:space="preserve">
1052 2 4 2     Корреспондентские счета в СКВ в банках-нерезидентах </w:t>
      </w:r>
      <w:r>
        <w:br/>
      </w:r>
      <w:r>
        <w:rPr>
          <w:rFonts w:ascii="Times New Roman"/>
          <w:b w:val="false"/>
          <w:i w:val="false"/>
          <w:color w:val="000000"/>
          <w:sz w:val="28"/>
        </w:rPr>
        <w:t xml:space="preserve">
1052 2 4 3     Корреспондентские счета в ДВВ в банках-нерезидентах </w:t>
      </w:r>
      <w:r>
        <w:br/>
      </w:r>
      <w:r>
        <w:rPr>
          <w:rFonts w:ascii="Times New Roman"/>
          <w:b w:val="false"/>
          <w:i w:val="false"/>
          <w:color w:val="000000"/>
          <w:sz w:val="28"/>
        </w:rPr>
        <w:t>
1053 0 0 0    Текущие счета ипотечных организаций в банках</w:t>
      </w:r>
      <w:r>
        <w:br/>
      </w:r>
      <w:r>
        <w:rPr>
          <w:rFonts w:ascii="Times New Roman"/>
          <w:b w:val="false"/>
          <w:i w:val="false"/>
          <w:color w:val="000000"/>
          <w:sz w:val="28"/>
        </w:rPr>
        <w:t>
1053 1 4 1     Текущие счета ипотечных организаций в тенге в</w:t>
      </w:r>
      <w:r>
        <w:br/>
      </w:r>
      <w:r>
        <w:rPr>
          <w:rFonts w:ascii="Times New Roman"/>
          <w:b w:val="false"/>
          <w:i w:val="false"/>
          <w:color w:val="000000"/>
          <w:sz w:val="28"/>
        </w:rPr>
        <w:t>
               банках-резидентах</w:t>
      </w:r>
      <w:r>
        <w:br/>
      </w:r>
      <w:r>
        <w:rPr>
          <w:rFonts w:ascii="Times New Roman"/>
          <w:b w:val="false"/>
          <w:i w:val="false"/>
          <w:color w:val="000000"/>
          <w:sz w:val="28"/>
        </w:rPr>
        <w:t xml:space="preserve">
1053 1 4 2     Текущие счета ипотечных организаций в СКВ в </w:t>
      </w:r>
      <w:r>
        <w:br/>
      </w:r>
      <w:r>
        <w:rPr>
          <w:rFonts w:ascii="Times New Roman"/>
          <w:b w:val="false"/>
          <w:i w:val="false"/>
          <w:color w:val="000000"/>
          <w:sz w:val="28"/>
        </w:rPr>
        <w:t>
               банках-резидентах</w:t>
      </w:r>
      <w:r>
        <w:br/>
      </w:r>
      <w:r>
        <w:rPr>
          <w:rFonts w:ascii="Times New Roman"/>
          <w:b w:val="false"/>
          <w:i w:val="false"/>
          <w:color w:val="000000"/>
          <w:sz w:val="28"/>
        </w:rPr>
        <w:t xml:space="preserve">
1053 1 4 3     Текущие счета ипотечных организаций в ДВВ в </w:t>
      </w:r>
      <w:r>
        <w:br/>
      </w:r>
      <w:r>
        <w:rPr>
          <w:rFonts w:ascii="Times New Roman"/>
          <w:b w:val="false"/>
          <w:i w:val="false"/>
          <w:color w:val="000000"/>
          <w:sz w:val="28"/>
        </w:rPr>
        <w:t>
               банках-резидентах</w:t>
      </w:r>
      <w:r>
        <w:br/>
      </w:r>
      <w:r>
        <w:rPr>
          <w:rFonts w:ascii="Times New Roman"/>
          <w:b w:val="false"/>
          <w:i w:val="false"/>
          <w:color w:val="000000"/>
          <w:sz w:val="28"/>
        </w:rPr>
        <w:t>
1053 1 5 1     Текущие счета ипотечных организаций в тенге в</w:t>
      </w:r>
      <w:r>
        <w:br/>
      </w:r>
      <w:r>
        <w:rPr>
          <w:rFonts w:ascii="Times New Roman"/>
          <w:b w:val="false"/>
          <w:i w:val="false"/>
          <w:color w:val="000000"/>
          <w:sz w:val="28"/>
        </w:rPr>
        <w:t>
               организациях-резидентах, осуществляющих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1053 1 5 2     Текущие счета ипотечных организаций в СКВ в</w:t>
      </w:r>
      <w:r>
        <w:br/>
      </w:r>
      <w:r>
        <w:rPr>
          <w:rFonts w:ascii="Times New Roman"/>
          <w:b w:val="false"/>
          <w:i w:val="false"/>
          <w:color w:val="000000"/>
          <w:sz w:val="28"/>
        </w:rPr>
        <w:t>
               организациях-резидентах, осуществляющих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1053 1 5 3     Текущие счета ипотечных организаций в ДВВ в</w:t>
      </w:r>
      <w:r>
        <w:br/>
      </w:r>
      <w:r>
        <w:rPr>
          <w:rFonts w:ascii="Times New Roman"/>
          <w:b w:val="false"/>
          <w:i w:val="false"/>
          <w:color w:val="000000"/>
          <w:sz w:val="28"/>
        </w:rPr>
        <w:t>
               организациях-резидентах, осуществляющих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1053 2 3 1     Текущие счета ипотечных организаций в тенге в</w:t>
      </w:r>
      <w:r>
        <w:br/>
      </w:r>
      <w:r>
        <w:rPr>
          <w:rFonts w:ascii="Times New Roman"/>
          <w:b w:val="false"/>
          <w:i w:val="false"/>
          <w:color w:val="000000"/>
          <w:sz w:val="28"/>
        </w:rPr>
        <w:t>
               иностранных центральных банках</w:t>
      </w:r>
      <w:r>
        <w:br/>
      </w:r>
      <w:r>
        <w:rPr>
          <w:rFonts w:ascii="Times New Roman"/>
          <w:b w:val="false"/>
          <w:i w:val="false"/>
          <w:color w:val="000000"/>
          <w:sz w:val="28"/>
        </w:rPr>
        <w:t>
1053 2 3 2     Текущие счета ипотечных организаций в СКВ в</w:t>
      </w:r>
      <w:r>
        <w:br/>
      </w:r>
      <w:r>
        <w:rPr>
          <w:rFonts w:ascii="Times New Roman"/>
          <w:b w:val="false"/>
          <w:i w:val="false"/>
          <w:color w:val="000000"/>
          <w:sz w:val="28"/>
        </w:rPr>
        <w:t>
               иностранных центральных банках</w:t>
      </w:r>
      <w:r>
        <w:br/>
      </w:r>
      <w:r>
        <w:rPr>
          <w:rFonts w:ascii="Times New Roman"/>
          <w:b w:val="false"/>
          <w:i w:val="false"/>
          <w:color w:val="000000"/>
          <w:sz w:val="28"/>
        </w:rPr>
        <w:t>
1053 2 3 3     Текущие счета ипотечных организаций в ДВВ в</w:t>
      </w:r>
      <w:r>
        <w:br/>
      </w:r>
      <w:r>
        <w:rPr>
          <w:rFonts w:ascii="Times New Roman"/>
          <w:b w:val="false"/>
          <w:i w:val="false"/>
          <w:color w:val="000000"/>
          <w:sz w:val="28"/>
        </w:rPr>
        <w:t>
               иностранных центральных банках</w:t>
      </w:r>
      <w:r>
        <w:br/>
      </w:r>
      <w:r>
        <w:rPr>
          <w:rFonts w:ascii="Times New Roman"/>
          <w:b w:val="false"/>
          <w:i w:val="false"/>
          <w:color w:val="000000"/>
          <w:sz w:val="28"/>
        </w:rPr>
        <w:t>
1053 2 4 1     Текущие счета ипотечных организаций в тенге в</w:t>
      </w:r>
      <w:r>
        <w:br/>
      </w:r>
      <w:r>
        <w:rPr>
          <w:rFonts w:ascii="Times New Roman"/>
          <w:b w:val="false"/>
          <w:i w:val="false"/>
          <w:color w:val="000000"/>
          <w:sz w:val="28"/>
        </w:rPr>
        <w:t>
               банках-нерезидентах</w:t>
      </w:r>
      <w:r>
        <w:br/>
      </w:r>
      <w:r>
        <w:rPr>
          <w:rFonts w:ascii="Times New Roman"/>
          <w:b w:val="false"/>
          <w:i w:val="false"/>
          <w:color w:val="000000"/>
          <w:sz w:val="28"/>
        </w:rPr>
        <w:t xml:space="preserve">
1053 2 4 2     Текущие счета ипотечных организаций в СКВ в </w:t>
      </w:r>
      <w:r>
        <w:br/>
      </w:r>
      <w:r>
        <w:rPr>
          <w:rFonts w:ascii="Times New Roman"/>
          <w:b w:val="false"/>
          <w:i w:val="false"/>
          <w:color w:val="000000"/>
          <w:sz w:val="28"/>
        </w:rPr>
        <w:t>
               банках-нерезидентах</w:t>
      </w:r>
      <w:r>
        <w:br/>
      </w:r>
      <w:r>
        <w:rPr>
          <w:rFonts w:ascii="Times New Roman"/>
          <w:b w:val="false"/>
          <w:i w:val="false"/>
          <w:color w:val="000000"/>
          <w:sz w:val="28"/>
        </w:rPr>
        <w:t xml:space="preserve">
1053 2 4 3     Текущие счета ипотечных организаций в ДВВ в </w:t>
      </w:r>
      <w:r>
        <w:br/>
      </w:r>
      <w:r>
        <w:rPr>
          <w:rFonts w:ascii="Times New Roman"/>
          <w:b w:val="false"/>
          <w:i w:val="false"/>
          <w:color w:val="000000"/>
          <w:sz w:val="28"/>
        </w:rPr>
        <w:t>
               банках-нерезидентах</w:t>
      </w:r>
      <w:r>
        <w:br/>
      </w:r>
      <w:r>
        <w:rPr>
          <w:rFonts w:ascii="Times New Roman"/>
          <w:b w:val="false"/>
          <w:i w:val="false"/>
          <w:color w:val="000000"/>
          <w:sz w:val="28"/>
        </w:rPr>
        <w:t xml:space="preserve">
1054 0 0 0    Резервы (провизии) на покрытие убытков по </w:t>
      </w:r>
      <w:r>
        <w:br/>
      </w:r>
      <w:r>
        <w:rPr>
          <w:rFonts w:ascii="Times New Roman"/>
          <w:b w:val="false"/>
          <w:i w:val="false"/>
          <w:color w:val="000000"/>
          <w:sz w:val="28"/>
        </w:rPr>
        <w:t xml:space="preserve">
               корреспондентским счетам в других банках и </w:t>
      </w:r>
      <w:r>
        <w:br/>
      </w:r>
      <w:r>
        <w:rPr>
          <w:rFonts w:ascii="Times New Roman"/>
          <w:b w:val="false"/>
          <w:i w:val="false"/>
          <w:color w:val="000000"/>
          <w:sz w:val="28"/>
        </w:rPr>
        <w:t>
               текущим счетам ипотечных организаций</w:t>
      </w:r>
      <w:r>
        <w:br/>
      </w:r>
      <w:r>
        <w:rPr>
          <w:rFonts w:ascii="Times New Roman"/>
          <w:b w:val="false"/>
          <w:i w:val="false"/>
          <w:color w:val="000000"/>
          <w:sz w:val="28"/>
        </w:rPr>
        <w:t xml:space="preserve">
1054 1 0 1     Резервы (провизии) на покрытие убытков по корреспондентским счетам и текущим счетам ипотечных организаций в других банках в тенге </w:t>
      </w:r>
      <w:r>
        <w:br/>
      </w:r>
      <w:r>
        <w:rPr>
          <w:rFonts w:ascii="Times New Roman"/>
          <w:b w:val="false"/>
          <w:i w:val="false"/>
          <w:color w:val="000000"/>
          <w:sz w:val="28"/>
        </w:rPr>
        <w:t xml:space="preserve">
1054 1 0 2     Резервы (провизии) на покрытие убытков по корреспондентским счетам и текущим счетам ипотечных организаций в других банках в СКВ </w:t>
      </w:r>
      <w:r>
        <w:br/>
      </w:r>
      <w:r>
        <w:rPr>
          <w:rFonts w:ascii="Times New Roman"/>
          <w:b w:val="false"/>
          <w:i w:val="false"/>
          <w:color w:val="000000"/>
          <w:sz w:val="28"/>
        </w:rPr>
        <w:t xml:space="preserve">
1054 1 0 3     Резервы (провизии) на покрытие убытков по корреспондентским счетам и текущим счетам ипотечных организаций в других банках в ДВВ </w:t>
      </w:r>
      <w:r>
        <w:br/>
      </w:r>
      <w:r>
        <w:rPr>
          <w:rFonts w:ascii="Times New Roman"/>
          <w:b w:val="false"/>
          <w:i w:val="false"/>
          <w:color w:val="000000"/>
          <w:sz w:val="28"/>
        </w:rPr>
        <w:t xml:space="preserve">
1054 2 0 1     Резервы (провизии) на покрытие убытков по корреспондентским счетам и текущим счетам ипотечных организаций в других банках в тенге </w:t>
      </w:r>
      <w:r>
        <w:br/>
      </w:r>
      <w:r>
        <w:rPr>
          <w:rFonts w:ascii="Times New Roman"/>
          <w:b w:val="false"/>
          <w:i w:val="false"/>
          <w:color w:val="000000"/>
          <w:sz w:val="28"/>
        </w:rPr>
        <w:t xml:space="preserve">
1054 2 0 2     Резервы (провизии) на покрытие убытков по корреспондентским счетам и текущим счетам ипотечных организаций в других банках в СКВ </w:t>
      </w:r>
      <w:r>
        <w:br/>
      </w:r>
      <w:r>
        <w:rPr>
          <w:rFonts w:ascii="Times New Roman"/>
          <w:b w:val="false"/>
          <w:i w:val="false"/>
          <w:color w:val="000000"/>
          <w:sz w:val="28"/>
        </w:rPr>
        <w:t xml:space="preserve">
1054 2 0 3     Резервы (провизии) на покрытие убытков по корреспондентским счетам и текущим счетам ипотечных организаций в других банках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1100       Требования к Национальному Банку Республики Казахстан  </w:t>
      </w:r>
      <w:r>
        <w:br/>
      </w:r>
      <w:r>
        <w:rPr>
          <w:rFonts w:ascii="Times New Roman"/>
          <w:b w:val="false"/>
          <w:i w:val="false"/>
          <w:color w:val="000000"/>
          <w:sz w:val="28"/>
        </w:rPr>
        <w:t xml:space="preserve">
1101 0 0 0   Вклады в Национальном Банке Республики Казахстан (на </w:t>
      </w:r>
      <w:r>
        <w:br/>
      </w:r>
      <w:r>
        <w:rPr>
          <w:rFonts w:ascii="Times New Roman"/>
          <w:b w:val="false"/>
          <w:i w:val="false"/>
          <w:color w:val="000000"/>
          <w:sz w:val="28"/>
        </w:rPr>
        <w:t xml:space="preserve">
             одну ночь) </w:t>
      </w:r>
      <w:r>
        <w:br/>
      </w:r>
      <w:r>
        <w:rPr>
          <w:rFonts w:ascii="Times New Roman"/>
          <w:b w:val="false"/>
          <w:i w:val="false"/>
          <w:color w:val="000000"/>
          <w:sz w:val="28"/>
        </w:rPr>
        <w:t xml:space="preserve">
1101 1 3 1     Вклады в тенге в Национальном Банке Республики </w:t>
      </w:r>
      <w:r>
        <w:br/>
      </w:r>
      <w:r>
        <w:rPr>
          <w:rFonts w:ascii="Times New Roman"/>
          <w:b w:val="false"/>
          <w:i w:val="false"/>
          <w:color w:val="000000"/>
          <w:sz w:val="28"/>
        </w:rPr>
        <w:t xml:space="preserve">
               Казахстан (на одну ночь) </w:t>
      </w:r>
      <w:r>
        <w:br/>
      </w:r>
      <w:r>
        <w:rPr>
          <w:rFonts w:ascii="Times New Roman"/>
          <w:b w:val="false"/>
          <w:i w:val="false"/>
          <w:color w:val="000000"/>
          <w:sz w:val="28"/>
        </w:rPr>
        <w:t xml:space="preserve">
1101 1 3 2     Вклады в СКВ в Национальном Банке Республики </w:t>
      </w:r>
      <w:r>
        <w:br/>
      </w:r>
      <w:r>
        <w:rPr>
          <w:rFonts w:ascii="Times New Roman"/>
          <w:b w:val="false"/>
          <w:i w:val="false"/>
          <w:color w:val="000000"/>
          <w:sz w:val="28"/>
        </w:rPr>
        <w:t xml:space="preserve">
               Казахстан (на одну ночь) </w:t>
      </w:r>
      <w:r>
        <w:br/>
      </w:r>
      <w:r>
        <w:rPr>
          <w:rFonts w:ascii="Times New Roman"/>
          <w:b w:val="false"/>
          <w:i w:val="false"/>
          <w:color w:val="000000"/>
          <w:sz w:val="28"/>
        </w:rPr>
        <w:t xml:space="preserve">
1101 1 3 3     Вклады в ДВВ в Национальном Банке Республики </w:t>
      </w:r>
      <w:r>
        <w:br/>
      </w:r>
      <w:r>
        <w:rPr>
          <w:rFonts w:ascii="Times New Roman"/>
          <w:b w:val="false"/>
          <w:i w:val="false"/>
          <w:color w:val="000000"/>
          <w:sz w:val="28"/>
        </w:rPr>
        <w:t xml:space="preserve">
               Казахстан (на одну ночь) </w:t>
      </w:r>
      <w:r>
        <w:br/>
      </w:r>
      <w:r>
        <w:rPr>
          <w:rFonts w:ascii="Times New Roman"/>
          <w:b w:val="false"/>
          <w:i w:val="false"/>
          <w:color w:val="000000"/>
          <w:sz w:val="28"/>
        </w:rPr>
        <w:t xml:space="preserve">
1102 0 0 0   Вклады до востребования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1102 1 3 1     Вклады до востребования в тенге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1102 1 3 2     Вклады до востребования в СКВ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1102 1 3 3     Вклады до востребования в ДВВ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1103 0 0 0   Срочные вклады в Национальном Банке Республики Казахстан </w:t>
      </w:r>
      <w:r>
        <w:br/>
      </w:r>
      <w:r>
        <w:rPr>
          <w:rFonts w:ascii="Times New Roman"/>
          <w:b w:val="false"/>
          <w:i w:val="false"/>
          <w:color w:val="000000"/>
          <w:sz w:val="28"/>
        </w:rPr>
        <w:t xml:space="preserve">
1103 1 3 1     Срочные вклады в тенге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1103 1 3 2     Срочные вклады в СКВ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1103 1 3 3     Срочные вклады в ДВВ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1104 0 0 0   Обязательные резервы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1104 1 3 1     Обязательные резервы в тенге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1104 1 3 2     Обязательные резервы в СКВ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1104 1 3 3     Обязательные резервы в ДВВ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1105 0 0 0    Дисконт по вкладам, размещенным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1106 0 0 0     Премия по вкладам, размещенным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1150 0 0 0 Банкноты национальной валюты до выпуска в обращение </w:t>
      </w:r>
      <w:r>
        <w:br/>
      </w:r>
      <w:r>
        <w:rPr>
          <w:rFonts w:ascii="Times New Roman"/>
          <w:b w:val="false"/>
          <w:i w:val="false"/>
          <w:color w:val="000000"/>
          <w:sz w:val="28"/>
        </w:rPr>
        <w:t xml:space="preserve">
1150 1 3 1     Банкноты национальной валюты до выпуска в обращение </w:t>
      </w:r>
      <w:r>
        <w:br/>
      </w:r>
      <w:r>
        <w:rPr>
          <w:rFonts w:ascii="Times New Roman"/>
          <w:b w:val="false"/>
          <w:i w:val="false"/>
          <w:color w:val="000000"/>
          <w:sz w:val="28"/>
        </w:rPr>
        <w:t xml:space="preserve">
  </w:t>
      </w:r>
      <w:r>
        <w:br/>
      </w:r>
      <w:r>
        <w:rPr>
          <w:rFonts w:ascii="Times New Roman"/>
          <w:b w:val="false"/>
          <w:i w:val="false"/>
          <w:color w:val="000000"/>
          <w:sz w:val="28"/>
        </w:rPr>
        <w:t xml:space="preserve">
1200       Ценные бумаги, учитываемые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1201 0 0 0   Ценные бумаги, учитываемые по справедливой стоимости </w:t>
      </w:r>
      <w:r>
        <w:br/>
      </w:r>
      <w:r>
        <w:rPr>
          <w:rFonts w:ascii="Times New Roman"/>
          <w:b w:val="false"/>
          <w:i w:val="false"/>
          <w:color w:val="000000"/>
          <w:sz w:val="28"/>
        </w:rPr>
        <w:t xml:space="preserve">
             через прибыль или убыток </w:t>
      </w:r>
      <w:r>
        <w:br/>
      </w:r>
      <w:r>
        <w:rPr>
          <w:rFonts w:ascii="Times New Roman"/>
          <w:b w:val="false"/>
          <w:i w:val="false"/>
          <w:color w:val="000000"/>
          <w:sz w:val="28"/>
        </w:rPr>
        <w:t xml:space="preserve">
1201 1 1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1201 1 1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1201 1 2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1201 1 2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1201 1 3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1201 1 3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1201 1 4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1201 1 4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1201 1 4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1201 1 5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1201 1 5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1201 1 5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1201 1 6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1201 1 6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1201 1 6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1201 1 7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1201 1 7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1201 1 7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1201 2 1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1201 2 1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1201 2 2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местными исполнительными органами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1201 2 2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местными исполнительными органами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1201 2 3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1201 2 3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1201 2 3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1201 2 4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1201 2 4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1201 2 4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1201 2 5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1201 2 5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1201 2 5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1201 2 6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1201 2 6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1201 2 7 1     Ценные бумаги в тенге,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1201 2 7 2     Ценные бумаги в СКВ,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1201 2 7 3     Ценные бумаги в ДВВ, учитываемые по справедливой </w:t>
      </w:r>
      <w:r>
        <w:br/>
      </w:r>
      <w:r>
        <w:rPr>
          <w:rFonts w:ascii="Times New Roman"/>
          <w:b w:val="false"/>
          <w:i w:val="false"/>
          <w:color w:val="000000"/>
          <w:sz w:val="28"/>
        </w:rPr>
        <w:t xml:space="preserve">
               стоимости через прибыль или убыток, выпущенные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1202 0 0 0   Просроченная задолженность по ценным бумагам,</w:t>
      </w:r>
      <w:r>
        <w:br/>
      </w:r>
      <w:r>
        <w:rPr>
          <w:rFonts w:ascii="Times New Roman"/>
          <w:b w:val="false"/>
          <w:i w:val="false"/>
          <w:color w:val="000000"/>
          <w:sz w:val="28"/>
        </w:rPr>
        <w:t>
               учитываемым по справедливой стоимости через прибыль</w:t>
      </w:r>
      <w:r>
        <w:br/>
      </w:r>
      <w:r>
        <w:rPr>
          <w:rFonts w:ascii="Times New Roman"/>
          <w:b w:val="false"/>
          <w:i w:val="false"/>
          <w:color w:val="000000"/>
          <w:sz w:val="28"/>
        </w:rPr>
        <w:t>
               или убыток</w:t>
      </w:r>
      <w:r>
        <w:br/>
      </w:r>
      <w:r>
        <w:rPr>
          <w:rFonts w:ascii="Times New Roman"/>
          <w:b w:val="false"/>
          <w:i w:val="false"/>
          <w:color w:val="000000"/>
          <w:sz w:val="28"/>
        </w:rPr>
        <w:t xml:space="preserve">
1202 1 1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Правительством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1202 1 1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Правительством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1202 1 2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местными исполнительными </w:t>
      </w:r>
      <w:r>
        <w:br/>
      </w:r>
      <w:r>
        <w:rPr>
          <w:rFonts w:ascii="Times New Roman"/>
          <w:b w:val="false"/>
          <w:i w:val="false"/>
          <w:color w:val="000000"/>
          <w:sz w:val="28"/>
        </w:rPr>
        <w:t xml:space="preserve">
               органами Республики Казахстан </w:t>
      </w:r>
      <w:r>
        <w:br/>
      </w:r>
      <w:r>
        <w:rPr>
          <w:rFonts w:ascii="Times New Roman"/>
          <w:b w:val="false"/>
          <w:i w:val="false"/>
          <w:color w:val="000000"/>
          <w:sz w:val="28"/>
        </w:rPr>
        <w:t xml:space="preserve">
1202 1 2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местными исполнительными </w:t>
      </w:r>
      <w:r>
        <w:br/>
      </w:r>
      <w:r>
        <w:rPr>
          <w:rFonts w:ascii="Times New Roman"/>
          <w:b w:val="false"/>
          <w:i w:val="false"/>
          <w:color w:val="000000"/>
          <w:sz w:val="28"/>
        </w:rPr>
        <w:t xml:space="preserve">
               органами Республики Казахстан </w:t>
      </w:r>
      <w:r>
        <w:br/>
      </w:r>
      <w:r>
        <w:rPr>
          <w:rFonts w:ascii="Times New Roman"/>
          <w:b w:val="false"/>
          <w:i w:val="false"/>
          <w:color w:val="000000"/>
          <w:sz w:val="28"/>
        </w:rPr>
        <w:t xml:space="preserve">
1202 1 3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1202 1 3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1202 1 4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банками-резидентами </w:t>
      </w:r>
      <w:r>
        <w:br/>
      </w:r>
      <w:r>
        <w:rPr>
          <w:rFonts w:ascii="Times New Roman"/>
          <w:b w:val="false"/>
          <w:i w:val="false"/>
          <w:color w:val="000000"/>
          <w:sz w:val="28"/>
        </w:rPr>
        <w:t xml:space="preserve">
1202 1 4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банками-резидентами </w:t>
      </w:r>
      <w:r>
        <w:br/>
      </w:r>
      <w:r>
        <w:rPr>
          <w:rFonts w:ascii="Times New Roman"/>
          <w:b w:val="false"/>
          <w:i w:val="false"/>
          <w:color w:val="000000"/>
          <w:sz w:val="28"/>
        </w:rPr>
        <w:t xml:space="preserve">
1202 1 4 3     Просроченная задолженность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банками-резидентами </w:t>
      </w:r>
      <w:r>
        <w:br/>
      </w:r>
      <w:r>
        <w:rPr>
          <w:rFonts w:ascii="Times New Roman"/>
          <w:b w:val="false"/>
          <w:i w:val="false"/>
          <w:color w:val="000000"/>
          <w:sz w:val="28"/>
        </w:rPr>
        <w:t xml:space="preserve">
1202 1 5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1202 1 5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1202 1 5 3     Просроченная задолженность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1202 1 6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1202 1 6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1202 1 6 3     Просроченная задолженность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1202 1 7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1202 1 7 2     Просроченная задолженность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1202 1 7 3     Просроченная задолженность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1202 2 1 2     Просроченная задолженность по ценным бумагам в СКВ, </w:t>
      </w:r>
      <w:r>
        <w:br/>
      </w:r>
      <w:r>
        <w:rPr>
          <w:rFonts w:ascii="Times New Roman"/>
          <w:b w:val="false"/>
          <w:i w:val="false"/>
          <w:color w:val="000000"/>
          <w:sz w:val="28"/>
        </w:rPr>
        <w:t xml:space="preserve">
               выпущенным Правительством иностранного государства </w:t>
      </w:r>
      <w:r>
        <w:br/>
      </w:r>
      <w:r>
        <w:rPr>
          <w:rFonts w:ascii="Times New Roman"/>
          <w:b w:val="false"/>
          <w:i w:val="false"/>
          <w:color w:val="000000"/>
          <w:sz w:val="28"/>
        </w:rPr>
        <w:t xml:space="preserve">
1202 2 1 3     Просроченная задолженность по ценным бумагам в ДВВ, </w:t>
      </w:r>
      <w:r>
        <w:br/>
      </w:r>
      <w:r>
        <w:rPr>
          <w:rFonts w:ascii="Times New Roman"/>
          <w:b w:val="false"/>
          <w:i w:val="false"/>
          <w:color w:val="000000"/>
          <w:sz w:val="28"/>
        </w:rPr>
        <w:t xml:space="preserve">
               выпущенным Правительством иностранного государства </w:t>
      </w:r>
      <w:r>
        <w:br/>
      </w:r>
      <w:r>
        <w:rPr>
          <w:rFonts w:ascii="Times New Roman"/>
          <w:b w:val="false"/>
          <w:i w:val="false"/>
          <w:color w:val="000000"/>
          <w:sz w:val="28"/>
        </w:rPr>
        <w:t xml:space="preserve">
1202 2 2 2     Просроченная задолженность по ценным бумагам в СКВ, </w:t>
      </w:r>
      <w:r>
        <w:br/>
      </w:r>
      <w:r>
        <w:rPr>
          <w:rFonts w:ascii="Times New Roman"/>
          <w:b w:val="false"/>
          <w:i w:val="false"/>
          <w:color w:val="000000"/>
          <w:sz w:val="28"/>
        </w:rPr>
        <w:t xml:space="preserve">
               выпущенным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1202 2 2 3     Просроченная задолженность по ценным бумагам в ДВВ, </w:t>
      </w:r>
      <w:r>
        <w:br/>
      </w:r>
      <w:r>
        <w:rPr>
          <w:rFonts w:ascii="Times New Roman"/>
          <w:b w:val="false"/>
          <w:i w:val="false"/>
          <w:color w:val="000000"/>
          <w:sz w:val="28"/>
        </w:rPr>
        <w:t xml:space="preserve">
               выпущенным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1202 2 3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иностранными центральными </w:t>
      </w:r>
      <w:r>
        <w:br/>
      </w:r>
      <w:r>
        <w:rPr>
          <w:rFonts w:ascii="Times New Roman"/>
          <w:b w:val="false"/>
          <w:i w:val="false"/>
          <w:color w:val="000000"/>
          <w:sz w:val="28"/>
        </w:rPr>
        <w:t xml:space="preserve">
               банками </w:t>
      </w:r>
      <w:r>
        <w:br/>
      </w:r>
      <w:r>
        <w:rPr>
          <w:rFonts w:ascii="Times New Roman"/>
          <w:b w:val="false"/>
          <w:i w:val="false"/>
          <w:color w:val="000000"/>
          <w:sz w:val="28"/>
        </w:rPr>
        <w:t xml:space="preserve">
1202 2 3 2     Просроченная задолженность по ценным бумагам в СКВ, </w:t>
      </w:r>
      <w:r>
        <w:br/>
      </w:r>
      <w:r>
        <w:rPr>
          <w:rFonts w:ascii="Times New Roman"/>
          <w:b w:val="false"/>
          <w:i w:val="false"/>
          <w:color w:val="000000"/>
          <w:sz w:val="28"/>
        </w:rPr>
        <w:t xml:space="preserve">
               выпущенным иностранными центральными банками </w:t>
      </w:r>
      <w:r>
        <w:br/>
      </w:r>
      <w:r>
        <w:rPr>
          <w:rFonts w:ascii="Times New Roman"/>
          <w:b w:val="false"/>
          <w:i w:val="false"/>
          <w:color w:val="000000"/>
          <w:sz w:val="28"/>
        </w:rPr>
        <w:t xml:space="preserve">
1202 2 3 3     Просроченная задолженность по ценным бумагам в ДВВ, </w:t>
      </w:r>
      <w:r>
        <w:br/>
      </w:r>
      <w:r>
        <w:rPr>
          <w:rFonts w:ascii="Times New Roman"/>
          <w:b w:val="false"/>
          <w:i w:val="false"/>
          <w:color w:val="000000"/>
          <w:sz w:val="28"/>
        </w:rPr>
        <w:t xml:space="preserve">
               выпущенным иностранными центральными банками </w:t>
      </w:r>
      <w:r>
        <w:br/>
      </w:r>
      <w:r>
        <w:rPr>
          <w:rFonts w:ascii="Times New Roman"/>
          <w:b w:val="false"/>
          <w:i w:val="false"/>
          <w:color w:val="000000"/>
          <w:sz w:val="28"/>
        </w:rPr>
        <w:t xml:space="preserve">
1202 2 4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банками-нерезидентами </w:t>
      </w:r>
      <w:r>
        <w:br/>
      </w:r>
      <w:r>
        <w:rPr>
          <w:rFonts w:ascii="Times New Roman"/>
          <w:b w:val="false"/>
          <w:i w:val="false"/>
          <w:color w:val="000000"/>
          <w:sz w:val="28"/>
        </w:rPr>
        <w:t xml:space="preserve">
1202 2 4 2     Просроченная задолженность по ценным бумагам в СКВ, </w:t>
      </w:r>
      <w:r>
        <w:br/>
      </w:r>
      <w:r>
        <w:rPr>
          <w:rFonts w:ascii="Times New Roman"/>
          <w:b w:val="false"/>
          <w:i w:val="false"/>
          <w:color w:val="000000"/>
          <w:sz w:val="28"/>
        </w:rPr>
        <w:t xml:space="preserve">
               выпущенным банками-нерезидентами </w:t>
      </w:r>
      <w:r>
        <w:br/>
      </w:r>
      <w:r>
        <w:rPr>
          <w:rFonts w:ascii="Times New Roman"/>
          <w:b w:val="false"/>
          <w:i w:val="false"/>
          <w:color w:val="000000"/>
          <w:sz w:val="28"/>
        </w:rPr>
        <w:t xml:space="preserve">
1202 2 4 3     Просроченная задолженность по ценным бумагам в ДВВ, </w:t>
      </w:r>
      <w:r>
        <w:br/>
      </w:r>
      <w:r>
        <w:rPr>
          <w:rFonts w:ascii="Times New Roman"/>
          <w:b w:val="false"/>
          <w:i w:val="false"/>
          <w:color w:val="000000"/>
          <w:sz w:val="28"/>
        </w:rPr>
        <w:t xml:space="preserve">
               выпущенным банками-нерезидентами </w:t>
      </w:r>
      <w:r>
        <w:br/>
      </w:r>
      <w:r>
        <w:rPr>
          <w:rFonts w:ascii="Times New Roman"/>
          <w:b w:val="false"/>
          <w:i w:val="false"/>
          <w:color w:val="000000"/>
          <w:sz w:val="28"/>
        </w:rPr>
        <w:t xml:space="preserve">
1202 2 5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1202 2 5 2     Просроченная задолженность по ценным бумагам в СКВ, </w:t>
      </w:r>
      <w:r>
        <w:br/>
      </w:r>
      <w:r>
        <w:rPr>
          <w:rFonts w:ascii="Times New Roman"/>
          <w:b w:val="false"/>
          <w:i w:val="false"/>
          <w:color w:val="000000"/>
          <w:sz w:val="28"/>
        </w:rPr>
        <w:t xml:space="preserve">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1202 2 5 3     Просроченная задолженность по ценным бумагам в ДВВ, </w:t>
      </w:r>
      <w:r>
        <w:br/>
      </w:r>
      <w:r>
        <w:rPr>
          <w:rFonts w:ascii="Times New Roman"/>
          <w:b w:val="false"/>
          <w:i w:val="false"/>
          <w:color w:val="000000"/>
          <w:sz w:val="28"/>
        </w:rPr>
        <w:t xml:space="preserve">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1202 2 6 2     Просроченная задолженность по ценным бумагам в СКВ, </w:t>
      </w:r>
      <w:r>
        <w:br/>
      </w:r>
      <w:r>
        <w:rPr>
          <w:rFonts w:ascii="Times New Roman"/>
          <w:b w:val="false"/>
          <w:i w:val="false"/>
          <w:color w:val="000000"/>
          <w:sz w:val="28"/>
        </w:rPr>
        <w:t xml:space="preserve">
               выпущенным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1202 2 6 3     Просроченная задолженность по ценным бумагам в ДВВ, </w:t>
      </w:r>
      <w:r>
        <w:br/>
      </w:r>
      <w:r>
        <w:rPr>
          <w:rFonts w:ascii="Times New Roman"/>
          <w:b w:val="false"/>
          <w:i w:val="false"/>
          <w:color w:val="000000"/>
          <w:sz w:val="28"/>
        </w:rPr>
        <w:t xml:space="preserve">
               выпущенным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1202 2 7 1     Просроченная задолженность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1202 2 7 2     Просроченная задолженность по ценным бумагам в СКВ, </w:t>
      </w:r>
      <w:r>
        <w:br/>
      </w:r>
      <w:r>
        <w:rPr>
          <w:rFonts w:ascii="Times New Roman"/>
          <w:b w:val="false"/>
          <w:i w:val="false"/>
          <w:color w:val="000000"/>
          <w:sz w:val="28"/>
        </w:rPr>
        <w:t xml:space="preserve">
               выпущенным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1202 2 7 3     Просроченная задолженность по ценным бумагам в ДВВ, </w:t>
      </w:r>
      <w:r>
        <w:br/>
      </w:r>
      <w:r>
        <w:rPr>
          <w:rFonts w:ascii="Times New Roman"/>
          <w:b w:val="false"/>
          <w:i w:val="false"/>
          <w:color w:val="000000"/>
          <w:sz w:val="28"/>
        </w:rPr>
        <w:t xml:space="preserve">
               выпущенным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1205 0 0 0   Дисконт по приобретенным ценным бумагам, учитываемым по </w:t>
      </w:r>
      <w:r>
        <w:br/>
      </w:r>
      <w:r>
        <w:rPr>
          <w:rFonts w:ascii="Times New Roman"/>
          <w:b w:val="false"/>
          <w:i w:val="false"/>
          <w:color w:val="000000"/>
          <w:sz w:val="28"/>
        </w:rPr>
        <w:t xml:space="preserve">
             справедливой стоимости через прибыль или убыток </w:t>
      </w:r>
      <w:r>
        <w:br/>
      </w:r>
      <w:r>
        <w:rPr>
          <w:rFonts w:ascii="Times New Roman"/>
          <w:b w:val="false"/>
          <w:i w:val="false"/>
          <w:color w:val="000000"/>
          <w:sz w:val="28"/>
        </w:rPr>
        <w:t xml:space="preserve">
1206 0 0 0   Премия по приобретенным ценным бумагам, учитываемым по </w:t>
      </w:r>
      <w:r>
        <w:br/>
      </w:r>
      <w:r>
        <w:rPr>
          <w:rFonts w:ascii="Times New Roman"/>
          <w:b w:val="false"/>
          <w:i w:val="false"/>
          <w:color w:val="000000"/>
          <w:sz w:val="28"/>
        </w:rPr>
        <w:t xml:space="preserve">
             справедливой стоимости через прибыль или убыток </w:t>
      </w:r>
      <w:r>
        <w:br/>
      </w:r>
      <w:r>
        <w:rPr>
          <w:rFonts w:ascii="Times New Roman"/>
          <w:b w:val="false"/>
          <w:i w:val="false"/>
          <w:color w:val="000000"/>
          <w:sz w:val="28"/>
        </w:rPr>
        <w:t xml:space="preserve">
1208 0 0 0   Счет положительной корректировки справедливой стоимости </w:t>
      </w:r>
      <w:r>
        <w:br/>
      </w:r>
      <w:r>
        <w:rPr>
          <w:rFonts w:ascii="Times New Roman"/>
          <w:b w:val="false"/>
          <w:i w:val="false"/>
          <w:color w:val="000000"/>
          <w:sz w:val="28"/>
        </w:rPr>
        <w:t xml:space="preserve">
             ценных бумаг, учитываемых по справедливой стоимости </w:t>
      </w:r>
      <w:r>
        <w:br/>
      </w:r>
      <w:r>
        <w:rPr>
          <w:rFonts w:ascii="Times New Roman"/>
          <w:b w:val="false"/>
          <w:i w:val="false"/>
          <w:color w:val="000000"/>
          <w:sz w:val="28"/>
        </w:rPr>
        <w:t xml:space="preserve">
             через прибыль или убыток </w:t>
      </w:r>
      <w:r>
        <w:br/>
      </w:r>
      <w:r>
        <w:rPr>
          <w:rFonts w:ascii="Times New Roman"/>
          <w:b w:val="false"/>
          <w:i w:val="false"/>
          <w:color w:val="000000"/>
          <w:sz w:val="28"/>
        </w:rPr>
        <w:t xml:space="preserve">
1209 0 0 0   Счет отрицательной корректировки справедливой стоимости </w:t>
      </w:r>
      <w:r>
        <w:br/>
      </w:r>
      <w:r>
        <w:rPr>
          <w:rFonts w:ascii="Times New Roman"/>
          <w:b w:val="false"/>
          <w:i w:val="false"/>
          <w:color w:val="000000"/>
          <w:sz w:val="28"/>
        </w:rPr>
        <w:t xml:space="preserve">
             ценных бумаг, учитываемых по справедливой стоимости </w:t>
      </w:r>
      <w:r>
        <w:br/>
      </w:r>
      <w:r>
        <w:rPr>
          <w:rFonts w:ascii="Times New Roman"/>
          <w:b w:val="false"/>
          <w:i w:val="false"/>
          <w:color w:val="000000"/>
          <w:sz w:val="28"/>
        </w:rPr>
        <w:t xml:space="preserve">
             через прибыль или убыток </w:t>
      </w:r>
      <w:r>
        <w:br/>
      </w:r>
      <w:r>
        <w:rPr>
          <w:rFonts w:ascii="Times New Roman"/>
          <w:b w:val="false"/>
          <w:i w:val="false"/>
          <w:color w:val="000000"/>
          <w:sz w:val="28"/>
        </w:rPr>
        <w:t xml:space="preserve">
  </w:t>
      </w:r>
      <w:r>
        <w:br/>
      </w:r>
      <w:r>
        <w:rPr>
          <w:rFonts w:ascii="Times New Roman"/>
          <w:b w:val="false"/>
          <w:i w:val="false"/>
          <w:color w:val="000000"/>
          <w:sz w:val="28"/>
        </w:rPr>
        <w:t xml:space="preserve">
1250       Вклады, размещенные в других банках </w:t>
      </w:r>
      <w:r>
        <w:br/>
      </w:r>
      <w:r>
        <w:rPr>
          <w:rFonts w:ascii="Times New Roman"/>
          <w:b w:val="false"/>
          <w:i w:val="false"/>
          <w:color w:val="000000"/>
          <w:sz w:val="28"/>
        </w:rPr>
        <w:t xml:space="preserve">
1251 0 0 0   Вклады, размещенные в других банках (на одну ночь) </w:t>
      </w:r>
      <w:r>
        <w:br/>
      </w:r>
      <w:r>
        <w:rPr>
          <w:rFonts w:ascii="Times New Roman"/>
          <w:b w:val="false"/>
          <w:i w:val="false"/>
          <w:color w:val="000000"/>
          <w:sz w:val="28"/>
        </w:rPr>
        <w:t xml:space="preserve">
1251 1 4 1     Вклады в тенге, размещенные в банках-резидентах (на одну </w:t>
      </w:r>
      <w:r>
        <w:br/>
      </w:r>
      <w:r>
        <w:rPr>
          <w:rFonts w:ascii="Times New Roman"/>
          <w:b w:val="false"/>
          <w:i w:val="false"/>
          <w:color w:val="000000"/>
          <w:sz w:val="28"/>
        </w:rPr>
        <w:t xml:space="preserve">
               ночь) </w:t>
      </w:r>
      <w:r>
        <w:br/>
      </w:r>
      <w:r>
        <w:rPr>
          <w:rFonts w:ascii="Times New Roman"/>
          <w:b w:val="false"/>
          <w:i w:val="false"/>
          <w:color w:val="000000"/>
          <w:sz w:val="28"/>
        </w:rPr>
        <w:t xml:space="preserve">
1251 1 4 2     Вклады в СКВ, размещенные в банках-резидентах (на одну ночь) </w:t>
      </w:r>
      <w:r>
        <w:br/>
      </w:r>
      <w:r>
        <w:rPr>
          <w:rFonts w:ascii="Times New Roman"/>
          <w:b w:val="false"/>
          <w:i w:val="false"/>
          <w:color w:val="000000"/>
          <w:sz w:val="28"/>
        </w:rPr>
        <w:t xml:space="preserve">
1251 1 4 3     Вклады в ДВВ, размещенные в банках-резидентах (на одну ночь) </w:t>
      </w:r>
      <w:r>
        <w:br/>
      </w:r>
      <w:r>
        <w:rPr>
          <w:rFonts w:ascii="Times New Roman"/>
          <w:b w:val="false"/>
          <w:i w:val="false"/>
          <w:color w:val="000000"/>
          <w:sz w:val="28"/>
        </w:rPr>
        <w:t xml:space="preserve">
1251 1 6 1     Вклады  в тенге, размещенные в акционерном обществе </w:t>
      </w:r>
      <w:r>
        <w:br/>
      </w:r>
      <w:r>
        <w:rPr>
          <w:rFonts w:ascii="Times New Roman"/>
          <w:b w:val="false"/>
          <w:i w:val="false"/>
          <w:color w:val="000000"/>
          <w:sz w:val="28"/>
        </w:rPr>
        <w:t xml:space="preserve">
              "Казпочта" (далее - АО "Казпочта") (на одну ночь) </w:t>
      </w:r>
      <w:r>
        <w:br/>
      </w:r>
      <w:r>
        <w:rPr>
          <w:rFonts w:ascii="Times New Roman"/>
          <w:b w:val="false"/>
          <w:i w:val="false"/>
          <w:color w:val="000000"/>
          <w:sz w:val="28"/>
        </w:rPr>
        <w:t xml:space="preserve">
1251 1 6 2     Вклады  в СКВ, размещенные в АО "Казпочта" (на одну ночь) </w:t>
      </w:r>
      <w:r>
        <w:br/>
      </w:r>
      <w:r>
        <w:rPr>
          <w:rFonts w:ascii="Times New Roman"/>
          <w:b w:val="false"/>
          <w:i w:val="false"/>
          <w:color w:val="000000"/>
          <w:sz w:val="28"/>
        </w:rPr>
        <w:t xml:space="preserve">
1251 1 6 3     Вклады  в ДВВ, размещенные в АО "Казпочта" (на одну ночь) </w:t>
      </w:r>
      <w:r>
        <w:br/>
      </w:r>
      <w:r>
        <w:rPr>
          <w:rFonts w:ascii="Times New Roman"/>
          <w:b w:val="false"/>
          <w:i w:val="false"/>
          <w:color w:val="000000"/>
          <w:sz w:val="28"/>
        </w:rPr>
        <w:t xml:space="preserve">
1251 2 3 1     Вклады в тенге, размещенные в иностранных центральных </w:t>
      </w:r>
      <w:r>
        <w:br/>
      </w:r>
      <w:r>
        <w:rPr>
          <w:rFonts w:ascii="Times New Roman"/>
          <w:b w:val="false"/>
          <w:i w:val="false"/>
          <w:color w:val="000000"/>
          <w:sz w:val="28"/>
        </w:rPr>
        <w:t xml:space="preserve">
               банках (на одну ночь) </w:t>
      </w:r>
      <w:r>
        <w:br/>
      </w:r>
      <w:r>
        <w:rPr>
          <w:rFonts w:ascii="Times New Roman"/>
          <w:b w:val="false"/>
          <w:i w:val="false"/>
          <w:color w:val="000000"/>
          <w:sz w:val="28"/>
        </w:rPr>
        <w:t xml:space="preserve">
1251 2 3 2     Вклады в СКВ, размещенные в иностранных центральных </w:t>
      </w:r>
      <w:r>
        <w:br/>
      </w:r>
      <w:r>
        <w:rPr>
          <w:rFonts w:ascii="Times New Roman"/>
          <w:b w:val="false"/>
          <w:i w:val="false"/>
          <w:color w:val="000000"/>
          <w:sz w:val="28"/>
        </w:rPr>
        <w:t xml:space="preserve">
               банках (на одну ночь) </w:t>
      </w:r>
      <w:r>
        <w:br/>
      </w:r>
      <w:r>
        <w:rPr>
          <w:rFonts w:ascii="Times New Roman"/>
          <w:b w:val="false"/>
          <w:i w:val="false"/>
          <w:color w:val="000000"/>
          <w:sz w:val="28"/>
        </w:rPr>
        <w:t xml:space="preserve">
1251 2 3 3     Вклады в ДВВ, размещенные в иностранных центральных </w:t>
      </w:r>
      <w:r>
        <w:br/>
      </w:r>
      <w:r>
        <w:rPr>
          <w:rFonts w:ascii="Times New Roman"/>
          <w:b w:val="false"/>
          <w:i w:val="false"/>
          <w:color w:val="000000"/>
          <w:sz w:val="28"/>
        </w:rPr>
        <w:t xml:space="preserve">
               банках (на одну ночь) </w:t>
      </w:r>
      <w:r>
        <w:br/>
      </w:r>
      <w:r>
        <w:rPr>
          <w:rFonts w:ascii="Times New Roman"/>
          <w:b w:val="false"/>
          <w:i w:val="false"/>
          <w:color w:val="000000"/>
          <w:sz w:val="28"/>
        </w:rPr>
        <w:t xml:space="preserve">
1251 2 4 1     Вклады в тенге, размещенные в банках-нерезидентах (на одну </w:t>
      </w:r>
      <w:r>
        <w:br/>
      </w:r>
      <w:r>
        <w:rPr>
          <w:rFonts w:ascii="Times New Roman"/>
          <w:b w:val="false"/>
          <w:i w:val="false"/>
          <w:color w:val="000000"/>
          <w:sz w:val="28"/>
        </w:rPr>
        <w:t xml:space="preserve">
               ночь) </w:t>
      </w:r>
      <w:r>
        <w:br/>
      </w:r>
      <w:r>
        <w:rPr>
          <w:rFonts w:ascii="Times New Roman"/>
          <w:b w:val="false"/>
          <w:i w:val="false"/>
          <w:color w:val="000000"/>
          <w:sz w:val="28"/>
        </w:rPr>
        <w:t xml:space="preserve">
1251 2 4 2     Вклады в СКВ, размещенные в банках-нерезидентах (на одну </w:t>
      </w:r>
      <w:r>
        <w:br/>
      </w:r>
      <w:r>
        <w:rPr>
          <w:rFonts w:ascii="Times New Roman"/>
          <w:b w:val="false"/>
          <w:i w:val="false"/>
          <w:color w:val="000000"/>
          <w:sz w:val="28"/>
        </w:rPr>
        <w:t xml:space="preserve">
               ночь) </w:t>
      </w:r>
      <w:r>
        <w:br/>
      </w:r>
      <w:r>
        <w:rPr>
          <w:rFonts w:ascii="Times New Roman"/>
          <w:b w:val="false"/>
          <w:i w:val="false"/>
          <w:color w:val="000000"/>
          <w:sz w:val="28"/>
        </w:rPr>
        <w:t xml:space="preserve">
1251 2 4 3     Вклады в ДВВ, размещенные в банках-нерезидентах (на одну </w:t>
      </w:r>
      <w:r>
        <w:br/>
      </w:r>
      <w:r>
        <w:rPr>
          <w:rFonts w:ascii="Times New Roman"/>
          <w:b w:val="false"/>
          <w:i w:val="false"/>
          <w:color w:val="000000"/>
          <w:sz w:val="28"/>
        </w:rPr>
        <w:t xml:space="preserve">
               ночь) </w:t>
      </w:r>
      <w:r>
        <w:br/>
      </w:r>
      <w:r>
        <w:rPr>
          <w:rFonts w:ascii="Times New Roman"/>
          <w:b w:val="false"/>
          <w:i w:val="false"/>
          <w:color w:val="000000"/>
          <w:sz w:val="28"/>
        </w:rPr>
        <w:t xml:space="preserve">
1252 0 0 0   Вклады до востребования, размещенные в других банках </w:t>
      </w:r>
      <w:r>
        <w:br/>
      </w:r>
      <w:r>
        <w:rPr>
          <w:rFonts w:ascii="Times New Roman"/>
          <w:b w:val="false"/>
          <w:i w:val="false"/>
          <w:color w:val="000000"/>
          <w:sz w:val="28"/>
        </w:rPr>
        <w:t xml:space="preserve">
1252 1 4 1     Вклады до востребования в тенге, размещенные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1252 1 4 2     Вклады до востребования в СКВ, размещенные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1252 1 4 3     Вклады до востребования в ДВВ, размещенные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1252 1 6 1    Вклады до востребования в тенге, размещенные в АО "Казпочта" </w:t>
      </w:r>
      <w:r>
        <w:br/>
      </w:r>
      <w:r>
        <w:rPr>
          <w:rFonts w:ascii="Times New Roman"/>
          <w:b w:val="false"/>
          <w:i w:val="false"/>
          <w:color w:val="000000"/>
          <w:sz w:val="28"/>
        </w:rPr>
        <w:t xml:space="preserve">
1252 1 6 2     Вклады до востребования в СКВ, размещенные в АО "Казпочта" </w:t>
      </w:r>
      <w:r>
        <w:br/>
      </w:r>
      <w:r>
        <w:rPr>
          <w:rFonts w:ascii="Times New Roman"/>
          <w:b w:val="false"/>
          <w:i w:val="false"/>
          <w:color w:val="000000"/>
          <w:sz w:val="28"/>
        </w:rPr>
        <w:t xml:space="preserve">
1252 1 6 3     Вклады до востребования в ДВВ, размещенные в АО "Казпочта" </w:t>
      </w:r>
      <w:r>
        <w:br/>
      </w:r>
      <w:r>
        <w:rPr>
          <w:rFonts w:ascii="Times New Roman"/>
          <w:b w:val="false"/>
          <w:i w:val="false"/>
          <w:color w:val="000000"/>
          <w:sz w:val="28"/>
        </w:rPr>
        <w:t xml:space="preserve">
1252 2 3 1     Вклады до востребования в тенге, размещенные </w:t>
      </w:r>
      <w:r>
        <w:br/>
      </w:r>
      <w:r>
        <w:rPr>
          <w:rFonts w:ascii="Times New Roman"/>
          <w:b w:val="false"/>
          <w:i w:val="false"/>
          <w:color w:val="000000"/>
          <w:sz w:val="28"/>
        </w:rPr>
        <w:t xml:space="preserve">
               в иностранных центральных банках </w:t>
      </w:r>
      <w:r>
        <w:br/>
      </w:r>
      <w:r>
        <w:rPr>
          <w:rFonts w:ascii="Times New Roman"/>
          <w:b w:val="false"/>
          <w:i w:val="false"/>
          <w:color w:val="000000"/>
          <w:sz w:val="28"/>
        </w:rPr>
        <w:t xml:space="preserve">
1252 2 3 2     Вклады до востребования в СКВ, размещенные </w:t>
      </w:r>
      <w:r>
        <w:br/>
      </w:r>
      <w:r>
        <w:rPr>
          <w:rFonts w:ascii="Times New Roman"/>
          <w:b w:val="false"/>
          <w:i w:val="false"/>
          <w:color w:val="000000"/>
          <w:sz w:val="28"/>
        </w:rPr>
        <w:t xml:space="preserve">
               в иностранных центральных банках </w:t>
      </w:r>
      <w:r>
        <w:br/>
      </w:r>
      <w:r>
        <w:rPr>
          <w:rFonts w:ascii="Times New Roman"/>
          <w:b w:val="false"/>
          <w:i w:val="false"/>
          <w:color w:val="000000"/>
          <w:sz w:val="28"/>
        </w:rPr>
        <w:t xml:space="preserve">
1252 2 3 3     Вклады до востребования в ДВВ, размещенные </w:t>
      </w:r>
      <w:r>
        <w:br/>
      </w:r>
      <w:r>
        <w:rPr>
          <w:rFonts w:ascii="Times New Roman"/>
          <w:b w:val="false"/>
          <w:i w:val="false"/>
          <w:color w:val="000000"/>
          <w:sz w:val="28"/>
        </w:rPr>
        <w:t xml:space="preserve">
               в иностранных центральных банках </w:t>
      </w:r>
      <w:r>
        <w:br/>
      </w:r>
      <w:r>
        <w:rPr>
          <w:rFonts w:ascii="Times New Roman"/>
          <w:b w:val="false"/>
          <w:i w:val="false"/>
          <w:color w:val="000000"/>
          <w:sz w:val="28"/>
        </w:rPr>
        <w:t xml:space="preserve">
1252 2 4 1     Вклады до востребования в тенге, размещенные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1252 2 4 2     Вклады до востребования в СКВ, размещенные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1252 2 4 3     Вклады до востребования в ДВВ, размещенные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1253 0 0 0   Краткосрочные вклады, размещенные в других банках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1253 1 4 1     Краткосрочные вклады в тенге, размещенные в </w:t>
      </w:r>
      <w:r>
        <w:br/>
      </w:r>
      <w:r>
        <w:rPr>
          <w:rFonts w:ascii="Times New Roman"/>
          <w:b w:val="false"/>
          <w:i w:val="false"/>
          <w:color w:val="000000"/>
          <w:sz w:val="28"/>
        </w:rPr>
        <w:t xml:space="preserve">
               банках-резидентах (до одного месяца) </w:t>
      </w:r>
      <w:r>
        <w:br/>
      </w:r>
      <w:r>
        <w:rPr>
          <w:rFonts w:ascii="Times New Roman"/>
          <w:b w:val="false"/>
          <w:i w:val="false"/>
          <w:color w:val="000000"/>
          <w:sz w:val="28"/>
        </w:rPr>
        <w:t xml:space="preserve">
1253 1 4 2     Краткосрочные вклады в СКВ, размещенные в банках-резидентах </w:t>
      </w:r>
      <w:r>
        <w:br/>
      </w:r>
      <w:r>
        <w:rPr>
          <w:rFonts w:ascii="Times New Roman"/>
          <w:b w:val="false"/>
          <w:i w:val="false"/>
          <w:color w:val="000000"/>
          <w:sz w:val="28"/>
        </w:rPr>
        <w:t xml:space="preserve">
               (до одного месяца) </w:t>
      </w:r>
      <w:r>
        <w:br/>
      </w:r>
      <w:r>
        <w:rPr>
          <w:rFonts w:ascii="Times New Roman"/>
          <w:b w:val="false"/>
          <w:i w:val="false"/>
          <w:color w:val="000000"/>
          <w:sz w:val="28"/>
        </w:rPr>
        <w:t xml:space="preserve">
1253 1 4 3     Краткосрочные вклады в ДВВ, размещенные в банках-резидентах </w:t>
      </w:r>
      <w:r>
        <w:br/>
      </w:r>
      <w:r>
        <w:rPr>
          <w:rFonts w:ascii="Times New Roman"/>
          <w:b w:val="false"/>
          <w:i w:val="false"/>
          <w:color w:val="000000"/>
          <w:sz w:val="28"/>
        </w:rPr>
        <w:t xml:space="preserve">
               (до одного месяца) </w:t>
      </w:r>
      <w:r>
        <w:br/>
      </w:r>
      <w:r>
        <w:rPr>
          <w:rFonts w:ascii="Times New Roman"/>
          <w:b w:val="false"/>
          <w:i w:val="false"/>
          <w:color w:val="000000"/>
          <w:sz w:val="28"/>
        </w:rPr>
        <w:t xml:space="preserve">
1253 1 6 1     Краткосрочные вклады в тенге, размещенные в АО "Казпочта" </w:t>
      </w:r>
      <w:r>
        <w:br/>
      </w:r>
      <w:r>
        <w:rPr>
          <w:rFonts w:ascii="Times New Roman"/>
          <w:b w:val="false"/>
          <w:i w:val="false"/>
          <w:color w:val="000000"/>
          <w:sz w:val="28"/>
        </w:rPr>
        <w:t xml:space="preserve">
               (до одного месяца) </w:t>
      </w:r>
      <w:r>
        <w:br/>
      </w:r>
      <w:r>
        <w:rPr>
          <w:rFonts w:ascii="Times New Roman"/>
          <w:b w:val="false"/>
          <w:i w:val="false"/>
          <w:color w:val="000000"/>
          <w:sz w:val="28"/>
        </w:rPr>
        <w:t xml:space="preserve">
1253 1 6 2     Краткосрочные вклады в СКВ, размещенные в АО "Казпочта" </w:t>
      </w:r>
      <w:r>
        <w:br/>
      </w:r>
      <w:r>
        <w:rPr>
          <w:rFonts w:ascii="Times New Roman"/>
          <w:b w:val="false"/>
          <w:i w:val="false"/>
          <w:color w:val="000000"/>
          <w:sz w:val="28"/>
        </w:rPr>
        <w:t xml:space="preserve">
               (до одного месяца) </w:t>
      </w:r>
      <w:r>
        <w:br/>
      </w:r>
      <w:r>
        <w:rPr>
          <w:rFonts w:ascii="Times New Roman"/>
          <w:b w:val="false"/>
          <w:i w:val="false"/>
          <w:color w:val="000000"/>
          <w:sz w:val="28"/>
        </w:rPr>
        <w:t xml:space="preserve">
1253 1 6 3     Краткосрочные вклады в ДВВ, размещенные в АО "Казпочта" </w:t>
      </w:r>
      <w:r>
        <w:br/>
      </w:r>
      <w:r>
        <w:rPr>
          <w:rFonts w:ascii="Times New Roman"/>
          <w:b w:val="false"/>
          <w:i w:val="false"/>
          <w:color w:val="000000"/>
          <w:sz w:val="28"/>
        </w:rPr>
        <w:t xml:space="preserve">
               (до одного месяца) </w:t>
      </w:r>
      <w:r>
        <w:br/>
      </w:r>
      <w:r>
        <w:rPr>
          <w:rFonts w:ascii="Times New Roman"/>
          <w:b w:val="false"/>
          <w:i w:val="false"/>
          <w:color w:val="000000"/>
          <w:sz w:val="28"/>
        </w:rPr>
        <w:t xml:space="preserve">
1253 2 3 1     Краткосрочные вклады в тенге, размещенные в иностранных </w:t>
      </w:r>
      <w:r>
        <w:br/>
      </w:r>
      <w:r>
        <w:rPr>
          <w:rFonts w:ascii="Times New Roman"/>
          <w:b w:val="false"/>
          <w:i w:val="false"/>
          <w:color w:val="000000"/>
          <w:sz w:val="28"/>
        </w:rPr>
        <w:t xml:space="preserve">
               центральных банках (до одного месяца) </w:t>
      </w:r>
      <w:r>
        <w:br/>
      </w:r>
      <w:r>
        <w:rPr>
          <w:rFonts w:ascii="Times New Roman"/>
          <w:b w:val="false"/>
          <w:i w:val="false"/>
          <w:color w:val="000000"/>
          <w:sz w:val="28"/>
        </w:rPr>
        <w:t xml:space="preserve">
1253 2 3 2     Краткосрочные вклады в СКВ, размещенные в иностранных </w:t>
      </w:r>
      <w:r>
        <w:br/>
      </w:r>
      <w:r>
        <w:rPr>
          <w:rFonts w:ascii="Times New Roman"/>
          <w:b w:val="false"/>
          <w:i w:val="false"/>
          <w:color w:val="000000"/>
          <w:sz w:val="28"/>
        </w:rPr>
        <w:t xml:space="preserve">
               центральных банках (до одного месяца) </w:t>
      </w:r>
      <w:r>
        <w:br/>
      </w:r>
      <w:r>
        <w:rPr>
          <w:rFonts w:ascii="Times New Roman"/>
          <w:b w:val="false"/>
          <w:i w:val="false"/>
          <w:color w:val="000000"/>
          <w:sz w:val="28"/>
        </w:rPr>
        <w:t xml:space="preserve">
1253 2 3 3     Краткосрочные вклады в ДВВ, размещенные в иностранных </w:t>
      </w:r>
      <w:r>
        <w:br/>
      </w:r>
      <w:r>
        <w:rPr>
          <w:rFonts w:ascii="Times New Roman"/>
          <w:b w:val="false"/>
          <w:i w:val="false"/>
          <w:color w:val="000000"/>
          <w:sz w:val="28"/>
        </w:rPr>
        <w:t xml:space="preserve">
               центральных банках (до одного месяца) </w:t>
      </w:r>
      <w:r>
        <w:br/>
      </w:r>
      <w:r>
        <w:rPr>
          <w:rFonts w:ascii="Times New Roman"/>
          <w:b w:val="false"/>
          <w:i w:val="false"/>
          <w:color w:val="000000"/>
          <w:sz w:val="28"/>
        </w:rPr>
        <w:t xml:space="preserve">
1253 2 4 1     Краткосрочные вклады в тенге, размещенные в </w:t>
      </w:r>
      <w:r>
        <w:br/>
      </w:r>
      <w:r>
        <w:rPr>
          <w:rFonts w:ascii="Times New Roman"/>
          <w:b w:val="false"/>
          <w:i w:val="false"/>
          <w:color w:val="000000"/>
          <w:sz w:val="28"/>
        </w:rPr>
        <w:t xml:space="preserve">
               банках-нерезидентах (до одного месяца) </w:t>
      </w:r>
      <w:r>
        <w:br/>
      </w:r>
      <w:r>
        <w:rPr>
          <w:rFonts w:ascii="Times New Roman"/>
          <w:b w:val="false"/>
          <w:i w:val="false"/>
          <w:color w:val="000000"/>
          <w:sz w:val="28"/>
        </w:rPr>
        <w:t xml:space="preserve">
1253 2 4 2     Краткосрочные вклады в СКВ, размещенные в </w:t>
      </w:r>
      <w:r>
        <w:br/>
      </w:r>
      <w:r>
        <w:rPr>
          <w:rFonts w:ascii="Times New Roman"/>
          <w:b w:val="false"/>
          <w:i w:val="false"/>
          <w:color w:val="000000"/>
          <w:sz w:val="28"/>
        </w:rPr>
        <w:t xml:space="preserve">
               банках-нерезидентах (до одного месяца) </w:t>
      </w:r>
      <w:r>
        <w:br/>
      </w:r>
      <w:r>
        <w:rPr>
          <w:rFonts w:ascii="Times New Roman"/>
          <w:b w:val="false"/>
          <w:i w:val="false"/>
          <w:color w:val="000000"/>
          <w:sz w:val="28"/>
        </w:rPr>
        <w:t xml:space="preserve">
1253 2 4 3     Краткосрочные вклады в ДВВ, размещенные в </w:t>
      </w:r>
      <w:r>
        <w:br/>
      </w:r>
      <w:r>
        <w:rPr>
          <w:rFonts w:ascii="Times New Roman"/>
          <w:b w:val="false"/>
          <w:i w:val="false"/>
          <w:color w:val="000000"/>
          <w:sz w:val="28"/>
        </w:rPr>
        <w:t xml:space="preserve">
               банках-нерезидентах (до одного месяца) </w:t>
      </w:r>
      <w:r>
        <w:br/>
      </w:r>
      <w:r>
        <w:rPr>
          <w:rFonts w:ascii="Times New Roman"/>
          <w:b w:val="false"/>
          <w:i w:val="false"/>
          <w:color w:val="000000"/>
          <w:sz w:val="28"/>
        </w:rPr>
        <w:t xml:space="preserve">
1254 0 0 0   Краткосрочные вклады, размещенные в других банках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1254 1 4 1     Краткосрочные вклады в тенге, размещенные в </w:t>
      </w:r>
      <w:r>
        <w:br/>
      </w:r>
      <w:r>
        <w:rPr>
          <w:rFonts w:ascii="Times New Roman"/>
          <w:b w:val="false"/>
          <w:i w:val="false"/>
          <w:color w:val="000000"/>
          <w:sz w:val="28"/>
        </w:rPr>
        <w:t xml:space="preserve">
               банках-резидентах (до одного года) </w:t>
      </w:r>
      <w:r>
        <w:br/>
      </w:r>
      <w:r>
        <w:rPr>
          <w:rFonts w:ascii="Times New Roman"/>
          <w:b w:val="false"/>
          <w:i w:val="false"/>
          <w:color w:val="000000"/>
          <w:sz w:val="28"/>
        </w:rPr>
        <w:t xml:space="preserve">
1254 1 4 2     Краткосрочные вклады в СКВ, размещенные в банках-резидентах </w:t>
      </w:r>
      <w:r>
        <w:br/>
      </w:r>
      <w:r>
        <w:rPr>
          <w:rFonts w:ascii="Times New Roman"/>
          <w:b w:val="false"/>
          <w:i w:val="false"/>
          <w:color w:val="000000"/>
          <w:sz w:val="28"/>
        </w:rPr>
        <w:t xml:space="preserve">
               (до одного года) </w:t>
      </w:r>
      <w:r>
        <w:br/>
      </w:r>
      <w:r>
        <w:rPr>
          <w:rFonts w:ascii="Times New Roman"/>
          <w:b w:val="false"/>
          <w:i w:val="false"/>
          <w:color w:val="000000"/>
          <w:sz w:val="28"/>
        </w:rPr>
        <w:t xml:space="preserve">
1254 1 4 3     Краткосрочные вклады в ДВВ, размещенные в банках-резидентах </w:t>
      </w:r>
      <w:r>
        <w:br/>
      </w:r>
      <w:r>
        <w:rPr>
          <w:rFonts w:ascii="Times New Roman"/>
          <w:b w:val="false"/>
          <w:i w:val="false"/>
          <w:color w:val="000000"/>
          <w:sz w:val="28"/>
        </w:rPr>
        <w:t xml:space="preserve">
               (до одного года) </w:t>
      </w:r>
      <w:r>
        <w:br/>
      </w:r>
      <w:r>
        <w:rPr>
          <w:rFonts w:ascii="Times New Roman"/>
          <w:b w:val="false"/>
          <w:i w:val="false"/>
          <w:color w:val="000000"/>
          <w:sz w:val="28"/>
        </w:rPr>
        <w:t xml:space="preserve">
1254 1 6 1     Краткосрочные вклады в тенге, размещенные в АО "Казпочта" </w:t>
      </w:r>
      <w:r>
        <w:br/>
      </w:r>
      <w:r>
        <w:rPr>
          <w:rFonts w:ascii="Times New Roman"/>
          <w:b w:val="false"/>
          <w:i w:val="false"/>
          <w:color w:val="000000"/>
          <w:sz w:val="28"/>
        </w:rPr>
        <w:t xml:space="preserve">
               (до одного года) </w:t>
      </w:r>
      <w:r>
        <w:br/>
      </w:r>
      <w:r>
        <w:rPr>
          <w:rFonts w:ascii="Times New Roman"/>
          <w:b w:val="false"/>
          <w:i w:val="false"/>
          <w:color w:val="000000"/>
          <w:sz w:val="28"/>
        </w:rPr>
        <w:t xml:space="preserve">
1254 1 6 2     Краткосрочные вклады в СКВ, размещенные в АО "Казпочта" </w:t>
      </w:r>
      <w:r>
        <w:br/>
      </w:r>
      <w:r>
        <w:rPr>
          <w:rFonts w:ascii="Times New Roman"/>
          <w:b w:val="false"/>
          <w:i w:val="false"/>
          <w:color w:val="000000"/>
          <w:sz w:val="28"/>
        </w:rPr>
        <w:t xml:space="preserve">
               (до одного года) </w:t>
      </w:r>
      <w:r>
        <w:br/>
      </w:r>
      <w:r>
        <w:rPr>
          <w:rFonts w:ascii="Times New Roman"/>
          <w:b w:val="false"/>
          <w:i w:val="false"/>
          <w:color w:val="000000"/>
          <w:sz w:val="28"/>
        </w:rPr>
        <w:t xml:space="preserve">
1254 1 6 3     Краткосрочные вклады в ДВВ, размещенные в АО "Казпочта" </w:t>
      </w:r>
      <w:r>
        <w:br/>
      </w:r>
      <w:r>
        <w:rPr>
          <w:rFonts w:ascii="Times New Roman"/>
          <w:b w:val="false"/>
          <w:i w:val="false"/>
          <w:color w:val="000000"/>
          <w:sz w:val="28"/>
        </w:rPr>
        <w:t xml:space="preserve">
               (до одного года) </w:t>
      </w:r>
      <w:r>
        <w:br/>
      </w:r>
      <w:r>
        <w:rPr>
          <w:rFonts w:ascii="Times New Roman"/>
          <w:b w:val="false"/>
          <w:i w:val="false"/>
          <w:color w:val="000000"/>
          <w:sz w:val="28"/>
        </w:rPr>
        <w:t xml:space="preserve">
1254 2 3 1     Краткосрочные вклады в тенге, размещенные в иностранных </w:t>
      </w:r>
      <w:r>
        <w:br/>
      </w:r>
      <w:r>
        <w:rPr>
          <w:rFonts w:ascii="Times New Roman"/>
          <w:b w:val="false"/>
          <w:i w:val="false"/>
          <w:color w:val="000000"/>
          <w:sz w:val="28"/>
        </w:rPr>
        <w:t xml:space="preserve">
               центральных банках (до одного года) </w:t>
      </w:r>
      <w:r>
        <w:br/>
      </w:r>
      <w:r>
        <w:rPr>
          <w:rFonts w:ascii="Times New Roman"/>
          <w:b w:val="false"/>
          <w:i w:val="false"/>
          <w:color w:val="000000"/>
          <w:sz w:val="28"/>
        </w:rPr>
        <w:t xml:space="preserve">
1254 2 3 2     Краткосрочные вклады в СКВ, размещенные в иностранных </w:t>
      </w:r>
      <w:r>
        <w:br/>
      </w:r>
      <w:r>
        <w:rPr>
          <w:rFonts w:ascii="Times New Roman"/>
          <w:b w:val="false"/>
          <w:i w:val="false"/>
          <w:color w:val="000000"/>
          <w:sz w:val="28"/>
        </w:rPr>
        <w:t xml:space="preserve">
               центральных банках (до одного года) </w:t>
      </w:r>
      <w:r>
        <w:br/>
      </w:r>
      <w:r>
        <w:rPr>
          <w:rFonts w:ascii="Times New Roman"/>
          <w:b w:val="false"/>
          <w:i w:val="false"/>
          <w:color w:val="000000"/>
          <w:sz w:val="28"/>
        </w:rPr>
        <w:t xml:space="preserve">
1254 2 3 3     Краткосрочные вклады в ДВВ, размещенные в иностранных </w:t>
      </w:r>
      <w:r>
        <w:br/>
      </w:r>
      <w:r>
        <w:rPr>
          <w:rFonts w:ascii="Times New Roman"/>
          <w:b w:val="false"/>
          <w:i w:val="false"/>
          <w:color w:val="000000"/>
          <w:sz w:val="28"/>
        </w:rPr>
        <w:t xml:space="preserve">
               центральных банках (до одного года) </w:t>
      </w:r>
      <w:r>
        <w:br/>
      </w:r>
      <w:r>
        <w:rPr>
          <w:rFonts w:ascii="Times New Roman"/>
          <w:b w:val="false"/>
          <w:i w:val="false"/>
          <w:color w:val="000000"/>
          <w:sz w:val="28"/>
        </w:rPr>
        <w:t xml:space="preserve">
1254 2 4 1     Краткосрочные вклады в тенге, размещенные в </w:t>
      </w:r>
      <w:r>
        <w:br/>
      </w:r>
      <w:r>
        <w:rPr>
          <w:rFonts w:ascii="Times New Roman"/>
          <w:b w:val="false"/>
          <w:i w:val="false"/>
          <w:color w:val="000000"/>
          <w:sz w:val="28"/>
        </w:rPr>
        <w:t xml:space="preserve">
               банках-нерезидентах (до одного года) </w:t>
      </w:r>
      <w:r>
        <w:br/>
      </w:r>
      <w:r>
        <w:rPr>
          <w:rFonts w:ascii="Times New Roman"/>
          <w:b w:val="false"/>
          <w:i w:val="false"/>
          <w:color w:val="000000"/>
          <w:sz w:val="28"/>
        </w:rPr>
        <w:t xml:space="preserve">
1254 2 4 2     Краткосрочные вклады в СКВ, размещенные в </w:t>
      </w:r>
      <w:r>
        <w:br/>
      </w:r>
      <w:r>
        <w:rPr>
          <w:rFonts w:ascii="Times New Roman"/>
          <w:b w:val="false"/>
          <w:i w:val="false"/>
          <w:color w:val="000000"/>
          <w:sz w:val="28"/>
        </w:rPr>
        <w:t xml:space="preserve">
               банках-нерезидентах (до одного года) </w:t>
      </w:r>
      <w:r>
        <w:br/>
      </w:r>
      <w:r>
        <w:rPr>
          <w:rFonts w:ascii="Times New Roman"/>
          <w:b w:val="false"/>
          <w:i w:val="false"/>
          <w:color w:val="000000"/>
          <w:sz w:val="28"/>
        </w:rPr>
        <w:t xml:space="preserve">
1254 2 4 3     Краткосрочные вклады в ДВВ, размещенные в </w:t>
      </w:r>
      <w:r>
        <w:br/>
      </w:r>
      <w:r>
        <w:rPr>
          <w:rFonts w:ascii="Times New Roman"/>
          <w:b w:val="false"/>
          <w:i w:val="false"/>
          <w:color w:val="000000"/>
          <w:sz w:val="28"/>
        </w:rPr>
        <w:t xml:space="preserve">
               банках-нерезидентах (до одного года) </w:t>
      </w:r>
      <w:r>
        <w:br/>
      </w:r>
      <w:r>
        <w:rPr>
          <w:rFonts w:ascii="Times New Roman"/>
          <w:b w:val="false"/>
          <w:i w:val="false"/>
          <w:color w:val="000000"/>
          <w:sz w:val="28"/>
        </w:rPr>
        <w:t xml:space="preserve">
1255 0 0 0   Долгосрочные вклады, размещенные в других банках </w:t>
      </w:r>
      <w:r>
        <w:br/>
      </w:r>
      <w:r>
        <w:rPr>
          <w:rFonts w:ascii="Times New Roman"/>
          <w:b w:val="false"/>
          <w:i w:val="false"/>
          <w:color w:val="000000"/>
          <w:sz w:val="28"/>
        </w:rPr>
        <w:t xml:space="preserve">
1255 1 4 1     Долгосрочные вклады в тенге, размещенные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1255 1 4 2     Долгосрочные вклады в СКВ, размещенные в банках-резидентах </w:t>
      </w:r>
      <w:r>
        <w:br/>
      </w:r>
      <w:r>
        <w:rPr>
          <w:rFonts w:ascii="Times New Roman"/>
          <w:b w:val="false"/>
          <w:i w:val="false"/>
          <w:color w:val="000000"/>
          <w:sz w:val="28"/>
        </w:rPr>
        <w:t xml:space="preserve">
1255 1 4 3     Долгосрочные вклады в ДВВ, размещенные в банках-резидентах </w:t>
      </w:r>
      <w:r>
        <w:br/>
      </w:r>
      <w:r>
        <w:rPr>
          <w:rFonts w:ascii="Times New Roman"/>
          <w:b w:val="false"/>
          <w:i w:val="false"/>
          <w:color w:val="000000"/>
          <w:sz w:val="28"/>
        </w:rPr>
        <w:t xml:space="preserve">
1255 1 6 1     Долгосрочные вклады в тенге, размещенные в АО "Казпочта" </w:t>
      </w:r>
      <w:r>
        <w:br/>
      </w:r>
      <w:r>
        <w:rPr>
          <w:rFonts w:ascii="Times New Roman"/>
          <w:b w:val="false"/>
          <w:i w:val="false"/>
          <w:color w:val="000000"/>
          <w:sz w:val="28"/>
        </w:rPr>
        <w:t xml:space="preserve">
1255 1 6 2     Долгосрочные вклады в СКВ, размещенные в АО "Казпочта" </w:t>
      </w:r>
      <w:r>
        <w:br/>
      </w:r>
      <w:r>
        <w:rPr>
          <w:rFonts w:ascii="Times New Roman"/>
          <w:b w:val="false"/>
          <w:i w:val="false"/>
          <w:color w:val="000000"/>
          <w:sz w:val="28"/>
        </w:rPr>
        <w:t xml:space="preserve">
1255 1 6 3     Долгосрочные вклады в ДВВ, размещенные в АО "Казпочта" </w:t>
      </w:r>
      <w:r>
        <w:br/>
      </w:r>
      <w:r>
        <w:rPr>
          <w:rFonts w:ascii="Times New Roman"/>
          <w:b w:val="false"/>
          <w:i w:val="false"/>
          <w:color w:val="000000"/>
          <w:sz w:val="28"/>
        </w:rPr>
        <w:t xml:space="preserve">
1255 2 3 1     Долгосрочные вклады в тенге, размещенные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1255 2 3 2     Долгосрочные вклады в СКВ, размещенные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1255 2 3 3     Долгосрочные вклады в ДВВ, размещенные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1255 2 4 1     Долгосрочные вклады в тенге, размещенные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1255 2 4 2     Долгосрочные вклады в СКВ, размещенные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1255 2 4 3     Долгосрочные вклады в ДВВ, размещенные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1256 0 0 0   Условные вклады, размещенные в других банках </w:t>
      </w:r>
      <w:r>
        <w:br/>
      </w:r>
      <w:r>
        <w:rPr>
          <w:rFonts w:ascii="Times New Roman"/>
          <w:b w:val="false"/>
          <w:i w:val="false"/>
          <w:color w:val="000000"/>
          <w:sz w:val="28"/>
        </w:rPr>
        <w:t xml:space="preserve">
1256 1 4 1     Условные вклады в тенге, размещенные в банках-резидентах </w:t>
      </w:r>
      <w:r>
        <w:br/>
      </w:r>
      <w:r>
        <w:rPr>
          <w:rFonts w:ascii="Times New Roman"/>
          <w:b w:val="false"/>
          <w:i w:val="false"/>
          <w:color w:val="000000"/>
          <w:sz w:val="28"/>
        </w:rPr>
        <w:t xml:space="preserve">
1256 1 4 2     Условные вклады в СКВ, размещенные в банках-резидентах </w:t>
      </w:r>
      <w:r>
        <w:br/>
      </w:r>
      <w:r>
        <w:rPr>
          <w:rFonts w:ascii="Times New Roman"/>
          <w:b w:val="false"/>
          <w:i w:val="false"/>
          <w:color w:val="000000"/>
          <w:sz w:val="28"/>
        </w:rPr>
        <w:t xml:space="preserve">
1256 1 4 3     Условные вклады в ДВВ, размещенные в банках-резидентах </w:t>
      </w:r>
      <w:r>
        <w:br/>
      </w:r>
      <w:r>
        <w:rPr>
          <w:rFonts w:ascii="Times New Roman"/>
          <w:b w:val="false"/>
          <w:i w:val="false"/>
          <w:color w:val="000000"/>
          <w:sz w:val="28"/>
        </w:rPr>
        <w:t xml:space="preserve">
1256 1 6 1     Условные вклады в тенге, размещенные в АО "Казпочта" </w:t>
      </w:r>
      <w:r>
        <w:br/>
      </w:r>
      <w:r>
        <w:rPr>
          <w:rFonts w:ascii="Times New Roman"/>
          <w:b w:val="false"/>
          <w:i w:val="false"/>
          <w:color w:val="000000"/>
          <w:sz w:val="28"/>
        </w:rPr>
        <w:t xml:space="preserve">
1256 1 6 2     Условные вклады в СКВ, размещенные в АО "Казпочта" </w:t>
      </w:r>
      <w:r>
        <w:br/>
      </w:r>
      <w:r>
        <w:rPr>
          <w:rFonts w:ascii="Times New Roman"/>
          <w:b w:val="false"/>
          <w:i w:val="false"/>
          <w:color w:val="000000"/>
          <w:sz w:val="28"/>
        </w:rPr>
        <w:t xml:space="preserve">
1256 1 6 3     Условные вклады в ДВВ, размещенные в АО "Казпочта" </w:t>
      </w:r>
      <w:r>
        <w:br/>
      </w:r>
      <w:r>
        <w:rPr>
          <w:rFonts w:ascii="Times New Roman"/>
          <w:b w:val="false"/>
          <w:i w:val="false"/>
          <w:color w:val="000000"/>
          <w:sz w:val="28"/>
        </w:rPr>
        <w:t xml:space="preserve">
1256 2 3 1     Условные вклады в тенге, размещенные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1256 2 3 2     Условные вклады в СКВ, размещенные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1256 2 3 3     Условные вклады в ДВВ, размещенные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1256 2 4 1     Условные вклады в тенге, размещенные в банках-нерезидентах </w:t>
      </w:r>
      <w:r>
        <w:br/>
      </w:r>
      <w:r>
        <w:rPr>
          <w:rFonts w:ascii="Times New Roman"/>
          <w:b w:val="false"/>
          <w:i w:val="false"/>
          <w:color w:val="000000"/>
          <w:sz w:val="28"/>
        </w:rPr>
        <w:t xml:space="preserve">
1256 2 4 2     Условные вклады в СКВ, размещенные в банках-нерезидентах </w:t>
      </w:r>
      <w:r>
        <w:br/>
      </w:r>
      <w:r>
        <w:rPr>
          <w:rFonts w:ascii="Times New Roman"/>
          <w:b w:val="false"/>
          <w:i w:val="false"/>
          <w:color w:val="000000"/>
          <w:sz w:val="28"/>
        </w:rPr>
        <w:t xml:space="preserve">
1256 2 4 3     Условные вклады в ДВВ, размещенные в банках-нерезидентах </w:t>
      </w:r>
      <w:r>
        <w:br/>
      </w:r>
      <w:r>
        <w:rPr>
          <w:rFonts w:ascii="Times New Roman"/>
          <w:b w:val="false"/>
          <w:i w:val="false"/>
          <w:color w:val="000000"/>
          <w:sz w:val="28"/>
        </w:rPr>
        <w:t xml:space="preserve">
1257 0 0 0   Просроченная задолженность других банков по вкладам </w:t>
      </w:r>
      <w:r>
        <w:br/>
      </w:r>
      <w:r>
        <w:rPr>
          <w:rFonts w:ascii="Times New Roman"/>
          <w:b w:val="false"/>
          <w:i w:val="false"/>
          <w:color w:val="000000"/>
          <w:sz w:val="28"/>
        </w:rPr>
        <w:t xml:space="preserve">
1257 1 4 1     Просроченная задолженность банков-резидентов по вкладам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1257 1 4 2     Просроченная задолженность банков-резидентов по вкладам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1257 1 4 3     Просроченная задолженность банков-резидентов по вкладам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1257 1 6 1     Просроченная задолженность АО "Казпочта" по вкладам в тенге </w:t>
      </w:r>
      <w:r>
        <w:br/>
      </w:r>
      <w:r>
        <w:rPr>
          <w:rFonts w:ascii="Times New Roman"/>
          <w:b w:val="false"/>
          <w:i w:val="false"/>
          <w:color w:val="000000"/>
          <w:sz w:val="28"/>
        </w:rPr>
        <w:t xml:space="preserve">
1257 1 6 2     Просроченная задолженность АО "Казпочта" по вкладам в СКВ </w:t>
      </w:r>
      <w:r>
        <w:br/>
      </w:r>
      <w:r>
        <w:rPr>
          <w:rFonts w:ascii="Times New Roman"/>
          <w:b w:val="false"/>
          <w:i w:val="false"/>
          <w:color w:val="000000"/>
          <w:sz w:val="28"/>
        </w:rPr>
        <w:t xml:space="preserve">
1257 1 6 3     Просроченная задолженность АО "Казпочта" по вкладам в ДВВ </w:t>
      </w:r>
      <w:r>
        <w:br/>
      </w:r>
      <w:r>
        <w:rPr>
          <w:rFonts w:ascii="Times New Roman"/>
          <w:b w:val="false"/>
          <w:i w:val="false"/>
          <w:color w:val="000000"/>
          <w:sz w:val="28"/>
        </w:rPr>
        <w:t xml:space="preserve">
1257 2 3 1     Просроченная задолженность иностранных центральных </w:t>
      </w:r>
      <w:r>
        <w:br/>
      </w:r>
      <w:r>
        <w:rPr>
          <w:rFonts w:ascii="Times New Roman"/>
          <w:b w:val="false"/>
          <w:i w:val="false"/>
          <w:color w:val="000000"/>
          <w:sz w:val="28"/>
        </w:rPr>
        <w:t xml:space="preserve">
               банков по вкладам в тенге </w:t>
      </w:r>
      <w:r>
        <w:br/>
      </w:r>
      <w:r>
        <w:rPr>
          <w:rFonts w:ascii="Times New Roman"/>
          <w:b w:val="false"/>
          <w:i w:val="false"/>
          <w:color w:val="000000"/>
          <w:sz w:val="28"/>
        </w:rPr>
        <w:t xml:space="preserve">
1257 2 3 2     Просроченная задолженность иностранных центральных </w:t>
      </w:r>
      <w:r>
        <w:br/>
      </w:r>
      <w:r>
        <w:rPr>
          <w:rFonts w:ascii="Times New Roman"/>
          <w:b w:val="false"/>
          <w:i w:val="false"/>
          <w:color w:val="000000"/>
          <w:sz w:val="28"/>
        </w:rPr>
        <w:t xml:space="preserve">
               банков по вкладам в СКВ </w:t>
      </w:r>
      <w:r>
        <w:br/>
      </w:r>
      <w:r>
        <w:rPr>
          <w:rFonts w:ascii="Times New Roman"/>
          <w:b w:val="false"/>
          <w:i w:val="false"/>
          <w:color w:val="000000"/>
          <w:sz w:val="28"/>
        </w:rPr>
        <w:t xml:space="preserve">
1257 2 3 3     Просроченная задолженность иностранных центральных </w:t>
      </w:r>
      <w:r>
        <w:br/>
      </w:r>
      <w:r>
        <w:rPr>
          <w:rFonts w:ascii="Times New Roman"/>
          <w:b w:val="false"/>
          <w:i w:val="false"/>
          <w:color w:val="000000"/>
          <w:sz w:val="28"/>
        </w:rPr>
        <w:t xml:space="preserve">
               банков по вкладам в ДВВ </w:t>
      </w:r>
      <w:r>
        <w:br/>
      </w:r>
      <w:r>
        <w:rPr>
          <w:rFonts w:ascii="Times New Roman"/>
          <w:b w:val="false"/>
          <w:i w:val="false"/>
          <w:color w:val="000000"/>
          <w:sz w:val="28"/>
        </w:rPr>
        <w:t xml:space="preserve">
1257 2 4 1     Просроченная задолженность банков-нерезидентов по вкладам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1257 2 4 2     Просроченная задолженность банков-нерезидентов по вкладам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1257 2 4 3     Просроченная задолженность банков-нерезидентов по вкладам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1259 0 0 0   Резервы (провизии) по вкладам, размещенным в </w:t>
      </w:r>
      <w:r>
        <w:br/>
      </w:r>
      <w:r>
        <w:rPr>
          <w:rFonts w:ascii="Times New Roman"/>
          <w:b w:val="false"/>
          <w:i w:val="false"/>
          <w:color w:val="000000"/>
          <w:sz w:val="28"/>
        </w:rPr>
        <w:t xml:space="preserve">
             других банках </w:t>
      </w:r>
      <w:r>
        <w:br/>
      </w:r>
      <w:r>
        <w:rPr>
          <w:rFonts w:ascii="Times New Roman"/>
          <w:b w:val="false"/>
          <w:i w:val="false"/>
          <w:color w:val="000000"/>
          <w:sz w:val="28"/>
        </w:rPr>
        <w:t xml:space="preserve">
1259 1 0 1    Резервы (провизии) по вкладам, размещенным в других банках в тенге </w:t>
      </w:r>
      <w:r>
        <w:br/>
      </w:r>
      <w:r>
        <w:rPr>
          <w:rFonts w:ascii="Times New Roman"/>
          <w:b w:val="false"/>
          <w:i w:val="false"/>
          <w:color w:val="000000"/>
          <w:sz w:val="28"/>
        </w:rPr>
        <w:t xml:space="preserve">
1259 1 0 2    Резервы (провизии) по вкладам, размещенным в других банках в СКВ </w:t>
      </w:r>
      <w:r>
        <w:br/>
      </w:r>
      <w:r>
        <w:rPr>
          <w:rFonts w:ascii="Times New Roman"/>
          <w:b w:val="false"/>
          <w:i w:val="false"/>
          <w:color w:val="000000"/>
          <w:sz w:val="28"/>
        </w:rPr>
        <w:t xml:space="preserve">
1259 1 0 3    Резервы (провизии) по вкладам, размещенным в других банках в ДВВ </w:t>
      </w:r>
      <w:r>
        <w:br/>
      </w:r>
      <w:r>
        <w:rPr>
          <w:rFonts w:ascii="Times New Roman"/>
          <w:b w:val="false"/>
          <w:i w:val="false"/>
          <w:color w:val="000000"/>
          <w:sz w:val="28"/>
        </w:rPr>
        <w:t xml:space="preserve">
1259 2 0 1    Резервы (провизии) по вкладам, размещенным в других </w:t>
      </w:r>
      <w:r>
        <w:br/>
      </w:r>
      <w:r>
        <w:rPr>
          <w:rFonts w:ascii="Times New Roman"/>
          <w:b w:val="false"/>
          <w:i w:val="false"/>
          <w:color w:val="000000"/>
          <w:sz w:val="28"/>
        </w:rPr>
        <w:t xml:space="preserve">
              банках в тенге </w:t>
      </w:r>
      <w:r>
        <w:br/>
      </w:r>
      <w:r>
        <w:rPr>
          <w:rFonts w:ascii="Times New Roman"/>
          <w:b w:val="false"/>
          <w:i w:val="false"/>
          <w:color w:val="000000"/>
          <w:sz w:val="28"/>
        </w:rPr>
        <w:t xml:space="preserve">
1259 2 0 2    Резервы (провизии) по вкладам, размещенным в других </w:t>
      </w:r>
      <w:r>
        <w:br/>
      </w:r>
      <w:r>
        <w:rPr>
          <w:rFonts w:ascii="Times New Roman"/>
          <w:b w:val="false"/>
          <w:i w:val="false"/>
          <w:color w:val="000000"/>
          <w:sz w:val="28"/>
        </w:rPr>
        <w:t xml:space="preserve">
              банках в СКВ </w:t>
      </w:r>
      <w:r>
        <w:br/>
      </w:r>
      <w:r>
        <w:rPr>
          <w:rFonts w:ascii="Times New Roman"/>
          <w:b w:val="false"/>
          <w:i w:val="false"/>
          <w:color w:val="000000"/>
          <w:sz w:val="28"/>
        </w:rPr>
        <w:t xml:space="preserve">
1259 2 0 3    Резервы (провизии) по вкладам, размещенным в других </w:t>
      </w:r>
      <w:r>
        <w:br/>
      </w:r>
      <w:r>
        <w:rPr>
          <w:rFonts w:ascii="Times New Roman"/>
          <w:b w:val="false"/>
          <w:i w:val="false"/>
          <w:color w:val="000000"/>
          <w:sz w:val="28"/>
        </w:rPr>
        <w:t xml:space="preserve">
              банках в ДВВ </w:t>
      </w:r>
      <w:r>
        <w:br/>
      </w:r>
      <w:r>
        <w:rPr>
          <w:rFonts w:ascii="Times New Roman"/>
          <w:b w:val="false"/>
          <w:i w:val="false"/>
          <w:color w:val="000000"/>
          <w:sz w:val="28"/>
        </w:rPr>
        <w:t xml:space="preserve">
1260 0 0 0   Счет положительной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1261 0 0 0   Счет отрицательной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1262 0 0 0   Счет положительной корректировки стоимости условного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1263 0 0 0   Счет отрицательной корректировки стоимости условного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1264 0 0 0   Вклад, являющийся обеспечением </w:t>
      </w:r>
      <w:r>
        <w:br/>
      </w:r>
      <w:r>
        <w:rPr>
          <w:rFonts w:ascii="Times New Roman"/>
          <w:b w:val="false"/>
          <w:i w:val="false"/>
          <w:color w:val="000000"/>
          <w:sz w:val="28"/>
        </w:rPr>
        <w:t xml:space="preserve">
             обязательств банка и ипотечной </w:t>
      </w:r>
      <w:r>
        <w:br/>
      </w:r>
      <w:r>
        <w:rPr>
          <w:rFonts w:ascii="Times New Roman"/>
          <w:b w:val="false"/>
          <w:i w:val="false"/>
          <w:color w:val="000000"/>
          <w:sz w:val="28"/>
        </w:rPr>
        <w:t xml:space="preserve">
             организации </w:t>
      </w:r>
      <w:r>
        <w:br/>
      </w:r>
      <w:r>
        <w:rPr>
          <w:rFonts w:ascii="Times New Roman"/>
          <w:b w:val="false"/>
          <w:i w:val="false"/>
          <w:color w:val="000000"/>
          <w:sz w:val="28"/>
        </w:rPr>
        <w:t xml:space="preserve">
1264 1 4 1     Вклад в тенге, являющийся обеспечением обязательств банка </w:t>
      </w:r>
      <w:r>
        <w:br/>
      </w:r>
      <w:r>
        <w:rPr>
          <w:rFonts w:ascii="Times New Roman"/>
          <w:b w:val="false"/>
          <w:i w:val="false"/>
          <w:color w:val="000000"/>
          <w:sz w:val="28"/>
        </w:rPr>
        <w:t xml:space="preserve">
               и ипотечной организации и размещенный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1264 1 4 2     Вклад в СКВ, являющийся обеспечением </w:t>
      </w:r>
      <w:r>
        <w:br/>
      </w:r>
      <w:r>
        <w:rPr>
          <w:rFonts w:ascii="Times New Roman"/>
          <w:b w:val="false"/>
          <w:i w:val="false"/>
          <w:color w:val="000000"/>
          <w:sz w:val="28"/>
        </w:rPr>
        <w:t xml:space="preserve">
               обязательств банка и </w:t>
      </w:r>
      <w:r>
        <w:br/>
      </w:r>
      <w:r>
        <w:rPr>
          <w:rFonts w:ascii="Times New Roman"/>
          <w:b w:val="false"/>
          <w:i w:val="false"/>
          <w:color w:val="000000"/>
          <w:sz w:val="28"/>
        </w:rPr>
        <w:t xml:space="preserve">
               ипотечной организации и размещенный в банках-резидентах </w:t>
      </w:r>
      <w:r>
        <w:br/>
      </w:r>
      <w:r>
        <w:rPr>
          <w:rFonts w:ascii="Times New Roman"/>
          <w:b w:val="false"/>
          <w:i w:val="false"/>
          <w:color w:val="000000"/>
          <w:sz w:val="28"/>
        </w:rPr>
        <w:t xml:space="preserve">
1264 1 4 3     Вклад в ДВВ, являющийся обеспечением </w:t>
      </w:r>
      <w:r>
        <w:br/>
      </w:r>
      <w:r>
        <w:rPr>
          <w:rFonts w:ascii="Times New Roman"/>
          <w:b w:val="false"/>
          <w:i w:val="false"/>
          <w:color w:val="000000"/>
          <w:sz w:val="28"/>
        </w:rPr>
        <w:t xml:space="preserve">
               обязательств банка и </w:t>
      </w:r>
      <w:r>
        <w:br/>
      </w:r>
      <w:r>
        <w:rPr>
          <w:rFonts w:ascii="Times New Roman"/>
          <w:b w:val="false"/>
          <w:i w:val="false"/>
          <w:color w:val="000000"/>
          <w:sz w:val="28"/>
        </w:rPr>
        <w:t xml:space="preserve">
               ипотечной организации и размещенный в банках-резидентах </w:t>
      </w:r>
      <w:r>
        <w:br/>
      </w:r>
      <w:r>
        <w:rPr>
          <w:rFonts w:ascii="Times New Roman"/>
          <w:b w:val="false"/>
          <w:i w:val="false"/>
          <w:color w:val="000000"/>
          <w:sz w:val="28"/>
        </w:rPr>
        <w:t xml:space="preserve">
1264 1 5 1     Вклад в тенге, являющийся обеспечением обязательств </w:t>
      </w:r>
      <w:r>
        <w:br/>
      </w:r>
      <w:r>
        <w:rPr>
          <w:rFonts w:ascii="Times New Roman"/>
          <w:b w:val="false"/>
          <w:i w:val="false"/>
          <w:color w:val="000000"/>
          <w:sz w:val="28"/>
        </w:rPr>
        <w:t xml:space="preserve">
               банка или ипотечной организации, размещенный в других </w:t>
      </w:r>
      <w:r>
        <w:br/>
      </w:r>
      <w:r>
        <w:rPr>
          <w:rFonts w:ascii="Times New Roman"/>
          <w:b w:val="false"/>
          <w:i w:val="false"/>
          <w:color w:val="000000"/>
          <w:sz w:val="28"/>
        </w:rPr>
        <w:t xml:space="preserve">
               финансовых организациях-резидентах </w:t>
      </w:r>
      <w:r>
        <w:br/>
      </w:r>
      <w:r>
        <w:rPr>
          <w:rFonts w:ascii="Times New Roman"/>
          <w:b w:val="false"/>
          <w:i w:val="false"/>
          <w:color w:val="000000"/>
          <w:sz w:val="28"/>
        </w:rPr>
        <w:t xml:space="preserve">
1264 1 5 2     Вклад в СКВ, являющийся обеспечением обязательств </w:t>
      </w:r>
      <w:r>
        <w:br/>
      </w:r>
      <w:r>
        <w:rPr>
          <w:rFonts w:ascii="Times New Roman"/>
          <w:b w:val="false"/>
          <w:i w:val="false"/>
          <w:color w:val="000000"/>
          <w:sz w:val="28"/>
        </w:rPr>
        <w:t xml:space="preserve">
               банка или ипотечной организации, размещенный в других </w:t>
      </w:r>
      <w:r>
        <w:br/>
      </w:r>
      <w:r>
        <w:rPr>
          <w:rFonts w:ascii="Times New Roman"/>
          <w:b w:val="false"/>
          <w:i w:val="false"/>
          <w:color w:val="000000"/>
          <w:sz w:val="28"/>
        </w:rPr>
        <w:t xml:space="preserve">
               финансовых организациях-резидентах </w:t>
      </w:r>
      <w:r>
        <w:br/>
      </w:r>
      <w:r>
        <w:rPr>
          <w:rFonts w:ascii="Times New Roman"/>
          <w:b w:val="false"/>
          <w:i w:val="false"/>
          <w:color w:val="000000"/>
          <w:sz w:val="28"/>
        </w:rPr>
        <w:t xml:space="preserve">
1264 1 5 3     Вклад в ДВВ, являющийся обеспечением обязательств банка </w:t>
      </w:r>
      <w:r>
        <w:br/>
      </w:r>
      <w:r>
        <w:rPr>
          <w:rFonts w:ascii="Times New Roman"/>
          <w:b w:val="false"/>
          <w:i w:val="false"/>
          <w:color w:val="000000"/>
          <w:sz w:val="28"/>
        </w:rPr>
        <w:t xml:space="preserve">
               или ипотечной организации, размещенный в других финансовых </w:t>
      </w:r>
      <w:r>
        <w:br/>
      </w:r>
      <w:r>
        <w:rPr>
          <w:rFonts w:ascii="Times New Roman"/>
          <w:b w:val="false"/>
          <w:i w:val="false"/>
          <w:color w:val="000000"/>
          <w:sz w:val="28"/>
        </w:rPr>
        <w:t xml:space="preserve">
               организациях-резидентах </w:t>
      </w:r>
      <w:r>
        <w:br/>
      </w:r>
      <w:r>
        <w:rPr>
          <w:rFonts w:ascii="Times New Roman"/>
          <w:b w:val="false"/>
          <w:i w:val="false"/>
          <w:color w:val="000000"/>
          <w:sz w:val="28"/>
        </w:rPr>
        <w:t xml:space="preserve">
1264 2 3 1     Вклад в тенге, являющийся обеспечением обязательств </w:t>
      </w:r>
      <w:r>
        <w:br/>
      </w:r>
      <w:r>
        <w:rPr>
          <w:rFonts w:ascii="Times New Roman"/>
          <w:b w:val="false"/>
          <w:i w:val="false"/>
          <w:color w:val="000000"/>
          <w:sz w:val="28"/>
        </w:rPr>
        <w:t xml:space="preserve">
               банка и ипотечной организации, размещенный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1264 2 3 2     Вклад в СКВ, являющийся обеспечением обязательств </w:t>
      </w:r>
      <w:r>
        <w:br/>
      </w:r>
      <w:r>
        <w:rPr>
          <w:rFonts w:ascii="Times New Roman"/>
          <w:b w:val="false"/>
          <w:i w:val="false"/>
          <w:color w:val="000000"/>
          <w:sz w:val="28"/>
        </w:rPr>
        <w:t xml:space="preserve">
               банка и ипотечной организации, размещенный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1264 2 3 3     Вклад в ДВВ, являющийся обеспечением обязательств банка </w:t>
      </w:r>
      <w:r>
        <w:br/>
      </w:r>
      <w:r>
        <w:rPr>
          <w:rFonts w:ascii="Times New Roman"/>
          <w:b w:val="false"/>
          <w:i w:val="false"/>
          <w:color w:val="000000"/>
          <w:sz w:val="28"/>
        </w:rPr>
        <w:t xml:space="preserve">
               и ипотечной организации, размещенный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1264 2 4 1     Вклад в тенге, являющийся обеспечением </w:t>
      </w:r>
      <w:r>
        <w:br/>
      </w:r>
      <w:r>
        <w:rPr>
          <w:rFonts w:ascii="Times New Roman"/>
          <w:b w:val="false"/>
          <w:i w:val="false"/>
          <w:color w:val="000000"/>
          <w:sz w:val="28"/>
        </w:rPr>
        <w:t xml:space="preserve">
               обязательств банка и </w:t>
      </w:r>
      <w:r>
        <w:br/>
      </w:r>
      <w:r>
        <w:rPr>
          <w:rFonts w:ascii="Times New Roman"/>
          <w:b w:val="false"/>
          <w:i w:val="false"/>
          <w:color w:val="000000"/>
          <w:sz w:val="28"/>
        </w:rPr>
        <w:t xml:space="preserve">
               ипотечной организации и размещенный в банках-нерезидентах </w:t>
      </w:r>
      <w:r>
        <w:br/>
      </w:r>
      <w:r>
        <w:rPr>
          <w:rFonts w:ascii="Times New Roman"/>
          <w:b w:val="false"/>
          <w:i w:val="false"/>
          <w:color w:val="000000"/>
          <w:sz w:val="28"/>
        </w:rPr>
        <w:t xml:space="preserve">
1264 2 4 2     Вклад в СКВ, являющийся обеспечением </w:t>
      </w:r>
      <w:r>
        <w:br/>
      </w:r>
      <w:r>
        <w:rPr>
          <w:rFonts w:ascii="Times New Roman"/>
          <w:b w:val="false"/>
          <w:i w:val="false"/>
          <w:color w:val="000000"/>
          <w:sz w:val="28"/>
        </w:rPr>
        <w:t xml:space="preserve">
               обязательств банка и </w:t>
      </w:r>
      <w:r>
        <w:br/>
      </w:r>
      <w:r>
        <w:rPr>
          <w:rFonts w:ascii="Times New Roman"/>
          <w:b w:val="false"/>
          <w:i w:val="false"/>
          <w:color w:val="000000"/>
          <w:sz w:val="28"/>
        </w:rPr>
        <w:t xml:space="preserve">
               ипотечной организации и размещенный в банках-нерезидентах </w:t>
      </w:r>
      <w:r>
        <w:br/>
      </w:r>
      <w:r>
        <w:rPr>
          <w:rFonts w:ascii="Times New Roman"/>
          <w:b w:val="false"/>
          <w:i w:val="false"/>
          <w:color w:val="000000"/>
          <w:sz w:val="28"/>
        </w:rPr>
        <w:t xml:space="preserve">
1264 2 4 3     Вклад в ДВВ, являющийся обеспечением </w:t>
      </w:r>
      <w:r>
        <w:br/>
      </w:r>
      <w:r>
        <w:rPr>
          <w:rFonts w:ascii="Times New Roman"/>
          <w:b w:val="false"/>
          <w:i w:val="false"/>
          <w:color w:val="000000"/>
          <w:sz w:val="28"/>
        </w:rPr>
        <w:t xml:space="preserve">
               обязательств банка и </w:t>
      </w:r>
      <w:r>
        <w:br/>
      </w:r>
      <w:r>
        <w:rPr>
          <w:rFonts w:ascii="Times New Roman"/>
          <w:b w:val="false"/>
          <w:i w:val="false"/>
          <w:color w:val="000000"/>
          <w:sz w:val="28"/>
        </w:rPr>
        <w:t xml:space="preserve">
               ипотечной организации и размещенный в банках-нерезидентах"; </w:t>
      </w:r>
      <w:r>
        <w:br/>
      </w:r>
      <w:r>
        <w:rPr>
          <w:rFonts w:ascii="Times New Roman"/>
          <w:b w:val="false"/>
          <w:i w:val="false"/>
          <w:color w:val="000000"/>
          <w:sz w:val="28"/>
        </w:rPr>
        <w:t xml:space="preserve">
1264 2 5 1     Вклад в тенге, являющийся обеспечением обязательств </w:t>
      </w:r>
      <w:r>
        <w:br/>
      </w:r>
      <w:r>
        <w:rPr>
          <w:rFonts w:ascii="Times New Roman"/>
          <w:b w:val="false"/>
          <w:i w:val="false"/>
          <w:color w:val="000000"/>
          <w:sz w:val="28"/>
        </w:rPr>
        <w:t xml:space="preserve">
               банка или ипотечной организации, размещенный в других </w:t>
      </w:r>
      <w:r>
        <w:br/>
      </w:r>
      <w:r>
        <w:rPr>
          <w:rFonts w:ascii="Times New Roman"/>
          <w:b w:val="false"/>
          <w:i w:val="false"/>
          <w:color w:val="000000"/>
          <w:sz w:val="28"/>
        </w:rPr>
        <w:t xml:space="preserve">
               финансовых организациях-нерезидентах </w:t>
      </w:r>
      <w:r>
        <w:br/>
      </w:r>
      <w:r>
        <w:rPr>
          <w:rFonts w:ascii="Times New Roman"/>
          <w:b w:val="false"/>
          <w:i w:val="false"/>
          <w:color w:val="000000"/>
          <w:sz w:val="28"/>
        </w:rPr>
        <w:t xml:space="preserve">
1264 2 5 2     Вклад в СКВ, являющийся обеспечением обязательств </w:t>
      </w:r>
      <w:r>
        <w:br/>
      </w:r>
      <w:r>
        <w:rPr>
          <w:rFonts w:ascii="Times New Roman"/>
          <w:b w:val="false"/>
          <w:i w:val="false"/>
          <w:color w:val="000000"/>
          <w:sz w:val="28"/>
        </w:rPr>
        <w:t xml:space="preserve">
               банка или ипотечной организации, размещенный в других </w:t>
      </w:r>
      <w:r>
        <w:br/>
      </w:r>
      <w:r>
        <w:rPr>
          <w:rFonts w:ascii="Times New Roman"/>
          <w:b w:val="false"/>
          <w:i w:val="false"/>
          <w:color w:val="000000"/>
          <w:sz w:val="28"/>
        </w:rPr>
        <w:t xml:space="preserve">
               финансовых организациях-нерезидентах </w:t>
      </w:r>
      <w:r>
        <w:br/>
      </w:r>
      <w:r>
        <w:rPr>
          <w:rFonts w:ascii="Times New Roman"/>
          <w:b w:val="false"/>
          <w:i w:val="false"/>
          <w:color w:val="000000"/>
          <w:sz w:val="28"/>
        </w:rPr>
        <w:t xml:space="preserve">
1264 2 5 3     Вклад в ДВВ, являющийся обеспечением обязательств </w:t>
      </w:r>
      <w:r>
        <w:br/>
      </w:r>
      <w:r>
        <w:rPr>
          <w:rFonts w:ascii="Times New Roman"/>
          <w:b w:val="false"/>
          <w:i w:val="false"/>
          <w:color w:val="000000"/>
          <w:sz w:val="28"/>
        </w:rPr>
        <w:t xml:space="preserve">
               банка или ипотечной организации, размещенный в других </w:t>
      </w:r>
      <w:r>
        <w:br/>
      </w:r>
      <w:r>
        <w:rPr>
          <w:rFonts w:ascii="Times New Roman"/>
          <w:b w:val="false"/>
          <w:i w:val="false"/>
          <w:color w:val="000000"/>
          <w:sz w:val="28"/>
        </w:rPr>
        <w:t xml:space="preserve">
               финансовых организациях-нерезидентах </w:t>
      </w:r>
      <w:r>
        <w:br/>
      </w:r>
      <w:r>
        <w:rPr>
          <w:rFonts w:ascii="Times New Roman"/>
          <w:b w:val="false"/>
          <w:i w:val="false"/>
          <w:color w:val="000000"/>
          <w:sz w:val="28"/>
        </w:rPr>
        <w:t xml:space="preserve">
1265 0 0 0     Дисконт по вкладам, размещенным в других банках </w:t>
      </w:r>
      <w:r>
        <w:br/>
      </w:r>
      <w:r>
        <w:rPr>
          <w:rFonts w:ascii="Times New Roman"/>
          <w:b w:val="false"/>
          <w:i w:val="false"/>
          <w:color w:val="000000"/>
          <w:sz w:val="28"/>
        </w:rPr>
        <w:t xml:space="preserve">
1266 0 0 0     Премия по вкладам, размещенным в других банках </w:t>
      </w:r>
      <w:r>
        <w:br/>
      </w:r>
      <w:r>
        <w:rPr>
          <w:rFonts w:ascii="Times New Roman"/>
          <w:b w:val="false"/>
          <w:i w:val="false"/>
          <w:color w:val="000000"/>
          <w:sz w:val="28"/>
        </w:rPr>
        <w:t xml:space="preserve">
1267 0 0 0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организации </w:t>
      </w:r>
      <w:r>
        <w:br/>
      </w:r>
      <w:r>
        <w:rPr>
          <w:rFonts w:ascii="Times New Roman"/>
          <w:b w:val="false"/>
          <w:i w:val="false"/>
          <w:color w:val="000000"/>
          <w:sz w:val="28"/>
        </w:rPr>
        <w:t xml:space="preserve">
1267 1 4 1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организации, </w:t>
      </w:r>
      <w:r>
        <w:br/>
      </w:r>
      <w:r>
        <w:rPr>
          <w:rFonts w:ascii="Times New Roman"/>
          <w:b w:val="false"/>
          <w:i w:val="false"/>
          <w:color w:val="000000"/>
          <w:sz w:val="28"/>
        </w:rPr>
        <w:t xml:space="preserve">
               размещенных в банках-резидентах, в тенге </w:t>
      </w:r>
      <w:r>
        <w:br/>
      </w:r>
      <w:r>
        <w:rPr>
          <w:rFonts w:ascii="Times New Roman"/>
          <w:b w:val="false"/>
          <w:i w:val="false"/>
          <w:color w:val="000000"/>
          <w:sz w:val="28"/>
        </w:rPr>
        <w:t xml:space="preserve">
1267 1 4 2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организации, </w:t>
      </w:r>
      <w:r>
        <w:br/>
      </w:r>
      <w:r>
        <w:rPr>
          <w:rFonts w:ascii="Times New Roman"/>
          <w:b w:val="false"/>
          <w:i w:val="false"/>
          <w:color w:val="000000"/>
          <w:sz w:val="28"/>
        </w:rPr>
        <w:t xml:space="preserve">
               размещенных в банках-резидентах, в СКВ </w:t>
      </w:r>
      <w:r>
        <w:br/>
      </w:r>
      <w:r>
        <w:rPr>
          <w:rFonts w:ascii="Times New Roman"/>
          <w:b w:val="false"/>
          <w:i w:val="false"/>
          <w:color w:val="000000"/>
          <w:sz w:val="28"/>
        </w:rPr>
        <w:t xml:space="preserve">
1267 1 4 3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w:t>
      </w:r>
      <w:r>
        <w:br/>
      </w:r>
      <w:r>
        <w:rPr>
          <w:rFonts w:ascii="Times New Roman"/>
          <w:b w:val="false"/>
          <w:i w:val="false"/>
          <w:color w:val="000000"/>
          <w:sz w:val="28"/>
        </w:rPr>
        <w:t xml:space="preserve">
               и ипотечной организации, размещенных </w:t>
      </w:r>
      <w:r>
        <w:br/>
      </w:r>
      <w:r>
        <w:rPr>
          <w:rFonts w:ascii="Times New Roman"/>
          <w:b w:val="false"/>
          <w:i w:val="false"/>
          <w:color w:val="000000"/>
          <w:sz w:val="28"/>
        </w:rPr>
        <w:t xml:space="preserve">
               в банках-резидентах, в ДВВ </w:t>
      </w:r>
      <w:r>
        <w:br/>
      </w:r>
      <w:r>
        <w:rPr>
          <w:rFonts w:ascii="Times New Roman"/>
          <w:b w:val="false"/>
          <w:i w:val="false"/>
          <w:color w:val="000000"/>
          <w:sz w:val="28"/>
        </w:rPr>
        <w:t xml:space="preserve">
1267 2 3 1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w:t>
      </w:r>
      <w:r>
        <w:br/>
      </w:r>
      <w:r>
        <w:rPr>
          <w:rFonts w:ascii="Times New Roman"/>
          <w:b w:val="false"/>
          <w:i w:val="false"/>
          <w:color w:val="000000"/>
          <w:sz w:val="28"/>
        </w:rPr>
        <w:t xml:space="preserve">
               организации, размещенных в иностранных центральных </w:t>
      </w:r>
      <w:r>
        <w:br/>
      </w:r>
      <w:r>
        <w:rPr>
          <w:rFonts w:ascii="Times New Roman"/>
          <w:b w:val="false"/>
          <w:i w:val="false"/>
          <w:color w:val="000000"/>
          <w:sz w:val="28"/>
        </w:rPr>
        <w:t xml:space="preserve">
               банках, в тенге </w:t>
      </w:r>
      <w:r>
        <w:br/>
      </w:r>
      <w:r>
        <w:rPr>
          <w:rFonts w:ascii="Times New Roman"/>
          <w:b w:val="false"/>
          <w:i w:val="false"/>
          <w:color w:val="000000"/>
          <w:sz w:val="28"/>
        </w:rPr>
        <w:t xml:space="preserve">
1267 2 3 2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w:t>
      </w:r>
      <w:r>
        <w:br/>
      </w:r>
      <w:r>
        <w:rPr>
          <w:rFonts w:ascii="Times New Roman"/>
          <w:b w:val="false"/>
          <w:i w:val="false"/>
          <w:color w:val="000000"/>
          <w:sz w:val="28"/>
        </w:rPr>
        <w:t xml:space="preserve">
               организации, размещенных в иностранных центральных </w:t>
      </w:r>
      <w:r>
        <w:br/>
      </w:r>
      <w:r>
        <w:rPr>
          <w:rFonts w:ascii="Times New Roman"/>
          <w:b w:val="false"/>
          <w:i w:val="false"/>
          <w:color w:val="000000"/>
          <w:sz w:val="28"/>
        </w:rPr>
        <w:t xml:space="preserve">
               банках, в СКВ </w:t>
      </w:r>
      <w:r>
        <w:br/>
      </w:r>
      <w:r>
        <w:rPr>
          <w:rFonts w:ascii="Times New Roman"/>
          <w:b w:val="false"/>
          <w:i w:val="false"/>
          <w:color w:val="000000"/>
          <w:sz w:val="28"/>
        </w:rPr>
        <w:t xml:space="preserve">
1267 2 3 3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w:t>
      </w:r>
      <w:r>
        <w:br/>
      </w:r>
      <w:r>
        <w:rPr>
          <w:rFonts w:ascii="Times New Roman"/>
          <w:b w:val="false"/>
          <w:i w:val="false"/>
          <w:color w:val="000000"/>
          <w:sz w:val="28"/>
        </w:rPr>
        <w:t xml:space="preserve">
               организации, размещенных в иностранных центральных </w:t>
      </w:r>
      <w:r>
        <w:br/>
      </w:r>
      <w:r>
        <w:rPr>
          <w:rFonts w:ascii="Times New Roman"/>
          <w:b w:val="false"/>
          <w:i w:val="false"/>
          <w:color w:val="000000"/>
          <w:sz w:val="28"/>
        </w:rPr>
        <w:t xml:space="preserve">
               банках, в ДВВ </w:t>
      </w:r>
      <w:r>
        <w:br/>
      </w:r>
      <w:r>
        <w:rPr>
          <w:rFonts w:ascii="Times New Roman"/>
          <w:b w:val="false"/>
          <w:i w:val="false"/>
          <w:color w:val="000000"/>
          <w:sz w:val="28"/>
        </w:rPr>
        <w:t xml:space="preserve">
1267 2 4 1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организации, </w:t>
      </w:r>
      <w:r>
        <w:br/>
      </w:r>
      <w:r>
        <w:rPr>
          <w:rFonts w:ascii="Times New Roman"/>
          <w:b w:val="false"/>
          <w:i w:val="false"/>
          <w:color w:val="000000"/>
          <w:sz w:val="28"/>
        </w:rPr>
        <w:t xml:space="preserve">
               размещенных в банках-нерезидентах, в тенге </w:t>
      </w:r>
      <w:r>
        <w:br/>
      </w:r>
      <w:r>
        <w:rPr>
          <w:rFonts w:ascii="Times New Roman"/>
          <w:b w:val="false"/>
          <w:i w:val="false"/>
          <w:color w:val="000000"/>
          <w:sz w:val="28"/>
        </w:rPr>
        <w:t xml:space="preserve">
1267 2 4 2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организации, </w:t>
      </w:r>
      <w:r>
        <w:br/>
      </w:r>
      <w:r>
        <w:rPr>
          <w:rFonts w:ascii="Times New Roman"/>
          <w:b w:val="false"/>
          <w:i w:val="false"/>
          <w:color w:val="000000"/>
          <w:sz w:val="28"/>
        </w:rPr>
        <w:t xml:space="preserve">
               размещенных в банках-нерезидентах, в СКВ </w:t>
      </w:r>
      <w:r>
        <w:br/>
      </w:r>
      <w:r>
        <w:rPr>
          <w:rFonts w:ascii="Times New Roman"/>
          <w:b w:val="false"/>
          <w:i w:val="false"/>
          <w:color w:val="000000"/>
          <w:sz w:val="28"/>
        </w:rPr>
        <w:t xml:space="preserve">
1267 2 4 3     Счет хранения денег, переданных в качестве обеспечения </w:t>
      </w:r>
      <w:r>
        <w:br/>
      </w:r>
      <w:r>
        <w:rPr>
          <w:rFonts w:ascii="Times New Roman"/>
          <w:b w:val="false"/>
          <w:i w:val="false"/>
          <w:color w:val="000000"/>
          <w:sz w:val="28"/>
        </w:rPr>
        <w:t xml:space="preserve">
               (заклад, задаток) обязательств банка и ипотечной организации, </w:t>
      </w:r>
      <w:r>
        <w:br/>
      </w:r>
      <w:r>
        <w:rPr>
          <w:rFonts w:ascii="Times New Roman"/>
          <w:b w:val="false"/>
          <w:i w:val="false"/>
          <w:color w:val="000000"/>
          <w:sz w:val="28"/>
        </w:rPr>
        <w:t xml:space="preserve">
               размещенных в банках-нерезидентах,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1300       Займы, предоставленные другим банкам </w:t>
      </w:r>
      <w:r>
        <w:br/>
      </w:r>
      <w:r>
        <w:rPr>
          <w:rFonts w:ascii="Times New Roman"/>
          <w:b w:val="false"/>
          <w:i w:val="false"/>
          <w:color w:val="000000"/>
          <w:sz w:val="28"/>
        </w:rPr>
        <w:t xml:space="preserve">
1301 0 0 0   Займы овердрафт по корреспондентским счетам других банков </w:t>
      </w:r>
      <w:r>
        <w:br/>
      </w:r>
      <w:r>
        <w:rPr>
          <w:rFonts w:ascii="Times New Roman"/>
          <w:b w:val="false"/>
          <w:i w:val="false"/>
          <w:color w:val="000000"/>
          <w:sz w:val="28"/>
        </w:rPr>
        <w:t xml:space="preserve">
1301 1 4 1     Займы овердрафт по корреспондентским счетам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1301 1 4 2     Займы овердрафт по корреспондентским счетам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1301 1 4 3     Займы овердрафт по корреспондентским счетам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1301 1 6 1     Займы овердрафт по корреспондентским счетам АО "Казпочта" в тенге </w:t>
      </w:r>
      <w:r>
        <w:br/>
      </w:r>
      <w:r>
        <w:rPr>
          <w:rFonts w:ascii="Times New Roman"/>
          <w:b w:val="false"/>
          <w:i w:val="false"/>
          <w:color w:val="000000"/>
          <w:sz w:val="28"/>
        </w:rPr>
        <w:t xml:space="preserve">
1301 1 6 2     Займы овердрафт по корреспондентским счетам АО "Казпочта" в СКВ </w:t>
      </w:r>
      <w:r>
        <w:br/>
      </w:r>
      <w:r>
        <w:rPr>
          <w:rFonts w:ascii="Times New Roman"/>
          <w:b w:val="false"/>
          <w:i w:val="false"/>
          <w:color w:val="000000"/>
          <w:sz w:val="28"/>
        </w:rPr>
        <w:t xml:space="preserve">
1301 1 6 3     Займы овердрафт по корреспондентским счетам АО "Казпочта" в ДВВ </w:t>
      </w:r>
      <w:r>
        <w:br/>
      </w:r>
      <w:r>
        <w:rPr>
          <w:rFonts w:ascii="Times New Roman"/>
          <w:b w:val="false"/>
          <w:i w:val="false"/>
          <w:color w:val="000000"/>
          <w:sz w:val="28"/>
        </w:rPr>
        <w:t xml:space="preserve">
1301 2 3 1     Займы овердрафт по корреспондентским счетам иностранных </w:t>
      </w:r>
      <w:r>
        <w:br/>
      </w:r>
      <w:r>
        <w:rPr>
          <w:rFonts w:ascii="Times New Roman"/>
          <w:b w:val="false"/>
          <w:i w:val="false"/>
          <w:color w:val="000000"/>
          <w:sz w:val="28"/>
        </w:rPr>
        <w:t xml:space="preserve">
               центральных банков-нерезидентов в тенге </w:t>
      </w:r>
      <w:r>
        <w:br/>
      </w:r>
      <w:r>
        <w:rPr>
          <w:rFonts w:ascii="Times New Roman"/>
          <w:b w:val="false"/>
          <w:i w:val="false"/>
          <w:color w:val="000000"/>
          <w:sz w:val="28"/>
        </w:rPr>
        <w:t xml:space="preserve">
1301 2 3 2     Займы овердрафт по корреспондентским счетам иностранных </w:t>
      </w:r>
      <w:r>
        <w:br/>
      </w:r>
      <w:r>
        <w:rPr>
          <w:rFonts w:ascii="Times New Roman"/>
          <w:b w:val="false"/>
          <w:i w:val="false"/>
          <w:color w:val="000000"/>
          <w:sz w:val="28"/>
        </w:rPr>
        <w:t xml:space="preserve">
               центральных банков-нерезидентов в СКВ </w:t>
      </w:r>
      <w:r>
        <w:br/>
      </w:r>
      <w:r>
        <w:rPr>
          <w:rFonts w:ascii="Times New Roman"/>
          <w:b w:val="false"/>
          <w:i w:val="false"/>
          <w:color w:val="000000"/>
          <w:sz w:val="28"/>
        </w:rPr>
        <w:t xml:space="preserve">
1301 2 3 3     Займы овердрафт по корреспондентским счетам иностранных </w:t>
      </w:r>
      <w:r>
        <w:br/>
      </w:r>
      <w:r>
        <w:rPr>
          <w:rFonts w:ascii="Times New Roman"/>
          <w:b w:val="false"/>
          <w:i w:val="false"/>
          <w:color w:val="000000"/>
          <w:sz w:val="28"/>
        </w:rPr>
        <w:t xml:space="preserve">
               центральных банков-нерезидентов в ДВВ </w:t>
      </w:r>
      <w:r>
        <w:br/>
      </w:r>
      <w:r>
        <w:rPr>
          <w:rFonts w:ascii="Times New Roman"/>
          <w:b w:val="false"/>
          <w:i w:val="false"/>
          <w:color w:val="000000"/>
          <w:sz w:val="28"/>
        </w:rPr>
        <w:t xml:space="preserve">
1301 2 4 1     Займы овердрафт по корреспондентским счетам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1301 2 4 2     Займы овердрафт по корреспондентским счетам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1301 2 4 3     Займы овердрафт по корреспондентским счетам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1302 0 0 0  Краткосрочные займы, предоставленные другим банкам </w:t>
      </w:r>
      <w:r>
        <w:br/>
      </w:r>
      <w:r>
        <w:rPr>
          <w:rFonts w:ascii="Times New Roman"/>
          <w:b w:val="false"/>
          <w:i w:val="false"/>
          <w:color w:val="000000"/>
          <w:sz w:val="28"/>
        </w:rPr>
        <w:t xml:space="preserve">
1302 1 4 1     Краткосрочные займы в тенге, предоставленные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1302 1 4 2     Краткосрочные займы в СКВ, предоставленные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1302 1 4 3     Краткосрочные займы в ДВВ, предоставленные банкам-резидентам </w:t>
      </w:r>
      <w:r>
        <w:br/>
      </w:r>
      <w:r>
        <w:rPr>
          <w:rFonts w:ascii="Times New Roman"/>
          <w:b w:val="false"/>
          <w:i w:val="false"/>
          <w:color w:val="000000"/>
          <w:sz w:val="28"/>
        </w:rPr>
        <w:t xml:space="preserve">
1302 2 4 1     Краткосрочные займы в тенге, предоставленные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1302 2 4 2     Краткосрочные займы в СКВ, предоставленные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1302 2 4 3     Краткосрочные займы в ДВВ, предоставленные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w:t>
      </w:r>
      <w:r>
        <w:br/>
      </w:r>
      <w:r>
        <w:rPr>
          <w:rFonts w:ascii="Times New Roman"/>
          <w:b w:val="false"/>
          <w:i w:val="false"/>
          <w:color w:val="000000"/>
          <w:sz w:val="28"/>
        </w:rPr>
        <w:t xml:space="preserve">
1303 0 0 0  Займы овернайт, предоставленные другим банкам </w:t>
      </w:r>
      <w:r>
        <w:br/>
      </w:r>
      <w:r>
        <w:rPr>
          <w:rFonts w:ascii="Times New Roman"/>
          <w:b w:val="false"/>
          <w:i w:val="false"/>
          <w:color w:val="000000"/>
          <w:sz w:val="28"/>
        </w:rPr>
        <w:t xml:space="preserve">
1303 1 4 1     Займы овернайт, предоставленные банкам-резидентам в тенге </w:t>
      </w:r>
      <w:r>
        <w:br/>
      </w:r>
      <w:r>
        <w:rPr>
          <w:rFonts w:ascii="Times New Roman"/>
          <w:b w:val="false"/>
          <w:i w:val="false"/>
          <w:color w:val="000000"/>
          <w:sz w:val="28"/>
        </w:rPr>
        <w:t xml:space="preserve">
1303 1 4 2     Займы овернайт, предоставленные банкам-резидентам в СКВ </w:t>
      </w:r>
      <w:r>
        <w:br/>
      </w:r>
      <w:r>
        <w:rPr>
          <w:rFonts w:ascii="Times New Roman"/>
          <w:b w:val="false"/>
          <w:i w:val="false"/>
          <w:color w:val="000000"/>
          <w:sz w:val="28"/>
        </w:rPr>
        <w:t xml:space="preserve">
1303 1 4 3     Займы овернайт, предоставленные банкам-резидентам в ДВВ </w:t>
      </w:r>
      <w:r>
        <w:br/>
      </w:r>
      <w:r>
        <w:rPr>
          <w:rFonts w:ascii="Times New Roman"/>
          <w:b w:val="false"/>
          <w:i w:val="false"/>
          <w:color w:val="000000"/>
          <w:sz w:val="28"/>
        </w:rPr>
        <w:t xml:space="preserve">
1303 2 4 1     Займы овернайт, предоставленные банкам-нерезидентам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1303 2 4 2     Займы овернайт, предоставленные банкам-нерезидентам в СКВ </w:t>
      </w:r>
      <w:r>
        <w:br/>
      </w:r>
      <w:r>
        <w:rPr>
          <w:rFonts w:ascii="Times New Roman"/>
          <w:b w:val="false"/>
          <w:i w:val="false"/>
          <w:color w:val="000000"/>
          <w:sz w:val="28"/>
        </w:rPr>
        <w:t xml:space="preserve">
1303 2 4 3     Займы овернайт, предоставленные банкам-нерезидентам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1304 0 0 0   Долгосрочные займы, предоставленные другим банкам </w:t>
      </w:r>
      <w:r>
        <w:br/>
      </w:r>
      <w:r>
        <w:rPr>
          <w:rFonts w:ascii="Times New Roman"/>
          <w:b w:val="false"/>
          <w:i w:val="false"/>
          <w:color w:val="000000"/>
          <w:sz w:val="28"/>
        </w:rPr>
        <w:t xml:space="preserve">
1304 1 4 1     Долгосрочные займы в тенге, предоставленные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1304 1 4 2     Долгосрочные займы в СКВ, предоставленные банкам-резидентам </w:t>
      </w:r>
      <w:r>
        <w:br/>
      </w:r>
      <w:r>
        <w:rPr>
          <w:rFonts w:ascii="Times New Roman"/>
          <w:b w:val="false"/>
          <w:i w:val="false"/>
          <w:color w:val="000000"/>
          <w:sz w:val="28"/>
        </w:rPr>
        <w:t xml:space="preserve">
1304 1 4 3     Долгосрочные займы в ДВВ, предоставленные банкам-резидентам </w:t>
      </w:r>
      <w:r>
        <w:br/>
      </w:r>
      <w:r>
        <w:rPr>
          <w:rFonts w:ascii="Times New Roman"/>
          <w:b w:val="false"/>
          <w:i w:val="false"/>
          <w:color w:val="000000"/>
          <w:sz w:val="28"/>
        </w:rPr>
        <w:t xml:space="preserve">
1304 2 4 1     Долгосрочные займы в тенге, предоставленные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1304 2 4 2     Долгосрочные займы в СКВ, предоставленные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1304 2 4 3     Долгосрочные займы в ДВВ, предоставленные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1305 0 0 0   Финансовый лизинг другим банкам </w:t>
      </w:r>
      <w:r>
        <w:br/>
      </w:r>
      <w:r>
        <w:rPr>
          <w:rFonts w:ascii="Times New Roman"/>
          <w:b w:val="false"/>
          <w:i w:val="false"/>
          <w:color w:val="000000"/>
          <w:sz w:val="28"/>
        </w:rPr>
        <w:t xml:space="preserve">
1305 1 4 1     Финансовый лизинг в тенге, предоставленный банкам-резидентам </w:t>
      </w:r>
      <w:r>
        <w:br/>
      </w:r>
      <w:r>
        <w:rPr>
          <w:rFonts w:ascii="Times New Roman"/>
          <w:b w:val="false"/>
          <w:i w:val="false"/>
          <w:color w:val="000000"/>
          <w:sz w:val="28"/>
        </w:rPr>
        <w:t xml:space="preserve">
1305 1 4 2     Финансовый лизинг в СКВ, предоставленный банкам-резидентам </w:t>
      </w:r>
      <w:r>
        <w:br/>
      </w:r>
      <w:r>
        <w:rPr>
          <w:rFonts w:ascii="Times New Roman"/>
          <w:b w:val="false"/>
          <w:i w:val="false"/>
          <w:color w:val="000000"/>
          <w:sz w:val="28"/>
        </w:rPr>
        <w:t xml:space="preserve">
1305 1 4 3     Финансовый лизинг в ДВВ, предоставленный банкам-резидентам </w:t>
      </w:r>
      <w:r>
        <w:br/>
      </w:r>
      <w:r>
        <w:rPr>
          <w:rFonts w:ascii="Times New Roman"/>
          <w:b w:val="false"/>
          <w:i w:val="false"/>
          <w:color w:val="000000"/>
          <w:sz w:val="28"/>
        </w:rPr>
        <w:t xml:space="preserve">
1305 2 4 1     Финансовый лизинг в тенге, предоставленный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1305 2 4 2     Финансовый лизинг в СКВ, предоставленный банкам-нерезидентам </w:t>
      </w:r>
      <w:r>
        <w:br/>
      </w:r>
      <w:r>
        <w:rPr>
          <w:rFonts w:ascii="Times New Roman"/>
          <w:b w:val="false"/>
          <w:i w:val="false"/>
          <w:color w:val="000000"/>
          <w:sz w:val="28"/>
        </w:rPr>
        <w:t xml:space="preserve">
1305 2 4 3     Финансовый лизинг в ДВВ, предоставленный банкам-нерезидентам </w:t>
      </w:r>
      <w:r>
        <w:br/>
      </w:r>
      <w:r>
        <w:rPr>
          <w:rFonts w:ascii="Times New Roman"/>
          <w:b w:val="false"/>
          <w:i w:val="false"/>
          <w:color w:val="000000"/>
          <w:sz w:val="28"/>
        </w:rPr>
        <w:t xml:space="preserve">
1306 0 0 0   Просроченная задолженность других банков по займам </w:t>
      </w:r>
      <w:r>
        <w:br/>
      </w:r>
      <w:r>
        <w:rPr>
          <w:rFonts w:ascii="Times New Roman"/>
          <w:b w:val="false"/>
          <w:i w:val="false"/>
          <w:color w:val="000000"/>
          <w:sz w:val="28"/>
        </w:rPr>
        <w:t xml:space="preserve">
1306 1 4 1     Просроченная задолженность банков-резидентов по займам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1306 1 4 2     Просроченная задолженность банков-резидентов по займам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1306 1 4 3     Просроченная задолженность банков-резидентов по займам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1306 2 3 1     Просроченная задолженность иностранных центральных банков- </w:t>
      </w:r>
      <w:r>
        <w:br/>
      </w:r>
      <w:r>
        <w:rPr>
          <w:rFonts w:ascii="Times New Roman"/>
          <w:b w:val="false"/>
          <w:i w:val="false"/>
          <w:color w:val="000000"/>
          <w:sz w:val="28"/>
        </w:rPr>
        <w:t xml:space="preserve">
               нерезидентов по займам в тенге </w:t>
      </w:r>
      <w:r>
        <w:br/>
      </w:r>
      <w:r>
        <w:rPr>
          <w:rFonts w:ascii="Times New Roman"/>
          <w:b w:val="false"/>
          <w:i w:val="false"/>
          <w:color w:val="000000"/>
          <w:sz w:val="28"/>
        </w:rPr>
        <w:t xml:space="preserve">
1306 2 3 2     Просроченная задолженность иностранных центральных банков- </w:t>
      </w:r>
      <w:r>
        <w:br/>
      </w:r>
      <w:r>
        <w:rPr>
          <w:rFonts w:ascii="Times New Roman"/>
          <w:b w:val="false"/>
          <w:i w:val="false"/>
          <w:color w:val="000000"/>
          <w:sz w:val="28"/>
        </w:rPr>
        <w:t xml:space="preserve">
               нерезидентов по займам в СКВ   </w:t>
      </w:r>
      <w:r>
        <w:br/>
      </w:r>
      <w:r>
        <w:rPr>
          <w:rFonts w:ascii="Times New Roman"/>
          <w:b w:val="false"/>
          <w:i w:val="false"/>
          <w:color w:val="000000"/>
          <w:sz w:val="28"/>
        </w:rPr>
        <w:t xml:space="preserve">
1306 2 3 3     Просроченная задолженность иностранных центральных банков- </w:t>
      </w:r>
      <w:r>
        <w:br/>
      </w:r>
      <w:r>
        <w:rPr>
          <w:rFonts w:ascii="Times New Roman"/>
          <w:b w:val="false"/>
          <w:i w:val="false"/>
          <w:color w:val="000000"/>
          <w:sz w:val="28"/>
        </w:rPr>
        <w:t xml:space="preserve">
               нерезидентов по займам в ДВВ </w:t>
      </w:r>
      <w:r>
        <w:br/>
      </w:r>
      <w:r>
        <w:rPr>
          <w:rFonts w:ascii="Times New Roman"/>
          <w:b w:val="false"/>
          <w:i w:val="false"/>
          <w:color w:val="000000"/>
          <w:sz w:val="28"/>
        </w:rPr>
        <w:t xml:space="preserve">
1306 2 4 1     Просроченная задолженность банков-нерезидентов по займам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1306 2 4 2     Просроченная задолженность банков-нерезидентов по займам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1306 2 4 3     Просроченная задолженность банков-нерезидентов по займам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1309 0 0 0   Просроченная задолженность других банков по финансовому </w:t>
      </w:r>
      <w:r>
        <w:br/>
      </w:r>
      <w:r>
        <w:rPr>
          <w:rFonts w:ascii="Times New Roman"/>
          <w:b w:val="false"/>
          <w:i w:val="false"/>
          <w:color w:val="000000"/>
          <w:sz w:val="28"/>
        </w:rPr>
        <w:t xml:space="preserve">
             лизингу </w:t>
      </w:r>
      <w:r>
        <w:br/>
      </w:r>
      <w:r>
        <w:rPr>
          <w:rFonts w:ascii="Times New Roman"/>
          <w:b w:val="false"/>
          <w:i w:val="false"/>
          <w:color w:val="000000"/>
          <w:sz w:val="28"/>
        </w:rPr>
        <w:t xml:space="preserve">
1309 1 4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банкам-резидентам </w:t>
      </w:r>
      <w:r>
        <w:br/>
      </w:r>
      <w:r>
        <w:rPr>
          <w:rFonts w:ascii="Times New Roman"/>
          <w:b w:val="false"/>
          <w:i w:val="false"/>
          <w:color w:val="000000"/>
          <w:sz w:val="28"/>
        </w:rPr>
        <w:t xml:space="preserve">
1309 1 4 2     Просроченная задолженность по финансовому лизингу в СКВ, </w:t>
      </w:r>
      <w:r>
        <w:br/>
      </w:r>
      <w:r>
        <w:rPr>
          <w:rFonts w:ascii="Times New Roman"/>
          <w:b w:val="false"/>
          <w:i w:val="false"/>
          <w:color w:val="000000"/>
          <w:sz w:val="28"/>
        </w:rPr>
        <w:t xml:space="preserve">
               предоставленному банкам-резидентам </w:t>
      </w:r>
      <w:r>
        <w:br/>
      </w:r>
      <w:r>
        <w:rPr>
          <w:rFonts w:ascii="Times New Roman"/>
          <w:b w:val="false"/>
          <w:i w:val="false"/>
          <w:color w:val="000000"/>
          <w:sz w:val="28"/>
        </w:rPr>
        <w:t xml:space="preserve">
1309 1 4 3     Просроченная задолженность по финансовому лизингу в ДВВ, </w:t>
      </w:r>
      <w:r>
        <w:br/>
      </w:r>
      <w:r>
        <w:rPr>
          <w:rFonts w:ascii="Times New Roman"/>
          <w:b w:val="false"/>
          <w:i w:val="false"/>
          <w:color w:val="000000"/>
          <w:sz w:val="28"/>
        </w:rPr>
        <w:t xml:space="preserve">
               предоставленному банкам-резидентам </w:t>
      </w:r>
      <w:r>
        <w:br/>
      </w:r>
      <w:r>
        <w:rPr>
          <w:rFonts w:ascii="Times New Roman"/>
          <w:b w:val="false"/>
          <w:i w:val="false"/>
          <w:color w:val="000000"/>
          <w:sz w:val="28"/>
        </w:rPr>
        <w:t xml:space="preserve">
1309 2 4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банкам-нерезидентам </w:t>
      </w:r>
      <w:r>
        <w:br/>
      </w:r>
      <w:r>
        <w:rPr>
          <w:rFonts w:ascii="Times New Roman"/>
          <w:b w:val="false"/>
          <w:i w:val="false"/>
          <w:color w:val="000000"/>
          <w:sz w:val="28"/>
        </w:rPr>
        <w:t xml:space="preserve">
1309 2 4 2     Просроченная задолженность по финансовому лизингу в СКВ, </w:t>
      </w:r>
      <w:r>
        <w:br/>
      </w:r>
      <w:r>
        <w:rPr>
          <w:rFonts w:ascii="Times New Roman"/>
          <w:b w:val="false"/>
          <w:i w:val="false"/>
          <w:color w:val="000000"/>
          <w:sz w:val="28"/>
        </w:rPr>
        <w:t xml:space="preserve">
               предоставленному банкам-нерезидентам </w:t>
      </w:r>
      <w:r>
        <w:br/>
      </w:r>
      <w:r>
        <w:rPr>
          <w:rFonts w:ascii="Times New Roman"/>
          <w:b w:val="false"/>
          <w:i w:val="false"/>
          <w:color w:val="000000"/>
          <w:sz w:val="28"/>
        </w:rPr>
        <w:t xml:space="preserve">
1309 2 4 3     Просроченная задолженность по финансовому лизингу в ДВВ, </w:t>
      </w:r>
      <w:r>
        <w:br/>
      </w:r>
      <w:r>
        <w:rPr>
          <w:rFonts w:ascii="Times New Roman"/>
          <w:b w:val="false"/>
          <w:i w:val="false"/>
          <w:color w:val="000000"/>
          <w:sz w:val="28"/>
        </w:rPr>
        <w:t xml:space="preserve">
               предоставленному банкам-нерезидентам </w:t>
      </w:r>
      <w:r>
        <w:br/>
      </w:r>
      <w:r>
        <w:rPr>
          <w:rFonts w:ascii="Times New Roman"/>
          <w:b w:val="false"/>
          <w:i w:val="false"/>
          <w:color w:val="000000"/>
          <w:sz w:val="28"/>
        </w:rPr>
        <w:t xml:space="preserve">
1310 0 0 0   Счет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1311 0 0 0     Счет отрицательной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1312 0 0 0   Дисконт по займам, предоставленным другим банкам </w:t>
      </w:r>
      <w:r>
        <w:br/>
      </w:r>
      <w:r>
        <w:rPr>
          <w:rFonts w:ascii="Times New Roman"/>
          <w:b w:val="false"/>
          <w:i w:val="false"/>
          <w:color w:val="000000"/>
          <w:sz w:val="28"/>
        </w:rPr>
        <w:t xml:space="preserve">
1313 0 0 0   Премия по займам, предоставленным другим банкам </w:t>
      </w:r>
      <w:r>
        <w:br/>
      </w:r>
      <w:r>
        <w:rPr>
          <w:rFonts w:ascii="Times New Roman"/>
          <w:b w:val="false"/>
          <w:i w:val="false"/>
          <w:color w:val="000000"/>
          <w:sz w:val="28"/>
        </w:rPr>
        <w:t xml:space="preserve">
1319 0 0 0     Резервы (провизии) по займам и финансовому </w:t>
      </w:r>
      <w:r>
        <w:br/>
      </w:r>
      <w:r>
        <w:rPr>
          <w:rFonts w:ascii="Times New Roman"/>
          <w:b w:val="false"/>
          <w:i w:val="false"/>
          <w:color w:val="000000"/>
          <w:sz w:val="28"/>
        </w:rPr>
        <w:t xml:space="preserve">
               лизингу, предоставленным другим банкам </w:t>
      </w:r>
      <w:r>
        <w:br/>
      </w:r>
      <w:r>
        <w:rPr>
          <w:rFonts w:ascii="Times New Roman"/>
          <w:b w:val="false"/>
          <w:i w:val="false"/>
          <w:color w:val="000000"/>
          <w:sz w:val="28"/>
        </w:rPr>
        <w:t xml:space="preserve">
1319 1 0 1   Резервы (провизии) по займам и финансовому лизингу, предоставленным другим банкам в тенге </w:t>
      </w:r>
      <w:r>
        <w:br/>
      </w:r>
      <w:r>
        <w:rPr>
          <w:rFonts w:ascii="Times New Roman"/>
          <w:b w:val="false"/>
          <w:i w:val="false"/>
          <w:color w:val="000000"/>
          <w:sz w:val="28"/>
        </w:rPr>
        <w:t xml:space="preserve">
1319 1 0 2   Резервы (провизии) по займам и финансовому лизингу, предоставленным другим банкам в СКВ </w:t>
      </w:r>
      <w:r>
        <w:br/>
      </w:r>
      <w:r>
        <w:rPr>
          <w:rFonts w:ascii="Times New Roman"/>
          <w:b w:val="false"/>
          <w:i w:val="false"/>
          <w:color w:val="000000"/>
          <w:sz w:val="28"/>
        </w:rPr>
        <w:t xml:space="preserve">
1319 1 0 3   Резервы (провизии) по займам и финансовому лизингу, предоставленным другим банкам в ДВВ </w:t>
      </w:r>
      <w:r>
        <w:br/>
      </w:r>
      <w:r>
        <w:rPr>
          <w:rFonts w:ascii="Times New Roman"/>
          <w:b w:val="false"/>
          <w:i w:val="false"/>
          <w:color w:val="000000"/>
          <w:sz w:val="28"/>
        </w:rPr>
        <w:t xml:space="preserve">
1319 2 0 1   Резервы (провизии) по займам и финансовому лизингу, </w:t>
      </w:r>
      <w:r>
        <w:br/>
      </w:r>
      <w:r>
        <w:rPr>
          <w:rFonts w:ascii="Times New Roman"/>
          <w:b w:val="false"/>
          <w:i w:val="false"/>
          <w:color w:val="000000"/>
          <w:sz w:val="28"/>
        </w:rPr>
        <w:t xml:space="preserve">
             предоставленным другим банкам в тенге </w:t>
      </w:r>
      <w:r>
        <w:br/>
      </w:r>
      <w:r>
        <w:rPr>
          <w:rFonts w:ascii="Times New Roman"/>
          <w:b w:val="false"/>
          <w:i w:val="false"/>
          <w:color w:val="000000"/>
          <w:sz w:val="28"/>
        </w:rPr>
        <w:t xml:space="preserve">
1319 2 0 2   Резервы (провизии) по займам и финансовому лизингу, </w:t>
      </w:r>
      <w:r>
        <w:br/>
      </w:r>
      <w:r>
        <w:rPr>
          <w:rFonts w:ascii="Times New Roman"/>
          <w:b w:val="false"/>
          <w:i w:val="false"/>
          <w:color w:val="000000"/>
          <w:sz w:val="28"/>
        </w:rPr>
        <w:t xml:space="preserve">
             предоставленным другим банкам в СКВ </w:t>
      </w:r>
      <w:r>
        <w:br/>
      </w:r>
      <w:r>
        <w:rPr>
          <w:rFonts w:ascii="Times New Roman"/>
          <w:b w:val="false"/>
          <w:i w:val="false"/>
          <w:color w:val="000000"/>
          <w:sz w:val="28"/>
        </w:rPr>
        <w:t xml:space="preserve">
1319 2 0 3   Резервы (провизии) по займам и финансовому лизингу, </w:t>
      </w:r>
      <w:r>
        <w:br/>
      </w:r>
      <w:r>
        <w:rPr>
          <w:rFonts w:ascii="Times New Roman"/>
          <w:b w:val="false"/>
          <w:i w:val="false"/>
          <w:color w:val="000000"/>
          <w:sz w:val="28"/>
        </w:rPr>
        <w:t xml:space="preserve">
             предоставленным другим банкам в ДВВ </w:t>
      </w:r>
      <w:r>
        <w:br/>
      </w:r>
      <w:r>
        <w:rPr>
          <w:rFonts w:ascii="Times New Roman"/>
          <w:b w:val="false"/>
          <w:i w:val="false"/>
          <w:color w:val="000000"/>
          <w:sz w:val="28"/>
        </w:rPr>
        <w:t xml:space="preserve">
1320      Займы и финансовый лизинг,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1321 0 0 0   Займы овердрафт,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1321 1 5 1     Займы овердрафт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1 5 2     Займы овердрафт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1 5 3     Займы овердрафт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2 5 1     Займы овердрафт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2 5 2     Займы овердрафт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1321 2 5 3     Займы овердрафт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0 0 0   Краткосрочные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1322 1 5 1     Краткосрочные займы в тенге, предоставленные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1322 1 5 2     Краткосрочные займы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1 5 3     Краткосрочные займы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2 5 1     Краткосрочные займы в тенге, предоставленные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1322 2 5 2     Краткосрочные займы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1322 2 5 3     Краткосрочные займы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0 0 0   Долгосрочные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1323 1 5 1     Долгосрочные займы в тенге,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1 5 2     Долгосрочные займы в СКВ,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1 5 3     Долгосрочные займы в ДВВ, предоставленные организациям- </w:t>
      </w:r>
      <w:r>
        <w:br/>
      </w:r>
      <w:r>
        <w:rPr>
          <w:rFonts w:ascii="Times New Roman"/>
          <w:b w:val="false"/>
          <w:i w:val="false"/>
          <w:color w:val="000000"/>
          <w:sz w:val="28"/>
        </w:rPr>
        <w:t xml:space="preserve">
               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2 5 1     Долгосрочные займы в тенге,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2 5 2     Долгосрочные займы в СКВ,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1323 2 5 3     Долгосрочные займы в ДВВ, предоставленные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1324 0 0 0   Счет положительной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1325 0 0 0   Счет отрицательной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1326 0 0 0   Финансовый лизинг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1326 1 5 1     Финансовый лизинг в тенге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1 5 2     Финансовый лизинг в СКВ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1 5 3     Финансовый лизинг в ДВВ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2 5 1     Финансовый лизинг в тенге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2 5 2     Финансовый лизинг в СКВ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1326 2 5 3     Финансовый лизинг в ДВВ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0 0 0   Просроченная задолженность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1327 1 5 1     Просроченная задолженность по займам в тенге, </w:t>
      </w:r>
      <w:r>
        <w:br/>
      </w:r>
      <w:r>
        <w:rPr>
          <w:rFonts w:ascii="Times New Roman"/>
          <w:b w:val="false"/>
          <w:i w:val="false"/>
          <w:color w:val="000000"/>
          <w:sz w:val="28"/>
        </w:rPr>
        <w:t xml:space="preserve">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1 5 2     Просроченная задолженность по займам в СКВ,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1327 1 5 3     Просроченная задолженность по займам в ДВВ, </w:t>
      </w:r>
      <w:r>
        <w:br/>
      </w:r>
      <w:r>
        <w:rPr>
          <w:rFonts w:ascii="Times New Roman"/>
          <w:b w:val="false"/>
          <w:i w:val="false"/>
          <w:color w:val="000000"/>
          <w:sz w:val="28"/>
        </w:rPr>
        <w:t xml:space="preserve">
               предоставленным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1327 2 5 1     Просроченная задолженность по займам в тенге, </w:t>
      </w:r>
      <w:r>
        <w:br/>
      </w:r>
      <w:r>
        <w:rPr>
          <w:rFonts w:ascii="Times New Roman"/>
          <w:b w:val="false"/>
          <w:i w:val="false"/>
          <w:color w:val="000000"/>
          <w:sz w:val="28"/>
        </w:rPr>
        <w:t xml:space="preserve">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2 5 2     Просроченная задолженность по займам в СКВ, </w:t>
      </w:r>
      <w:r>
        <w:br/>
      </w:r>
      <w:r>
        <w:rPr>
          <w:rFonts w:ascii="Times New Roman"/>
          <w:b w:val="false"/>
          <w:i w:val="false"/>
          <w:color w:val="000000"/>
          <w:sz w:val="28"/>
        </w:rPr>
        <w:t xml:space="preserve">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1327 2 5 3     Просроченная задолженность по займам в ДВВ, </w:t>
      </w:r>
      <w:r>
        <w:br/>
      </w:r>
      <w:r>
        <w:rPr>
          <w:rFonts w:ascii="Times New Roman"/>
          <w:b w:val="false"/>
          <w:i w:val="false"/>
          <w:color w:val="000000"/>
          <w:sz w:val="28"/>
        </w:rPr>
        <w:t xml:space="preserve">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1328 0 0 0   Просроченная задолженность по финансовому лизингу, </w:t>
      </w:r>
      <w:r>
        <w:br/>
      </w:r>
      <w:r>
        <w:rPr>
          <w:rFonts w:ascii="Times New Roman"/>
          <w:b w:val="false"/>
          <w:i w:val="false"/>
          <w:color w:val="000000"/>
          <w:sz w:val="28"/>
        </w:rPr>
        <w:t xml:space="preserve">
             предоставленному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1328 1 5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1328 1 5 2     Просроченная задолженность по финансовому лизингу в СКВ,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1328 1 5 3     Просроченная задолженность по финансовому лизингу в ДВВ,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1328 2 5 1     Просроченная задолженность по финансовому лизингу </w:t>
      </w:r>
      <w:r>
        <w:br/>
      </w:r>
      <w:r>
        <w:rPr>
          <w:rFonts w:ascii="Times New Roman"/>
          <w:b w:val="false"/>
          <w:i w:val="false"/>
          <w:color w:val="000000"/>
          <w:sz w:val="28"/>
        </w:rPr>
        <w:t xml:space="preserve">
               в тенге,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1328 2 5 2     Просроченная задолженность по финансовому лизингу в СКВ,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1328 2 5 3     Просроченная задолженность по финансовому лизингу в ДВВ,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1329 0 0 0   Резервы (провизии) по займам и финансовому </w:t>
      </w:r>
      <w:r>
        <w:br/>
      </w:r>
      <w:r>
        <w:rPr>
          <w:rFonts w:ascii="Times New Roman"/>
          <w:b w:val="false"/>
          <w:i w:val="false"/>
          <w:color w:val="000000"/>
          <w:sz w:val="28"/>
        </w:rPr>
        <w:t xml:space="preserve">
              лизингу,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1329 1 0 1    Резервы (провизии) по займам и финансовому лизингу, предоставленным организациям, осуществляющим отдельные виды банковских операций, в тенге </w:t>
      </w:r>
      <w:r>
        <w:br/>
      </w:r>
      <w:r>
        <w:rPr>
          <w:rFonts w:ascii="Times New Roman"/>
          <w:b w:val="false"/>
          <w:i w:val="false"/>
          <w:color w:val="000000"/>
          <w:sz w:val="28"/>
        </w:rPr>
        <w:t xml:space="preserve">
1329 1 0 2    Резервы (провизии) по займам и финансовому лизингу, предоставленным организациям, осуществляющим отдельные виды банковских операций, в СКВ </w:t>
      </w:r>
      <w:r>
        <w:br/>
      </w:r>
      <w:r>
        <w:rPr>
          <w:rFonts w:ascii="Times New Roman"/>
          <w:b w:val="false"/>
          <w:i w:val="false"/>
          <w:color w:val="000000"/>
          <w:sz w:val="28"/>
        </w:rPr>
        <w:t xml:space="preserve">
1329 1 0 3    Резервы (провизии) по займам и финансовому лизингу, предоставленным организациям, осуществляющим отдельные виды банковских операций, в ДВВ </w:t>
      </w:r>
      <w:r>
        <w:br/>
      </w:r>
      <w:r>
        <w:rPr>
          <w:rFonts w:ascii="Times New Roman"/>
          <w:b w:val="false"/>
          <w:i w:val="false"/>
          <w:color w:val="000000"/>
          <w:sz w:val="28"/>
        </w:rPr>
        <w:t xml:space="preserve">
1329 2 0 1    Резервы (провизии)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в тенге </w:t>
      </w:r>
      <w:r>
        <w:br/>
      </w:r>
      <w:r>
        <w:rPr>
          <w:rFonts w:ascii="Times New Roman"/>
          <w:b w:val="false"/>
          <w:i w:val="false"/>
          <w:color w:val="000000"/>
          <w:sz w:val="28"/>
        </w:rPr>
        <w:t xml:space="preserve">
1329 2 0 2    Резервы (провизии)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в СКВ </w:t>
      </w:r>
      <w:r>
        <w:br/>
      </w:r>
      <w:r>
        <w:rPr>
          <w:rFonts w:ascii="Times New Roman"/>
          <w:b w:val="false"/>
          <w:i w:val="false"/>
          <w:color w:val="000000"/>
          <w:sz w:val="28"/>
        </w:rPr>
        <w:t xml:space="preserve">
1329 2 0 3    Резервы (провизии)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в ДВВ </w:t>
      </w:r>
      <w:r>
        <w:br/>
      </w:r>
      <w:r>
        <w:rPr>
          <w:rFonts w:ascii="Times New Roman"/>
          <w:b w:val="false"/>
          <w:i w:val="false"/>
          <w:color w:val="000000"/>
          <w:sz w:val="28"/>
        </w:rPr>
        <w:t xml:space="preserve">
1330 0 0 0    Дисконт по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1331 0 0 0     Премия по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1350       Расчеты с филиалами </w:t>
      </w:r>
      <w:r>
        <w:br/>
      </w:r>
      <w:r>
        <w:rPr>
          <w:rFonts w:ascii="Times New Roman"/>
          <w:b w:val="false"/>
          <w:i w:val="false"/>
          <w:color w:val="000000"/>
          <w:sz w:val="28"/>
        </w:rPr>
        <w:t xml:space="preserve">
1351 0 0 0   Расчеты с головным офисом </w:t>
      </w:r>
      <w:r>
        <w:br/>
      </w:r>
      <w:r>
        <w:rPr>
          <w:rFonts w:ascii="Times New Roman"/>
          <w:b w:val="false"/>
          <w:i w:val="false"/>
          <w:color w:val="000000"/>
          <w:sz w:val="28"/>
        </w:rPr>
        <w:t xml:space="preserve">
1351 1 4 1     Расчеты с головным офисом в тенге </w:t>
      </w:r>
      <w:r>
        <w:br/>
      </w:r>
      <w:r>
        <w:rPr>
          <w:rFonts w:ascii="Times New Roman"/>
          <w:b w:val="false"/>
          <w:i w:val="false"/>
          <w:color w:val="000000"/>
          <w:sz w:val="28"/>
        </w:rPr>
        <w:t xml:space="preserve">
1351 1 4 2     Расчеты с головным офисом в СКВ </w:t>
      </w:r>
      <w:r>
        <w:br/>
      </w:r>
      <w:r>
        <w:rPr>
          <w:rFonts w:ascii="Times New Roman"/>
          <w:b w:val="false"/>
          <w:i w:val="false"/>
          <w:color w:val="000000"/>
          <w:sz w:val="28"/>
        </w:rPr>
        <w:t xml:space="preserve">
1351 1 4 3     Расчеты с головным офисом в ДВВ </w:t>
      </w:r>
      <w:r>
        <w:br/>
      </w:r>
      <w:r>
        <w:rPr>
          <w:rFonts w:ascii="Times New Roman"/>
          <w:b w:val="false"/>
          <w:i w:val="false"/>
          <w:color w:val="000000"/>
          <w:sz w:val="28"/>
        </w:rPr>
        <w:t xml:space="preserve">
1352 0 0 0   Расчеты с местными филиалами </w:t>
      </w:r>
      <w:r>
        <w:br/>
      </w:r>
      <w:r>
        <w:rPr>
          <w:rFonts w:ascii="Times New Roman"/>
          <w:b w:val="false"/>
          <w:i w:val="false"/>
          <w:color w:val="000000"/>
          <w:sz w:val="28"/>
        </w:rPr>
        <w:t xml:space="preserve">
1352 1 4 1     Расчеты с местными филиалами в тенге </w:t>
      </w:r>
      <w:r>
        <w:br/>
      </w:r>
      <w:r>
        <w:rPr>
          <w:rFonts w:ascii="Times New Roman"/>
          <w:b w:val="false"/>
          <w:i w:val="false"/>
          <w:color w:val="000000"/>
          <w:sz w:val="28"/>
        </w:rPr>
        <w:t xml:space="preserve">
1352 1 4 2     Расчеты с местными филиалами в СКВ </w:t>
      </w:r>
      <w:r>
        <w:br/>
      </w:r>
      <w:r>
        <w:rPr>
          <w:rFonts w:ascii="Times New Roman"/>
          <w:b w:val="false"/>
          <w:i w:val="false"/>
          <w:color w:val="000000"/>
          <w:sz w:val="28"/>
        </w:rPr>
        <w:t xml:space="preserve">
1352 1 4 3     Расчеты с местными филиалами в ДВВ </w:t>
      </w:r>
      <w:r>
        <w:br/>
      </w:r>
      <w:r>
        <w:rPr>
          <w:rFonts w:ascii="Times New Roman"/>
          <w:b w:val="false"/>
          <w:i w:val="false"/>
          <w:color w:val="000000"/>
          <w:sz w:val="28"/>
        </w:rPr>
        <w:t xml:space="preserve">
1353 0 0 0   Расчеты с зарубежными филиалами </w:t>
      </w:r>
      <w:r>
        <w:br/>
      </w:r>
      <w:r>
        <w:rPr>
          <w:rFonts w:ascii="Times New Roman"/>
          <w:b w:val="false"/>
          <w:i w:val="false"/>
          <w:color w:val="000000"/>
          <w:sz w:val="28"/>
        </w:rPr>
        <w:t xml:space="preserve">
1353 2 4 1     Расчеты с зарубежными филиалами в тенге </w:t>
      </w:r>
      <w:r>
        <w:br/>
      </w:r>
      <w:r>
        <w:rPr>
          <w:rFonts w:ascii="Times New Roman"/>
          <w:b w:val="false"/>
          <w:i w:val="false"/>
          <w:color w:val="000000"/>
          <w:sz w:val="28"/>
        </w:rPr>
        <w:t xml:space="preserve">
1353 2 4 2     Расчеты с зарубежными филиалами в СКВ </w:t>
      </w:r>
      <w:r>
        <w:br/>
      </w:r>
      <w:r>
        <w:rPr>
          <w:rFonts w:ascii="Times New Roman"/>
          <w:b w:val="false"/>
          <w:i w:val="false"/>
          <w:color w:val="000000"/>
          <w:sz w:val="28"/>
        </w:rPr>
        <w:t xml:space="preserve">
1353 2 4 3     Расчеты с зарубежными филиалами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1400       Требования к клиентам </w:t>
      </w:r>
      <w:r>
        <w:br/>
      </w:r>
      <w:r>
        <w:rPr>
          <w:rFonts w:ascii="Times New Roman"/>
          <w:b w:val="false"/>
          <w:i w:val="false"/>
          <w:color w:val="000000"/>
          <w:sz w:val="28"/>
        </w:rPr>
        <w:t xml:space="preserve">
1401 0 0 0   Займы овердрафт, предоставленные клиентам </w:t>
      </w:r>
      <w:r>
        <w:br/>
      </w:r>
      <w:r>
        <w:rPr>
          <w:rFonts w:ascii="Times New Roman"/>
          <w:b w:val="false"/>
          <w:i w:val="false"/>
          <w:color w:val="000000"/>
          <w:sz w:val="28"/>
        </w:rPr>
        <w:t xml:space="preserve">
1401 1 1 1     Займы овердрафт в тенге,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1401 1 1 2     Займы овердрафт в СКВ,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1401 1 1 3     Займы овердрафт в ДВВ,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1401 1 2 1     Займы овердрафт в тенге,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1401 1 2 2     Займы овердрафт в СКВ,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1401 1 2 3     Займы овердрафт в ДВВ,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1401 1 5 1     Займы овердрафт в тенге, предоставленные иным финансовым организациям-резидентам </w:t>
      </w:r>
      <w:r>
        <w:br/>
      </w:r>
      <w:r>
        <w:rPr>
          <w:rFonts w:ascii="Times New Roman"/>
          <w:b w:val="false"/>
          <w:i w:val="false"/>
          <w:color w:val="000000"/>
          <w:sz w:val="28"/>
        </w:rPr>
        <w:t xml:space="preserve">
1401 1 5 2     Займы овердрафт в СКВ, предоставленные иным финансовым организациям-резидентам </w:t>
      </w:r>
      <w:r>
        <w:br/>
      </w:r>
      <w:r>
        <w:rPr>
          <w:rFonts w:ascii="Times New Roman"/>
          <w:b w:val="false"/>
          <w:i w:val="false"/>
          <w:color w:val="000000"/>
          <w:sz w:val="28"/>
        </w:rPr>
        <w:t xml:space="preserve">
1401 1 5 3     Займы овердрафт в ДВВ, предоставленные иным финансовым организациям-резидентам </w:t>
      </w:r>
      <w:r>
        <w:br/>
      </w:r>
      <w:r>
        <w:rPr>
          <w:rFonts w:ascii="Times New Roman"/>
          <w:b w:val="false"/>
          <w:i w:val="false"/>
          <w:color w:val="000000"/>
          <w:sz w:val="28"/>
        </w:rPr>
        <w:t xml:space="preserve">
1401 1 6 1     Займы овердрафт в тенге,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1401 1 6 2     Займы овердрафт в СКВ,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1401 1 6 3     Займы овердрафт в ДВВ,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1401 1 7 1     Займы овердрафт в тенге,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1401 1 7 2     Займы овердрафт в СКВ,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1401 1 7 3     Займы овердрафт в ДВВ,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1401 1 8 1     Займы овердрафт в тенге,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1401 1 8 2     Займы овердрафт в СКВ,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1401 1 8 3     Займы овердрафт в ДВВ,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1401 1 9 1     Займы овердрафт в тенге,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1401 1 9 2     Займы овердрафт в СКВ, предоставленные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1401 1 9 3     Займы овердрафт в ДВВ, предоставленные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1401 2 1 1     Займы овердрафт в тенге,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1401 2 1 2     Займы овердрафт в СКВ,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1401 2 1 3     Займы овердрафт в ДВВ,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1401 2 2 1     Займы овердрафт в тенге,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1401 2 2 2     Займы овердрафт в СКВ,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1401 2 2 3     Займы овердрафт в ДВВ,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1401 2 6 1     Займы овердрафт в тенге,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1401 2 6 2     Займы овердрафт в СКВ,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1401 2 6 3     Займы овердрафт в ДВВ,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1401 2 7 1     Займы овердрафт в тенге,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1401 2 7 2     Займы овердрафт в СКВ,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1401 2 7 3     Займы овердрафт в ДВВ,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1401 2 8 1     Займы овердрафт в тенге,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1401 2 8 2     Займы овердрафт в СКВ,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1401 2 8 3     Займы овердрафт в ДВВ,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1401 2 9 1     Займы овердрафт в тенге,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1401 2 9 2     Займы овердрафт в СКВ, предоставленные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1401 2 9 3     Займы овердрафт в ДВВ, предоставленные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1403 0 0 0   Счета по кредитным карточкам клиентов </w:t>
      </w:r>
      <w:r>
        <w:br/>
      </w:r>
      <w:r>
        <w:rPr>
          <w:rFonts w:ascii="Times New Roman"/>
          <w:b w:val="false"/>
          <w:i w:val="false"/>
          <w:color w:val="000000"/>
          <w:sz w:val="28"/>
        </w:rPr>
        <w:t xml:space="preserve">
1403 1 1 1     Счета по кредитным карточкам в тенге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1403 1 1 2     Счета по кредитным карточкам в СКВ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1403 1 1 3     Счета по кредитным карточкам в ДВВ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1403 1 2 1     Счета по кредитным карточкам в тенге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1403 1 2 2     Счета по кредитным карточкам в СКВ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1403 1 2 3     Счета по кредитным карточкам в ДВВ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1403 1 3 1     Счета по кредитным карточкам в тенге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1403 1 3 2     Счета по кредитным карточкам в СКВ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1403 1 3 3     Счета по кредитным карточкам в ДВВ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1403 1 4 1     Счета по кредитным карточкам в тенге банков-резидентов </w:t>
      </w:r>
      <w:r>
        <w:br/>
      </w:r>
      <w:r>
        <w:rPr>
          <w:rFonts w:ascii="Times New Roman"/>
          <w:b w:val="false"/>
          <w:i w:val="false"/>
          <w:color w:val="000000"/>
          <w:sz w:val="28"/>
        </w:rPr>
        <w:t xml:space="preserve">
1403 1 4 2     Счета по кредитным карточкам в СКВ банков-резидентов </w:t>
      </w:r>
      <w:r>
        <w:br/>
      </w:r>
      <w:r>
        <w:rPr>
          <w:rFonts w:ascii="Times New Roman"/>
          <w:b w:val="false"/>
          <w:i w:val="false"/>
          <w:color w:val="000000"/>
          <w:sz w:val="28"/>
        </w:rPr>
        <w:t xml:space="preserve">
1403 1 4 3     Счета по кредитным карточкам в ДВВ банков-резидентов </w:t>
      </w:r>
      <w:r>
        <w:br/>
      </w:r>
      <w:r>
        <w:rPr>
          <w:rFonts w:ascii="Times New Roman"/>
          <w:b w:val="false"/>
          <w:i w:val="false"/>
          <w:color w:val="000000"/>
          <w:sz w:val="28"/>
        </w:rPr>
        <w:t xml:space="preserve">
1403 1 5 1     Счета по кредитным карточкам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1403 1 5 2     Счета по кредитным карточкам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1403 1 5 3     Счета по кредитным карточкам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1403 1 6 1     Счета по кредитным карточкам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1403 1 6 2     Счета по кредитным карточкам в СКВ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1403 1 6 3     Счета по кредитным карточкам в ДВВ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1403 1 7 1     Счета по кредитным карточкам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1403 1 7 2     Счета по кредитным карточкам в СКВ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1403 1 7 3     Счета по кредитным карточкам в ДВВ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1403 1 8 1     Счета по кредитным карточкам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1403 1 8 2     Счета по кредитным карточкам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1403 1 8 3     Счета по кредитным карточкам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1403 1 9 1     Счета по кредитным карточкам в тенге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1403 1 9 2     Счета по кредитным карточкам в СКВ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1403 1 9 3     Счета по кредитным карточкам в ДВВ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1403 2 1 1     Счета по кредитным карточкам в тенге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1403 2 1 2     Счета по кредитным карточкам в СКВ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1403 2 1 3     Счета по кредитным карточкам в ДВВ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1403 2 2 1     Счета по кредитным карточкам в тенге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1403 2 2 2     Счета по кредитным карточкам в СКВ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1403 2 2 3     Счета по кредитным карточкам в ДВВ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1403 2 3 1     Счета по кредитным карточкам в тенге иностранного </w:t>
      </w:r>
      <w:r>
        <w:br/>
      </w:r>
      <w:r>
        <w:rPr>
          <w:rFonts w:ascii="Times New Roman"/>
          <w:b w:val="false"/>
          <w:i w:val="false"/>
          <w:color w:val="000000"/>
          <w:sz w:val="28"/>
        </w:rPr>
        <w:t xml:space="preserve">
               центрального банка </w:t>
      </w:r>
      <w:r>
        <w:br/>
      </w:r>
      <w:r>
        <w:rPr>
          <w:rFonts w:ascii="Times New Roman"/>
          <w:b w:val="false"/>
          <w:i w:val="false"/>
          <w:color w:val="000000"/>
          <w:sz w:val="28"/>
        </w:rPr>
        <w:t xml:space="preserve">
1403 2 3 2     Счета по кредитным карточкам в СКВ иностранного </w:t>
      </w:r>
      <w:r>
        <w:br/>
      </w:r>
      <w:r>
        <w:rPr>
          <w:rFonts w:ascii="Times New Roman"/>
          <w:b w:val="false"/>
          <w:i w:val="false"/>
          <w:color w:val="000000"/>
          <w:sz w:val="28"/>
        </w:rPr>
        <w:t xml:space="preserve">
               центрального банка </w:t>
      </w:r>
      <w:r>
        <w:br/>
      </w:r>
      <w:r>
        <w:rPr>
          <w:rFonts w:ascii="Times New Roman"/>
          <w:b w:val="false"/>
          <w:i w:val="false"/>
          <w:color w:val="000000"/>
          <w:sz w:val="28"/>
        </w:rPr>
        <w:t xml:space="preserve">
1403 2 3 3     Счета по кредитным карточкам в ДВВ иностранного </w:t>
      </w:r>
      <w:r>
        <w:br/>
      </w:r>
      <w:r>
        <w:rPr>
          <w:rFonts w:ascii="Times New Roman"/>
          <w:b w:val="false"/>
          <w:i w:val="false"/>
          <w:color w:val="000000"/>
          <w:sz w:val="28"/>
        </w:rPr>
        <w:t xml:space="preserve">
               центрального банка </w:t>
      </w:r>
      <w:r>
        <w:br/>
      </w:r>
      <w:r>
        <w:rPr>
          <w:rFonts w:ascii="Times New Roman"/>
          <w:b w:val="false"/>
          <w:i w:val="false"/>
          <w:color w:val="000000"/>
          <w:sz w:val="28"/>
        </w:rPr>
        <w:t xml:space="preserve">
1403 2 4 1     Счета по кредитным карточкам в тенге банков-нерезидентов </w:t>
      </w:r>
      <w:r>
        <w:br/>
      </w:r>
      <w:r>
        <w:rPr>
          <w:rFonts w:ascii="Times New Roman"/>
          <w:b w:val="false"/>
          <w:i w:val="false"/>
          <w:color w:val="000000"/>
          <w:sz w:val="28"/>
        </w:rPr>
        <w:t xml:space="preserve">
1403 2 4 2     Счета по кредитным карточкам в СКВ банков-нерезидентов </w:t>
      </w:r>
      <w:r>
        <w:br/>
      </w:r>
      <w:r>
        <w:rPr>
          <w:rFonts w:ascii="Times New Roman"/>
          <w:b w:val="false"/>
          <w:i w:val="false"/>
          <w:color w:val="000000"/>
          <w:sz w:val="28"/>
        </w:rPr>
        <w:t xml:space="preserve">
1403 2 4 3     Счета по кредитным карточкам в ДВВ банков-нерезидентов </w:t>
      </w:r>
      <w:r>
        <w:br/>
      </w:r>
      <w:r>
        <w:rPr>
          <w:rFonts w:ascii="Times New Roman"/>
          <w:b w:val="false"/>
          <w:i w:val="false"/>
          <w:color w:val="000000"/>
          <w:sz w:val="28"/>
        </w:rPr>
        <w:t xml:space="preserve">
1403 2 5 1     Счета по кредитным карточкам в тенге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1403 2 5 2     Счета по кредитным карточкам в СКВ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1403 2 5 3     Счета по кредитным карточкам в ДВВ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1403 2 6 1     Счета по кредитным карточкам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1403 2 6 2     Счета по кредитным карточкам в СКВ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1403 2 6 3     Счета по кредитным карточкам в ДВВ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1403 2 7 1     Счета по кредитным карточкам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1403 2 7 2     Счета по кредитным карточкам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1403 2 7 3     Счета по кредитным карточкам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1403 2 8 1     Счета по кредитным карточкам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1403 2 8 2     Счета по кредитным карточкам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1403 2 8 3     Счета по кредитным карточкам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1403 2 9 1     Счета по кредитным карточкам в тенге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1403 2 9 2     Счета по кредитным карточкам в СКВ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1403 2 9 3     Счета по кредитным карточкам в ДВВ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1405 0 0 0  Учтенные векселя клиентов </w:t>
      </w:r>
      <w:r>
        <w:br/>
      </w:r>
      <w:r>
        <w:rPr>
          <w:rFonts w:ascii="Times New Roman"/>
          <w:b w:val="false"/>
          <w:i w:val="false"/>
          <w:color w:val="000000"/>
          <w:sz w:val="28"/>
        </w:rPr>
        <w:t xml:space="preserve">
1405 1 1 1     Учтенные векселя в тенге Правительства Республики Казахстан </w:t>
      </w:r>
      <w:r>
        <w:br/>
      </w:r>
      <w:r>
        <w:rPr>
          <w:rFonts w:ascii="Times New Roman"/>
          <w:b w:val="false"/>
          <w:i w:val="false"/>
          <w:color w:val="000000"/>
          <w:sz w:val="28"/>
        </w:rPr>
        <w:t xml:space="preserve">
1405 1 1 2     Учтенные векселя в СКВ Правительства Республики Казахстан </w:t>
      </w:r>
      <w:r>
        <w:br/>
      </w:r>
      <w:r>
        <w:rPr>
          <w:rFonts w:ascii="Times New Roman"/>
          <w:b w:val="false"/>
          <w:i w:val="false"/>
          <w:color w:val="000000"/>
          <w:sz w:val="28"/>
        </w:rPr>
        <w:t xml:space="preserve">
1405 1 1 3     Учтенные векселя в ДВВ Правительства Республики Казахстан </w:t>
      </w:r>
      <w:r>
        <w:br/>
      </w:r>
      <w:r>
        <w:rPr>
          <w:rFonts w:ascii="Times New Roman"/>
          <w:b w:val="false"/>
          <w:i w:val="false"/>
          <w:color w:val="000000"/>
          <w:sz w:val="28"/>
        </w:rPr>
        <w:t xml:space="preserve">
1405 1 2 1     Учтенные векселя в тенге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1405 1 2 2     Учтенные векселя в СКВ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1405 1 2 3     Учтенные векселя в ДВВ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1405 1 5 1     Учтенные векселя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1405 1 5 2     Учтенные векселя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1405 1 5 3     Учтенные векселя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1405 1 6 1     Учтенные векселя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1405 1 6 2     Учтенные векселя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1405 1 6 3     Учтенные векселя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1405 1 7 1     Учтенные векселя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1405 1 7 2     Учтенные векселя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1405 1 7 3     Учтенные векселя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1405 1 8 1     Учтенные векселя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1405 1 8 2     Учтенные векселя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1405 1 8 3     Учтенные векселя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1405 1 9 1     Учтенные векселя в тенге домашних хозяйств-резидентов </w:t>
      </w:r>
      <w:r>
        <w:br/>
      </w:r>
      <w:r>
        <w:rPr>
          <w:rFonts w:ascii="Times New Roman"/>
          <w:b w:val="false"/>
          <w:i w:val="false"/>
          <w:color w:val="000000"/>
          <w:sz w:val="28"/>
        </w:rPr>
        <w:t xml:space="preserve">
1405 1 9 2     Учтенные векселя в СКВ домашних хозяйств-резидентов </w:t>
      </w:r>
      <w:r>
        <w:br/>
      </w:r>
      <w:r>
        <w:rPr>
          <w:rFonts w:ascii="Times New Roman"/>
          <w:b w:val="false"/>
          <w:i w:val="false"/>
          <w:color w:val="000000"/>
          <w:sz w:val="28"/>
        </w:rPr>
        <w:t xml:space="preserve">
1405 1 9 3     Учтенные векселя в ДВВ домашних хозяйств-резидентов </w:t>
      </w:r>
      <w:r>
        <w:br/>
      </w:r>
      <w:r>
        <w:rPr>
          <w:rFonts w:ascii="Times New Roman"/>
          <w:b w:val="false"/>
          <w:i w:val="false"/>
          <w:color w:val="000000"/>
          <w:sz w:val="28"/>
        </w:rPr>
        <w:t xml:space="preserve">
1405 2 1 1     Учтенные векселя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1405 2 1 2     Учтенные векселя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1405 2 1 3     Учтенные векселя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1405 2 2 1     Учтенные векселя в тенге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1405 2 2 2     Учтенные векселя в СКВ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1405 2 2 3     Учтенные векселя в ДВВ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1405 2 5 1     Учтенные векселя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1405 2 5 2     Учтенные векселя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1405 2 5 3     Учтенные векселя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1405 2 6 1     Учтенные векселя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1405 2 6 2     Учтенные векселя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1405 2 6 3     Учтенные векселя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1405 2 7 1     Учтенные векселя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1405 2 7 2     Учтенные векселя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1405 2 7 3     Учтенные векселя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1405 2 8 1     Учтенные векселя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1405 2 8 2     Учтенные векселя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1405 2 8 3     Учтенные векселя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1405 2 9 1     Учтенные векселя в тенге домашних хозяйств-нерезидентов </w:t>
      </w:r>
      <w:r>
        <w:br/>
      </w:r>
      <w:r>
        <w:rPr>
          <w:rFonts w:ascii="Times New Roman"/>
          <w:b w:val="false"/>
          <w:i w:val="false"/>
          <w:color w:val="000000"/>
          <w:sz w:val="28"/>
        </w:rPr>
        <w:t xml:space="preserve">
1405 2 9 2     Учтенные векселя в СКВ домашних хозяйств-нерезидентов </w:t>
      </w:r>
      <w:r>
        <w:br/>
      </w:r>
      <w:r>
        <w:rPr>
          <w:rFonts w:ascii="Times New Roman"/>
          <w:b w:val="false"/>
          <w:i w:val="false"/>
          <w:color w:val="000000"/>
          <w:sz w:val="28"/>
        </w:rPr>
        <w:t xml:space="preserve">
1405 2 9 3     Учтенные векселя в ДВВ домашних хозяйств-нерезидентов </w:t>
      </w:r>
      <w:r>
        <w:br/>
      </w:r>
      <w:r>
        <w:rPr>
          <w:rFonts w:ascii="Times New Roman"/>
          <w:b w:val="false"/>
          <w:i w:val="false"/>
          <w:color w:val="000000"/>
          <w:sz w:val="28"/>
        </w:rPr>
        <w:t xml:space="preserve">
1406 0 0 0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клиентов </w:t>
      </w:r>
      <w:r>
        <w:br/>
      </w:r>
      <w:r>
        <w:rPr>
          <w:rFonts w:ascii="Times New Roman"/>
          <w:b w:val="false"/>
          <w:i w:val="false"/>
          <w:color w:val="000000"/>
          <w:sz w:val="28"/>
        </w:rPr>
        <w:t xml:space="preserve">
1406 1 1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1406 1 1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1406 1 1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1406 1 5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1406 1 6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1406 1 7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1406 1 8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1406 1 9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домашних хозяйств-резидентов </w:t>
      </w:r>
      <w:r>
        <w:br/>
      </w:r>
      <w:r>
        <w:rPr>
          <w:rFonts w:ascii="Times New Roman"/>
          <w:b w:val="false"/>
          <w:i w:val="false"/>
          <w:color w:val="000000"/>
          <w:sz w:val="28"/>
        </w:rPr>
        <w:t xml:space="preserve">
1406 2 1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1406 2 1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1406 2 1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1406 2 2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1406 2 2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1406 2 2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1406 2 5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1406 2 5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1406 2 5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1406 2 6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1406 2 6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1406 2 6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1406 2 7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1406 2 7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1406 2 7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1406 2 8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1406 2 8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1406 2 8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1406 2 9 1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тенге домашних хозяйств-нерезидентов </w:t>
      </w:r>
      <w:r>
        <w:br/>
      </w:r>
      <w:r>
        <w:rPr>
          <w:rFonts w:ascii="Times New Roman"/>
          <w:b w:val="false"/>
          <w:i w:val="false"/>
          <w:color w:val="000000"/>
          <w:sz w:val="28"/>
        </w:rPr>
        <w:t xml:space="preserve">
1406 2 9 2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СКВ домашних хозяйств-нерезидентов </w:t>
      </w:r>
      <w:r>
        <w:br/>
      </w:r>
      <w:r>
        <w:rPr>
          <w:rFonts w:ascii="Times New Roman"/>
          <w:b w:val="false"/>
          <w:i w:val="false"/>
          <w:color w:val="000000"/>
          <w:sz w:val="28"/>
        </w:rPr>
        <w:t xml:space="preserve">
1406 2 9 3     Вознаграждение, начисленное предыдущими векселедержателями </w:t>
      </w:r>
      <w:r>
        <w:br/>
      </w:r>
      <w:r>
        <w:rPr>
          <w:rFonts w:ascii="Times New Roman"/>
          <w:b w:val="false"/>
          <w:i w:val="false"/>
          <w:color w:val="000000"/>
          <w:sz w:val="28"/>
        </w:rPr>
        <w:t xml:space="preserve">
               по учтенным векселям в ДВВ домашних хозяйств-нерезидентов </w:t>
      </w:r>
      <w:r>
        <w:br/>
      </w:r>
      <w:r>
        <w:rPr>
          <w:rFonts w:ascii="Times New Roman"/>
          <w:b w:val="false"/>
          <w:i w:val="false"/>
          <w:color w:val="000000"/>
          <w:sz w:val="28"/>
        </w:rPr>
        <w:t xml:space="preserve">
1407 0 0 0   Факторинг клиентам </w:t>
      </w:r>
      <w:r>
        <w:br/>
      </w:r>
      <w:r>
        <w:rPr>
          <w:rFonts w:ascii="Times New Roman"/>
          <w:b w:val="false"/>
          <w:i w:val="false"/>
          <w:color w:val="000000"/>
          <w:sz w:val="28"/>
        </w:rPr>
        <w:t xml:space="preserve">
1407 1 1 1     Факторинг в тенге Правительству Республики Казахстан </w:t>
      </w:r>
      <w:r>
        <w:br/>
      </w:r>
      <w:r>
        <w:rPr>
          <w:rFonts w:ascii="Times New Roman"/>
          <w:b w:val="false"/>
          <w:i w:val="false"/>
          <w:color w:val="000000"/>
          <w:sz w:val="28"/>
        </w:rPr>
        <w:t xml:space="preserve">
1407 1 1 2     Факторинг в СКВ Правительству Республики Казахстан </w:t>
      </w:r>
      <w:r>
        <w:br/>
      </w:r>
      <w:r>
        <w:rPr>
          <w:rFonts w:ascii="Times New Roman"/>
          <w:b w:val="false"/>
          <w:i w:val="false"/>
          <w:color w:val="000000"/>
          <w:sz w:val="28"/>
        </w:rPr>
        <w:t xml:space="preserve">
1407 1 1 3     Факторинг в ДВВ Правительству Республики Казахстан </w:t>
      </w:r>
      <w:r>
        <w:br/>
      </w:r>
      <w:r>
        <w:rPr>
          <w:rFonts w:ascii="Times New Roman"/>
          <w:b w:val="false"/>
          <w:i w:val="false"/>
          <w:color w:val="000000"/>
          <w:sz w:val="28"/>
        </w:rPr>
        <w:t xml:space="preserve">
1407 1 2 1     Факторинг в тенге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1407 1 2 2     Факторинг в СКВ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1407 1 2 3     Факторинг в ДВВ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1407 1 4 1     Факторинг в тенге другим банкам-резидентам </w:t>
      </w:r>
      <w:r>
        <w:br/>
      </w:r>
      <w:r>
        <w:rPr>
          <w:rFonts w:ascii="Times New Roman"/>
          <w:b w:val="false"/>
          <w:i w:val="false"/>
          <w:color w:val="000000"/>
          <w:sz w:val="28"/>
        </w:rPr>
        <w:t xml:space="preserve">
1407 1 4 2     Факторинг в СКВ другим банкам-резидентам </w:t>
      </w:r>
      <w:r>
        <w:br/>
      </w:r>
      <w:r>
        <w:rPr>
          <w:rFonts w:ascii="Times New Roman"/>
          <w:b w:val="false"/>
          <w:i w:val="false"/>
          <w:color w:val="000000"/>
          <w:sz w:val="28"/>
        </w:rPr>
        <w:t xml:space="preserve">
1407 1 4 3     Факторинг в ДВВ другим банкам-резидентам </w:t>
      </w:r>
      <w:r>
        <w:br/>
      </w:r>
      <w:r>
        <w:rPr>
          <w:rFonts w:ascii="Times New Roman"/>
          <w:b w:val="false"/>
          <w:i w:val="false"/>
          <w:color w:val="000000"/>
          <w:sz w:val="28"/>
        </w:rPr>
        <w:t xml:space="preserve">
1407 1 5 1     Факторинг в тенге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1407 1 5 2     Факторинг в СКВ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1407 1 5 3     Факторинг в ДВВ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1407 1 6 1     Факторинг в тенге государственным нефинансовым организациям-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1407 1 6 2     Факторинг в СКВ государственным нефинансовым организациям-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1407 1 6 3     Факторинг в ДВВ государственным нефинансовым организациям-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1407 1 7 1     Факторинг в тенге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1407 1 7 2     Факторинг в СКВ негосударственным нефинансовым организациям-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1407 1 7 3     Факторинг в ДВВ негосударственным нефинансовым организациям-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1407 1 8 1     Факторинг в тенге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1407 1 8 2     Факторинг в СКВ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1407 1 8 3     Факторинг в ДВВ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1407 1 9 1     Факторинг в тенге домашним хозяйствам-резидентам </w:t>
      </w:r>
      <w:r>
        <w:br/>
      </w:r>
      <w:r>
        <w:rPr>
          <w:rFonts w:ascii="Times New Roman"/>
          <w:b w:val="false"/>
          <w:i w:val="false"/>
          <w:color w:val="000000"/>
          <w:sz w:val="28"/>
        </w:rPr>
        <w:t xml:space="preserve">
1407 1 9 2     Факторинг в СКВ домашним хозяйствам-резидентам </w:t>
      </w:r>
      <w:r>
        <w:br/>
      </w:r>
      <w:r>
        <w:rPr>
          <w:rFonts w:ascii="Times New Roman"/>
          <w:b w:val="false"/>
          <w:i w:val="false"/>
          <w:color w:val="000000"/>
          <w:sz w:val="28"/>
        </w:rPr>
        <w:t xml:space="preserve">
1407 1 9 3     Факторинг в ДВВ домашним хозяйствам-резидентам </w:t>
      </w:r>
      <w:r>
        <w:br/>
      </w:r>
      <w:r>
        <w:rPr>
          <w:rFonts w:ascii="Times New Roman"/>
          <w:b w:val="false"/>
          <w:i w:val="false"/>
          <w:color w:val="000000"/>
          <w:sz w:val="28"/>
        </w:rPr>
        <w:t xml:space="preserve">
1407 2 1 1     Факторинг в тенге Правительству иностранного государства </w:t>
      </w:r>
      <w:r>
        <w:br/>
      </w:r>
      <w:r>
        <w:rPr>
          <w:rFonts w:ascii="Times New Roman"/>
          <w:b w:val="false"/>
          <w:i w:val="false"/>
          <w:color w:val="000000"/>
          <w:sz w:val="28"/>
        </w:rPr>
        <w:t xml:space="preserve">
1407 2 1 2     Факторинг в СКВ Правительству иностранного государства </w:t>
      </w:r>
      <w:r>
        <w:br/>
      </w:r>
      <w:r>
        <w:rPr>
          <w:rFonts w:ascii="Times New Roman"/>
          <w:b w:val="false"/>
          <w:i w:val="false"/>
          <w:color w:val="000000"/>
          <w:sz w:val="28"/>
        </w:rPr>
        <w:t xml:space="preserve">
1407 2 1 3     Факторинг в ДВВ Правительству иностранного государства </w:t>
      </w:r>
      <w:r>
        <w:br/>
      </w:r>
      <w:r>
        <w:rPr>
          <w:rFonts w:ascii="Times New Roman"/>
          <w:b w:val="false"/>
          <w:i w:val="false"/>
          <w:color w:val="000000"/>
          <w:sz w:val="28"/>
        </w:rPr>
        <w:t xml:space="preserve">
1407 2 2 1     Факторинг в тенге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2 2     Факторинг в СКВ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2 3     Факторинг в ДВВ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4 1     Факторинг в тенге банкам-нерезидентам </w:t>
      </w:r>
      <w:r>
        <w:br/>
      </w:r>
      <w:r>
        <w:rPr>
          <w:rFonts w:ascii="Times New Roman"/>
          <w:b w:val="false"/>
          <w:i w:val="false"/>
          <w:color w:val="000000"/>
          <w:sz w:val="28"/>
        </w:rPr>
        <w:t xml:space="preserve">
1407 2 4 2     Факторинг в СКВ банкам-нерезидентам </w:t>
      </w:r>
      <w:r>
        <w:br/>
      </w:r>
      <w:r>
        <w:rPr>
          <w:rFonts w:ascii="Times New Roman"/>
          <w:b w:val="false"/>
          <w:i w:val="false"/>
          <w:color w:val="000000"/>
          <w:sz w:val="28"/>
        </w:rPr>
        <w:t xml:space="preserve">
1407 2 4 3     Факторинг в ДВВ банкам-нерезидентам </w:t>
      </w:r>
      <w:r>
        <w:br/>
      </w:r>
      <w:r>
        <w:rPr>
          <w:rFonts w:ascii="Times New Roman"/>
          <w:b w:val="false"/>
          <w:i w:val="false"/>
          <w:color w:val="000000"/>
          <w:sz w:val="28"/>
        </w:rPr>
        <w:t xml:space="preserve">
1407 2 5 1     Факторинг в тенге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1407 2 5 2     Факторинг в СКВ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1407 2 5 3     Факторинг в ДВВ организациям-нерезидентам,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1407 2 6 1     Факторинг в тенге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6 2     Факторинг в СКВ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6 3     Факторинг в ДВВ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7 1     Факторинг в тенге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1407 2 7 2     Факторинг в СКВ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7 3     Факторинг в ДВВ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1407 2 8 1     Факторинг в тенге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1407 2 8 2     Факторинг в СКВ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1407 2 8 3     Факторинг в ДВВ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1407 2 9 1     Факторинг в тенге домашним хозяйствам-нерезидентам </w:t>
      </w:r>
      <w:r>
        <w:br/>
      </w:r>
      <w:r>
        <w:rPr>
          <w:rFonts w:ascii="Times New Roman"/>
          <w:b w:val="false"/>
          <w:i w:val="false"/>
          <w:color w:val="000000"/>
          <w:sz w:val="28"/>
        </w:rPr>
        <w:t xml:space="preserve">
1407 2 9 2     Факторинг в СКВ домашним хозяйствам-нерезидентам </w:t>
      </w:r>
      <w:r>
        <w:br/>
      </w:r>
      <w:r>
        <w:rPr>
          <w:rFonts w:ascii="Times New Roman"/>
          <w:b w:val="false"/>
          <w:i w:val="false"/>
          <w:color w:val="000000"/>
          <w:sz w:val="28"/>
        </w:rPr>
        <w:t xml:space="preserve">
1407 2 9 3     Факторинг в ДВВ домашним хозяйствам-нерезидентам </w:t>
      </w:r>
      <w:r>
        <w:br/>
      </w:r>
      <w:r>
        <w:rPr>
          <w:rFonts w:ascii="Times New Roman"/>
          <w:b w:val="false"/>
          <w:i w:val="false"/>
          <w:color w:val="000000"/>
          <w:sz w:val="28"/>
        </w:rPr>
        <w:t xml:space="preserve">
1409 0 0 0  Просроченная задолженность клиентов по факторингу </w:t>
      </w:r>
      <w:r>
        <w:br/>
      </w:r>
      <w:r>
        <w:rPr>
          <w:rFonts w:ascii="Times New Roman"/>
          <w:b w:val="false"/>
          <w:i w:val="false"/>
          <w:color w:val="000000"/>
          <w:sz w:val="28"/>
        </w:rPr>
        <w:t xml:space="preserve">
1409 1 1 1     Просроченная задолженность Правительства Республики </w:t>
      </w:r>
      <w:r>
        <w:br/>
      </w:r>
      <w:r>
        <w:rPr>
          <w:rFonts w:ascii="Times New Roman"/>
          <w:b w:val="false"/>
          <w:i w:val="false"/>
          <w:color w:val="000000"/>
          <w:sz w:val="28"/>
        </w:rPr>
        <w:t xml:space="preserve">
               Казахстан по факторингу в тенге </w:t>
      </w:r>
      <w:r>
        <w:br/>
      </w:r>
      <w:r>
        <w:rPr>
          <w:rFonts w:ascii="Times New Roman"/>
          <w:b w:val="false"/>
          <w:i w:val="false"/>
          <w:color w:val="000000"/>
          <w:sz w:val="28"/>
        </w:rPr>
        <w:t xml:space="preserve">
1409 1 1 2     Просроченная задолженность Правительства Республики </w:t>
      </w:r>
      <w:r>
        <w:br/>
      </w:r>
      <w:r>
        <w:rPr>
          <w:rFonts w:ascii="Times New Roman"/>
          <w:b w:val="false"/>
          <w:i w:val="false"/>
          <w:color w:val="000000"/>
          <w:sz w:val="28"/>
        </w:rPr>
        <w:t xml:space="preserve">
               Казахстан по факторингу в СКВ </w:t>
      </w:r>
      <w:r>
        <w:br/>
      </w:r>
      <w:r>
        <w:rPr>
          <w:rFonts w:ascii="Times New Roman"/>
          <w:b w:val="false"/>
          <w:i w:val="false"/>
          <w:color w:val="000000"/>
          <w:sz w:val="28"/>
        </w:rPr>
        <w:t xml:space="preserve">
1409 1 1 3     Просроченная задолженность Правительства Республики </w:t>
      </w:r>
      <w:r>
        <w:br/>
      </w:r>
      <w:r>
        <w:rPr>
          <w:rFonts w:ascii="Times New Roman"/>
          <w:b w:val="false"/>
          <w:i w:val="false"/>
          <w:color w:val="000000"/>
          <w:sz w:val="28"/>
        </w:rPr>
        <w:t xml:space="preserve">
               Казахстан по факторингу в ДВВ </w:t>
      </w:r>
      <w:r>
        <w:br/>
      </w:r>
      <w:r>
        <w:rPr>
          <w:rFonts w:ascii="Times New Roman"/>
          <w:b w:val="false"/>
          <w:i w:val="false"/>
          <w:color w:val="000000"/>
          <w:sz w:val="28"/>
        </w:rPr>
        <w:t xml:space="preserve">
1409 1 2 1     Просроченная задолженность местных исполнительных органов </w:t>
      </w:r>
      <w:r>
        <w:br/>
      </w:r>
      <w:r>
        <w:rPr>
          <w:rFonts w:ascii="Times New Roman"/>
          <w:b w:val="false"/>
          <w:i w:val="false"/>
          <w:color w:val="000000"/>
          <w:sz w:val="28"/>
        </w:rPr>
        <w:t xml:space="preserve">
               Республики Казахстан по факторингу в тенге </w:t>
      </w:r>
      <w:r>
        <w:br/>
      </w:r>
      <w:r>
        <w:rPr>
          <w:rFonts w:ascii="Times New Roman"/>
          <w:b w:val="false"/>
          <w:i w:val="false"/>
          <w:color w:val="000000"/>
          <w:sz w:val="28"/>
        </w:rPr>
        <w:t xml:space="preserve">
1409 1 2 2     Просроченная задолженность местных исполнительных органов </w:t>
      </w:r>
      <w:r>
        <w:br/>
      </w:r>
      <w:r>
        <w:rPr>
          <w:rFonts w:ascii="Times New Roman"/>
          <w:b w:val="false"/>
          <w:i w:val="false"/>
          <w:color w:val="000000"/>
          <w:sz w:val="28"/>
        </w:rPr>
        <w:t xml:space="preserve">
               Республики Казахстан по факторингу в СКВ </w:t>
      </w:r>
      <w:r>
        <w:br/>
      </w:r>
      <w:r>
        <w:rPr>
          <w:rFonts w:ascii="Times New Roman"/>
          <w:b w:val="false"/>
          <w:i w:val="false"/>
          <w:color w:val="000000"/>
          <w:sz w:val="28"/>
        </w:rPr>
        <w:t xml:space="preserve">
1409 1 2 3     Просроченная задолженность местных исполнительных органов </w:t>
      </w:r>
      <w:r>
        <w:br/>
      </w:r>
      <w:r>
        <w:rPr>
          <w:rFonts w:ascii="Times New Roman"/>
          <w:b w:val="false"/>
          <w:i w:val="false"/>
          <w:color w:val="000000"/>
          <w:sz w:val="28"/>
        </w:rPr>
        <w:t xml:space="preserve">
               Республики Казахстан по факторингу в ДВВ </w:t>
      </w:r>
      <w:r>
        <w:br/>
      </w:r>
      <w:r>
        <w:rPr>
          <w:rFonts w:ascii="Times New Roman"/>
          <w:b w:val="false"/>
          <w:i w:val="false"/>
          <w:color w:val="000000"/>
          <w:sz w:val="28"/>
        </w:rPr>
        <w:t xml:space="preserve">
1409 1 4 1     Просроченная задолженность банков-резидентов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1 4 2     Просроченная задолженность банков-резидентов по </w:t>
      </w:r>
      <w:r>
        <w:br/>
      </w:r>
      <w:r>
        <w:rPr>
          <w:rFonts w:ascii="Times New Roman"/>
          <w:b w:val="false"/>
          <w:i w:val="false"/>
          <w:color w:val="000000"/>
          <w:sz w:val="28"/>
        </w:rPr>
        <w:t xml:space="preserve">
               факторингу в СКВ </w:t>
      </w:r>
      <w:r>
        <w:br/>
      </w:r>
      <w:r>
        <w:rPr>
          <w:rFonts w:ascii="Times New Roman"/>
          <w:b w:val="false"/>
          <w:i w:val="false"/>
          <w:color w:val="000000"/>
          <w:sz w:val="28"/>
        </w:rPr>
        <w:t xml:space="preserve">
1409 1 4 3     Просроченная задолженность банков-резидентов по </w:t>
      </w:r>
      <w:r>
        <w:br/>
      </w:r>
      <w:r>
        <w:rPr>
          <w:rFonts w:ascii="Times New Roman"/>
          <w:b w:val="false"/>
          <w:i w:val="false"/>
          <w:color w:val="000000"/>
          <w:sz w:val="28"/>
        </w:rPr>
        <w:t xml:space="preserve">
               факторингу в ДВВ </w:t>
      </w:r>
      <w:r>
        <w:br/>
      </w:r>
      <w:r>
        <w:rPr>
          <w:rFonts w:ascii="Times New Roman"/>
          <w:b w:val="false"/>
          <w:i w:val="false"/>
          <w:color w:val="000000"/>
          <w:sz w:val="28"/>
        </w:rPr>
        <w:t xml:space="preserve">
1409 1 5 1     Просроченная задолженность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1 5 2     Просроченная задолженность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1 5 3     Просроченная задолженность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1 6 1     Просроченная задолженность государственных нефинансовых </w:t>
      </w:r>
      <w:r>
        <w:br/>
      </w:r>
      <w:r>
        <w:rPr>
          <w:rFonts w:ascii="Times New Roman"/>
          <w:b w:val="false"/>
          <w:i w:val="false"/>
          <w:color w:val="000000"/>
          <w:sz w:val="28"/>
        </w:rPr>
        <w:t xml:space="preserve">
               организаций-резидентов по факторингу в тенге </w:t>
      </w:r>
      <w:r>
        <w:br/>
      </w:r>
      <w:r>
        <w:rPr>
          <w:rFonts w:ascii="Times New Roman"/>
          <w:b w:val="false"/>
          <w:i w:val="false"/>
          <w:color w:val="000000"/>
          <w:sz w:val="28"/>
        </w:rPr>
        <w:t xml:space="preserve">
1409 1 6 2     Просроченная задолженность государственных нефинансовых </w:t>
      </w:r>
      <w:r>
        <w:br/>
      </w:r>
      <w:r>
        <w:rPr>
          <w:rFonts w:ascii="Times New Roman"/>
          <w:b w:val="false"/>
          <w:i w:val="false"/>
          <w:color w:val="000000"/>
          <w:sz w:val="28"/>
        </w:rPr>
        <w:t xml:space="preserve">
               организаций-резидентов по факторингу в СКВ </w:t>
      </w:r>
      <w:r>
        <w:br/>
      </w:r>
      <w:r>
        <w:rPr>
          <w:rFonts w:ascii="Times New Roman"/>
          <w:b w:val="false"/>
          <w:i w:val="false"/>
          <w:color w:val="000000"/>
          <w:sz w:val="28"/>
        </w:rPr>
        <w:t xml:space="preserve">
1409 1 6 3     Просроченная задолженность государственных нефинансовых </w:t>
      </w:r>
      <w:r>
        <w:br/>
      </w:r>
      <w:r>
        <w:rPr>
          <w:rFonts w:ascii="Times New Roman"/>
          <w:b w:val="false"/>
          <w:i w:val="false"/>
          <w:color w:val="000000"/>
          <w:sz w:val="28"/>
        </w:rPr>
        <w:t xml:space="preserve">
               организаций-резидентов по факторингу в ДВВ </w:t>
      </w:r>
      <w:r>
        <w:br/>
      </w:r>
      <w:r>
        <w:rPr>
          <w:rFonts w:ascii="Times New Roman"/>
          <w:b w:val="false"/>
          <w:i w:val="false"/>
          <w:color w:val="000000"/>
          <w:sz w:val="28"/>
        </w:rPr>
        <w:t xml:space="preserve">
1409 1 7 1     Просроченная задолженность негосударственных </w:t>
      </w:r>
      <w:r>
        <w:br/>
      </w:r>
      <w:r>
        <w:rPr>
          <w:rFonts w:ascii="Times New Roman"/>
          <w:b w:val="false"/>
          <w:i w:val="false"/>
          <w:color w:val="000000"/>
          <w:sz w:val="28"/>
        </w:rPr>
        <w:t xml:space="preserve">
               нефинансовых организаций-резидентов по факторингу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1409 1 7 2     Просроченная задолженность негосударственных </w:t>
      </w:r>
      <w:r>
        <w:br/>
      </w:r>
      <w:r>
        <w:rPr>
          <w:rFonts w:ascii="Times New Roman"/>
          <w:b w:val="false"/>
          <w:i w:val="false"/>
          <w:color w:val="000000"/>
          <w:sz w:val="28"/>
        </w:rPr>
        <w:t xml:space="preserve">
               нефинансовых организаций-резидентов по факторингу в СКВ </w:t>
      </w:r>
      <w:r>
        <w:br/>
      </w:r>
      <w:r>
        <w:rPr>
          <w:rFonts w:ascii="Times New Roman"/>
          <w:b w:val="false"/>
          <w:i w:val="false"/>
          <w:color w:val="000000"/>
          <w:sz w:val="28"/>
        </w:rPr>
        <w:t xml:space="preserve">
1409 1 7 3     Просроченная задолженность негосударственных </w:t>
      </w:r>
      <w:r>
        <w:br/>
      </w:r>
      <w:r>
        <w:rPr>
          <w:rFonts w:ascii="Times New Roman"/>
          <w:b w:val="false"/>
          <w:i w:val="false"/>
          <w:color w:val="000000"/>
          <w:sz w:val="28"/>
        </w:rPr>
        <w:t xml:space="preserve">
               нефинансовых организаций-резидентов по факторингу в ДВВ </w:t>
      </w:r>
      <w:r>
        <w:br/>
      </w:r>
      <w:r>
        <w:rPr>
          <w:rFonts w:ascii="Times New Roman"/>
          <w:b w:val="false"/>
          <w:i w:val="false"/>
          <w:color w:val="000000"/>
          <w:sz w:val="28"/>
        </w:rPr>
        <w:t xml:space="preserve">
1409 1 8 1     Просроченная задолженность некоммерческих организаций- </w:t>
      </w:r>
      <w:r>
        <w:br/>
      </w:r>
      <w:r>
        <w:rPr>
          <w:rFonts w:ascii="Times New Roman"/>
          <w:b w:val="false"/>
          <w:i w:val="false"/>
          <w:color w:val="000000"/>
          <w:sz w:val="28"/>
        </w:rPr>
        <w:t xml:space="preserve">
               резидентов, обслуживающих домашние хозяйства,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1 8 2     Просроченная задолженность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1 8 3     Просроченная задолженность некоммерческих организаций- </w:t>
      </w:r>
      <w:r>
        <w:br/>
      </w:r>
      <w:r>
        <w:rPr>
          <w:rFonts w:ascii="Times New Roman"/>
          <w:b w:val="false"/>
          <w:i w:val="false"/>
          <w:color w:val="000000"/>
          <w:sz w:val="28"/>
        </w:rPr>
        <w:t xml:space="preserve">
               резидентов, обслуживающих домашние хозяйства, по </w:t>
      </w:r>
      <w:r>
        <w:br/>
      </w:r>
      <w:r>
        <w:rPr>
          <w:rFonts w:ascii="Times New Roman"/>
          <w:b w:val="false"/>
          <w:i w:val="false"/>
          <w:color w:val="000000"/>
          <w:sz w:val="28"/>
        </w:rPr>
        <w:t xml:space="preserve">
               факторингу в ДВВ </w:t>
      </w:r>
      <w:r>
        <w:br/>
      </w:r>
      <w:r>
        <w:rPr>
          <w:rFonts w:ascii="Times New Roman"/>
          <w:b w:val="false"/>
          <w:i w:val="false"/>
          <w:color w:val="000000"/>
          <w:sz w:val="28"/>
        </w:rPr>
        <w:t xml:space="preserve">
1409 1 9 1     Просроченная задолженность домашних хозяйств-резидентов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1 9 2     Просроченная задолженность домашних хозяйств-резидентов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1 9 3     Просроченная задолженность домашних хозяйств-резидентов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2 1 1     Просроченная задолженность Правительства иностранного </w:t>
      </w:r>
      <w:r>
        <w:br/>
      </w:r>
      <w:r>
        <w:rPr>
          <w:rFonts w:ascii="Times New Roman"/>
          <w:b w:val="false"/>
          <w:i w:val="false"/>
          <w:color w:val="000000"/>
          <w:sz w:val="28"/>
        </w:rPr>
        <w:t xml:space="preserve">
               государства по факторингу в тенге </w:t>
      </w:r>
      <w:r>
        <w:br/>
      </w:r>
      <w:r>
        <w:rPr>
          <w:rFonts w:ascii="Times New Roman"/>
          <w:b w:val="false"/>
          <w:i w:val="false"/>
          <w:color w:val="000000"/>
          <w:sz w:val="28"/>
        </w:rPr>
        <w:t xml:space="preserve">
1409 2 1 2     Просроченная задолженность Правительства иностранного </w:t>
      </w:r>
      <w:r>
        <w:br/>
      </w:r>
      <w:r>
        <w:rPr>
          <w:rFonts w:ascii="Times New Roman"/>
          <w:b w:val="false"/>
          <w:i w:val="false"/>
          <w:color w:val="000000"/>
          <w:sz w:val="28"/>
        </w:rPr>
        <w:t xml:space="preserve">
               государства по факторингу в СКВ </w:t>
      </w:r>
      <w:r>
        <w:br/>
      </w:r>
      <w:r>
        <w:rPr>
          <w:rFonts w:ascii="Times New Roman"/>
          <w:b w:val="false"/>
          <w:i w:val="false"/>
          <w:color w:val="000000"/>
          <w:sz w:val="28"/>
        </w:rPr>
        <w:t xml:space="preserve">
1409 2 1 3     Просроченная задолженность Правительства иностранного </w:t>
      </w:r>
      <w:r>
        <w:br/>
      </w:r>
      <w:r>
        <w:rPr>
          <w:rFonts w:ascii="Times New Roman"/>
          <w:b w:val="false"/>
          <w:i w:val="false"/>
          <w:color w:val="000000"/>
          <w:sz w:val="28"/>
        </w:rPr>
        <w:t xml:space="preserve">
               государства по факторингу в ДВВ </w:t>
      </w:r>
      <w:r>
        <w:br/>
      </w:r>
      <w:r>
        <w:rPr>
          <w:rFonts w:ascii="Times New Roman"/>
          <w:b w:val="false"/>
          <w:i w:val="false"/>
          <w:color w:val="000000"/>
          <w:sz w:val="28"/>
        </w:rPr>
        <w:t xml:space="preserve">
1409 2 2 1     Просроченная задолженность местных исполнительных органов </w:t>
      </w:r>
      <w:r>
        <w:br/>
      </w:r>
      <w:r>
        <w:rPr>
          <w:rFonts w:ascii="Times New Roman"/>
          <w:b w:val="false"/>
          <w:i w:val="false"/>
          <w:color w:val="000000"/>
          <w:sz w:val="28"/>
        </w:rPr>
        <w:t xml:space="preserve">
               иностранного государства по факторингу в тенге </w:t>
      </w:r>
      <w:r>
        <w:br/>
      </w:r>
      <w:r>
        <w:rPr>
          <w:rFonts w:ascii="Times New Roman"/>
          <w:b w:val="false"/>
          <w:i w:val="false"/>
          <w:color w:val="000000"/>
          <w:sz w:val="28"/>
        </w:rPr>
        <w:t xml:space="preserve">
1409 2 2 2     Просроченная задолженность местных исполнительных органов </w:t>
      </w:r>
      <w:r>
        <w:br/>
      </w:r>
      <w:r>
        <w:rPr>
          <w:rFonts w:ascii="Times New Roman"/>
          <w:b w:val="false"/>
          <w:i w:val="false"/>
          <w:color w:val="000000"/>
          <w:sz w:val="28"/>
        </w:rPr>
        <w:t xml:space="preserve">
               иностранного государства по факторингу в СКВ </w:t>
      </w:r>
      <w:r>
        <w:br/>
      </w:r>
      <w:r>
        <w:rPr>
          <w:rFonts w:ascii="Times New Roman"/>
          <w:b w:val="false"/>
          <w:i w:val="false"/>
          <w:color w:val="000000"/>
          <w:sz w:val="28"/>
        </w:rPr>
        <w:t xml:space="preserve">
1409 2 2 3     Просроченная задолженность местных исполнительных органов </w:t>
      </w:r>
      <w:r>
        <w:br/>
      </w:r>
      <w:r>
        <w:rPr>
          <w:rFonts w:ascii="Times New Roman"/>
          <w:b w:val="false"/>
          <w:i w:val="false"/>
          <w:color w:val="000000"/>
          <w:sz w:val="28"/>
        </w:rPr>
        <w:t xml:space="preserve">
               иностранного государства по факторингу в ДВВ </w:t>
      </w:r>
      <w:r>
        <w:br/>
      </w:r>
      <w:r>
        <w:rPr>
          <w:rFonts w:ascii="Times New Roman"/>
          <w:b w:val="false"/>
          <w:i w:val="false"/>
          <w:color w:val="000000"/>
          <w:sz w:val="28"/>
        </w:rPr>
        <w:t xml:space="preserve">
1409 2 4 1     Просроченная задолженность банков-нерезидентов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2 4 2     Просроченная задолженность банков-нерезидентов по </w:t>
      </w:r>
      <w:r>
        <w:br/>
      </w:r>
      <w:r>
        <w:rPr>
          <w:rFonts w:ascii="Times New Roman"/>
          <w:b w:val="false"/>
          <w:i w:val="false"/>
          <w:color w:val="000000"/>
          <w:sz w:val="28"/>
        </w:rPr>
        <w:t xml:space="preserve">
               факторингу в СКВ </w:t>
      </w:r>
      <w:r>
        <w:br/>
      </w:r>
      <w:r>
        <w:rPr>
          <w:rFonts w:ascii="Times New Roman"/>
          <w:b w:val="false"/>
          <w:i w:val="false"/>
          <w:color w:val="000000"/>
          <w:sz w:val="28"/>
        </w:rPr>
        <w:t xml:space="preserve">
1409 2 4 3     Просроченная задолженность банков-нерезидентов по </w:t>
      </w:r>
      <w:r>
        <w:br/>
      </w:r>
      <w:r>
        <w:rPr>
          <w:rFonts w:ascii="Times New Roman"/>
          <w:b w:val="false"/>
          <w:i w:val="false"/>
          <w:color w:val="000000"/>
          <w:sz w:val="28"/>
        </w:rPr>
        <w:t xml:space="preserve">
               факторингу в ДВВ </w:t>
      </w:r>
      <w:r>
        <w:br/>
      </w:r>
      <w:r>
        <w:rPr>
          <w:rFonts w:ascii="Times New Roman"/>
          <w:b w:val="false"/>
          <w:i w:val="false"/>
          <w:color w:val="000000"/>
          <w:sz w:val="28"/>
        </w:rPr>
        <w:t xml:space="preserve">
1409 2 5 1     Просроченная задолженность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2 5 2     Просроченная задолженность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2 5 3     Просроченная задолженность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2 6 1     Просроченная задолженность 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1409 2 6 2     Просроченная задолженность 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1409 2 6 3     Просроченная задолженность 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1409 2 7 1     Просроченная задолженность негосударственных </w:t>
      </w:r>
      <w:r>
        <w:br/>
      </w:r>
      <w:r>
        <w:rPr>
          <w:rFonts w:ascii="Times New Roman"/>
          <w:b w:val="false"/>
          <w:i w:val="false"/>
          <w:color w:val="000000"/>
          <w:sz w:val="28"/>
        </w:rPr>
        <w:t xml:space="preserve">
               нефинансовых организаций иностранного государства по </w:t>
      </w:r>
      <w:r>
        <w:br/>
      </w:r>
      <w:r>
        <w:rPr>
          <w:rFonts w:ascii="Times New Roman"/>
          <w:b w:val="false"/>
          <w:i w:val="false"/>
          <w:color w:val="000000"/>
          <w:sz w:val="28"/>
        </w:rPr>
        <w:t xml:space="preserve">
               факторингу в тенге </w:t>
      </w:r>
      <w:r>
        <w:br/>
      </w:r>
      <w:r>
        <w:rPr>
          <w:rFonts w:ascii="Times New Roman"/>
          <w:b w:val="false"/>
          <w:i w:val="false"/>
          <w:color w:val="000000"/>
          <w:sz w:val="28"/>
        </w:rPr>
        <w:t xml:space="preserve">
1409 2 7 2     Просроченная задолженность негосударственных </w:t>
      </w:r>
      <w:r>
        <w:br/>
      </w:r>
      <w:r>
        <w:rPr>
          <w:rFonts w:ascii="Times New Roman"/>
          <w:b w:val="false"/>
          <w:i w:val="false"/>
          <w:color w:val="000000"/>
          <w:sz w:val="28"/>
        </w:rPr>
        <w:t xml:space="preserve">
               нефинансовых организаций иностранного государства по </w:t>
      </w:r>
      <w:r>
        <w:br/>
      </w:r>
      <w:r>
        <w:rPr>
          <w:rFonts w:ascii="Times New Roman"/>
          <w:b w:val="false"/>
          <w:i w:val="false"/>
          <w:color w:val="000000"/>
          <w:sz w:val="28"/>
        </w:rPr>
        <w:t xml:space="preserve">
               факторингу в СКВ </w:t>
      </w:r>
      <w:r>
        <w:br/>
      </w:r>
      <w:r>
        <w:rPr>
          <w:rFonts w:ascii="Times New Roman"/>
          <w:b w:val="false"/>
          <w:i w:val="false"/>
          <w:color w:val="000000"/>
          <w:sz w:val="28"/>
        </w:rPr>
        <w:t xml:space="preserve">
1409 2 7 3     Просроченная задолженность негосударственных нефинансовых </w:t>
      </w:r>
      <w:r>
        <w:br/>
      </w:r>
      <w:r>
        <w:rPr>
          <w:rFonts w:ascii="Times New Roman"/>
          <w:b w:val="false"/>
          <w:i w:val="false"/>
          <w:color w:val="000000"/>
          <w:sz w:val="28"/>
        </w:rPr>
        <w:t xml:space="preserve">
               организаций иностранного государства по факторингу в ДВВ </w:t>
      </w:r>
      <w:r>
        <w:br/>
      </w:r>
      <w:r>
        <w:rPr>
          <w:rFonts w:ascii="Times New Roman"/>
          <w:b w:val="false"/>
          <w:i w:val="false"/>
          <w:color w:val="000000"/>
          <w:sz w:val="28"/>
        </w:rPr>
        <w:t xml:space="preserve">
1409 2 8 1     Просроченная задолженность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2 8 2     Просроченная задолженность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2 8 3     Просроченная задолженность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1409 2 9 1     Просроченная задолженность домашних хозяйств-нерезидентов </w:t>
      </w:r>
      <w:r>
        <w:br/>
      </w:r>
      <w:r>
        <w:rPr>
          <w:rFonts w:ascii="Times New Roman"/>
          <w:b w:val="false"/>
          <w:i w:val="false"/>
          <w:color w:val="000000"/>
          <w:sz w:val="28"/>
        </w:rPr>
        <w:t xml:space="preserve">
               по факторингу в тенге </w:t>
      </w:r>
      <w:r>
        <w:br/>
      </w:r>
      <w:r>
        <w:rPr>
          <w:rFonts w:ascii="Times New Roman"/>
          <w:b w:val="false"/>
          <w:i w:val="false"/>
          <w:color w:val="000000"/>
          <w:sz w:val="28"/>
        </w:rPr>
        <w:t xml:space="preserve">
1409 2 9 2     Просроченная задолженность домашних хозяйств-нерезидентов </w:t>
      </w:r>
      <w:r>
        <w:br/>
      </w:r>
      <w:r>
        <w:rPr>
          <w:rFonts w:ascii="Times New Roman"/>
          <w:b w:val="false"/>
          <w:i w:val="false"/>
          <w:color w:val="000000"/>
          <w:sz w:val="28"/>
        </w:rPr>
        <w:t xml:space="preserve">
               по факторингу в СКВ </w:t>
      </w:r>
      <w:r>
        <w:br/>
      </w:r>
      <w:r>
        <w:rPr>
          <w:rFonts w:ascii="Times New Roman"/>
          <w:b w:val="false"/>
          <w:i w:val="false"/>
          <w:color w:val="000000"/>
          <w:sz w:val="28"/>
        </w:rPr>
        <w:t xml:space="preserve">
1409 2 9 3     Просроченная задолженность домашних хозяйств-нерезидентов </w:t>
      </w:r>
      <w:r>
        <w:br/>
      </w:r>
      <w:r>
        <w:rPr>
          <w:rFonts w:ascii="Times New Roman"/>
          <w:b w:val="false"/>
          <w:i w:val="false"/>
          <w:color w:val="000000"/>
          <w:sz w:val="28"/>
        </w:rPr>
        <w:t xml:space="preserve">
               по факторингу в ДВВ </w:t>
      </w:r>
      <w:r>
        <w:br/>
      </w:r>
      <w:r>
        <w:rPr>
          <w:rFonts w:ascii="Times New Roman"/>
          <w:b w:val="false"/>
          <w:i w:val="false"/>
          <w:color w:val="000000"/>
          <w:sz w:val="28"/>
        </w:rPr>
        <w:t xml:space="preserve">
1411 0 0 0  Краткосрочные займы, предоставленные клиентам </w:t>
      </w:r>
      <w:r>
        <w:br/>
      </w:r>
      <w:r>
        <w:rPr>
          <w:rFonts w:ascii="Times New Roman"/>
          <w:b w:val="false"/>
          <w:i w:val="false"/>
          <w:color w:val="000000"/>
          <w:sz w:val="28"/>
        </w:rPr>
        <w:t xml:space="preserve">
1411 1 1 1     Краткосрочные займы в тенге,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1411 1 1 2     Краткосрочные займы в СКВ,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1411 1 1 3     Краткосрочные займы в ДВВ,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1411 1 2 1     Краткосрочные займы в тенге,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1411 1 2 2     Краткосрочные займы в СКВ,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1411 1 2 3     Краткосрочные займы в ДВВ,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1411 1 5 1     Краткосрочные займы в тенге, предоставленные иным </w:t>
      </w:r>
      <w:r>
        <w:br/>
      </w:r>
      <w:r>
        <w:rPr>
          <w:rFonts w:ascii="Times New Roman"/>
          <w:b w:val="false"/>
          <w:i w:val="false"/>
          <w:color w:val="000000"/>
          <w:sz w:val="28"/>
        </w:rPr>
        <w:t xml:space="preserve">
               финансовым организациям-резидентам </w:t>
      </w:r>
      <w:r>
        <w:br/>
      </w:r>
      <w:r>
        <w:rPr>
          <w:rFonts w:ascii="Times New Roman"/>
          <w:b w:val="false"/>
          <w:i w:val="false"/>
          <w:color w:val="000000"/>
          <w:sz w:val="28"/>
        </w:rPr>
        <w:t xml:space="preserve">
1411 1 5 2     Краткосрочные займы в СКВ, предоставленные иным </w:t>
      </w:r>
      <w:r>
        <w:br/>
      </w:r>
      <w:r>
        <w:rPr>
          <w:rFonts w:ascii="Times New Roman"/>
          <w:b w:val="false"/>
          <w:i w:val="false"/>
          <w:color w:val="000000"/>
          <w:sz w:val="28"/>
        </w:rPr>
        <w:t xml:space="preserve">
               финансовым организациям-резидентам </w:t>
      </w:r>
      <w:r>
        <w:br/>
      </w:r>
      <w:r>
        <w:rPr>
          <w:rFonts w:ascii="Times New Roman"/>
          <w:b w:val="false"/>
          <w:i w:val="false"/>
          <w:color w:val="000000"/>
          <w:sz w:val="28"/>
        </w:rPr>
        <w:t xml:space="preserve">
1411 1 5 3     Краткосрочные займы в ДВВ, предоставленные иным </w:t>
      </w:r>
      <w:r>
        <w:br/>
      </w:r>
      <w:r>
        <w:rPr>
          <w:rFonts w:ascii="Times New Roman"/>
          <w:b w:val="false"/>
          <w:i w:val="false"/>
          <w:color w:val="000000"/>
          <w:sz w:val="28"/>
        </w:rPr>
        <w:t xml:space="preserve">
               финансовым организациям-резидентам </w:t>
      </w:r>
      <w:r>
        <w:br/>
      </w:r>
      <w:r>
        <w:rPr>
          <w:rFonts w:ascii="Times New Roman"/>
          <w:b w:val="false"/>
          <w:i w:val="false"/>
          <w:color w:val="000000"/>
          <w:sz w:val="28"/>
        </w:rPr>
        <w:t xml:space="preserve">
1411 1 6 1     Краткосрочные займы в тенге, предоставленные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1411 1 6 2     Краткосрочные займы в СКВ,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1411 1 6 3     Краткосрочные займы в ДВВ,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1411 1 7 1     Краткосрочные займы в тенге, предоставленные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1411 1 7 2     Краткосрочные займы в СКВ, предоставленные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1411 1 7 3     Краткосрочные займы в ДВВ, предоставленные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1411 1 8 1     Краткосрочные займы в тенге,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1411 1 8 2     Краткосрочные займы в СКВ,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1411 1 8 3     Краткосрочные займы в ДВВ,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1411 1 9 1     Краткосрочные займы в тенге,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1411 1 9 2     Краткосрочные займы в СКВ,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1411 1 9 3     Краткосрочные займы в ДВВ,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1411 2 1 1     Краткосрочные займы в тенге,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1411 2 1 2     Краткосрочные займы в СКВ,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1411 2 1 3     Краткосрочные займы в ДВВ,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1411 2 2 1     Краткосрочные займы в тенге,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1411 2 2 2     Краткосрочные займы в СКВ,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1411 2 2 3     Краткосрочные займы в ДВВ,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1411 2 6 1     Краткосрочные займы в тенге, предоставленные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1411 2 6 2     Краткосрочные займы в СКВ,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1411 2 6 3     Краткосрочные займы в ДВВ,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1411 2 7 1     Краткосрочные займы в тенге, предоставленные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1411 2 7 2     Краткосрочные займы в СКВ, предоставленные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1411 2 7 3     Краткосрочные займы в ДВВ, предоставленные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1411 2 8 1     Краткосрочные займы в тенге,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1411 2 8 2     Краткосрочные займы в СКВ,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1411 2 8 3     Краткосрочные займы в ДВВ,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1411 2 9 1     Краткосрочные займы в тенге,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1411 2 9 2     Краткосрочные займы в СКВ,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1411 2 9 3     Краткосрочные займы в ДВВ,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1417 0 0 0  Долгосрочные займы, предоставленные клиентам </w:t>
      </w:r>
      <w:r>
        <w:br/>
      </w:r>
      <w:r>
        <w:rPr>
          <w:rFonts w:ascii="Times New Roman"/>
          <w:b w:val="false"/>
          <w:i w:val="false"/>
          <w:color w:val="000000"/>
          <w:sz w:val="28"/>
        </w:rPr>
        <w:t xml:space="preserve">
1417 1 1 1     Долгосрочные займы в тенге,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1417 1 1 2     Долгосрочные займы в СКВ,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1417 1 1 3     Долгосрочные займы в ДВВ,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1417 1 2 1     Долгосрочные займы в тенге,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1417 1 2 2     Долгосрочные займы в СКВ,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1417 1 2 3     Долгосрочные займы в ДВВ,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1417 1 5 1     Долгосрочные займы в тенге, предоставленные иным </w:t>
      </w:r>
      <w:r>
        <w:br/>
      </w:r>
      <w:r>
        <w:rPr>
          <w:rFonts w:ascii="Times New Roman"/>
          <w:b w:val="false"/>
          <w:i w:val="false"/>
          <w:color w:val="000000"/>
          <w:sz w:val="28"/>
        </w:rPr>
        <w:t xml:space="preserve">
               финансовым организациям-резидентам </w:t>
      </w:r>
      <w:r>
        <w:br/>
      </w:r>
      <w:r>
        <w:rPr>
          <w:rFonts w:ascii="Times New Roman"/>
          <w:b w:val="false"/>
          <w:i w:val="false"/>
          <w:color w:val="000000"/>
          <w:sz w:val="28"/>
        </w:rPr>
        <w:t xml:space="preserve">
1417 1 5 2     Долгосрочные займы в СКВ, предоставленные иным </w:t>
      </w:r>
      <w:r>
        <w:br/>
      </w:r>
      <w:r>
        <w:rPr>
          <w:rFonts w:ascii="Times New Roman"/>
          <w:b w:val="false"/>
          <w:i w:val="false"/>
          <w:color w:val="000000"/>
          <w:sz w:val="28"/>
        </w:rPr>
        <w:t xml:space="preserve">
               финансовым организациям-резидентам </w:t>
      </w:r>
      <w:r>
        <w:br/>
      </w:r>
      <w:r>
        <w:rPr>
          <w:rFonts w:ascii="Times New Roman"/>
          <w:b w:val="false"/>
          <w:i w:val="false"/>
          <w:color w:val="000000"/>
          <w:sz w:val="28"/>
        </w:rPr>
        <w:t xml:space="preserve">
1417 1 5 3     Долгосрочные займы в ДВВ, предоставленные иным </w:t>
      </w:r>
      <w:r>
        <w:br/>
      </w:r>
      <w:r>
        <w:rPr>
          <w:rFonts w:ascii="Times New Roman"/>
          <w:b w:val="false"/>
          <w:i w:val="false"/>
          <w:color w:val="000000"/>
          <w:sz w:val="28"/>
        </w:rPr>
        <w:t xml:space="preserve">
               финансовым организациям-резидентам </w:t>
      </w:r>
      <w:r>
        <w:br/>
      </w:r>
      <w:r>
        <w:rPr>
          <w:rFonts w:ascii="Times New Roman"/>
          <w:b w:val="false"/>
          <w:i w:val="false"/>
          <w:color w:val="000000"/>
          <w:sz w:val="28"/>
        </w:rPr>
        <w:t xml:space="preserve">
1417 1 6 1     Долгосрочные займы в тенге,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1417 1 6 2     Долгосрочные займы в СКВ,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1417 1 6 3     Долгосрочные займы в ДВВ,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1417 1 7 1     Долгосрочные займы в тенге, предоставленные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1417 1 7 2     Долгосрочные займы в СКВ,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1417 1 7 3     Долгосрочные займы в ДВВ,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1417 1 8 1     Долгосрочные займы в тенге,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1417 1 8 2     Долгосрочные займы в СКВ,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1417 1 8 3     Долгосрочные займы в ДВВ,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1417 1 9 1     Долгосрочные займы в тенге,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1417 1 9 2     Долгосрочные займы в СКВ,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1417 1 9 3     Долгосрочные займы в ДВВ, предоставленные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1417 2 1 1     Долгосрочные займы в тенге,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1417 2 1 2     Долгосрочные займы в СКВ,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1417 2 1 3     Долгосрочные займы в ДВВ,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1417 2 2 1     Долгосрочные займы в тенге,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1417 2 2 2     Долгосрочные займы в СКВ,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1417 2 2 3     Долгосрочные займы в ДВВ,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1417 2 6 1     Долгосрочные займы в тенге,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1417 2 6 2     Долгосрочные займы в СКВ,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1417 2 6 3     Долгосрочные займы в ДВВ,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1417 2 7 1     Долгосрочные займы в тенге, предоставленные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1417 2 7 2     Долгосрочные займы в СКВ,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1417 2 7 3     Долгосрочные займы в ДВВ,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1417 2 8 1     Долгосрочные займы в тенге,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1417 2 8 2     Долгосрочные займы в СКВ,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1417 2 8 3     Долгосрочные займы в ДВВ,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1417 2 9 1     Долгосрочные займы в тенге,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1417 2 9 2     Долгосрочные займы в СКВ,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1417 2 9 3     Долгосрочные займы в ДВВ, предоставленные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1420 0 0 0  Финансовый лизинг клиентам </w:t>
      </w:r>
      <w:r>
        <w:br/>
      </w:r>
      <w:r>
        <w:rPr>
          <w:rFonts w:ascii="Times New Roman"/>
          <w:b w:val="false"/>
          <w:i w:val="false"/>
          <w:color w:val="000000"/>
          <w:sz w:val="28"/>
        </w:rPr>
        <w:t xml:space="preserve">
1420 1 1 1     Финансовый лизинг в тенге, предоставленный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1420 1 1 2     Финансовый лизинг в СКВ, предоставленный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1420 1 1 3     Финансовый лизинг в ДВВ, предоставленный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1420 1 2 1     Финансовый лизинг в тенге, предоставленный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1420 1 2 2     Финансовый лизинг в СКВ, предоставленный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1420 1 2 3     Финансовый лизинг в ДВВ, предоставленный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1420 1 5 1     Финансовый лизинг в тенге, предоставленный иным финансовым организациям-резидентам </w:t>
      </w:r>
      <w:r>
        <w:br/>
      </w:r>
      <w:r>
        <w:rPr>
          <w:rFonts w:ascii="Times New Roman"/>
          <w:b w:val="false"/>
          <w:i w:val="false"/>
          <w:color w:val="000000"/>
          <w:sz w:val="28"/>
        </w:rPr>
        <w:t xml:space="preserve">
1420 1 5 2     Финансовый лизинг в СКВ, предоставленный иным финансовым организациям-резидентам </w:t>
      </w:r>
      <w:r>
        <w:br/>
      </w:r>
      <w:r>
        <w:rPr>
          <w:rFonts w:ascii="Times New Roman"/>
          <w:b w:val="false"/>
          <w:i w:val="false"/>
          <w:color w:val="000000"/>
          <w:sz w:val="28"/>
        </w:rPr>
        <w:t xml:space="preserve">
1420 1 5 3     Финансовый лизинг в ДВВ, предоставленный иным финансовым организациям-резидентам </w:t>
      </w:r>
      <w:r>
        <w:br/>
      </w:r>
      <w:r>
        <w:rPr>
          <w:rFonts w:ascii="Times New Roman"/>
          <w:b w:val="false"/>
          <w:i w:val="false"/>
          <w:color w:val="000000"/>
          <w:sz w:val="28"/>
        </w:rPr>
        <w:t xml:space="preserve">
1420 1 6 1     Финансовый лизинг в тенге, предоставленный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1420 1 6 2     Финансовый лизинг в СКВ, предоставленный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1420 1 6 3     Финансовый лизинг в ДВВ, предоставленный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1420 1 7 1     Финансовый лизинг в тенге, предоставленный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1420 1 7 2     Финансовый лизинг в СКВ, предоставленный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1420 1 7 3     Финансовый лизинг в ДВВ, предоставленный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1420 1 8 1     Финансовый лизинг в тенге, предоставленный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1420 1 8 2     Финансовый лизинг в СКВ, предоставленный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1420 1 8 3     Финансовый лизинг в ДВВ, предоставленный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1420 1 9 1     Финансовый лизинг в тенге, предоставленный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1420 1 9 2     Финансовый лизинг в СКВ, предоставленный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1420 1 9 3     Финансовый лизинг в ДВВ, предоставленный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1420 2 1 1     Финансовый лизинг в тенге, предоставленный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1420 2 1 2     Финансовый лизинг в СКВ, предоставленный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1420 2 1 3     Финансовый лизинг в ДВВ, предоставленный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1420 2 2 1     Финансовый лизинг в тенге, предоставленный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1420 2 2 2     Финансовый лизинг в СКВ, предоставленный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1420 2 2 3     Финансовый лизинг в ДВВ, предоставленный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1420 2 6 1     Финансовый лизинг в тенге, предоставленный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1420 2 6 2     Финансовый лизинг в СКВ, предоставленный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1420 2 6 3     Финансовый лизинг в ДВВ, предоставленный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1420 2 7 1     Финансовый лизинг в тенге, предоставленный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1420 2 7 2     Финансовый лизинг в СКВ, предоставленный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1420 2 7 3     Финансовый лизинг в ДВВ, предоставленный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1420 2 8 1     Финансовый лизинг в тенге, предоставленный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1420 2 8 2     Финансовый лизинг в СКВ, предоставленный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1420 2 8 3     Финансовый лизинг в ДВВ, предоставленный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1420 2 9 1     Финансовый лизинг в тенге, предоставленный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1420 2 9 2     Финансовый лизинг в СКВ, предоставленный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1420 2 9 3     Финансовый лизинг в ДВВ, предоставленный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1421 0 0 0  Просроченная задолженность клиентов по финансовому лизингу </w:t>
      </w:r>
      <w:r>
        <w:br/>
      </w:r>
      <w:r>
        <w:rPr>
          <w:rFonts w:ascii="Times New Roman"/>
          <w:b w:val="false"/>
          <w:i w:val="false"/>
          <w:color w:val="000000"/>
          <w:sz w:val="28"/>
        </w:rPr>
        <w:t xml:space="preserve">
1421 1 1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1421 1 1 2     Просроченная задолженность по финансовому лизингу в СКВ,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1421 1 1 3     Просроченная задолженность по финансовому лизингу в ДВВ,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1421 1 2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1421 1 2 2     Просроченная задолженность по финансовому лизингу в СКВ, </w:t>
      </w:r>
      <w:r>
        <w:br/>
      </w:r>
      <w:r>
        <w:rPr>
          <w:rFonts w:ascii="Times New Roman"/>
          <w:b w:val="false"/>
          <w:i w:val="false"/>
          <w:color w:val="000000"/>
          <w:sz w:val="28"/>
        </w:rPr>
        <w:t xml:space="preserve">
               предоставленному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1421 1 2 3     Просроченная задолженность по финансовому лизингу в ДВВ, </w:t>
      </w:r>
      <w:r>
        <w:br/>
      </w:r>
      <w:r>
        <w:rPr>
          <w:rFonts w:ascii="Times New Roman"/>
          <w:b w:val="false"/>
          <w:i w:val="false"/>
          <w:color w:val="000000"/>
          <w:sz w:val="28"/>
        </w:rPr>
        <w:t xml:space="preserve">
               предоставленному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1421 1 5 1     Просроченная задолженность по финансовому лизингу в тенге, предоставленному иным финансовым организациям-резидентам </w:t>
      </w:r>
      <w:r>
        <w:br/>
      </w:r>
      <w:r>
        <w:rPr>
          <w:rFonts w:ascii="Times New Roman"/>
          <w:b w:val="false"/>
          <w:i w:val="false"/>
          <w:color w:val="000000"/>
          <w:sz w:val="28"/>
        </w:rPr>
        <w:t xml:space="preserve">
1421 1 5 2     Просроченная задолженность по финансовому лизингу в СКВ, предоставленному иным финансовым организациям-резидентам </w:t>
      </w:r>
      <w:r>
        <w:br/>
      </w:r>
      <w:r>
        <w:rPr>
          <w:rFonts w:ascii="Times New Roman"/>
          <w:b w:val="false"/>
          <w:i w:val="false"/>
          <w:color w:val="000000"/>
          <w:sz w:val="28"/>
        </w:rPr>
        <w:t xml:space="preserve">
1421 1 5 3     Просроченная задолженность по финансовому лизингу в ДВВ, предоставленному иным финансовым организациям-резидентам </w:t>
      </w:r>
      <w:r>
        <w:br/>
      </w:r>
      <w:r>
        <w:rPr>
          <w:rFonts w:ascii="Times New Roman"/>
          <w:b w:val="false"/>
          <w:i w:val="false"/>
          <w:color w:val="000000"/>
          <w:sz w:val="28"/>
        </w:rPr>
        <w:t xml:space="preserve">
1421 1 6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1421 1 6 2     Просроченная задолженность по финансовому лизингу в СКВ,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1421 1 6 3     Просроченная задолженность по финансовому лизингу в ДВВ,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1421 1 7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1421 1 7 2     Просроченная задолженность по финансовому лизингу в СКВ,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1421 1 7 3     Просроченная задолженность по финансовому лизингу в ДВВ,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1421 1 8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1421 1 8 2     Просроченная задолженность по финансовому лизингу в СКВ,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1421 1 8 3     Просроченная задолженность по финансовому лизингу в ДВВ,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1421 1 9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1421 1 9 2     Просроченная задолженность по финансовому лизингу в СКВ,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1421 1 9 3     Просроченная задолженность по финансовому лизингу в ДВВ,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1421 2 1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1421 2 1 2     Просроченная задолженность по финансовому лизингу в СКВ,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1421 2 1 3     Просроченная задолженность по финансовому лизингу в ДВВ,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1421 2 2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1421 2 2 2     Просроченная задолженность по финансовому лизингу в СКВ, </w:t>
      </w:r>
      <w:r>
        <w:br/>
      </w:r>
      <w:r>
        <w:rPr>
          <w:rFonts w:ascii="Times New Roman"/>
          <w:b w:val="false"/>
          <w:i w:val="false"/>
          <w:color w:val="000000"/>
          <w:sz w:val="28"/>
        </w:rPr>
        <w:t xml:space="preserve">
               предоставленному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1421 2 2 3     Просроченная задолженность по финансовому лизингу в ДВВ, </w:t>
      </w:r>
      <w:r>
        <w:br/>
      </w:r>
      <w:r>
        <w:rPr>
          <w:rFonts w:ascii="Times New Roman"/>
          <w:b w:val="false"/>
          <w:i w:val="false"/>
          <w:color w:val="000000"/>
          <w:sz w:val="28"/>
        </w:rPr>
        <w:t xml:space="preserve">
               предоставленному местным исполнительным </w:t>
      </w:r>
      <w:r>
        <w:br/>
      </w:r>
      <w:r>
        <w:rPr>
          <w:rFonts w:ascii="Times New Roman"/>
          <w:b w:val="false"/>
          <w:i w:val="false"/>
          <w:color w:val="000000"/>
          <w:sz w:val="28"/>
        </w:rPr>
        <w:t xml:space="preserve">
               органам иностранного государства </w:t>
      </w:r>
      <w:r>
        <w:br/>
      </w:r>
      <w:r>
        <w:rPr>
          <w:rFonts w:ascii="Times New Roman"/>
          <w:b w:val="false"/>
          <w:i w:val="false"/>
          <w:color w:val="000000"/>
          <w:sz w:val="28"/>
        </w:rPr>
        <w:t xml:space="preserve">
1421 2 6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1421 2 6 2     Просроченная задолженность по финансовому лизингу в СКВ, </w:t>
      </w:r>
      <w:r>
        <w:br/>
      </w:r>
      <w:r>
        <w:rPr>
          <w:rFonts w:ascii="Times New Roman"/>
          <w:b w:val="false"/>
          <w:i w:val="false"/>
          <w:color w:val="000000"/>
          <w:sz w:val="28"/>
        </w:rPr>
        <w:t xml:space="preserve">
               предоставленному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1421 2 6 3     Просроченная задолженность по финансовому лизингу в ДВВ, </w:t>
      </w:r>
      <w:r>
        <w:br/>
      </w:r>
      <w:r>
        <w:rPr>
          <w:rFonts w:ascii="Times New Roman"/>
          <w:b w:val="false"/>
          <w:i w:val="false"/>
          <w:color w:val="000000"/>
          <w:sz w:val="28"/>
        </w:rPr>
        <w:t xml:space="preserve">
               предоставленному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1421 2 7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1421 2 7 2     Просроченная задолженность по финансовому лизингу в СКВ,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1421 2 7 3     Просроченная задолженность по финансовому лизингу в ДВВ,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1421 2 8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1421 2 8 2     Просроченная задолженность по финансовому лизингу в СКВ, </w:t>
      </w:r>
      <w:r>
        <w:br/>
      </w:r>
      <w:r>
        <w:rPr>
          <w:rFonts w:ascii="Times New Roman"/>
          <w:b w:val="false"/>
          <w:i w:val="false"/>
          <w:color w:val="000000"/>
          <w:sz w:val="28"/>
        </w:rPr>
        <w:t xml:space="preserve">
               предоставленному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1421 2 8 3     Просроченная задолженность по финансовому лизингу в ДВВ, </w:t>
      </w:r>
      <w:r>
        <w:br/>
      </w:r>
      <w:r>
        <w:rPr>
          <w:rFonts w:ascii="Times New Roman"/>
          <w:b w:val="false"/>
          <w:i w:val="false"/>
          <w:color w:val="000000"/>
          <w:sz w:val="28"/>
        </w:rPr>
        <w:t xml:space="preserve">
               предоставленному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1421 2 9 1     Просроченная задолженность по финансовому лизингу в тенге,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1421 2 9 2     Просроченная задолженность по финансовому лизингу в СКВ,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1421 2 9 3     Просроченная задолженность по финансовому лизингу в ДВВ,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1422 0 0 0  Форфейтинг клиентам </w:t>
      </w:r>
      <w:r>
        <w:br/>
      </w:r>
      <w:r>
        <w:rPr>
          <w:rFonts w:ascii="Times New Roman"/>
          <w:b w:val="false"/>
          <w:i w:val="false"/>
          <w:color w:val="000000"/>
          <w:sz w:val="28"/>
        </w:rPr>
        <w:t xml:space="preserve">
1422 1 1 1     Форфейтинг в тенге, предоставленный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1422 1 1 2     Форфейтинг в СКВ, предоставленный Правительству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1422 1 1 3     Форфейтинг в ДВВ, предоставленный Правительству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1422 1 2 1     Форфейтинг в тенге, предоставленный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1422 1 2 2     Форфейтинг в СКВ, предоставленный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1422 1 2 3     Форфейтинг в ДВВ, предоставленный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1422 1 5 1     Форфейтинг в тенге, предоставленный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1422 1 5 2     Форфейтинг в СКВ, предоставленный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1422 1 5 3     Форфейтинг в ДВВ, предоставленный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1422 1 6 1     Форфейтинг в тенге, предоставленный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1422 1 6 2     Форфейтинг в СКВ, предоставленный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1422 1 6 3     Форфейтинг в ДВВ, предоставленный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1422 1 7 1     Форфейтинг в тенге, предоставленный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1422 1 7 2     Форфейтинг в СКВ, предоставленный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1422 1 7 3     Форфейтинг в ДВВ, предоставленный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1422 1 8 1     Форфейтинг в тенге, предоставленный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1422 1 8 2     Форфейтинг в СКВ, предоставленный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1422 1 8 3     Форфейтинг в ДВВ, предоставленный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1422 1 9 1     Форфейтинг в тенге, предоставленный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1422 1 9 2     Форфейтинг в СКВ, предоставленный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1422 1 9 3     Форфейтинг в ДВВ, предоставленный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1422 2 1 1     Форфейтинг в тенге, предоставленный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1422 2 1 2     Форфейтинг в СКВ, предоставленный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1422 2 1 3     Форфейтинг в ДВВ, предоставленный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1422 2 2 1     Форфейтинг в тенге, предоставленный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1422 2 2 2     Форфейтинг в СКВ, предоставленный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1422 2 2 3     Форфейтинг в ДВВ, предоставленный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1422 2 5 1     Форфейтинг в тенге, предоставленный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1422 2 5 2     Форфейтинг в СКВ, предоставленный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1422 2 5 3     Форфейтинг в ДВВ, предоставленный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1422 2 6 1     Форфейтинг в тенге, предоставленный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1422 2 6 2     Форфейтинг в СКВ, предоставленный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1422 2 6 3     Форфейтинг в ДВВ, предоставленный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1422 2 7 1     Форфейтинг в тенге, предоставленный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1422 2 7 2     Форфейтинг в СКВ, предоставленный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1422 2 7 3     Форфейтинг в ДВВ, предоставленный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1422 2 8 1     Форфейтинг в тенге, предоставленный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1422 2 8 2     Форфейтинг в СКВ, предоставленный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1422 2 8 3     Форфейтинг в ДВВ, предоставленный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1422 2 9 1     Форфейтинг в тенге, предоставленный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1422 2 9 2     Форфейтинг в СКВ, предоставленный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1422 2 9 3     Форфейтинг в ДВВ, предоставленный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1423 0 0 0  Просроченная задолженность клиентов по форфейтингу </w:t>
      </w:r>
      <w:r>
        <w:br/>
      </w:r>
      <w:r>
        <w:rPr>
          <w:rFonts w:ascii="Times New Roman"/>
          <w:b w:val="false"/>
          <w:i w:val="false"/>
          <w:color w:val="000000"/>
          <w:sz w:val="28"/>
        </w:rPr>
        <w:t xml:space="preserve">
1423 1 1 1     Просроченная задолженность по форфейтингу в тенге,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1423 1 1 2     Просроченная задолженность по форфейтингу в СКВ,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1423 1 1 3     Просроченная задолженность по форфейтингу в ДВВ, </w:t>
      </w:r>
      <w:r>
        <w:br/>
      </w:r>
      <w:r>
        <w:rPr>
          <w:rFonts w:ascii="Times New Roman"/>
          <w:b w:val="false"/>
          <w:i w:val="false"/>
          <w:color w:val="000000"/>
          <w:sz w:val="28"/>
        </w:rPr>
        <w:t xml:space="preserve">
               предоставленному Правительству Республики Казахстан </w:t>
      </w:r>
      <w:r>
        <w:br/>
      </w:r>
      <w:r>
        <w:rPr>
          <w:rFonts w:ascii="Times New Roman"/>
          <w:b w:val="false"/>
          <w:i w:val="false"/>
          <w:color w:val="000000"/>
          <w:sz w:val="28"/>
        </w:rPr>
        <w:t xml:space="preserve">
1423 1 2 1     Просроченная задолженность по форфейтингу в тенге, </w:t>
      </w:r>
      <w:r>
        <w:br/>
      </w:r>
      <w:r>
        <w:rPr>
          <w:rFonts w:ascii="Times New Roman"/>
          <w:b w:val="false"/>
          <w:i w:val="false"/>
          <w:color w:val="000000"/>
          <w:sz w:val="28"/>
        </w:rPr>
        <w:t xml:space="preserve">
               предоставленному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1423 1 2 2     Просроченная задолженность по форфейтингу в СКВ, </w:t>
      </w:r>
      <w:r>
        <w:br/>
      </w:r>
      <w:r>
        <w:rPr>
          <w:rFonts w:ascii="Times New Roman"/>
          <w:b w:val="false"/>
          <w:i w:val="false"/>
          <w:color w:val="000000"/>
          <w:sz w:val="28"/>
        </w:rPr>
        <w:t xml:space="preserve">
               предоставленному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1423 1 2 3     Просроченная задолженность по форфейтингу в ДВВ, </w:t>
      </w:r>
      <w:r>
        <w:br/>
      </w:r>
      <w:r>
        <w:rPr>
          <w:rFonts w:ascii="Times New Roman"/>
          <w:b w:val="false"/>
          <w:i w:val="false"/>
          <w:color w:val="000000"/>
          <w:sz w:val="28"/>
        </w:rPr>
        <w:t xml:space="preserve">
               предоставленному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1423 1 5 1     Просроченная задолженность по форфейтингу в тенге,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1423 1 5 2     Просроченная задолженность по форфейтингу в СКВ,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1423 1 5 3     Просроченная задолженность по форфейтингу в ДВВ, </w:t>
      </w:r>
      <w:r>
        <w:br/>
      </w:r>
      <w:r>
        <w:rPr>
          <w:rFonts w:ascii="Times New Roman"/>
          <w:b w:val="false"/>
          <w:i w:val="false"/>
          <w:color w:val="000000"/>
          <w:sz w:val="28"/>
        </w:rPr>
        <w:t xml:space="preserve">
               предоставленному организациям-резидентам,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1423 1 6 1     Просроченная задолженность по форфейтингу в тенге,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6 2     Просроченная задолженность по форфейтингу в СКВ,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6 3     Просроченная задолженность по форфейтингу в ДВВ,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7 1     Просроченная задолженность по форфейтингу в тенге,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7 2     Просроченная задолженность по форфейтингу в СКВ,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7 3     Просроченная задолженность по форфейтингу в ДВВ,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1423 1 8 1     Просроченная задолженность по форфейтингу в тенге,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1423 1 8 2     Просроченная задолженность по форфейтингу в СКВ,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1423 1 8 3     Просроченная задолженность по форфейтингу в ДВВ, </w:t>
      </w:r>
      <w:r>
        <w:br/>
      </w:r>
      <w:r>
        <w:rPr>
          <w:rFonts w:ascii="Times New Roman"/>
          <w:b w:val="false"/>
          <w:i w:val="false"/>
          <w:color w:val="000000"/>
          <w:sz w:val="28"/>
        </w:rPr>
        <w:t xml:space="preserve">
               предоставленному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1423 1 9 1     Просроченная задолженность по форфейтингу в тенге,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1423 1 9 2     Просроченная задолженность по форфейтингу в СКВ,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1423 1 9 3     Просроченная задолженность по форфейтингу в ДВВ, </w:t>
      </w:r>
      <w:r>
        <w:br/>
      </w:r>
      <w:r>
        <w:rPr>
          <w:rFonts w:ascii="Times New Roman"/>
          <w:b w:val="false"/>
          <w:i w:val="false"/>
          <w:color w:val="000000"/>
          <w:sz w:val="28"/>
        </w:rPr>
        <w:t xml:space="preserve">
               предоставленному домашним хозяйствам-резидентам </w:t>
      </w:r>
      <w:r>
        <w:br/>
      </w:r>
      <w:r>
        <w:rPr>
          <w:rFonts w:ascii="Times New Roman"/>
          <w:b w:val="false"/>
          <w:i w:val="false"/>
          <w:color w:val="000000"/>
          <w:sz w:val="28"/>
        </w:rPr>
        <w:t xml:space="preserve">
1423 2 1 1     Просроченная задолженность по форфейтингу в тенге,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1423 2 1 2     Просроченная задолженность по форфейтингу в СКВ,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1423 2 1 3     Просроченная задолженность по форфейтингу в ДВВ, </w:t>
      </w:r>
      <w:r>
        <w:br/>
      </w:r>
      <w:r>
        <w:rPr>
          <w:rFonts w:ascii="Times New Roman"/>
          <w:b w:val="false"/>
          <w:i w:val="false"/>
          <w:color w:val="000000"/>
          <w:sz w:val="28"/>
        </w:rPr>
        <w:t xml:space="preserve">
               предоставленному Правительству иностранного государства </w:t>
      </w:r>
      <w:r>
        <w:br/>
      </w:r>
      <w:r>
        <w:rPr>
          <w:rFonts w:ascii="Times New Roman"/>
          <w:b w:val="false"/>
          <w:i w:val="false"/>
          <w:color w:val="000000"/>
          <w:sz w:val="28"/>
        </w:rPr>
        <w:t xml:space="preserve">
1423 2 2 1     Просроченная задолженность по форфейтингу в тенге, </w:t>
      </w:r>
      <w:r>
        <w:br/>
      </w:r>
      <w:r>
        <w:rPr>
          <w:rFonts w:ascii="Times New Roman"/>
          <w:b w:val="false"/>
          <w:i w:val="false"/>
          <w:color w:val="000000"/>
          <w:sz w:val="28"/>
        </w:rPr>
        <w:t xml:space="preserve">
               предоставленному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1423 2 2 2     Просроченная задолженность по форфейтингу в СКВ, </w:t>
      </w:r>
      <w:r>
        <w:br/>
      </w:r>
      <w:r>
        <w:rPr>
          <w:rFonts w:ascii="Times New Roman"/>
          <w:b w:val="false"/>
          <w:i w:val="false"/>
          <w:color w:val="000000"/>
          <w:sz w:val="28"/>
        </w:rPr>
        <w:t xml:space="preserve">
               предоставленному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1423 2 2 3     Просроченная задолженность по форфейтингу в ДВВ, </w:t>
      </w:r>
      <w:r>
        <w:br/>
      </w:r>
      <w:r>
        <w:rPr>
          <w:rFonts w:ascii="Times New Roman"/>
          <w:b w:val="false"/>
          <w:i w:val="false"/>
          <w:color w:val="000000"/>
          <w:sz w:val="28"/>
        </w:rPr>
        <w:t xml:space="preserve">
               предоставленному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1423 2 5 1     Просроченная задолженность по форфейтингу в тенге,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1423 2 5 2     Просроченная задолженность по форфейтингу в СКВ,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1423 2 5 3     Просроченная задолженность по форфейтингу в ДВВ, </w:t>
      </w:r>
      <w:r>
        <w:br/>
      </w:r>
      <w:r>
        <w:rPr>
          <w:rFonts w:ascii="Times New Roman"/>
          <w:b w:val="false"/>
          <w:i w:val="false"/>
          <w:color w:val="000000"/>
          <w:sz w:val="28"/>
        </w:rPr>
        <w:t xml:space="preserve">
               предоставленному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1423 2 6 1     Просроченная задолженность по форфейтингу в тенге,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6 2     Просроченная задолженность по форфейтингу в СКВ,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6 3     Просроченная задолженность по форфейтингу в ДВВ, </w:t>
      </w:r>
      <w:r>
        <w:br/>
      </w:r>
      <w:r>
        <w:rPr>
          <w:rFonts w:ascii="Times New Roman"/>
          <w:b w:val="false"/>
          <w:i w:val="false"/>
          <w:color w:val="000000"/>
          <w:sz w:val="28"/>
        </w:rPr>
        <w:t xml:space="preserve">
               предоставленному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7 1     Просроченная задолженность по форфейтингу в тенге,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7 2     Просроченная задолженность по форфейтингу в СКВ,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7 3     Просроченная задолженность по форфейтингу в ДВВ, </w:t>
      </w:r>
      <w:r>
        <w:br/>
      </w:r>
      <w:r>
        <w:rPr>
          <w:rFonts w:ascii="Times New Roman"/>
          <w:b w:val="false"/>
          <w:i w:val="false"/>
          <w:color w:val="000000"/>
          <w:sz w:val="28"/>
        </w:rPr>
        <w:t xml:space="preserve">
               предоставленному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1423 2 8 1     Просроченная задолженность по форфейтингу в тенге, </w:t>
      </w:r>
      <w:r>
        <w:br/>
      </w:r>
      <w:r>
        <w:rPr>
          <w:rFonts w:ascii="Times New Roman"/>
          <w:b w:val="false"/>
          <w:i w:val="false"/>
          <w:color w:val="000000"/>
          <w:sz w:val="28"/>
        </w:rPr>
        <w:t xml:space="preserve">
               предоставленному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1423 2 8 2     Просроченная задолженность по форфейтингу в СКВ, </w:t>
      </w:r>
      <w:r>
        <w:br/>
      </w:r>
      <w:r>
        <w:rPr>
          <w:rFonts w:ascii="Times New Roman"/>
          <w:b w:val="false"/>
          <w:i w:val="false"/>
          <w:color w:val="000000"/>
          <w:sz w:val="28"/>
        </w:rPr>
        <w:t xml:space="preserve">
               предоставленному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1423 2 8 3     Просроченная задолженность по форфейтингу в ДВВ, </w:t>
      </w:r>
      <w:r>
        <w:br/>
      </w:r>
      <w:r>
        <w:rPr>
          <w:rFonts w:ascii="Times New Roman"/>
          <w:b w:val="false"/>
          <w:i w:val="false"/>
          <w:color w:val="000000"/>
          <w:sz w:val="28"/>
        </w:rPr>
        <w:t xml:space="preserve">
               предоставленному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1423 2 9 1     Просроченная задолженность по форфейтингу в тенге,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1423 2 9 2     Просроченная задолженность по форфейтингу в СКВ,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1423 2 9 3     Просроченная задолженность по форфейтингу в ДВВ, </w:t>
      </w:r>
      <w:r>
        <w:br/>
      </w:r>
      <w:r>
        <w:rPr>
          <w:rFonts w:ascii="Times New Roman"/>
          <w:b w:val="false"/>
          <w:i w:val="false"/>
          <w:color w:val="000000"/>
          <w:sz w:val="28"/>
        </w:rPr>
        <w:t xml:space="preserve">
               предоставленному домашним хозяйствам-нерезидентам </w:t>
      </w:r>
      <w:r>
        <w:br/>
      </w:r>
      <w:r>
        <w:rPr>
          <w:rFonts w:ascii="Times New Roman"/>
          <w:b w:val="false"/>
          <w:i w:val="false"/>
          <w:color w:val="000000"/>
          <w:sz w:val="28"/>
        </w:rPr>
        <w:t xml:space="preserve">
  </w:t>
      </w:r>
      <w:r>
        <w:br/>
      </w:r>
      <w:r>
        <w:rPr>
          <w:rFonts w:ascii="Times New Roman"/>
          <w:b w:val="false"/>
          <w:i w:val="false"/>
          <w:color w:val="000000"/>
          <w:sz w:val="28"/>
        </w:rPr>
        <w:t xml:space="preserve">
1424 0 0 0  Просроченная задолженность клиентов по займам </w:t>
      </w:r>
      <w:r>
        <w:br/>
      </w:r>
      <w:r>
        <w:rPr>
          <w:rFonts w:ascii="Times New Roman"/>
          <w:b w:val="false"/>
          <w:i w:val="false"/>
          <w:color w:val="000000"/>
          <w:sz w:val="28"/>
        </w:rPr>
        <w:t xml:space="preserve">
1424 1 1 1     Просроченная задолженность по займам в тенге, </w:t>
      </w:r>
      <w:r>
        <w:br/>
      </w:r>
      <w:r>
        <w:rPr>
          <w:rFonts w:ascii="Times New Roman"/>
          <w:b w:val="false"/>
          <w:i w:val="false"/>
          <w:color w:val="000000"/>
          <w:sz w:val="28"/>
        </w:rPr>
        <w:t xml:space="preserve">
               предоставленным Правительству Республики Казахстан </w:t>
      </w:r>
      <w:r>
        <w:br/>
      </w:r>
      <w:r>
        <w:rPr>
          <w:rFonts w:ascii="Times New Roman"/>
          <w:b w:val="false"/>
          <w:i w:val="false"/>
          <w:color w:val="000000"/>
          <w:sz w:val="28"/>
        </w:rPr>
        <w:t xml:space="preserve">
1424 1 1 2     Просроченная задолженность по займам в СКВ,           </w:t>
      </w:r>
      <w:r>
        <w:br/>
      </w:r>
      <w:r>
        <w:rPr>
          <w:rFonts w:ascii="Times New Roman"/>
          <w:b w:val="false"/>
          <w:i w:val="false"/>
          <w:color w:val="000000"/>
          <w:sz w:val="28"/>
        </w:rPr>
        <w:t xml:space="preserve">
               предоставленным Правительству Республики Казахстан </w:t>
      </w:r>
      <w:r>
        <w:br/>
      </w:r>
      <w:r>
        <w:rPr>
          <w:rFonts w:ascii="Times New Roman"/>
          <w:b w:val="false"/>
          <w:i w:val="false"/>
          <w:color w:val="000000"/>
          <w:sz w:val="28"/>
        </w:rPr>
        <w:t xml:space="preserve">
1424 1 1 3     Просроченная задолженность по займам в ДВВ, </w:t>
      </w:r>
      <w:r>
        <w:br/>
      </w:r>
      <w:r>
        <w:rPr>
          <w:rFonts w:ascii="Times New Roman"/>
          <w:b w:val="false"/>
          <w:i w:val="false"/>
          <w:color w:val="000000"/>
          <w:sz w:val="28"/>
        </w:rPr>
        <w:t xml:space="preserve">
               предоставленным Правительству Республики Казахстан </w:t>
      </w:r>
      <w:r>
        <w:br/>
      </w:r>
      <w:r>
        <w:rPr>
          <w:rFonts w:ascii="Times New Roman"/>
          <w:b w:val="false"/>
          <w:i w:val="false"/>
          <w:color w:val="000000"/>
          <w:sz w:val="28"/>
        </w:rPr>
        <w:t xml:space="preserve">
1424 1 2 1     Просроченная задолженность по займам в тенге, </w:t>
      </w:r>
      <w:r>
        <w:br/>
      </w:r>
      <w:r>
        <w:rPr>
          <w:rFonts w:ascii="Times New Roman"/>
          <w:b w:val="false"/>
          <w:i w:val="false"/>
          <w:color w:val="000000"/>
          <w:sz w:val="28"/>
        </w:rPr>
        <w:t xml:space="preserve">
               предоставленным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1424 1 2 2     Просроченная задолженность по займам в СКВ, </w:t>
      </w:r>
      <w:r>
        <w:br/>
      </w:r>
      <w:r>
        <w:rPr>
          <w:rFonts w:ascii="Times New Roman"/>
          <w:b w:val="false"/>
          <w:i w:val="false"/>
          <w:color w:val="000000"/>
          <w:sz w:val="28"/>
        </w:rPr>
        <w:t xml:space="preserve">
               предоставленным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1424 1 2 3     Просроченная задолженность по займам в ДВВ, </w:t>
      </w:r>
      <w:r>
        <w:br/>
      </w:r>
      <w:r>
        <w:rPr>
          <w:rFonts w:ascii="Times New Roman"/>
          <w:b w:val="false"/>
          <w:i w:val="false"/>
          <w:color w:val="000000"/>
          <w:sz w:val="28"/>
        </w:rPr>
        <w:t xml:space="preserve">
               предоставленным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1424 1 5 1     Просроченная задолженность по займам в тенге, предоставленным иным финансовым организациям-резидентам </w:t>
      </w:r>
      <w:r>
        <w:br/>
      </w:r>
      <w:r>
        <w:rPr>
          <w:rFonts w:ascii="Times New Roman"/>
          <w:b w:val="false"/>
          <w:i w:val="false"/>
          <w:color w:val="000000"/>
          <w:sz w:val="28"/>
        </w:rPr>
        <w:t xml:space="preserve">
1424 1 5 2     Просроченная задолженность по займам в СКВ, предоставленным иным финансовым организациям-резидентам </w:t>
      </w:r>
      <w:r>
        <w:br/>
      </w:r>
      <w:r>
        <w:rPr>
          <w:rFonts w:ascii="Times New Roman"/>
          <w:b w:val="false"/>
          <w:i w:val="false"/>
          <w:color w:val="000000"/>
          <w:sz w:val="28"/>
        </w:rPr>
        <w:t xml:space="preserve">
1424 1 5 3     Просроченная задолженность по займам в ДВВ, предоставленным иным финансовым организациям-резидентам </w:t>
      </w:r>
      <w:r>
        <w:br/>
      </w:r>
      <w:r>
        <w:rPr>
          <w:rFonts w:ascii="Times New Roman"/>
          <w:b w:val="false"/>
          <w:i w:val="false"/>
          <w:color w:val="000000"/>
          <w:sz w:val="28"/>
        </w:rPr>
        <w:t xml:space="preserve">
1424 1 6 1     Просроченная задолженность по займам в тенге,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1424 1 6 2     Просроченная задолженность по займам в СКВ,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1424 1 6 3     Просроченная задолженность по займам в ДВВ,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1424 1 7 1     Просроченная задолженность по займам в тенге,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1424 1 7 2     Просроченная задолженность по займам в СКВ,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1424 1 7 3     Просроченная задолженность по займам в ДВВ,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1424 1 8 1     Просроченная задолженность по займам в тенге,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1424 1 8 2     Просроченная задолженность по займам в СКВ,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1424 1 8 3     Просроченная задолженность по займам в ДВВ,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1424 1 9 1     Просроченная задолженность по займам в тенге, </w:t>
      </w:r>
      <w:r>
        <w:br/>
      </w:r>
      <w:r>
        <w:rPr>
          <w:rFonts w:ascii="Times New Roman"/>
          <w:b w:val="false"/>
          <w:i w:val="false"/>
          <w:color w:val="000000"/>
          <w:sz w:val="28"/>
        </w:rPr>
        <w:t xml:space="preserve">
               предоставленным домашним хозяйствам-резидентам </w:t>
      </w:r>
      <w:r>
        <w:br/>
      </w:r>
      <w:r>
        <w:rPr>
          <w:rFonts w:ascii="Times New Roman"/>
          <w:b w:val="false"/>
          <w:i w:val="false"/>
          <w:color w:val="000000"/>
          <w:sz w:val="28"/>
        </w:rPr>
        <w:t xml:space="preserve">
1424 1 9 2     Просроченная задолженность по займам в СКВ, </w:t>
      </w:r>
      <w:r>
        <w:br/>
      </w:r>
      <w:r>
        <w:rPr>
          <w:rFonts w:ascii="Times New Roman"/>
          <w:b w:val="false"/>
          <w:i w:val="false"/>
          <w:color w:val="000000"/>
          <w:sz w:val="28"/>
        </w:rPr>
        <w:t xml:space="preserve">
               предоставленным домашним хозяйствам-резидентам </w:t>
      </w:r>
      <w:r>
        <w:br/>
      </w:r>
      <w:r>
        <w:rPr>
          <w:rFonts w:ascii="Times New Roman"/>
          <w:b w:val="false"/>
          <w:i w:val="false"/>
          <w:color w:val="000000"/>
          <w:sz w:val="28"/>
        </w:rPr>
        <w:t xml:space="preserve">
1424 1 9 3     Просроченная задолженность по займам в ДВВ, </w:t>
      </w:r>
      <w:r>
        <w:br/>
      </w:r>
      <w:r>
        <w:rPr>
          <w:rFonts w:ascii="Times New Roman"/>
          <w:b w:val="false"/>
          <w:i w:val="false"/>
          <w:color w:val="000000"/>
          <w:sz w:val="28"/>
        </w:rPr>
        <w:t xml:space="preserve">
               предоставленным домашним хозяйствам-резидентам </w:t>
      </w:r>
      <w:r>
        <w:br/>
      </w:r>
      <w:r>
        <w:rPr>
          <w:rFonts w:ascii="Times New Roman"/>
          <w:b w:val="false"/>
          <w:i w:val="false"/>
          <w:color w:val="000000"/>
          <w:sz w:val="28"/>
        </w:rPr>
        <w:t xml:space="preserve">
1424 2 1 1     Просроченная задолженность по займам в тенге, </w:t>
      </w:r>
      <w:r>
        <w:br/>
      </w:r>
      <w:r>
        <w:rPr>
          <w:rFonts w:ascii="Times New Roman"/>
          <w:b w:val="false"/>
          <w:i w:val="false"/>
          <w:color w:val="000000"/>
          <w:sz w:val="28"/>
        </w:rPr>
        <w:t xml:space="preserve">
               предоставленным Правительству иностранного государства </w:t>
      </w:r>
      <w:r>
        <w:br/>
      </w:r>
      <w:r>
        <w:rPr>
          <w:rFonts w:ascii="Times New Roman"/>
          <w:b w:val="false"/>
          <w:i w:val="false"/>
          <w:color w:val="000000"/>
          <w:sz w:val="28"/>
        </w:rPr>
        <w:t xml:space="preserve">
1424 2 1 2     Просроченная задолженность по займам в СКВ, </w:t>
      </w:r>
      <w:r>
        <w:br/>
      </w:r>
      <w:r>
        <w:rPr>
          <w:rFonts w:ascii="Times New Roman"/>
          <w:b w:val="false"/>
          <w:i w:val="false"/>
          <w:color w:val="000000"/>
          <w:sz w:val="28"/>
        </w:rPr>
        <w:t xml:space="preserve">
               предоставленным Правительству иностранного государства </w:t>
      </w:r>
      <w:r>
        <w:br/>
      </w:r>
      <w:r>
        <w:rPr>
          <w:rFonts w:ascii="Times New Roman"/>
          <w:b w:val="false"/>
          <w:i w:val="false"/>
          <w:color w:val="000000"/>
          <w:sz w:val="28"/>
        </w:rPr>
        <w:t xml:space="preserve">
1424 2 1 3     Просроченная задолженность по займам в ДВВ, </w:t>
      </w:r>
      <w:r>
        <w:br/>
      </w:r>
      <w:r>
        <w:rPr>
          <w:rFonts w:ascii="Times New Roman"/>
          <w:b w:val="false"/>
          <w:i w:val="false"/>
          <w:color w:val="000000"/>
          <w:sz w:val="28"/>
        </w:rPr>
        <w:t xml:space="preserve">
               предоставленным Правительству иностранного государства </w:t>
      </w:r>
      <w:r>
        <w:br/>
      </w:r>
      <w:r>
        <w:rPr>
          <w:rFonts w:ascii="Times New Roman"/>
          <w:b w:val="false"/>
          <w:i w:val="false"/>
          <w:color w:val="000000"/>
          <w:sz w:val="28"/>
        </w:rPr>
        <w:t xml:space="preserve">
1424 2 2 1     Просроченная задолженность по займам в тенге, </w:t>
      </w:r>
      <w:r>
        <w:br/>
      </w:r>
      <w:r>
        <w:rPr>
          <w:rFonts w:ascii="Times New Roman"/>
          <w:b w:val="false"/>
          <w:i w:val="false"/>
          <w:color w:val="000000"/>
          <w:sz w:val="28"/>
        </w:rPr>
        <w:t xml:space="preserve">
               предоставленным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1424 2 2 2     Просроченная задолженность по займам в СКВ, </w:t>
      </w:r>
      <w:r>
        <w:br/>
      </w:r>
      <w:r>
        <w:rPr>
          <w:rFonts w:ascii="Times New Roman"/>
          <w:b w:val="false"/>
          <w:i w:val="false"/>
          <w:color w:val="000000"/>
          <w:sz w:val="28"/>
        </w:rPr>
        <w:t xml:space="preserve">
               предоставленным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1424 2 2 3     Просроченная задолженность по займам в ДВВ, </w:t>
      </w:r>
      <w:r>
        <w:br/>
      </w:r>
      <w:r>
        <w:rPr>
          <w:rFonts w:ascii="Times New Roman"/>
          <w:b w:val="false"/>
          <w:i w:val="false"/>
          <w:color w:val="000000"/>
          <w:sz w:val="28"/>
        </w:rPr>
        <w:t xml:space="preserve">
               предоставленным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1424 2 6 1     Просроченная задолженность по займам в тенге,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1424 2 6 2     Просроченная задолженность по займам в СКВ,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1424 2 6 3     Просроченная задолженность по займам в ДВВ,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1424 2 7 1     Просроченная задолженность по займам в тенге,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1424 2 7 2     Просроченная задолженность по займам в СКВ,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1424 2 7 3     Просроченная задолженность по займам в ДВВ,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1424 2 8 1     Просроченная задолженность по займам в тенге,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1424 2 8 2     Просроченная задолженность по займам в СКВ,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1424 2 8 3     Просроченная задолженность по займам в ДВВ,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w:t>
      </w:r>
      <w:r>
        <w:br/>
      </w:r>
      <w:r>
        <w:rPr>
          <w:rFonts w:ascii="Times New Roman"/>
          <w:b w:val="false"/>
          <w:i w:val="false"/>
          <w:color w:val="000000"/>
          <w:sz w:val="28"/>
        </w:rPr>
        <w:t xml:space="preserve">
1424 2 9 1     Просроченная задолженность по займам в тенге, </w:t>
      </w:r>
      <w:r>
        <w:br/>
      </w:r>
      <w:r>
        <w:rPr>
          <w:rFonts w:ascii="Times New Roman"/>
          <w:b w:val="false"/>
          <w:i w:val="false"/>
          <w:color w:val="000000"/>
          <w:sz w:val="28"/>
        </w:rPr>
        <w:t xml:space="preserve">
               предоставленным домашним хозяйствам-нерезидентам </w:t>
      </w:r>
      <w:r>
        <w:br/>
      </w:r>
      <w:r>
        <w:rPr>
          <w:rFonts w:ascii="Times New Roman"/>
          <w:b w:val="false"/>
          <w:i w:val="false"/>
          <w:color w:val="000000"/>
          <w:sz w:val="28"/>
        </w:rPr>
        <w:t xml:space="preserve">
1424 2 9 2     Просроченная задолженность по займам в СКВ, </w:t>
      </w:r>
      <w:r>
        <w:br/>
      </w:r>
      <w:r>
        <w:rPr>
          <w:rFonts w:ascii="Times New Roman"/>
          <w:b w:val="false"/>
          <w:i w:val="false"/>
          <w:color w:val="000000"/>
          <w:sz w:val="28"/>
        </w:rPr>
        <w:t xml:space="preserve">
               предоставленным домашним хозяйствам-нерезидентам </w:t>
      </w:r>
      <w:r>
        <w:br/>
      </w:r>
      <w:r>
        <w:rPr>
          <w:rFonts w:ascii="Times New Roman"/>
          <w:b w:val="false"/>
          <w:i w:val="false"/>
          <w:color w:val="000000"/>
          <w:sz w:val="28"/>
        </w:rPr>
        <w:t xml:space="preserve">
1424 2 9 3     Просроченная задолженность по займам в ДВВ, </w:t>
      </w:r>
      <w:r>
        <w:br/>
      </w:r>
      <w:r>
        <w:rPr>
          <w:rFonts w:ascii="Times New Roman"/>
          <w:b w:val="false"/>
          <w:i w:val="false"/>
          <w:color w:val="000000"/>
          <w:sz w:val="28"/>
        </w:rPr>
        <w:t xml:space="preserve">
               предоставленным домашним хозяйствам-нерезидентам </w:t>
      </w:r>
      <w:r>
        <w:br/>
      </w:r>
      <w:r>
        <w:rPr>
          <w:rFonts w:ascii="Times New Roman"/>
          <w:b w:val="false"/>
          <w:i w:val="false"/>
          <w:color w:val="000000"/>
          <w:sz w:val="28"/>
        </w:rPr>
        <w:t xml:space="preserve">
1425 0 0 0  Опротестованные векселя клиентов </w:t>
      </w:r>
      <w:r>
        <w:br/>
      </w:r>
      <w:r>
        <w:rPr>
          <w:rFonts w:ascii="Times New Roman"/>
          <w:b w:val="false"/>
          <w:i w:val="false"/>
          <w:color w:val="000000"/>
          <w:sz w:val="28"/>
        </w:rPr>
        <w:t xml:space="preserve">
1425 1 1 1     Опротестованные векселя в тенге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1425 1 1 2     Опротестованные векселя в СКВ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1425 1 1 3     Опротестованные векселя в ДВВ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1425 1 2 1     Опротестованные векселя в тенге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1425 1 2 2     Опротестованные векселя в СКВ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1425 1 2 3     Опротестованные векселя в ДВВ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1425 1 3 1     Опротестованные векселя в тенге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1425 1 3 2     Опротестованные векселя в СКВ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1425 1 3 3     Опротестованные векселя в ДВВ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1425 1 4 1     Опротестованные векселя в тенге банков-резидентов </w:t>
      </w:r>
      <w:r>
        <w:br/>
      </w:r>
      <w:r>
        <w:rPr>
          <w:rFonts w:ascii="Times New Roman"/>
          <w:b w:val="false"/>
          <w:i w:val="false"/>
          <w:color w:val="000000"/>
          <w:sz w:val="28"/>
        </w:rPr>
        <w:t xml:space="preserve">
1425 1 4 2     Опротестованные векселя в СКВ банков-резидентов </w:t>
      </w:r>
      <w:r>
        <w:br/>
      </w:r>
      <w:r>
        <w:rPr>
          <w:rFonts w:ascii="Times New Roman"/>
          <w:b w:val="false"/>
          <w:i w:val="false"/>
          <w:color w:val="000000"/>
          <w:sz w:val="28"/>
        </w:rPr>
        <w:t xml:space="preserve">
1425 1 4 3     Опротестованные векселя в ДВВ банков-резидентов </w:t>
      </w:r>
      <w:r>
        <w:br/>
      </w:r>
      <w:r>
        <w:rPr>
          <w:rFonts w:ascii="Times New Roman"/>
          <w:b w:val="false"/>
          <w:i w:val="false"/>
          <w:color w:val="000000"/>
          <w:sz w:val="28"/>
        </w:rPr>
        <w:t xml:space="preserve">
1425 1 5 1     Опротестованные векселя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1425 1 5 2     Опротестованные векселя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1425 1 5 3     Опротестованные векселя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1425 1 6 1     Опротестованные векселя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1425 1 6 2     Опротестованные векселя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1425 1 6 3     Опротестованные векселя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1425 1 7 1     Опротестованные векселя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1425 1 7 2     Опротестованные векселя в СКВ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1425 1 7 3     Опротестованные векселя в ДВВ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1425 1 8 1     Опротестованные векселя в тенге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1425 1 8 2     Опротестованные векселя в СКВ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1425 1 8 3     Опротестованные векселя в ДВВ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1425 1 9 1     Опротестованные векселя в тенге домашних хозяйств-резидентов </w:t>
      </w:r>
      <w:r>
        <w:br/>
      </w:r>
      <w:r>
        <w:rPr>
          <w:rFonts w:ascii="Times New Roman"/>
          <w:b w:val="false"/>
          <w:i w:val="false"/>
          <w:color w:val="000000"/>
          <w:sz w:val="28"/>
        </w:rPr>
        <w:t xml:space="preserve">
1425 1 9 2     Опротестованные векселя в СКВ домашних хозяйств-резидентов </w:t>
      </w:r>
      <w:r>
        <w:br/>
      </w:r>
      <w:r>
        <w:rPr>
          <w:rFonts w:ascii="Times New Roman"/>
          <w:b w:val="false"/>
          <w:i w:val="false"/>
          <w:color w:val="000000"/>
          <w:sz w:val="28"/>
        </w:rPr>
        <w:t xml:space="preserve">
1425 1 9 3     Опротестованные векселя в ДВВ домашних хозяйств-резидентов </w:t>
      </w:r>
      <w:r>
        <w:br/>
      </w:r>
      <w:r>
        <w:rPr>
          <w:rFonts w:ascii="Times New Roman"/>
          <w:b w:val="false"/>
          <w:i w:val="false"/>
          <w:color w:val="000000"/>
          <w:sz w:val="28"/>
        </w:rPr>
        <w:t xml:space="preserve">
1425 2 1 1     Опротестованные векселя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1425 2 1 2     Опротестованные векселя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1425 2 1 3     Опротестованные векселя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1425 2 2 1     Опротестованные векселя в тенге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1425 2 2 2     Опротестованные векселя в СКВ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1425 2 2 3     Опротестованные векселя в ДВВ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1425 2 3 1     Опротестованные векселя в тенге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1425 2 3 2     Опротестованные векселя в СКВ иностранных центральных банков </w:t>
      </w:r>
      <w:r>
        <w:br/>
      </w:r>
      <w:r>
        <w:rPr>
          <w:rFonts w:ascii="Times New Roman"/>
          <w:b w:val="false"/>
          <w:i w:val="false"/>
          <w:color w:val="000000"/>
          <w:sz w:val="28"/>
        </w:rPr>
        <w:t xml:space="preserve">
1425 2 3 3     Опротестованные векселя в ДВВ иностранных центральных банков </w:t>
      </w:r>
      <w:r>
        <w:br/>
      </w:r>
      <w:r>
        <w:rPr>
          <w:rFonts w:ascii="Times New Roman"/>
          <w:b w:val="false"/>
          <w:i w:val="false"/>
          <w:color w:val="000000"/>
          <w:sz w:val="28"/>
        </w:rPr>
        <w:t xml:space="preserve">
1425 2 4 1     Опротестованные векселя в тенге банков-нерезидентов </w:t>
      </w:r>
      <w:r>
        <w:br/>
      </w:r>
      <w:r>
        <w:rPr>
          <w:rFonts w:ascii="Times New Roman"/>
          <w:b w:val="false"/>
          <w:i w:val="false"/>
          <w:color w:val="000000"/>
          <w:sz w:val="28"/>
        </w:rPr>
        <w:t xml:space="preserve">
1425 2 4 2     Опротестованные векселя в СКВ банков-нерезидентов </w:t>
      </w:r>
      <w:r>
        <w:br/>
      </w:r>
      <w:r>
        <w:rPr>
          <w:rFonts w:ascii="Times New Roman"/>
          <w:b w:val="false"/>
          <w:i w:val="false"/>
          <w:color w:val="000000"/>
          <w:sz w:val="28"/>
        </w:rPr>
        <w:t xml:space="preserve">
1425 2 4 3     Опротестованные векселя в ДВВ банков-нерезидентов </w:t>
      </w:r>
      <w:r>
        <w:br/>
      </w:r>
      <w:r>
        <w:rPr>
          <w:rFonts w:ascii="Times New Roman"/>
          <w:b w:val="false"/>
          <w:i w:val="false"/>
          <w:color w:val="000000"/>
          <w:sz w:val="28"/>
        </w:rPr>
        <w:t xml:space="preserve">
1425 2 5 1     Опротестованные векселя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1425 2 5 2     Опротестованные векселя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1425 2 5 3     Опротестованные векселя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1425 2 6 1     Опротестованные векселя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1425 2 6 2     Опротестованные векселя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1425 2 6 3     Опротестованные векселя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1425 2 7 1     Опротестованные векселя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1425 2 7 2     Опротестованные векселя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1425 2 7 3     Опротестованные векселя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1425 2 8 1     Опротестованные векселя в тенге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1425 2 8 2     Опротестованные векселя в СКВ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1425 2 8 3     Опротестованные векселя в ДВВ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1425 2 9 1     Опротестованные векселя в тенге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1425 2 9 2     Опротестованные векселя в СКВ домашних хозяйств-нерезидентов </w:t>
      </w:r>
      <w:r>
        <w:br/>
      </w:r>
      <w:r>
        <w:rPr>
          <w:rFonts w:ascii="Times New Roman"/>
          <w:b w:val="false"/>
          <w:i w:val="false"/>
          <w:color w:val="000000"/>
          <w:sz w:val="28"/>
        </w:rPr>
        <w:t xml:space="preserve">
1425 2 9 3     Опротестованные векселя в ДВВ домашних хозяйств-нерезидентов </w:t>
      </w:r>
    </w:p>
    <w:bookmarkEnd w:id="16"/>
    <w:p>
      <w:pPr>
        <w:spacing w:after="0"/>
        <w:ind w:left="0"/>
        <w:jc w:val="both"/>
      </w:pPr>
      <w:r>
        <w:rPr>
          <w:rFonts w:ascii="Times New Roman"/>
          <w:b w:val="false"/>
          <w:i w:val="false"/>
          <w:color w:val="000000"/>
          <w:sz w:val="28"/>
        </w:rPr>
        <w:t xml:space="preserve">1426 000     Требования к клиенту по операциям финансирования </w:t>
      </w:r>
      <w:r>
        <w:br/>
      </w:r>
      <w:r>
        <w:rPr>
          <w:rFonts w:ascii="Times New Roman"/>
          <w:b w:val="false"/>
          <w:i w:val="false"/>
          <w:color w:val="000000"/>
          <w:sz w:val="28"/>
        </w:rPr>
        <w:t xml:space="preserve">
             торговой деятельности </w:t>
      </w:r>
      <w:r>
        <w:br/>
      </w:r>
      <w:r>
        <w:rPr>
          <w:rFonts w:ascii="Times New Roman"/>
          <w:b w:val="false"/>
          <w:i w:val="false"/>
          <w:color w:val="000000"/>
          <w:sz w:val="28"/>
        </w:rPr>
        <w:t xml:space="preserve">
1426 111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1426 112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1426 113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1426 121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местным исполнительным </w:t>
      </w:r>
      <w:r>
        <w:br/>
      </w:r>
      <w:r>
        <w:rPr>
          <w:rFonts w:ascii="Times New Roman"/>
          <w:b w:val="false"/>
          <w:i w:val="false"/>
          <w:color w:val="000000"/>
          <w:sz w:val="28"/>
        </w:rPr>
        <w:t xml:space="preserve">
             органам Республики Казахстан </w:t>
      </w:r>
      <w:r>
        <w:br/>
      </w:r>
      <w:r>
        <w:rPr>
          <w:rFonts w:ascii="Times New Roman"/>
          <w:b w:val="false"/>
          <w:i w:val="false"/>
          <w:color w:val="000000"/>
          <w:sz w:val="28"/>
        </w:rPr>
        <w:t xml:space="preserve">
1426 122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местным исполнительным </w:t>
      </w:r>
      <w:r>
        <w:br/>
      </w:r>
      <w:r>
        <w:rPr>
          <w:rFonts w:ascii="Times New Roman"/>
          <w:b w:val="false"/>
          <w:i w:val="false"/>
          <w:color w:val="000000"/>
          <w:sz w:val="28"/>
        </w:rPr>
        <w:t xml:space="preserve">
             органам Республики Казахстан </w:t>
      </w:r>
      <w:r>
        <w:br/>
      </w:r>
      <w:r>
        <w:rPr>
          <w:rFonts w:ascii="Times New Roman"/>
          <w:b w:val="false"/>
          <w:i w:val="false"/>
          <w:color w:val="000000"/>
          <w:sz w:val="28"/>
        </w:rPr>
        <w:t xml:space="preserve">
1426 123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местным исполнительным </w:t>
      </w:r>
      <w:r>
        <w:br/>
      </w:r>
      <w:r>
        <w:rPr>
          <w:rFonts w:ascii="Times New Roman"/>
          <w:b w:val="false"/>
          <w:i w:val="false"/>
          <w:color w:val="000000"/>
          <w:sz w:val="28"/>
        </w:rPr>
        <w:t xml:space="preserve">
             органам Республики Казахстан </w:t>
      </w:r>
      <w:r>
        <w:br/>
      </w:r>
      <w:r>
        <w:rPr>
          <w:rFonts w:ascii="Times New Roman"/>
          <w:b w:val="false"/>
          <w:i w:val="false"/>
          <w:color w:val="000000"/>
          <w:sz w:val="28"/>
        </w:rPr>
        <w:t xml:space="preserve">
1426 141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другим банкам-резидентам </w:t>
      </w:r>
      <w:r>
        <w:br/>
      </w:r>
      <w:r>
        <w:rPr>
          <w:rFonts w:ascii="Times New Roman"/>
          <w:b w:val="false"/>
          <w:i w:val="false"/>
          <w:color w:val="000000"/>
          <w:sz w:val="28"/>
        </w:rPr>
        <w:t xml:space="preserve">
1426 142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другим банкам-резидентам </w:t>
      </w:r>
      <w:r>
        <w:br/>
      </w:r>
      <w:r>
        <w:rPr>
          <w:rFonts w:ascii="Times New Roman"/>
          <w:b w:val="false"/>
          <w:i w:val="false"/>
          <w:color w:val="000000"/>
          <w:sz w:val="28"/>
        </w:rPr>
        <w:t xml:space="preserve">
1426 143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другим банкам-резидентам </w:t>
      </w:r>
      <w:r>
        <w:br/>
      </w:r>
      <w:r>
        <w:rPr>
          <w:rFonts w:ascii="Times New Roman"/>
          <w:b w:val="false"/>
          <w:i w:val="false"/>
          <w:color w:val="000000"/>
          <w:sz w:val="28"/>
        </w:rPr>
        <w:t xml:space="preserve">
1426 151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1426 152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1426 153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1426 161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1426 162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1426 163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1426 171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1426 172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1426 173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1426 181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некоммерческим </w:t>
      </w:r>
      <w:r>
        <w:br/>
      </w:r>
      <w:r>
        <w:rPr>
          <w:rFonts w:ascii="Times New Roman"/>
          <w:b w:val="false"/>
          <w:i w:val="false"/>
          <w:color w:val="000000"/>
          <w:sz w:val="28"/>
        </w:rPr>
        <w:t xml:space="preserve">
             организациям-резидентам, обслуживающим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1426 182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некоммерческим </w:t>
      </w:r>
      <w:r>
        <w:br/>
      </w:r>
      <w:r>
        <w:rPr>
          <w:rFonts w:ascii="Times New Roman"/>
          <w:b w:val="false"/>
          <w:i w:val="false"/>
          <w:color w:val="000000"/>
          <w:sz w:val="28"/>
        </w:rPr>
        <w:t xml:space="preserve">
             организациям-резидентам, обслуживающим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1426 183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некоммерческим </w:t>
      </w:r>
      <w:r>
        <w:br/>
      </w:r>
      <w:r>
        <w:rPr>
          <w:rFonts w:ascii="Times New Roman"/>
          <w:b w:val="false"/>
          <w:i w:val="false"/>
          <w:color w:val="000000"/>
          <w:sz w:val="28"/>
        </w:rPr>
        <w:t xml:space="preserve">
             организациям-резидентам, обслуживающим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1426 191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1426 192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1426 193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домашним </w:t>
      </w:r>
      <w:r>
        <w:br/>
      </w:r>
      <w:r>
        <w:rPr>
          <w:rFonts w:ascii="Times New Roman"/>
          <w:b w:val="false"/>
          <w:i w:val="false"/>
          <w:color w:val="000000"/>
          <w:sz w:val="28"/>
        </w:rPr>
        <w:t xml:space="preserve">
             хозяйствам-резидентам </w:t>
      </w:r>
      <w:r>
        <w:br/>
      </w:r>
      <w:r>
        <w:rPr>
          <w:rFonts w:ascii="Times New Roman"/>
          <w:b w:val="false"/>
          <w:i w:val="false"/>
          <w:color w:val="000000"/>
          <w:sz w:val="28"/>
        </w:rPr>
        <w:t xml:space="preserve">
1426 211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1426 212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Правительству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1426 213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Правительству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1426 221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местным исполнительным </w:t>
      </w:r>
      <w:r>
        <w:br/>
      </w:r>
      <w:r>
        <w:rPr>
          <w:rFonts w:ascii="Times New Roman"/>
          <w:b w:val="false"/>
          <w:i w:val="false"/>
          <w:color w:val="000000"/>
          <w:sz w:val="28"/>
        </w:rPr>
        <w:t xml:space="preserve">
             органам иностранного государства </w:t>
      </w:r>
      <w:r>
        <w:br/>
      </w:r>
      <w:r>
        <w:rPr>
          <w:rFonts w:ascii="Times New Roman"/>
          <w:b w:val="false"/>
          <w:i w:val="false"/>
          <w:color w:val="000000"/>
          <w:sz w:val="28"/>
        </w:rPr>
        <w:t xml:space="preserve">
1426 222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местным исполнительным </w:t>
      </w:r>
      <w:r>
        <w:br/>
      </w:r>
      <w:r>
        <w:rPr>
          <w:rFonts w:ascii="Times New Roman"/>
          <w:b w:val="false"/>
          <w:i w:val="false"/>
          <w:color w:val="000000"/>
          <w:sz w:val="28"/>
        </w:rPr>
        <w:t xml:space="preserve">
             органам иностранного государства </w:t>
      </w:r>
      <w:r>
        <w:br/>
      </w:r>
      <w:r>
        <w:rPr>
          <w:rFonts w:ascii="Times New Roman"/>
          <w:b w:val="false"/>
          <w:i w:val="false"/>
          <w:color w:val="000000"/>
          <w:sz w:val="28"/>
        </w:rPr>
        <w:t xml:space="preserve">
1426 223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местным исполнительным </w:t>
      </w:r>
      <w:r>
        <w:br/>
      </w:r>
      <w:r>
        <w:rPr>
          <w:rFonts w:ascii="Times New Roman"/>
          <w:b w:val="false"/>
          <w:i w:val="false"/>
          <w:color w:val="000000"/>
          <w:sz w:val="28"/>
        </w:rPr>
        <w:t xml:space="preserve">
             органам иностранного государства </w:t>
      </w:r>
      <w:r>
        <w:br/>
      </w:r>
      <w:r>
        <w:rPr>
          <w:rFonts w:ascii="Times New Roman"/>
          <w:b w:val="false"/>
          <w:i w:val="false"/>
          <w:color w:val="000000"/>
          <w:sz w:val="28"/>
        </w:rPr>
        <w:t xml:space="preserve">
1426 241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банкам-нерезидентам </w:t>
      </w:r>
      <w:r>
        <w:br/>
      </w:r>
      <w:r>
        <w:rPr>
          <w:rFonts w:ascii="Times New Roman"/>
          <w:b w:val="false"/>
          <w:i w:val="false"/>
          <w:color w:val="000000"/>
          <w:sz w:val="28"/>
        </w:rPr>
        <w:t xml:space="preserve">
1426 242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банкам-нерезидентам </w:t>
      </w:r>
      <w:r>
        <w:br/>
      </w:r>
      <w:r>
        <w:rPr>
          <w:rFonts w:ascii="Times New Roman"/>
          <w:b w:val="false"/>
          <w:i w:val="false"/>
          <w:color w:val="000000"/>
          <w:sz w:val="28"/>
        </w:rPr>
        <w:t xml:space="preserve">
1426 243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банкам-нерезидентам </w:t>
      </w:r>
      <w:r>
        <w:br/>
      </w:r>
      <w:r>
        <w:rPr>
          <w:rFonts w:ascii="Times New Roman"/>
          <w:b w:val="false"/>
          <w:i w:val="false"/>
          <w:color w:val="000000"/>
          <w:sz w:val="28"/>
        </w:rPr>
        <w:t xml:space="preserve">
1426 251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организациям- </w:t>
      </w:r>
      <w:r>
        <w:br/>
      </w:r>
      <w:r>
        <w:rPr>
          <w:rFonts w:ascii="Times New Roman"/>
          <w:b w:val="false"/>
          <w:i w:val="false"/>
          <w:color w:val="000000"/>
          <w:sz w:val="28"/>
        </w:rPr>
        <w:t xml:space="preserve">
             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1426 252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1426 253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1426 261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1426 262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1426 263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1426 271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1426 272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1426 273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1426 281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некоммерческим </w:t>
      </w:r>
      <w:r>
        <w:br/>
      </w:r>
      <w:r>
        <w:rPr>
          <w:rFonts w:ascii="Times New Roman"/>
          <w:b w:val="false"/>
          <w:i w:val="false"/>
          <w:color w:val="000000"/>
          <w:sz w:val="28"/>
        </w:rPr>
        <w:t xml:space="preserve">
             организациям-нерезидентам, обслуживающим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1426 282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некоммерческим </w:t>
      </w:r>
      <w:r>
        <w:br/>
      </w:r>
      <w:r>
        <w:rPr>
          <w:rFonts w:ascii="Times New Roman"/>
          <w:b w:val="false"/>
          <w:i w:val="false"/>
          <w:color w:val="000000"/>
          <w:sz w:val="28"/>
        </w:rPr>
        <w:t xml:space="preserve">
             организациям-нерезидентам, обслуживающим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1426 283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некоммерческим </w:t>
      </w:r>
      <w:r>
        <w:br/>
      </w:r>
      <w:r>
        <w:rPr>
          <w:rFonts w:ascii="Times New Roman"/>
          <w:b w:val="false"/>
          <w:i w:val="false"/>
          <w:color w:val="000000"/>
          <w:sz w:val="28"/>
        </w:rPr>
        <w:t xml:space="preserve">
             организациям-нерезидентам, обслуживающим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1426 291     Требования к клиенту по операциям финансирования </w:t>
      </w:r>
      <w:r>
        <w:br/>
      </w:r>
      <w:r>
        <w:rPr>
          <w:rFonts w:ascii="Times New Roman"/>
          <w:b w:val="false"/>
          <w:i w:val="false"/>
          <w:color w:val="000000"/>
          <w:sz w:val="28"/>
        </w:rPr>
        <w:t xml:space="preserve">
             торговой деятельности в тенге к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1426 292     Требования к клиенту по операциям финансирования </w:t>
      </w:r>
      <w:r>
        <w:br/>
      </w:r>
      <w:r>
        <w:rPr>
          <w:rFonts w:ascii="Times New Roman"/>
          <w:b w:val="false"/>
          <w:i w:val="false"/>
          <w:color w:val="000000"/>
          <w:sz w:val="28"/>
        </w:rPr>
        <w:t xml:space="preserve">
             торговой деятельности в СКВ к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1426 293     Требования к клиенту по операциям финансирования </w:t>
      </w:r>
      <w:r>
        <w:br/>
      </w:r>
      <w:r>
        <w:rPr>
          <w:rFonts w:ascii="Times New Roman"/>
          <w:b w:val="false"/>
          <w:i w:val="false"/>
          <w:color w:val="000000"/>
          <w:sz w:val="28"/>
        </w:rPr>
        <w:t xml:space="preserve">
             торговой деятельности в ДВВ к домашним </w:t>
      </w:r>
      <w:r>
        <w:br/>
      </w:r>
      <w:r>
        <w:rPr>
          <w:rFonts w:ascii="Times New Roman"/>
          <w:b w:val="false"/>
          <w:i w:val="false"/>
          <w:color w:val="000000"/>
          <w:sz w:val="28"/>
        </w:rPr>
        <w:t xml:space="preserve">
             хозяйствам-нерезидентам </w:t>
      </w:r>
      <w:r>
        <w:br/>
      </w:r>
      <w:r>
        <w:rPr>
          <w:rFonts w:ascii="Times New Roman"/>
          <w:b w:val="false"/>
          <w:i w:val="false"/>
          <w:color w:val="000000"/>
          <w:sz w:val="28"/>
        </w:rPr>
        <w:t xml:space="preserve">
1427 000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w:t>
      </w:r>
      <w:r>
        <w:br/>
      </w:r>
      <w:r>
        <w:rPr>
          <w:rFonts w:ascii="Times New Roman"/>
          <w:b w:val="false"/>
          <w:i w:val="false"/>
          <w:color w:val="000000"/>
          <w:sz w:val="28"/>
        </w:rPr>
        <w:t xml:space="preserve">
1427 111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1427 112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1427 113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1427 121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1427 122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1427 123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1427 141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других банков-резидентов </w:t>
      </w:r>
      <w:r>
        <w:br/>
      </w:r>
      <w:r>
        <w:rPr>
          <w:rFonts w:ascii="Times New Roman"/>
          <w:b w:val="false"/>
          <w:i w:val="false"/>
          <w:color w:val="000000"/>
          <w:sz w:val="28"/>
        </w:rPr>
        <w:t xml:space="preserve">
1427 142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других банков-резидентов </w:t>
      </w:r>
      <w:r>
        <w:br/>
      </w:r>
      <w:r>
        <w:rPr>
          <w:rFonts w:ascii="Times New Roman"/>
          <w:b w:val="false"/>
          <w:i w:val="false"/>
          <w:color w:val="000000"/>
          <w:sz w:val="28"/>
        </w:rPr>
        <w:t xml:space="preserve">
1427 143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других банков-резидентов </w:t>
      </w:r>
      <w:r>
        <w:br/>
      </w:r>
      <w:r>
        <w:rPr>
          <w:rFonts w:ascii="Times New Roman"/>
          <w:b w:val="false"/>
          <w:i w:val="false"/>
          <w:color w:val="000000"/>
          <w:sz w:val="28"/>
        </w:rPr>
        <w:t xml:space="preserve">
1427 151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1427 152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1427 153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1427 161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1427 162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1427 163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1427 171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1427 172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1427 173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1427 181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1427 182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1427 183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1427 191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1427 192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домашних хозяйств-резидентов </w:t>
      </w:r>
      <w:r>
        <w:br/>
      </w:r>
      <w:r>
        <w:rPr>
          <w:rFonts w:ascii="Times New Roman"/>
          <w:b w:val="false"/>
          <w:i w:val="false"/>
          <w:color w:val="000000"/>
          <w:sz w:val="28"/>
        </w:rPr>
        <w:t xml:space="preserve">
1427 193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домашних хозяйств-резидентов </w:t>
      </w:r>
      <w:r>
        <w:br/>
      </w:r>
      <w:r>
        <w:rPr>
          <w:rFonts w:ascii="Times New Roman"/>
          <w:b w:val="false"/>
          <w:i w:val="false"/>
          <w:color w:val="000000"/>
          <w:sz w:val="28"/>
        </w:rPr>
        <w:t xml:space="preserve">
1427 211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1427 212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1427 213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1427 221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1427 222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1427 223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1427 241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банков-нерезидентов </w:t>
      </w:r>
      <w:r>
        <w:br/>
      </w:r>
      <w:r>
        <w:rPr>
          <w:rFonts w:ascii="Times New Roman"/>
          <w:b w:val="false"/>
          <w:i w:val="false"/>
          <w:color w:val="000000"/>
          <w:sz w:val="28"/>
        </w:rPr>
        <w:t xml:space="preserve">
1427 242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банков-нерезидентов </w:t>
      </w:r>
      <w:r>
        <w:br/>
      </w:r>
      <w:r>
        <w:rPr>
          <w:rFonts w:ascii="Times New Roman"/>
          <w:b w:val="false"/>
          <w:i w:val="false"/>
          <w:color w:val="000000"/>
          <w:sz w:val="28"/>
        </w:rPr>
        <w:t xml:space="preserve">
1427 243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банков-нерезидентов </w:t>
      </w:r>
      <w:r>
        <w:br/>
      </w:r>
      <w:r>
        <w:rPr>
          <w:rFonts w:ascii="Times New Roman"/>
          <w:b w:val="false"/>
          <w:i w:val="false"/>
          <w:color w:val="000000"/>
          <w:sz w:val="28"/>
        </w:rPr>
        <w:t xml:space="preserve">
1427 251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1427 252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1427 253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1427 261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1427 262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1427 263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1427 271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1427 272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1427 273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1427 281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1427 282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1427 283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1427 291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тенге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1427 292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СКВ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1427 293     Просроченная задолженность по операциям финансирования </w:t>
      </w:r>
      <w:r>
        <w:br/>
      </w:r>
      <w:r>
        <w:rPr>
          <w:rFonts w:ascii="Times New Roman"/>
          <w:b w:val="false"/>
          <w:i w:val="false"/>
          <w:color w:val="000000"/>
          <w:sz w:val="28"/>
        </w:rPr>
        <w:t xml:space="preserve">
             торговой деятельности в ДВВ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w:t>
      </w:r>
      <w:r>
        <w:br/>
      </w:r>
      <w:r>
        <w:rPr>
          <w:rFonts w:ascii="Times New Roman"/>
          <w:b w:val="false"/>
          <w:i w:val="false"/>
          <w:color w:val="000000"/>
          <w:sz w:val="28"/>
        </w:rPr>
        <w:t xml:space="preserve">
1428 0 0 0  Резервы (провизии) по займам и финансовому         </w:t>
      </w:r>
      <w:r>
        <w:br/>
      </w:r>
      <w:r>
        <w:rPr>
          <w:rFonts w:ascii="Times New Roman"/>
          <w:b w:val="false"/>
          <w:i w:val="false"/>
          <w:color w:val="000000"/>
          <w:sz w:val="28"/>
        </w:rPr>
        <w:t xml:space="preserve">
            лизингу, предоставленным клиентам </w:t>
      </w:r>
      <w:r>
        <w:br/>
      </w:r>
      <w:r>
        <w:rPr>
          <w:rFonts w:ascii="Times New Roman"/>
          <w:b w:val="false"/>
          <w:i w:val="false"/>
          <w:color w:val="000000"/>
          <w:sz w:val="28"/>
        </w:rPr>
        <w:t xml:space="preserve">
1428 1 0 1     Резервы (провизии) по займам и финансовому лизингу, предоставленным клиентам в тенге </w:t>
      </w:r>
      <w:r>
        <w:br/>
      </w:r>
      <w:r>
        <w:rPr>
          <w:rFonts w:ascii="Times New Roman"/>
          <w:b w:val="false"/>
          <w:i w:val="false"/>
          <w:color w:val="000000"/>
          <w:sz w:val="28"/>
        </w:rPr>
        <w:t xml:space="preserve">
1428 1 0 2     Резервы (провизии) по займам и финансовому лизингу, предоставленным клиентам в СКВ </w:t>
      </w:r>
      <w:r>
        <w:br/>
      </w:r>
      <w:r>
        <w:rPr>
          <w:rFonts w:ascii="Times New Roman"/>
          <w:b w:val="false"/>
          <w:i w:val="false"/>
          <w:color w:val="000000"/>
          <w:sz w:val="28"/>
        </w:rPr>
        <w:t xml:space="preserve">
1428 1 0 3     Резервы (провизии) по займам и финансовому лизингу, предоставленным клиентам в ДВВ </w:t>
      </w:r>
      <w:r>
        <w:br/>
      </w:r>
      <w:r>
        <w:rPr>
          <w:rFonts w:ascii="Times New Roman"/>
          <w:b w:val="false"/>
          <w:i w:val="false"/>
          <w:color w:val="000000"/>
          <w:sz w:val="28"/>
        </w:rPr>
        <w:t xml:space="preserve">
1428 2 0 1     Резервы (провизии) по займам и финансовому лизингу, </w:t>
      </w:r>
      <w:r>
        <w:br/>
      </w:r>
      <w:r>
        <w:rPr>
          <w:rFonts w:ascii="Times New Roman"/>
          <w:b w:val="false"/>
          <w:i w:val="false"/>
          <w:color w:val="000000"/>
          <w:sz w:val="28"/>
        </w:rPr>
        <w:t xml:space="preserve">
               предоставленным клиентам в тенге </w:t>
      </w:r>
      <w:r>
        <w:br/>
      </w:r>
      <w:r>
        <w:rPr>
          <w:rFonts w:ascii="Times New Roman"/>
          <w:b w:val="false"/>
          <w:i w:val="false"/>
          <w:color w:val="000000"/>
          <w:sz w:val="28"/>
        </w:rPr>
        <w:t xml:space="preserve">
1428 2 0 2     Резервы (провизии) по займам и финансовому лизингу, </w:t>
      </w:r>
      <w:r>
        <w:br/>
      </w:r>
      <w:r>
        <w:rPr>
          <w:rFonts w:ascii="Times New Roman"/>
          <w:b w:val="false"/>
          <w:i w:val="false"/>
          <w:color w:val="000000"/>
          <w:sz w:val="28"/>
        </w:rPr>
        <w:t xml:space="preserve">
               предоставленным клиентам в СКВ </w:t>
      </w:r>
      <w:r>
        <w:br/>
      </w:r>
      <w:r>
        <w:rPr>
          <w:rFonts w:ascii="Times New Roman"/>
          <w:b w:val="false"/>
          <w:i w:val="false"/>
          <w:color w:val="000000"/>
          <w:sz w:val="28"/>
        </w:rPr>
        <w:t xml:space="preserve">
1428 2 0 3     Резервы (провизии) по займам и финансовому лизингу, </w:t>
      </w:r>
      <w:r>
        <w:br/>
      </w:r>
      <w:r>
        <w:rPr>
          <w:rFonts w:ascii="Times New Roman"/>
          <w:b w:val="false"/>
          <w:i w:val="false"/>
          <w:color w:val="000000"/>
          <w:sz w:val="28"/>
        </w:rPr>
        <w:t xml:space="preserve">
               предоставленным клиентам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1429 0 0 0  Прочие займы, предоставленные клиентам </w:t>
      </w:r>
      <w:r>
        <w:br/>
      </w:r>
      <w:r>
        <w:rPr>
          <w:rFonts w:ascii="Times New Roman"/>
          <w:b w:val="false"/>
          <w:i w:val="false"/>
          <w:color w:val="000000"/>
          <w:sz w:val="28"/>
        </w:rPr>
        <w:t xml:space="preserve">
  </w:t>
      </w:r>
      <w:r>
        <w:br/>
      </w:r>
      <w:r>
        <w:rPr>
          <w:rFonts w:ascii="Times New Roman"/>
          <w:b w:val="false"/>
          <w:i w:val="false"/>
          <w:color w:val="000000"/>
          <w:sz w:val="28"/>
        </w:rPr>
        <w:t xml:space="preserve">
1429 1 1 1     Прочие займы в тенге,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1429 1 1 2     Прочие займы в СКВ,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1429 1 1 3     Прочие займы в ДВВ, предоставленные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1429 1 2 1     Прочие займы в тенге,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1429 1 2 2     Прочие займы в СКВ,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1429 1 2 3     Прочие займы в ДВВ, предоставленные местным </w:t>
      </w:r>
      <w:r>
        <w:br/>
      </w:r>
      <w:r>
        <w:rPr>
          <w:rFonts w:ascii="Times New Roman"/>
          <w:b w:val="false"/>
          <w:i w:val="false"/>
          <w:color w:val="000000"/>
          <w:sz w:val="28"/>
        </w:rPr>
        <w:t xml:space="preserve">
               исполнительным органам Республики Казахстан </w:t>
      </w:r>
      <w:r>
        <w:br/>
      </w:r>
      <w:r>
        <w:rPr>
          <w:rFonts w:ascii="Times New Roman"/>
          <w:b w:val="false"/>
          <w:i w:val="false"/>
          <w:color w:val="000000"/>
          <w:sz w:val="28"/>
        </w:rPr>
        <w:t xml:space="preserve">
1429 1 5 1     Прочие займы в тенге, предоставленные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1429 1 5 2     Прочие займы в СКВ, предоставленные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1429 1 5 3     Прочие займы в ДВВ, предоставленные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1429 1 6 1     Прочие займы в тенге,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1429 1 6 2     Прочие займы в СКВ,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1429 1 6 3     Прочие займы в ДВВ, предоставленные 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1429 1 7 1     Прочие займы в тенге,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1429 1 7 2     Прочие займы в СКВ,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1429 1 7 3     Прочие займы в ДВВ, предоставленные негосударственным </w:t>
      </w:r>
      <w:r>
        <w:br/>
      </w:r>
      <w:r>
        <w:rPr>
          <w:rFonts w:ascii="Times New Roman"/>
          <w:b w:val="false"/>
          <w:i w:val="false"/>
          <w:color w:val="000000"/>
          <w:sz w:val="28"/>
        </w:rPr>
        <w:t xml:space="preserve">
               нефинансовым организациям-резидентам </w:t>
      </w:r>
      <w:r>
        <w:br/>
      </w:r>
      <w:r>
        <w:rPr>
          <w:rFonts w:ascii="Times New Roman"/>
          <w:b w:val="false"/>
          <w:i w:val="false"/>
          <w:color w:val="000000"/>
          <w:sz w:val="28"/>
        </w:rPr>
        <w:t xml:space="preserve">
1429 1 8 1     Прочие займы в тенге,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1429 1 8 2     Прочие займы в СКВ,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1429 1 8 3     Прочие займы в ДВВ, предоставленные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1429 1 9 1     Прочие займы в тенге, предоставленные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1429 1 9 2     Прочие займы в СКВ, предоставленные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1429 1 9 3     Прочие займы в ДВВ, предоставленные домашним хозяйствам-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1429 2 1 1     Прочие займы в тенге,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1429 2 1 2     Прочие займы в СКВ,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1429 2 1 3     Прочие займы в ДВВ, предоставленные Правительству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1429 2 2 1     Прочие займы в тенге,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1429 2 2 2     Прочие займы в СКВ,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1429 2 2 3     Прочие займы в ДВВ, предоставленные местным </w:t>
      </w:r>
      <w:r>
        <w:br/>
      </w:r>
      <w:r>
        <w:rPr>
          <w:rFonts w:ascii="Times New Roman"/>
          <w:b w:val="false"/>
          <w:i w:val="false"/>
          <w:color w:val="000000"/>
          <w:sz w:val="28"/>
        </w:rPr>
        <w:t xml:space="preserve">
               исполнительным органам иностранного государства </w:t>
      </w:r>
      <w:r>
        <w:br/>
      </w:r>
      <w:r>
        <w:rPr>
          <w:rFonts w:ascii="Times New Roman"/>
          <w:b w:val="false"/>
          <w:i w:val="false"/>
          <w:color w:val="000000"/>
          <w:sz w:val="28"/>
        </w:rPr>
        <w:t xml:space="preserve">
1429 2 5 1     Прочие займы в тенге, предоставленные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1429 2 5 2     Прочие займы в СКВ, предоставленные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1429 2 5 3     Прочие займы в ДВВ, предоставленные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1429 2 6 1     Прочие займы в тенге,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1429 2 6 2     Прочие займы в СКВ,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1429 2 6 3     Прочие займы в ДВВ, предоставленные 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1429 2 7 1     Прочие займы в тенге,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1429 2 7 2     Прочие займы в СКВ,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1429 2 7 3     Прочие займы в ДВВ, предоставленные негосударственным </w:t>
      </w:r>
      <w:r>
        <w:br/>
      </w:r>
      <w:r>
        <w:rPr>
          <w:rFonts w:ascii="Times New Roman"/>
          <w:b w:val="false"/>
          <w:i w:val="false"/>
          <w:color w:val="000000"/>
          <w:sz w:val="28"/>
        </w:rPr>
        <w:t xml:space="preserve">
               нефинансовым организациям иностранного государства </w:t>
      </w:r>
      <w:r>
        <w:br/>
      </w:r>
      <w:r>
        <w:rPr>
          <w:rFonts w:ascii="Times New Roman"/>
          <w:b w:val="false"/>
          <w:i w:val="false"/>
          <w:color w:val="000000"/>
          <w:sz w:val="28"/>
        </w:rPr>
        <w:t xml:space="preserve">
1429 2 8 1     Прочие займы в тенге,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1429 2 8 2     Прочие займы в СКВ,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1429 2 8 3     Прочие займы в ДВВ, предоставленные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1429 2 9 1     Прочие займы в тенге, предоставленные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1429 2 9 2     Прочие займы в СКВ, предоставленные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1429 2 9 3     Прочие займы в ДВВ, предоставленные домашним хозяйствам-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1430 0 0 0   Счет положительной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1431 0 0 0   Счет отрицательной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1432 0 0 0   Дисконт по учтенным векселям </w:t>
      </w:r>
      <w:r>
        <w:br/>
      </w:r>
      <w:r>
        <w:rPr>
          <w:rFonts w:ascii="Times New Roman"/>
          <w:b w:val="false"/>
          <w:i w:val="false"/>
          <w:color w:val="000000"/>
          <w:sz w:val="28"/>
        </w:rPr>
        <w:t xml:space="preserve">
1433 0 0 0   Премия по учтенным векселям </w:t>
      </w:r>
      <w:r>
        <w:br/>
      </w:r>
      <w:r>
        <w:rPr>
          <w:rFonts w:ascii="Times New Roman"/>
          <w:b w:val="false"/>
          <w:i w:val="false"/>
          <w:color w:val="000000"/>
          <w:sz w:val="28"/>
        </w:rPr>
        <w:t xml:space="preserve">
1434 0 0 0    Дисконт по займам, предоставленным клиентам </w:t>
      </w:r>
      <w:r>
        <w:br/>
      </w:r>
      <w:r>
        <w:rPr>
          <w:rFonts w:ascii="Times New Roman"/>
          <w:b w:val="false"/>
          <w:i w:val="false"/>
          <w:color w:val="000000"/>
          <w:sz w:val="28"/>
        </w:rPr>
        <w:t xml:space="preserve">
1435 0 0 0    Премия по займам, предоставленным клиентам </w:t>
      </w:r>
      <w:r>
        <w:br/>
      </w:r>
      <w:r>
        <w:rPr>
          <w:rFonts w:ascii="Times New Roman"/>
          <w:b w:val="false"/>
          <w:i w:val="false"/>
          <w:color w:val="000000"/>
          <w:sz w:val="28"/>
        </w:rPr>
        <w:t xml:space="preserve">
1445 0 0 0   Финансовые активы, переданные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1445 1 3 1     Финансовые активы в тенге, переданные в доверительное </w:t>
      </w:r>
      <w:r>
        <w:br/>
      </w:r>
      <w:r>
        <w:rPr>
          <w:rFonts w:ascii="Times New Roman"/>
          <w:b w:val="false"/>
          <w:i w:val="false"/>
          <w:color w:val="000000"/>
          <w:sz w:val="28"/>
        </w:rPr>
        <w:t xml:space="preserve">
               управление Национальному Банку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1445 1 3 2     Финансовые активы в СКВ, переданные в доверительное </w:t>
      </w:r>
      <w:r>
        <w:br/>
      </w:r>
      <w:r>
        <w:rPr>
          <w:rFonts w:ascii="Times New Roman"/>
          <w:b w:val="false"/>
          <w:i w:val="false"/>
          <w:color w:val="000000"/>
          <w:sz w:val="28"/>
        </w:rPr>
        <w:t xml:space="preserve">
               управление Национальному Банку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1445 1 3 3     Финансовые активы в ДВВ, переданные в доверительное </w:t>
      </w:r>
      <w:r>
        <w:br/>
      </w:r>
      <w:r>
        <w:rPr>
          <w:rFonts w:ascii="Times New Roman"/>
          <w:b w:val="false"/>
          <w:i w:val="false"/>
          <w:color w:val="000000"/>
          <w:sz w:val="28"/>
        </w:rPr>
        <w:t xml:space="preserve">
               управление Национальному Банку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1445 1 4 1     Финансовые активы в тенге, переданные в доверительное </w:t>
      </w:r>
      <w:r>
        <w:br/>
      </w:r>
      <w:r>
        <w:rPr>
          <w:rFonts w:ascii="Times New Roman"/>
          <w:b w:val="false"/>
          <w:i w:val="false"/>
          <w:color w:val="000000"/>
          <w:sz w:val="28"/>
        </w:rPr>
        <w:t xml:space="preserve">
               управление банкам-резидентам </w:t>
      </w:r>
      <w:r>
        <w:br/>
      </w:r>
      <w:r>
        <w:rPr>
          <w:rFonts w:ascii="Times New Roman"/>
          <w:b w:val="false"/>
          <w:i w:val="false"/>
          <w:color w:val="000000"/>
          <w:sz w:val="28"/>
        </w:rPr>
        <w:t xml:space="preserve">
1445 1 4 2     Финансовые активы в СКВ, переданные в доверительное </w:t>
      </w:r>
      <w:r>
        <w:br/>
      </w:r>
      <w:r>
        <w:rPr>
          <w:rFonts w:ascii="Times New Roman"/>
          <w:b w:val="false"/>
          <w:i w:val="false"/>
          <w:color w:val="000000"/>
          <w:sz w:val="28"/>
        </w:rPr>
        <w:t xml:space="preserve">
               управление банкам-резидентам </w:t>
      </w:r>
      <w:r>
        <w:br/>
      </w:r>
      <w:r>
        <w:rPr>
          <w:rFonts w:ascii="Times New Roman"/>
          <w:b w:val="false"/>
          <w:i w:val="false"/>
          <w:color w:val="000000"/>
          <w:sz w:val="28"/>
        </w:rPr>
        <w:t xml:space="preserve">
1445 1 4 3     Финансовые активы в ДВВ, переданные в доверительное </w:t>
      </w:r>
      <w:r>
        <w:br/>
      </w:r>
      <w:r>
        <w:rPr>
          <w:rFonts w:ascii="Times New Roman"/>
          <w:b w:val="false"/>
          <w:i w:val="false"/>
          <w:color w:val="000000"/>
          <w:sz w:val="28"/>
        </w:rPr>
        <w:t xml:space="preserve">
               управление банкам-резидентам </w:t>
      </w:r>
      <w:r>
        <w:br/>
      </w:r>
      <w:r>
        <w:rPr>
          <w:rFonts w:ascii="Times New Roman"/>
          <w:b w:val="false"/>
          <w:i w:val="false"/>
          <w:color w:val="000000"/>
          <w:sz w:val="28"/>
        </w:rPr>
        <w:t xml:space="preserve">
1445 1 5 1     Финансовые активы в тенге, переданные в доверительное </w:t>
      </w:r>
      <w:r>
        <w:br/>
      </w:r>
      <w:r>
        <w:rPr>
          <w:rFonts w:ascii="Times New Roman"/>
          <w:b w:val="false"/>
          <w:i w:val="false"/>
          <w:color w:val="000000"/>
          <w:sz w:val="28"/>
        </w:rPr>
        <w:t xml:space="preserve">
               управление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1 5 2     Финансовые активы в СКВ, переданные в доверительное </w:t>
      </w:r>
      <w:r>
        <w:br/>
      </w:r>
      <w:r>
        <w:rPr>
          <w:rFonts w:ascii="Times New Roman"/>
          <w:b w:val="false"/>
          <w:i w:val="false"/>
          <w:color w:val="000000"/>
          <w:sz w:val="28"/>
        </w:rPr>
        <w:t xml:space="preserve">
               управление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1 5 3     Финансовые активы в ДВВ, переданные в доверительное </w:t>
      </w:r>
      <w:r>
        <w:br/>
      </w:r>
      <w:r>
        <w:rPr>
          <w:rFonts w:ascii="Times New Roman"/>
          <w:b w:val="false"/>
          <w:i w:val="false"/>
          <w:color w:val="000000"/>
          <w:sz w:val="28"/>
        </w:rPr>
        <w:t xml:space="preserve">
               управление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2 3 1     Финансовые активы в тенге, переданные в доверительное </w:t>
      </w:r>
      <w:r>
        <w:br/>
      </w:r>
      <w:r>
        <w:rPr>
          <w:rFonts w:ascii="Times New Roman"/>
          <w:b w:val="false"/>
          <w:i w:val="false"/>
          <w:color w:val="000000"/>
          <w:sz w:val="28"/>
        </w:rPr>
        <w:t xml:space="preserve">
               управление иностранным центральным банкам </w:t>
      </w:r>
      <w:r>
        <w:br/>
      </w:r>
      <w:r>
        <w:rPr>
          <w:rFonts w:ascii="Times New Roman"/>
          <w:b w:val="false"/>
          <w:i w:val="false"/>
          <w:color w:val="000000"/>
          <w:sz w:val="28"/>
        </w:rPr>
        <w:t xml:space="preserve">
1445 2 3 2     Финансовые активы в СКВ, переданные в доверительное </w:t>
      </w:r>
      <w:r>
        <w:br/>
      </w:r>
      <w:r>
        <w:rPr>
          <w:rFonts w:ascii="Times New Roman"/>
          <w:b w:val="false"/>
          <w:i w:val="false"/>
          <w:color w:val="000000"/>
          <w:sz w:val="28"/>
        </w:rPr>
        <w:t xml:space="preserve">
               управление иностранным центральным банкам </w:t>
      </w:r>
      <w:r>
        <w:br/>
      </w:r>
      <w:r>
        <w:rPr>
          <w:rFonts w:ascii="Times New Roman"/>
          <w:b w:val="false"/>
          <w:i w:val="false"/>
          <w:color w:val="000000"/>
          <w:sz w:val="28"/>
        </w:rPr>
        <w:t xml:space="preserve">
1445 2 3 3     Финансовые активы в ДВВ, переданные в доверительное </w:t>
      </w:r>
      <w:r>
        <w:br/>
      </w:r>
      <w:r>
        <w:rPr>
          <w:rFonts w:ascii="Times New Roman"/>
          <w:b w:val="false"/>
          <w:i w:val="false"/>
          <w:color w:val="000000"/>
          <w:sz w:val="28"/>
        </w:rPr>
        <w:t xml:space="preserve">
               управление иностранным центральным банкам </w:t>
      </w:r>
      <w:r>
        <w:br/>
      </w:r>
      <w:r>
        <w:rPr>
          <w:rFonts w:ascii="Times New Roman"/>
          <w:b w:val="false"/>
          <w:i w:val="false"/>
          <w:color w:val="000000"/>
          <w:sz w:val="28"/>
        </w:rPr>
        <w:t xml:space="preserve">
1445 2 4 1     Финансовые активы в тенге, переданные в доверительное </w:t>
      </w:r>
      <w:r>
        <w:br/>
      </w:r>
      <w:r>
        <w:rPr>
          <w:rFonts w:ascii="Times New Roman"/>
          <w:b w:val="false"/>
          <w:i w:val="false"/>
          <w:color w:val="000000"/>
          <w:sz w:val="28"/>
        </w:rPr>
        <w:t xml:space="preserve">
               управление банкам-нерезидентам </w:t>
      </w:r>
      <w:r>
        <w:br/>
      </w:r>
      <w:r>
        <w:rPr>
          <w:rFonts w:ascii="Times New Roman"/>
          <w:b w:val="false"/>
          <w:i w:val="false"/>
          <w:color w:val="000000"/>
          <w:sz w:val="28"/>
        </w:rPr>
        <w:t xml:space="preserve">
1445 2 4 2     Финансовые активы в СКВ, переданные в доверительное </w:t>
      </w:r>
      <w:r>
        <w:br/>
      </w:r>
      <w:r>
        <w:rPr>
          <w:rFonts w:ascii="Times New Roman"/>
          <w:b w:val="false"/>
          <w:i w:val="false"/>
          <w:color w:val="000000"/>
          <w:sz w:val="28"/>
        </w:rPr>
        <w:t xml:space="preserve">
               управление банкам-нерезидентам </w:t>
      </w:r>
      <w:r>
        <w:br/>
      </w:r>
      <w:r>
        <w:rPr>
          <w:rFonts w:ascii="Times New Roman"/>
          <w:b w:val="false"/>
          <w:i w:val="false"/>
          <w:color w:val="000000"/>
          <w:sz w:val="28"/>
        </w:rPr>
        <w:t xml:space="preserve">
1445 2 4 3     Финансовые активы в ДВВ, переданные в доверительное </w:t>
      </w:r>
      <w:r>
        <w:br/>
      </w:r>
      <w:r>
        <w:rPr>
          <w:rFonts w:ascii="Times New Roman"/>
          <w:b w:val="false"/>
          <w:i w:val="false"/>
          <w:color w:val="000000"/>
          <w:sz w:val="28"/>
        </w:rPr>
        <w:t xml:space="preserve">
               управление банкам-нерезидентам </w:t>
      </w:r>
      <w:r>
        <w:br/>
      </w:r>
      <w:r>
        <w:rPr>
          <w:rFonts w:ascii="Times New Roman"/>
          <w:b w:val="false"/>
          <w:i w:val="false"/>
          <w:color w:val="000000"/>
          <w:sz w:val="28"/>
        </w:rPr>
        <w:t xml:space="preserve">
1445 2 5 1     Финансовые активы в тенге, переданные в доверительное </w:t>
      </w:r>
      <w:r>
        <w:br/>
      </w:r>
      <w:r>
        <w:rPr>
          <w:rFonts w:ascii="Times New Roman"/>
          <w:b w:val="false"/>
          <w:i w:val="false"/>
          <w:color w:val="000000"/>
          <w:sz w:val="28"/>
        </w:rPr>
        <w:t xml:space="preserve">
               управление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2 5 2     Финансовые активы в СКВ, переданные в доверительное </w:t>
      </w:r>
      <w:r>
        <w:br/>
      </w:r>
      <w:r>
        <w:rPr>
          <w:rFonts w:ascii="Times New Roman"/>
          <w:b w:val="false"/>
          <w:i w:val="false"/>
          <w:color w:val="000000"/>
          <w:sz w:val="28"/>
        </w:rPr>
        <w:t xml:space="preserve">
               управление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1445 2 5 3     Финансовые активы в ДВВ, переданные в доверительное </w:t>
      </w:r>
      <w:r>
        <w:br/>
      </w:r>
      <w:r>
        <w:rPr>
          <w:rFonts w:ascii="Times New Roman"/>
          <w:b w:val="false"/>
          <w:i w:val="false"/>
          <w:color w:val="000000"/>
          <w:sz w:val="28"/>
        </w:rPr>
        <w:t xml:space="preserve">
               управление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1450        Ценные бумаги, имеющиеся в наличии для продажи </w:t>
      </w:r>
      <w:r>
        <w:br/>
      </w:r>
      <w:r>
        <w:rPr>
          <w:rFonts w:ascii="Times New Roman"/>
          <w:b w:val="false"/>
          <w:i w:val="false"/>
          <w:color w:val="000000"/>
          <w:sz w:val="28"/>
        </w:rPr>
        <w:t>
1451 0 0 0    Резервы (провизии) на покрытие убытков по ценным</w:t>
      </w:r>
      <w:r>
        <w:br/>
      </w:r>
      <w:r>
        <w:rPr>
          <w:rFonts w:ascii="Times New Roman"/>
          <w:b w:val="false"/>
          <w:i w:val="false"/>
          <w:color w:val="000000"/>
          <w:sz w:val="28"/>
        </w:rPr>
        <w:t>
               бумагам, имеющимся в наличии для продажи</w:t>
      </w:r>
      <w:r>
        <w:br/>
      </w:r>
      <w:r>
        <w:rPr>
          <w:rFonts w:ascii="Times New Roman"/>
          <w:b w:val="false"/>
          <w:i w:val="false"/>
          <w:color w:val="000000"/>
          <w:sz w:val="28"/>
        </w:rPr>
        <w:t>
1451 1 0 1     Резервы (провизии) на покрытие убытков по ценным</w:t>
      </w:r>
      <w:r>
        <w:br/>
      </w:r>
      <w:r>
        <w:rPr>
          <w:rFonts w:ascii="Times New Roman"/>
          <w:b w:val="false"/>
          <w:i w:val="false"/>
          <w:color w:val="000000"/>
          <w:sz w:val="28"/>
        </w:rPr>
        <w:t>
               бумагам, имеющимся в наличии для продажи, выпущенные</w:t>
      </w:r>
      <w:r>
        <w:br/>
      </w:r>
      <w:r>
        <w:rPr>
          <w:rFonts w:ascii="Times New Roman"/>
          <w:b w:val="false"/>
          <w:i w:val="false"/>
          <w:color w:val="000000"/>
          <w:sz w:val="28"/>
        </w:rPr>
        <w:t>
               организациями-резидентами, в тенге</w:t>
      </w:r>
      <w:r>
        <w:br/>
      </w:r>
      <w:r>
        <w:rPr>
          <w:rFonts w:ascii="Times New Roman"/>
          <w:b w:val="false"/>
          <w:i w:val="false"/>
          <w:color w:val="000000"/>
          <w:sz w:val="28"/>
        </w:rPr>
        <w:t>
1451 1 0 2     Резервы (провизии) на покрытие убытков по ценным</w:t>
      </w:r>
      <w:r>
        <w:br/>
      </w:r>
      <w:r>
        <w:rPr>
          <w:rFonts w:ascii="Times New Roman"/>
          <w:b w:val="false"/>
          <w:i w:val="false"/>
          <w:color w:val="000000"/>
          <w:sz w:val="28"/>
        </w:rPr>
        <w:t>
               бумагам, имеющимся в наличии для продажи, выпущенные</w:t>
      </w:r>
      <w:r>
        <w:br/>
      </w:r>
      <w:r>
        <w:rPr>
          <w:rFonts w:ascii="Times New Roman"/>
          <w:b w:val="false"/>
          <w:i w:val="false"/>
          <w:color w:val="000000"/>
          <w:sz w:val="28"/>
        </w:rPr>
        <w:t>
               организациями-резидентами, в СКВ</w:t>
      </w:r>
      <w:r>
        <w:br/>
      </w:r>
      <w:r>
        <w:rPr>
          <w:rFonts w:ascii="Times New Roman"/>
          <w:b w:val="false"/>
          <w:i w:val="false"/>
          <w:color w:val="000000"/>
          <w:sz w:val="28"/>
        </w:rPr>
        <w:t>
1451 1 0 3     Резервы (провизии) на покрытие убытков по ценным</w:t>
      </w:r>
      <w:r>
        <w:br/>
      </w:r>
      <w:r>
        <w:rPr>
          <w:rFonts w:ascii="Times New Roman"/>
          <w:b w:val="false"/>
          <w:i w:val="false"/>
          <w:color w:val="000000"/>
          <w:sz w:val="28"/>
        </w:rPr>
        <w:t>
               бумагам, имеющимся в наличии для продажи, выпущенные</w:t>
      </w:r>
      <w:r>
        <w:br/>
      </w:r>
      <w:r>
        <w:rPr>
          <w:rFonts w:ascii="Times New Roman"/>
          <w:b w:val="false"/>
          <w:i w:val="false"/>
          <w:color w:val="000000"/>
          <w:sz w:val="28"/>
        </w:rPr>
        <w:t>
               организациями-резидентами, в ДВВ</w:t>
      </w:r>
      <w:r>
        <w:br/>
      </w:r>
      <w:r>
        <w:rPr>
          <w:rFonts w:ascii="Times New Roman"/>
          <w:b w:val="false"/>
          <w:i w:val="false"/>
          <w:color w:val="000000"/>
          <w:sz w:val="28"/>
        </w:rPr>
        <w:t>
1451 2 0 1     Резервы (провизии) на покрытие убытков по ценным</w:t>
      </w:r>
      <w:r>
        <w:br/>
      </w:r>
      <w:r>
        <w:rPr>
          <w:rFonts w:ascii="Times New Roman"/>
          <w:b w:val="false"/>
          <w:i w:val="false"/>
          <w:color w:val="000000"/>
          <w:sz w:val="28"/>
        </w:rPr>
        <w:t>
               бумагам, имеющимся в наличии для продажи, выпущенные</w:t>
      </w:r>
      <w:r>
        <w:br/>
      </w:r>
      <w:r>
        <w:rPr>
          <w:rFonts w:ascii="Times New Roman"/>
          <w:b w:val="false"/>
          <w:i w:val="false"/>
          <w:color w:val="000000"/>
          <w:sz w:val="28"/>
        </w:rPr>
        <w:t>
               организациями-нерезидентами, в тенге</w:t>
      </w:r>
      <w:r>
        <w:br/>
      </w:r>
      <w:r>
        <w:rPr>
          <w:rFonts w:ascii="Times New Roman"/>
          <w:b w:val="false"/>
          <w:i w:val="false"/>
          <w:color w:val="000000"/>
          <w:sz w:val="28"/>
        </w:rPr>
        <w:t>
1451 2 0 2     Резервы (провизии) на покрытие убытков по ценным</w:t>
      </w:r>
      <w:r>
        <w:br/>
      </w:r>
      <w:r>
        <w:rPr>
          <w:rFonts w:ascii="Times New Roman"/>
          <w:b w:val="false"/>
          <w:i w:val="false"/>
          <w:color w:val="000000"/>
          <w:sz w:val="28"/>
        </w:rPr>
        <w:t>
               бумагам, имеющимся в наличии для продажи, выпущенные</w:t>
      </w:r>
      <w:r>
        <w:br/>
      </w:r>
      <w:r>
        <w:rPr>
          <w:rFonts w:ascii="Times New Roman"/>
          <w:b w:val="false"/>
          <w:i w:val="false"/>
          <w:color w:val="000000"/>
          <w:sz w:val="28"/>
        </w:rPr>
        <w:t>
               организациями-нерезидентами, в СКВ</w:t>
      </w:r>
      <w:r>
        <w:br/>
      </w:r>
      <w:r>
        <w:rPr>
          <w:rFonts w:ascii="Times New Roman"/>
          <w:b w:val="false"/>
          <w:i w:val="false"/>
          <w:color w:val="000000"/>
          <w:sz w:val="28"/>
        </w:rPr>
        <w:t>
1451 2 0 3     Резервы (провизии) на покрытие убытков по ценным</w:t>
      </w:r>
      <w:r>
        <w:br/>
      </w:r>
      <w:r>
        <w:rPr>
          <w:rFonts w:ascii="Times New Roman"/>
          <w:b w:val="false"/>
          <w:i w:val="false"/>
          <w:color w:val="000000"/>
          <w:sz w:val="28"/>
        </w:rPr>
        <w:t>
               бумагам, имеющимся в наличии для продажи, выпущенные</w:t>
      </w:r>
      <w:r>
        <w:br/>
      </w:r>
      <w:r>
        <w:rPr>
          <w:rFonts w:ascii="Times New Roman"/>
          <w:b w:val="false"/>
          <w:i w:val="false"/>
          <w:color w:val="000000"/>
          <w:sz w:val="28"/>
        </w:rPr>
        <w:t>
               организациями-нерезидентами, в ДВВ</w:t>
      </w:r>
      <w:r>
        <w:br/>
      </w:r>
      <w:r>
        <w:rPr>
          <w:rFonts w:ascii="Times New Roman"/>
          <w:b w:val="false"/>
          <w:i w:val="false"/>
          <w:color w:val="000000"/>
          <w:sz w:val="28"/>
        </w:rPr>
        <w:t xml:space="preserve">
1452 0 0 0   Ценные бумаги, имеющиеся в наличии для продажи </w:t>
      </w:r>
      <w:r>
        <w:br/>
      </w:r>
      <w:r>
        <w:rPr>
          <w:rFonts w:ascii="Times New Roman"/>
          <w:b w:val="false"/>
          <w:i w:val="false"/>
          <w:color w:val="000000"/>
          <w:sz w:val="28"/>
        </w:rPr>
        <w:t xml:space="preserve">
1452 1 1 1     Ценные бумаги в тенге, имеющиеся в наличии для продажи, </w:t>
      </w:r>
      <w:r>
        <w:br/>
      </w:r>
      <w:r>
        <w:rPr>
          <w:rFonts w:ascii="Times New Roman"/>
          <w:b w:val="false"/>
          <w:i w:val="false"/>
          <w:color w:val="000000"/>
          <w:sz w:val="28"/>
        </w:rPr>
        <w:t xml:space="preserve">
               выпущенные Правительством Республики Казахстан </w:t>
      </w:r>
      <w:r>
        <w:br/>
      </w:r>
      <w:r>
        <w:rPr>
          <w:rFonts w:ascii="Times New Roman"/>
          <w:b w:val="false"/>
          <w:i w:val="false"/>
          <w:color w:val="000000"/>
          <w:sz w:val="28"/>
        </w:rPr>
        <w:t xml:space="preserve">
1452 1 1 2     Ценные бумаги в СКВ, имеющиеся в наличии для продажи, </w:t>
      </w:r>
      <w:r>
        <w:br/>
      </w:r>
      <w:r>
        <w:rPr>
          <w:rFonts w:ascii="Times New Roman"/>
          <w:b w:val="false"/>
          <w:i w:val="false"/>
          <w:color w:val="000000"/>
          <w:sz w:val="28"/>
        </w:rPr>
        <w:t xml:space="preserve">
               выпущенные Правительством Республики Казахстан </w:t>
      </w:r>
      <w:r>
        <w:br/>
      </w:r>
      <w:r>
        <w:rPr>
          <w:rFonts w:ascii="Times New Roman"/>
          <w:b w:val="false"/>
          <w:i w:val="false"/>
          <w:color w:val="000000"/>
          <w:sz w:val="28"/>
        </w:rPr>
        <w:t xml:space="preserve">
1452 1 2 1     Ценные бумаги в тенге, имеющиеся в наличии для продажи,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1452 1 2 2     Ценные бумаги в СКВ, имеющиеся в наличии для продажи,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1452 1 3 1     Ценные бумаги в тенге, имеющиеся в наличии для продажи, </w:t>
      </w:r>
      <w:r>
        <w:br/>
      </w:r>
      <w:r>
        <w:rPr>
          <w:rFonts w:ascii="Times New Roman"/>
          <w:b w:val="false"/>
          <w:i w:val="false"/>
          <w:color w:val="000000"/>
          <w:sz w:val="28"/>
        </w:rPr>
        <w:t xml:space="preserve">
               выпущенные Национальным Банком Республики Казахстан  </w:t>
      </w:r>
      <w:r>
        <w:br/>
      </w:r>
      <w:r>
        <w:rPr>
          <w:rFonts w:ascii="Times New Roman"/>
          <w:b w:val="false"/>
          <w:i w:val="false"/>
          <w:color w:val="000000"/>
          <w:sz w:val="28"/>
        </w:rPr>
        <w:t xml:space="preserve">
1452 1 3 2     Ценные бумаги в СКВ, имеющиеся в наличии для продажи, </w:t>
      </w:r>
      <w:r>
        <w:br/>
      </w:r>
      <w:r>
        <w:rPr>
          <w:rFonts w:ascii="Times New Roman"/>
          <w:b w:val="false"/>
          <w:i w:val="false"/>
          <w:color w:val="000000"/>
          <w:sz w:val="28"/>
        </w:rPr>
        <w:t xml:space="preserve">
               выпущенные Национальным Банком Республики Казахстан  </w:t>
      </w:r>
      <w:r>
        <w:br/>
      </w:r>
      <w:r>
        <w:rPr>
          <w:rFonts w:ascii="Times New Roman"/>
          <w:b w:val="false"/>
          <w:i w:val="false"/>
          <w:color w:val="000000"/>
          <w:sz w:val="28"/>
        </w:rPr>
        <w:t xml:space="preserve">
1452 1 4 1     Ценные бумаги в тенге, имеющиеся в наличии для продажи, </w:t>
      </w:r>
      <w:r>
        <w:br/>
      </w:r>
      <w:r>
        <w:rPr>
          <w:rFonts w:ascii="Times New Roman"/>
          <w:b w:val="false"/>
          <w:i w:val="false"/>
          <w:color w:val="000000"/>
          <w:sz w:val="28"/>
        </w:rPr>
        <w:t xml:space="preserve">
               выпущенные банками-резидентами </w:t>
      </w:r>
      <w:r>
        <w:br/>
      </w:r>
      <w:r>
        <w:rPr>
          <w:rFonts w:ascii="Times New Roman"/>
          <w:b w:val="false"/>
          <w:i w:val="false"/>
          <w:color w:val="000000"/>
          <w:sz w:val="28"/>
        </w:rPr>
        <w:t xml:space="preserve">
1452 1 4 2     Ценные бумаги в СКВ, имеющиеся в наличии для продажи, </w:t>
      </w:r>
      <w:r>
        <w:br/>
      </w:r>
      <w:r>
        <w:rPr>
          <w:rFonts w:ascii="Times New Roman"/>
          <w:b w:val="false"/>
          <w:i w:val="false"/>
          <w:color w:val="000000"/>
          <w:sz w:val="28"/>
        </w:rPr>
        <w:t xml:space="preserve">
               выпущенные банками-резидентами </w:t>
      </w:r>
      <w:r>
        <w:br/>
      </w:r>
      <w:r>
        <w:rPr>
          <w:rFonts w:ascii="Times New Roman"/>
          <w:b w:val="false"/>
          <w:i w:val="false"/>
          <w:color w:val="000000"/>
          <w:sz w:val="28"/>
        </w:rPr>
        <w:t xml:space="preserve">
1452 1 4 3     Ценные бумаги в ДВВ, имеющиеся в наличии для продажи, </w:t>
      </w:r>
      <w:r>
        <w:br/>
      </w:r>
      <w:r>
        <w:rPr>
          <w:rFonts w:ascii="Times New Roman"/>
          <w:b w:val="false"/>
          <w:i w:val="false"/>
          <w:color w:val="000000"/>
          <w:sz w:val="28"/>
        </w:rPr>
        <w:t xml:space="preserve">
               выпущенные банками-резидентами </w:t>
      </w:r>
      <w:r>
        <w:br/>
      </w:r>
      <w:r>
        <w:rPr>
          <w:rFonts w:ascii="Times New Roman"/>
          <w:b w:val="false"/>
          <w:i w:val="false"/>
          <w:color w:val="000000"/>
          <w:sz w:val="28"/>
        </w:rPr>
        <w:t xml:space="preserve">
1452 1 5 1     Ценные бумаги в тенге, имеющиеся в наличии для продажи, </w:t>
      </w:r>
      <w:r>
        <w:br/>
      </w:r>
      <w:r>
        <w:rPr>
          <w:rFonts w:ascii="Times New Roman"/>
          <w:b w:val="false"/>
          <w:i w:val="false"/>
          <w:color w:val="000000"/>
          <w:sz w:val="28"/>
        </w:rPr>
        <w:t xml:space="preserve">
               выпущенные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1452 1 5 2     Ценные бумаги в СКВ, имеющиеся в наличии для продажи, </w:t>
      </w:r>
      <w:r>
        <w:br/>
      </w:r>
      <w:r>
        <w:rPr>
          <w:rFonts w:ascii="Times New Roman"/>
          <w:b w:val="false"/>
          <w:i w:val="false"/>
          <w:color w:val="000000"/>
          <w:sz w:val="28"/>
        </w:rPr>
        <w:t xml:space="preserve">
               выпущенные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1452 1 5 3     Ценные бумаги в ДВВ, имеющиеся в наличии для продажи, </w:t>
      </w:r>
      <w:r>
        <w:br/>
      </w:r>
      <w:r>
        <w:rPr>
          <w:rFonts w:ascii="Times New Roman"/>
          <w:b w:val="false"/>
          <w:i w:val="false"/>
          <w:color w:val="000000"/>
          <w:sz w:val="28"/>
        </w:rPr>
        <w:t xml:space="preserve">
               выпущенные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1452 1 6 1     Ценные бумаги в тенге, имеющиеся в наличии для продажи,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1452 1 6 2     Ценные бумаги в СКВ, имеющиеся в наличии для продажи,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1452 1 6 3     Ценные бумаги в ДВВ, имеющиеся в наличии для продажи,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1452 1 7 1     Ценные бумаги в тенге, имеющиеся в наличии для продажи,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1452 1 7 2     Ценные бумаги в СКВ, имеющиеся в наличии для продажи,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1452 1 7 3     Ценные бумаги в ДВВ, имеющиеся в наличии для продажи,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1452 2 1 2     Ценные бумаги в СКВ, имеющиеся в наличии для продажи, </w:t>
      </w:r>
      <w:r>
        <w:br/>
      </w:r>
      <w:r>
        <w:rPr>
          <w:rFonts w:ascii="Times New Roman"/>
          <w:b w:val="false"/>
          <w:i w:val="false"/>
          <w:color w:val="000000"/>
          <w:sz w:val="28"/>
        </w:rPr>
        <w:t xml:space="preserve">
               выпущенные Правительством иностранного государства </w:t>
      </w:r>
      <w:r>
        <w:br/>
      </w:r>
      <w:r>
        <w:rPr>
          <w:rFonts w:ascii="Times New Roman"/>
          <w:b w:val="false"/>
          <w:i w:val="false"/>
          <w:color w:val="000000"/>
          <w:sz w:val="28"/>
        </w:rPr>
        <w:t xml:space="preserve">
1452 2 1 3     Ценные бумаги в ДВВ, имеющиеся в наличии для продажи, </w:t>
      </w:r>
      <w:r>
        <w:br/>
      </w:r>
      <w:r>
        <w:rPr>
          <w:rFonts w:ascii="Times New Roman"/>
          <w:b w:val="false"/>
          <w:i w:val="false"/>
          <w:color w:val="000000"/>
          <w:sz w:val="28"/>
        </w:rPr>
        <w:t xml:space="preserve">
               выпущенные Правительством иностранного государства </w:t>
      </w:r>
      <w:r>
        <w:br/>
      </w:r>
      <w:r>
        <w:rPr>
          <w:rFonts w:ascii="Times New Roman"/>
          <w:b w:val="false"/>
          <w:i w:val="false"/>
          <w:color w:val="000000"/>
          <w:sz w:val="28"/>
        </w:rPr>
        <w:t xml:space="preserve">
1452 2 2 2     Ценные бумаги в СКВ, имеющиеся в наличии для продажи,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1452 2 2 3     Ценные бумаги в ДВВ, имеющиеся в наличии для продажи,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1452 2 3 1     Ценные бумаги в тенге, имеющиеся в наличии для продажи, </w:t>
      </w:r>
      <w:r>
        <w:br/>
      </w:r>
      <w:r>
        <w:rPr>
          <w:rFonts w:ascii="Times New Roman"/>
          <w:b w:val="false"/>
          <w:i w:val="false"/>
          <w:color w:val="000000"/>
          <w:sz w:val="28"/>
        </w:rPr>
        <w:t xml:space="preserve">
               выпущенные иностранными центральными банками </w:t>
      </w:r>
      <w:r>
        <w:br/>
      </w:r>
      <w:r>
        <w:rPr>
          <w:rFonts w:ascii="Times New Roman"/>
          <w:b w:val="false"/>
          <w:i w:val="false"/>
          <w:color w:val="000000"/>
          <w:sz w:val="28"/>
        </w:rPr>
        <w:t xml:space="preserve">
1452 2 3 2     Ценные бумаги в СКВ, имеющиеся в наличии для продажи, </w:t>
      </w:r>
      <w:r>
        <w:br/>
      </w:r>
      <w:r>
        <w:rPr>
          <w:rFonts w:ascii="Times New Roman"/>
          <w:b w:val="false"/>
          <w:i w:val="false"/>
          <w:color w:val="000000"/>
          <w:sz w:val="28"/>
        </w:rPr>
        <w:t xml:space="preserve">
               выпущенные иностранными центральными банками </w:t>
      </w:r>
      <w:r>
        <w:br/>
      </w:r>
      <w:r>
        <w:rPr>
          <w:rFonts w:ascii="Times New Roman"/>
          <w:b w:val="false"/>
          <w:i w:val="false"/>
          <w:color w:val="000000"/>
          <w:sz w:val="28"/>
        </w:rPr>
        <w:t xml:space="preserve">
1452 2 3 3     Ценные бумаги в ДВВ, имеющиеся в наличии для продажи, </w:t>
      </w:r>
      <w:r>
        <w:br/>
      </w:r>
      <w:r>
        <w:rPr>
          <w:rFonts w:ascii="Times New Roman"/>
          <w:b w:val="false"/>
          <w:i w:val="false"/>
          <w:color w:val="000000"/>
          <w:sz w:val="28"/>
        </w:rPr>
        <w:t xml:space="preserve">
               выпущенные иностранными центральными банками </w:t>
      </w:r>
      <w:r>
        <w:br/>
      </w:r>
      <w:r>
        <w:rPr>
          <w:rFonts w:ascii="Times New Roman"/>
          <w:b w:val="false"/>
          <w:i w:val="false"/>
          <w:color w:val="000000"/>
          <w:sz w:val="28"/>
        </w:rPr>
        <w:t xml:space="preserve">
1452 2 4 1     Ценные бумаги в тенге, имеющиеся в наличии для продажи, </w:t>
      </w:r>
      <w:r>
        <w:br/>
      </w:r>
      <w:r>
        <w:rPr>
          <w:rFonts w:ascii="Times New Roman"/>
          <w:b w:val="false"/>
          <w:i w:val="false"/>
          <w:color w:val="000000"/>
          <w:sz w:val="28"/>
        </w:rPr>
        <w:t xml:space="preserve">
               выпущенные банками-нерезидентами </w:t>
      </w:r>
      <w:r>
        <w:br/>
      </w:r>
      <w:r>
        <w:rPr>
          <w:rFonts w:ascii="Times New Roman"/>
          <w:b w:val="false"/>
          <w:i w:val="false"/>
          <w:color w:val="000000"/>
          <w:sz w:val="28"/>
        </w:rPr>
        <w:t xml:space="preserve">
1452 2 4 2     Ценные бумаги в СКВ, имеющиеся в наличии для продажи, </w:t>
      </w:r>
      <w:r>
        <w:br/>
      </w:r>
      <w:r>
        <w:rPr>
          <w:rFonts w:ascii="Times New Roman"/>
          <w:b w:val="false"/>
          <w:i w:val="false"/>
          <w:color w:val="000000"/>
          <w:sz w:val="28"/>
        </w:rPr>
        <w:t xml:space="preserve">
               выпущенные банками-нерезидентами </w:t>
      </w:r>
      <w:r>
        <w:br/>
      </w:r>
      <w:r>
        <w:rPr>
          <w:rFonts w:ascii="Times New Roman"/>
          <w:b w:val="false"/>
          <w:i w:val="false"/>
          <w:color w:val="000000"/>
          <w:sz w:val="28"/>
        </w:rPr>
        <w:t xml:space="preserve">
1452 2 4 3     Ценные бумаги в ДВВ, имеющиеся в наличии для продажи, </w:t>
      </w:r>
      <w:r>
        <w:br/>
      </w:r>
      <w:r>
        <w:rPr>
          <w:rFonts w:ascii="Times New Roman"/>
          <w:b w:val="false"/>
          <w:i w:val="false"/>
          <w:color w:val="000000"/>
          <w:sz w:val="28"/>
        </w:rPr>
        <w:t xml:space="preserve">
               выпущенные банками-нерезидентами </w:t>
      </w:r>
      <w:r>
        <w:br/>
      </w:r>
      <w:r>
        <w:rPr>
          <w:rFonts w:ascii="Times New Roman"/>
          <w:b w:val="false"/>
          <w:i w:val="false"/>
          <w:color w:val="000000"/>
          <w:sz w:val="28"/>
        </w:rPr>
        <w:t xml:space="preserve">
1452 2 5 1     Ценные бумаги в тенге, имеющиеся в наличии для продажи, </w:t>
      </w:r>
      <w:r>
        <w:br/>
      </w:r>
      <w:r>
        <w:rPr>
          <w:rFonts w:ascii="Times New Roman"/>
          <w:b w:val="false"/>
          <w:i w:val="false"/>
          <w:color w:val="000000"/>
          <w:sz w:val="28"/>
        </w:rPr>
        <w:t xml:space="preserve">
               выпущенные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1452 2 5 2     Ценные бумаги в СКВ, имеющиеся в наличии для продажи, </w:t>
      </w:r>
      <w:r>
        <w:br/>
      </w:r>
      <w:r>
        <w:rPr>
          <w:rFonts w:ascii="Times New Roman"/>
          <w:b w:val="false"/>
          <w:i w:val="false"/>
          <w:color w:val="000000"/>
          <w:sz w:val="28"/>
        </w:rPr>
        <w:t xml:space="preserve">
               выпущенные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1452 2 5 3     Ценные бумаги в ДВВ, имеющиеся в наличии для продажи, </w:t>
      </w:r>
      <w:r>
        <w:br/>
      </w:r>
      <w:r>
        <w:rPr>
          <w:rFonts w:ascii="Times New Roman"/>
          <w:b w:val="false"/>
          <w:i w:val="false"/>
          <w:color w:val="000000"/>
          <w:sz w:val="28"/>
        </w:rPr>
        <w:t xml:space="preserve">
               выпущенные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1452 2 6 1     Ценные бумаги в тенге, имеющиеся в наличии для продажи, </w:t>
      </w:r>
      <w:r>
        <w:br/>
      </w:r>
      <w:r>
        <w:rPr>
          <w:rFonts w:ascii="Times New Roman"/>
          <w:b w:val="false"/>
          <w:i w:val="false"/>
          <w:color w:val="000000"/>
          <w:sz w:val="28"/>
        </w:rPr>
        <w:t xml:space="preserve">
               выпущенные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1452 2 6 2     Ценные бумаги в СКВ, имеющиеся в наличии для продажи, </w:t>
      </w:r>
      <w:r>
        <w:br/>
      </w:r>
      <w:r>
        <w:rPr>
          <w:rFonts w:ascii="Times New Roman"/>
          <w:b w:val="false"/>
          <w:i w:val="false"/>
          <w:color w:val="000000"/>
          <w:sz w:val="28"/>
        </w:rPr>
        <w:t xml:space="preserve">
               выпущенные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1452 2 6 3     Ценные бумаги в ДВВ, имеющиеся в наличии для продажи, </w:t>
      </w:r>
      <w:r>
        <w:br/>
      </w:r>
      <w:r>
        <w:rPr>
          <w:rFonts w:ascii="Times New Roman"/>
          <w:b w:val="false"/>
          <w:i w:val="false"/>
          <w:color w:val="000000"/>
          <w:sz w:val="28"/>
        </w:rPr>
        <w:t xml:space="preserve">
               выпущенные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1452 2 7 1     Ценные бумаги в тенге, имеющиеся в наличии для продажи,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1452 2 7 2     Ценные бумаги в СКВ, имеющиеся в наличии для продажи, </w:t>
      </w:r>
      <w:r>
        <w:br/>
      </w:r>
      <w:r>
        <w:rPr>
          <w:rFonts w:ascii="Times New Roman"/>
          <w:b w:val="false"/>
          <w:i w:val="false"/>
          <w:color w:val="000000"/>
          <w:sz w:val="28"/>
        </w:rPr>
        <w:t xml:space="preserve">
               выпущенные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1452 2 7 3     Ценные бумаги в ДВВ, имеющиеся в наличии для продажи, </w:t>
      </w:r>
      <w:r>
        <w:br/>
      </w:r>
      <w:r>
        <w:rPr>
          <w:rFonts w:ascii="Times New Roman"/>
          <w:b w:val="false"/>
          <w:i w:val="false"/>
          <w:color w:val="000000"/>
          <w:sz w:val="28"/>
        </w:rPr>
        <w:t xml:space="preserve">
               выпущенные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1453 0 0 0  Дисконт по приобретенным ценным бумагам, </w:t>
      </w:r>
      <w:r>
        <w:br/>
      </w:r>
      <w:r>
        <w:rPr>
          <w:rFonts w:ascii="Times New Roman"/>
          <w:b w:val="false"/>
          <w:i w:val="false"/>
          <w:color w:val="000000"/>
          <w:sz w:val="28"/>
        </w:rPr>
        <w:t xml:space="preserve">
            имеющимся в наличии для продажи </w:t>
      </w:r>
      <w:r>
        <w:br/>
      </w:r>
      <w:r>
        <w:rPr>
          <w:rFonts w:ascii="Times New Roman"/>
          <w:b w:val="false"/>
          <w:i w:val="false"/>
          <w:color w:val="000000"/>
          <w:sz w:val="28"/>
        </w:rPr>
        <w:t xml:space="preserve">
1454 0 0 0   Премия по приобретенным ценным бумагам, </w:t>
      </w:r>
      <w:r>
        <w:br/>
      </w:r>
      <w:r>
        <w:rPr>
          <w:rFonts w:ascii="Times New Roman"/>
          <w:b w:val="false"/>
          <w:i w:val="false"/>
          <w:color w:val="000000"/>
          <w:sz w:val="28"/>
        </w:rPr>
        <w:t xml:space="preserve">
             имеющимся в наличии для продажи </w:t>
      </w:r>
      <w:r>
        <w:br/>
      </w:r>
      <w:r>
        <w:rPr>
          <w:rFonts w:ascii="Times New Roman"/>
          <w:b w:val="false"/>
          <w:i w:val="false"/>
          <w:color w:val="000000"/>
          <w:sz w:val="28"/>
        </w:rPr>
        <w:t xml:space="preserve">
1456 0 0 0   Счет положительной корректировки справедливой стоимости </w:t>
      </w:r>
      <w:r>
        <w:br/>
      </w:r>
      <w:r>
        <w:rPr>
          <w:rFonts w:ascii="Times New Roman"/>
          <w:b w:val="false"/>
          <w:i w:val="false"/>
          <w:color w:val="000000"/>
          <w:sz w:val="28"/>
        </w:rPr>
        <w:t xml:space="preserve">
             ценных бумаг, имеющихся в наличии для продажи </w:t>
      </w:r>
      <w:r>
        <w:br/>
      </w:r>
      <w:r>
        <w:rPr>
          <w:rFonts w:ascii="Times New Roman"/>
          <w:b w:val="false"/>
          <w:i w:val="false"/>
          <w:color w:val="000000"/>
          <w:sz w:val="28"/>
        </w:rPr>
        <w:t xml:space="preserve">
1457 0 0 0   Счет отрицательной корректировки справедливой стоимости </w:t>
      </w:r>
      <w:r>
        <w:br/>
      </w:r>
      <w:r>
        <w:rPr>
          <w:rFonts w:ascii="Times New Roman"/>
          <w:b w:val="false"/>
          <w:i w:val="false"/>
          <w:color w:val="000000"/>
          <w:sz w:val="28"/>
        </w:rPr>
        <w:t xml:space="preserve">
             ценных бумаг, имеющихся в наличии для продажи </w:t>
      </w:r>
      <w:r>
        <w:br/>
      </w:r>
      <w:r>
        <w:rPr>
          <w:rFonts w:ascii="Times New Roman"/>
          <w:b w:val="false"/>
          <w:i w:val="false"/>
          <w:color w:val="000000"/>
          <w:sz w:val="28"/>
        </w:rPr>
        <w:t>
1459 0 0 0    Просроченная задолженность по ценным бумагам,</w:t>
      </w:r>
      <w:r>
        <w:br/>
      </w:r>
      <w:r>
        <w:rPr>
          <w:rFonts w:ascii="Times New Roman"/>
          <w:b w:val="false"/>
          <w:i w:val="false"/>
          <w:color w:val="000000"/>
          <w:sz w:val="28"/>
        </w:rPr>
        <w:t>
               имеющимся в наличии для продажи</w:t>
      </w:r>
      <w:r>
        <w:br/>
      </w:r>
      <w:r>
        <w:rPr>
          <w:rFonts w:ascii="Times New Roman"/>
          <w:b w:val="false"/>
          <w:i w:val="false"/>
          <w:color w:val="000000"/>
          <w:sz w:val="28"/>
        </w:rPr>
        <w:t>
1459 1 1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Правительством Республики Казахстан, в тенге</w:t>
      </w:r>
      <w:r>
        <w:br/>
      </w:r>
      <w:r>
        <w:rPr>
          <w:rFonts w:ascii="Times New Roman"/>
          <w:b w:val="false"/>
          <w:i w:val="false"/>
          <w:color w:val="000000"/>
          <w:sz w:val="28"/>
        </w:rPr>
        <w:t>
1459 1 1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Правительством Республики Казахстан, в СКВ</w:t>
      </w:r>
      <w:r>
        <w:br/>
      </w:r>
      <w:r>
        <w:rPr>
          <w:rFonts w:ascii="Times New Roman"/>
          <w:b w:val="false"/>
          <w:i w:val="false"/>
          <w:color w:val="000000"/>
          <w:sz w:val="28"/>
        </w:rPr>
        <w:t>
1459 1 2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 местными</w:t>
      </w:r>
      <w:r>
        <w:br/>
      </w:r>
      <w:r>
        <w:rPr>
          <w:rFonts w:ascii="Times New Roman"/>
          <w:b w:val="false"/>
          <w:i w:val="false"/>
          <w:color w:val="000000"/>
          <w:sz w:val="28"/>
        </w:rPr>
        <w:t>
               исполнительными органами Республики Казахстан, в тенге</w:t>
      </w:r>
      <w:r>
        <w:br/>
      </w:r>
      <w:r>
        <w:rPr>
          <w:rFonts w:ascii="Times New Roman"/>
          <w:b w:val="false"/>
          <w:i w:val="false"/>
          <w:color w:val="000000"/>
          <w:sz w:val="28"/>
        </w:rPr>
        <w:t>
1459 1 2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 местными</w:t>
      </w:r>
      <w:r>
        <w:br/>
      </w:r>
      <w:r>
        <w:rPr>
          <w:rFonts w:ascii="Times New Roman"/>
          <w:b w:val="false"/>
          <w:i w:val="false"/>
          <w:color w:val="000000"/>
          <w:sz w:val="28"/>
        </w:rPr>
        <w:t>
               исполнительными органами Республики Казахстан, в СКВ</w:t>
      </w:r>
      <w:r>
        <w:br/>
      </w:r>
      <w:r>
        <w:rPr>
          <w:rFonts w:ascii="Times New Roman"/>
          <w:b w:val="false"/>
          <w:i w:val="false"/>
          <w:color w:val="000000"/>
          <w:sz w:val="28"/>
        </w:rPr>
        <w:t>
1459 1 3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Национальным Банком Республики Казахстан, в тенге</w:t>
      </w:r>
      <w:r>
        <w:br/>
      </w:r>
      <w:r>
        <w:rPr>
          <w:rFonts w:ascii="Times New Roman"/>
          <w:b w:val="false"/>
          <w:i w:val="false"/>
          <w:color w:val="000000"/>
          <w:sz w:val="28"/>
        </w:rPr>
        <w:t>
1459 1 3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Национальным Банком Республики Казахстан, в СКВ</w:t>
      </w:r>
      <w:r>
        <w:br/>
      </w:r>
      <w:r>
        <w:rPr>
          <w:rFonts w:ascii="Times New Roman"/>
          <w:b w:val="false"/>
          <w:i w:val="false"/>
          <w:color w:val="000000"/>
          <w:sz w:val="28"/>
        </w:rPr>
        <w:t>
1459 1 4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банками-резидентами, в тенге</w:t>
      </w:r>
      <w:r>
        <w:br/>
      </w:r>
      <w:r>
        <w:rPr>
          <w:rFonts w:ascii="Times New Roman"/>
          <w:b w:val="false"/>
          <w:i w:val="false"/>
          <w:color w:val="000000"/>
          <w:sz w:val="28"/>
        </w:rPr>
        <w:t>
1459 1 4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банками-резидентами в СКВ</w:t>
      </w:r>
      <w:r>
        <w:br/>
      </w:r>
      <w:r>
        <w:rPr>
          <w:rFonts w:ascii="Times New Roman"/>
          <w:b w:val="false"/>
          <w:i w:val="false"/>
          <w:color w:val="000000"/>
          <w:sz w:val="28"/>
        </w:rPr>
        <w:t>
1459 1 4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банками-резидентами, в ДВВ</w:t>
      </w:r>
      <w:r>
        <w:br/>
      </w:r>
      <w:r>
        <w:rPr>
          <w:rFonts w:ascii="Times New Roman"/>
          <w:b w:val="false"/>
          <w:i w:val="false"/>
          <w:color w:val="000000"/>
          <w:sz w:val="28"/>
        </w:rPr>
        <w:t>
1459 1 5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 в тенге</w:t>
      </w:r>
      <w:r>
        <w:br/>
      </w:r>
      <w:r>
        <w:rPr>
          <w:rFonts w:ascii="Times New Roman"/>
          <w:b w:val="false"/>
          <w:i w:val="false"/>
          <w:color w:val="000000"/>
          <w:sz w:val="28"/>
        </w:rPr>
        <w:t>
1459 1 5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 в СКВ</w:t>
      </w:r>
      <w:r>
        <w:br/>
      </w:r>
      <w:r>
        <w:rPr>
          <w:rFonts w:ascii="Times New Roman"/>
          <w:b w:val="false"/>
          <w:i w:val="false"/>
          <w:color w:val="000000"/>
          <w:sz w:val="28"/>
        </w:rPr>
        <w:t>
1459 1 5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 в ДВВ</w:t>
      </w:r>
      <w:r>
        <w:br/>
      </w:r>
      <w:r>
        <w:rPr>
          <w:rFonts w:ascii="Times New Roman"/>
          <w:b w:val="false"/>
          <w:i w:val="false"/>
          <w:color w:val="000000"/>
          <w:sz w:val="28"/>
        </w:rPr>
        <w:t>
1459 1 6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 в тенге</w:t>
      </w:r>
      <w:r>
        <w:br/>
      </w:r>
      <w:r>
        <w:rPr>
          <w:rFonts w:ascii="Times New Roman"/>
          <w:b w:val="false"/>
          <w:i w:val="false"/>
          <w:color w:val="000000"/>
          <w:sz w:val="28"/>
        </w:rPr>
        <w:t>
1459 1 6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 в СКВ</w:t>
      </w:r>
      <w:r>
        <w:br/>
      </w:r>
      <w:r>
        <w:rPr>
          <w:rFonts w:ascii="Times New Roman"/>
          <w:b w:val="false"/>
          <w:i w:val="false"/>
          <w:color w:val="000000"/>
          <w:sz w:val="28"/>
        </w:rPr>
        <w:t>
1459 1 6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 в ДВВ</w:t>
      </w:r>
      <w:r>
        <w:br/>
      </w:r>
      <w:r>
        <w:rPr>
          <w:rFonts w:ascii="Times New Roman"/>
          <w:b w:val="false"/>
          <w:i w:val="false"/>
          <w:color w:val="000000"/>
          <w:sz w:val="28"/>
        </w:rPr>
        <w:t>
1459 1 7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 в тенге</w:t>
      </w:r>
      <w:r>
        <w:br/>
      </w:r>
      <w:r>
        <w:rPr>
          <w:rFonts w:ascii="Times New Roman"/>
          <w:b w:val="false"/>
          <w:i w:val="false"/>
          <w:color w:val="000000"/>
          <w:sz w:val="28"/>
        </w:rPr>
        <w:t>
1459 1 7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 в СКВ</w:t>
      </w:r>
      <w:r>
        <w:br/>
      </w:r>
      <w:r>
        <w:rPr>
          <w:rFonts w:ascii="Times New Roman"/>
          <w:b w:val="false"/>
          <w:i w:val="false"/>
          <w:color w:val="000000"/>
          <w:sz w:val="28"/>
        </w:rPr>
        <w:t>
1459 1 7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 в ДВВ</w:t>
      </w:r>
      <w:r>
        <w:br/>
      </w:r>
      <w:r>
        <w:rPr>
          <w:rFonts w:ascii="Times New Roman"/>
          <w:b w:val="false"/>
          <w:i w:val="false"/>
          <w:color w:val="000000"/>
          <w:sz w:val="28"/>
        </w:rPr>
        <w:t>
1459 2 1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Правительством иностранного государства в СКВ</w:t>
      </w:r>
      <w:r>
        <w:br/>
      </w:r>
      <w:r>
        <w:rPr>
          <w:rFonts w:ascii="Times New Roman"/>
          <w:b w:val="false"/>
          <w:i w:val="false"/>
          <w:color w:val="000000"/>
          <w:sz w:val="28"/>
        </w:rPr>
        <w:t>
1459 2 1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Правительством иностранного государства, в ДВВ</w:t>
      </w:r>
      <w:r>
        <w:br/>
      </w:r>
      <w:r>
        <w:rPr>
          <w:rFonts w:ascii="Times New Roman"/>
          <w:b w:val="false"/>
          <w:i w:val="false"/>
          <w:color w:val="000000"/>
          <w:sz w:val="28"/>
        </w:rPr>
        <w:t>
1459 2 2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 местными</w:t>
      </w:r>
      <w:r>
        <w:br/>
      </w:r>
      <w:r>
        <w:rPr>
          <w:rFonts w:ascii="Times New Roman"/>
          <w:b w:val="false"/>
          <w:i w:val="false"/>
          <w:color w:val="000000"/>
          <w:sz w:val="28"/>
        </w:rPr>
        <w:t>
               исполнительными органами иностранного государства,</w:t>
      </w:r>
      <w:r>
        <w:br/>
      </w:r>
      <w:r>
        <w:rPr>
          <w:rFonts w:ascii="Times New Roman"/>
          <w:b w:val="false"/>
          <w:i w:val="false"/>
          <w:color w:val="000000"/>
          <w:sz w:val="28"/>
        </w:rPr>
        <w:t>
               в СКВ</w:t>
      </w:r>
      <w:r>
        <w:br/>
      </w:r>
      <w:r>
        <w:rPr>
          <w:rFonts w:ascii="Times New Roman"/>
          <w:b w:val="false"/>
          <w:i w:val="false"/>
          <w:color w:val="000000"/>
          <w:sz w:val="28"/>
        </w:rPr>
        <w:t>
1459 2 2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 местными</w:t>
      </w:r>
      <w:r>
        <w:br/>
      </w:r>
      <w:r>
        <w:rPr>
          <w:rFonts w:ascii="Times New Roman"/>
          <w:b w:val="false"/>
          <w:i w:val="false"/>
          <w:color w:val="000000"/>
          <w:sz w:val="28"/>
        </w:rPr>
        <w:t>
               исполнительными органами иностранного государства</w:t>
      </w:r>
      <w:r>
        <w:br/>
      </w:r>
      <w:r>
        <w:rPr>
          <w:rFonts w:ascii="Times New Roman"/>
          <w:b w:val="false"/>
          <w:i w:val="false"/>
          <w:color w:val="000000"/>
          <w:sz w:val="28"/>
        </w:rPr>
        <w:t>
               в ДВВ</w:t>
      </w:r>
      <w:r>
        <w:br/>
      </w:r>
      <w:r>
        <w:rPr>
          <w:rFonts w:ascii="Times New Roman"/>
          <w:b w:val="false"/>
          <w:i w:val="false"/>
          <w:color w:val="000000"/>
          <w:sz w:val="28"/>
        </w:rPr>
        <w:t>
1459 2 3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иностранными центральными банками, в тенге</w:t>
      </w:r>
      <w:r>
        <w:br/>
      </w:r>
      <w:r>
        <w:rPr>
          <w:rFonts w:ascii="Times New Roman"/>
          <w:b w:val="false"/>
          <w:i w:val="false"/>
          <w:color w:val="000000"/>
          <w:sz w:val="28"/>
        </w:rPr>
        <w:t>
1459 2 3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иностранными центральными банками, в СКВ</w:t>
      </w:r>
      <w:r>
        <w:br/>
      </w:r>
      <w:r>
        <w:rPr>
          <w:rFonts w:ascii="Times New Roman"/>
          <w:b w:val="false"/>
          <w:i w:val="false"/>
          <w:color w:val="000000"/>
          <w:sz w:val="28"/>
        </w:rPr>
        <w:t>
1459 2 3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иностранными центральными банками, в ДВВ</w:t>
      </w:r>
      <w:r>
        <w:br/>
      </w:r>
      <w:r>
        <w:rPr>
          <w:rFonts w:ascii="Times New Roman"/>
          <w:b w:val="false"/>
          <w:i w:val="false"/>
          <w:color w:val="000000"/>
          <w:sz w:val="28"/>
        </w:rPr>
        <w:t>
1459 2 4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 банками-</w:t>
      </w:r>
      <w:r>
        <w:br/>
      </w:r>
      <w:r>
        <w:rPr>
          <w:rFonts w:ascii="Times New Roman"/>
          <w:b w:val="false"/>
          <w:i w:val="false"/>
          <w:color w:val="000000"/>
          <w:sz w:val="28"/>
        </w:rPr>
        <w:t>
               нерезидентами, в тенге</w:t>
      </w:r>
      <w:r>
        <w:br/>
      </w:r>
      <w:r>
        <w:rPr>
          <w:rFonts w:ascii="Times New Roman"/>
          <w:b w:val="false"/>
          <w:i w:val="false"/>
          <w:color w:val="000000"/>
          <w:sz w:val="28"/>
        </w:rPr>
        <w:t>
1459 2 4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банками-нерезидентами, в СКВ</w:t>
      </w:r>
      <w:r>
        <w:br/>
      </w:r>
      <w:r>
        <w:rPr>
          <w:rFonts w:ascii="Times New Roman"/>
          <w:b w:val="false"/>
          <w:i w:val="false"/>
          <w:color w:val="000000"/>
          <w:sz w:val="28"/>
        </w:rPr>
        <w:t>
1459 2 4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банками-нерезидентами, в ДВВ</w:t>
      </w:r>
      <w:r>
        <w:br/>
      </w:r>
      <w:r>
        <w:rPr>
          <w:rFonts w:ascii="Times New Roman"/>
          <w:b w:val="false"/>
          <w:i w:val="false"/>
          <w:color w:val="000000"/>
          <w:sz w:val="28"/>
        </w:rPr>
        <w:t>
1459 2 5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организациями-нерезидентами, осуществляющими отдельные</w:t>
      </w:r>
      <w:r>
        <w:br/>
      </w:r>
      <w:r>
        <w:rPr>
          <w:rFonts w:ascii="Times New Roman"/>
          <w:b w:val="false"/>
          <w:i w:val="false"/>
          <w:color w:val="000000"/>
          <w:sz w:val="28"/>
        </w:rPr>
        <w:t>
               виды банковских операций, в тенге</w:t>
      </w:r>
      <w:r>
        <w:br/>
      </w:r>
      <w:r>
        <w:rPr>
          <w:rFonts w:ascii="Times New Roman"/>
          <w:b w:val="false"/>
          <w:i w:val="false"/>
          <w:color w:val="000000"/>
          <w:sz w:val="28"/>
        </w:rPr>
        <w:t>
1459 2 5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организациями-нерезидентами, осуществляющими отдельные</w:t>
      </w:r>
      <w:r>
        <w:br/>
      </w:r>
      <w:r>
        <w:rPr>
          <w:rFonts w:ascii="Times New Roman"/>
          <w:b w:val="false"/>
          <w:i w:val="false"/>
          <w:color w:val="000000"/>
          <w:sz w:val="28"/>
        </w:rPr>
        <w:t>
               виды банковских операций, в СКВ</w:t>
      </w:r>
      <w:r>
        <w:br/>
      </w:r>
      <w:r>
        <w:rPr>
          <w:rFonts w:ascii="Times New Roman"/>
          <w:b w:val="false"/>
          <w:i w:val="false"/>
          <w:color w:val="000000"/>
          <w:sz w:val="28"/>
        </w:rPr>
        <w:t>
1459 2 5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организациями-нерезидентами, осуществляющими отдельные</w:t>
      </w:r>
      <w:r>
        <w:br/>
      </w:r>
      <w:r>
        <w:rPr>
          <w:rFonts w:ascii="Times New Roman"/>
          <w:b w:val="false"/>
          <w:i w:val="false"/>
          <w:color w:val="000000"/>
          <w:sz w:val="28"/>
        </w:rPr>
        <w:t>
               виды банковских операций, в ДВВ</w:t>
      </w:r>
      <w:r>
        <w:br/>
      </w:r>
      <w:r>
        <w:rPr>
          <w:rFonts w:ascii="Times New Roman"/>
          <w:b w:val="false"/>
          <w:i w:val="false"/>
          <w:color w:val="000000"/>
          <w:sz w:val="28"/>
        </w:rPr>
        <w:t>
1459 2 6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иностранного государства, в тенге</w:t>
      </w:r>
      <w:r>
        <w:br/>
      </w:r>
      <w:r>
        <w:rPr>
          <w:rFonts w:ascii="Times New Roman"/>
          <w:b w:val="false"/>
          <w:i w:val="false"/>
          <w:color w:val="000000"/>
          <w:sz w:val="28"/>
        </w:rPr>
        <w:t>
1459 2 6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иностранного государства, в СКВ</w:t>
      </w:r>
      <w:r>
        <w:br/>
      </w:r>
      <w:r>
        <w:rPr>
          <w:rFonts w:ascii="Times New Roman"/>
          <w:b w:val="false"/>
          <w:i w:val="false"/>
          <w:color w:val="000000"/>
          <w:sz w:val="28"/>
        </w:rPr>
        <w:t>
1459 2 6 3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иностранного государства, в ДВВ</w:t>
      </w:r>
      <w:r>
        <w:br/>
      </w:r>
      <w:r>
        <w:rPr>
          <w:rFonts w:ascii="Times New Roman"/>
          <w:b w:val="false"/>
          <w:i w:val="false"/>
          <w:color w:val="000000"/>
          <w:sz w:val="28"/>
        </w:rPr>
        <w:t>
1459 2 7 1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 в тенге</w:t>
      </w:r>
      <w:r>
        <w:br/>
      </w:r>
      <w:r>
        <w:rPr>
          <w:rFonts w:ascii="Times New Roman"/>
          <w:b w:val="false"/>
          <w:i w:val="false"/>
          <w:color w:val="000000"/>
          <w:sz w:val="28"/>
        </w:rPr>
        <w:t>
1459 2 7 2     Просроченная задолженность по ценным бумагам,</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нерезидентами, в СКВ</w:t>
      </w:r>
      <w:r>
        <w:br/>
      </w:r>
      <w:r>
        <w:rPr>
          <w:rFonts w:ascii="Times New Roman"/>
          <w:b w:val="false"/>
          <w:i w:val="false"/>
          <w:color w:val="000000"/>
          <w:sz w:val="28"/>
        </w:rPr>
        <w:t>
1459 2 7 3     Просроченная задолженность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 выпущенным негосударственными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в ДВВ</w:t>
      </w:r>
      <w:r>
        <w:br/>
      </w:r>
      <w:r>
        <w:rPr>
          <w:rFonts w:ascii="Times New Roman"/>
          <w:b w:val="false"/>
          <w:i w:val="false"/>
          <w:color w:val="000000"/>
          <w:sz w:val="28"/>
        </w:rPr>
        <w:t>
1460 0 0 0     Операции "обратное РЕПО" с ценными бумагами</w:t>
      </w:r>
      <w:r>
        <w:br/>
      </w:r>
      <w:r>
        <w:rPr>
          <w:rFonts w:ascii="Times New Roman"/>
          <w:b w:val="false"/>
          <w:i w:val="false"/>
          <w:color w:val="000000"/>
          <w:sz w:val="28"/>
        </w:rPr>
        <w:t>
1461 0 0 0     Операции "обратное РЕПО" с ценными бумагами</w:t>
      </w:r>
      <w:r>
        <w:br/>
      </w:r>
      <w:r>
        <w:rPr>
          <w:rFonts w:ascii="Times New Roman"/>
          <w:b w:val="false"/>
          <w:i w:val="false"/>
          <w:color w:val="000000"/>
          <w:sz w:val="28"/>
        </w:rPr>
        <w:t>
1461 1 3 1     Операции "обратное РЕПО" с ценными бумагами в тенге с</w:t>
      </w:r>
      <w:r>
        <w:br/>
      </w:r>
      <w:r>
        <w:rPr>
          <w:rFonts w:ascii="Times New Roman"/>
          <w:b w:val="false"/>
          <w:i w:val="false"/>
          <w:color w:val="000000"/>
          <w:sz w:val="28"/>
        </w:rPr>
        <w:t>
               Национальным Банком Республики Казахстан</w:t>
      </w:r>
      <w:r>
        <w:br/>
      </w:r>
      <w:r>
        <w:rPr>
          <w:rFonts w:ascii="Times New Roman"/>
          <w:b w:val="false"/>
          <w:i w:val="false"/>
          <w:color w:val="000000"/>
          <w:sz w:val="28"/>
        </w:rPr>
        <w:t>
1461 1 3 2     Операции "обратное РЕПО" с ценными бумагами в СКВ с</w:t>
      </w:r>
      <w:r>
        <w:br/>
      </w:r>
      <w:r>
        <w:rPr>
          <w:rFonts w:ascii="Times New Roman"/>
          <w:b w:val="false"/>
          <w:i w:val="false"/>
          <w:color w:val="000000"/>
          <w:sz w:val="28"/>
        </w:rPr>
        <w:t>
               Национальным Банком Республики Казахстан</w:t>
      </w:r>
      <w:r>
        <w:br/>
      </w:r>
      <w:r>
        <w:rPr>
          <w:rFonts w:ascii="Times New Roman"/>
          <w:b w:val="false"/>
          <w:i w:val="false"/>
          <w:color w:val="000000"/>
          <w:sz w:val="28"/>
        </w:rPr>
        <w:t>
1461 1 3 3     Операции "обратное РЕПО" с ценными бумагами в ДВВ с</w:t>
      </w:r>
      <w:r>
        <w:br/>
      </w:r>
      <w:r>
        <w:rPr>
          <w:rFonts w:ascii="Times New Roman"/>
          <w:b w:val="false"/>
          <w:i w:val="false"/>
          <w:color w:val="000000"/>
          <w:sz w:val="28"/>
        </w:rPr>
        <w:t>
               Национальным Банком Республики Казахстан</w:t>
      </w:r>
      <w:r>
        <w:br/>
      </w:r>
      <w:r>
        <w:rPr>
          <w:rFonts w:ascii="Times New Roman"/>
          <w:b w:val="false"/>
          <w:i w:val="false"/>
          <w:color w:val="000000"/>
          <w:sz w:val="28"/>
        </w:rPr>
        <w:t>
1461 1 4 1     Операции "обратное РЕПО" с ценными бумагами в тенге с</w:t>
      </w:r>
      <w:r>
        <w:br/>
      </w:r>
      <w:r>
        <w:rPr>
          <w:rFonts w:ascii="Times New Roman"/>
          <w:b w:val="false"/>
          <w:i w:val="false"/>
          <w:color w:val="000000"/>
          <w:sz w:val="28"/>
        </w:rPr>
        <w:t>
               банками-резидентами</w:t>
      </w:r>
      <w:r>
        <w:br/>
      </w:r>
      <w:r>
        <w:rPr>
          <w:rFonts w:ascii="Times New Roman"/>
          <w:b w:val="false"/>
          <w:i w:val="false"/>
          <w:color w:val="000000"/>
          <w:sz w:val="28"/>
        </w:rPr>
        <w:t>
1461 1 4 2     Операции "обратное РЕПО" с ценными бумагами в СКВ с</w:t>
      </w:r>
      <w:r>
        <w:br/>
      </w:r>
      <w:r>
        <w:rPr>
          <w:rFonts w:ascii="Times New Roman"/>
          <w:b w:val="false"/>
          <w:i w:val="false"/>
          <w:color w:val="000000"/>
          <w:sz w:val="28"/>
        </w:rPr>
        <w:t>
               банками-резидентами</w:t>
      </w:r>
      <w:r>
        <w:br/>
      </w:r>
      <w:r>
        <w:rPr>
          <w:rFonts w:ascii="Times New Roman"/>
          <w:b w:val="false"/>
          <w:i w:val="false"/>
          <w:color w:val="000000"/>
          <w:sz w:val="28"/>
        </w:rPr>
        <w:t>
1461 1 4 3     Операции "обратное РЕПО" с ценными бумагами в ДВВ с</w:t>
      </w:r>
      <w:r>
        <w:br/>
      </w:r>
      <w:r>
        <w:rPr>
          <w:rFonts w:ascii="Times New Roman"/>
          <w:b w:val="false"/>
          <w:i w:val="false"/>
          <w:color w:val="000000"/>
          <w:sz w:val="28"/>
        </w:rPr>
        <w:t>
               банками-резидентами</w:t>
      </w:r>
      <w:r>
        <w:br/>
      </w:r>
      <w:r>
        <w:rPr>
          <w:rFonts w:ascii="Times New Roman"/>
          <w:b w:val="false"/>
          <w:i w:val="false"/>
          <w:color w:val="000000"/>
          <w:sz w:val="28"/>
        </w:rPr>
        <w:t>
1461 1 5 1     Операции "обратное РЕПО" с ценными бумагами в тенге с</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1461 1 5 2     Операции "обратное РЕПО" с ценными бумагами в СКВ с</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1461 1 5 3     Операции "обратное РЕПО" с ценными бумагами в ДВВ с</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1461 1 6 1     Операции "обратное РЕПО" с ценными бумагами в тенге с</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1461 1 6 2     Операции "обратное РЕПО" с ценными бумагами в СКВ с</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1461 1 6 3     Операции "обратное РЕПО" с ценными бумагами в ДВВ с</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1461 1 7 1     Операции "обратное РЕПО" с ценными бумагами в тенге с</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1461 1 7 2     Операции "обратное РЕПО" с ценными бумагами в СКВ с</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1461 1 7 3     Операции "обратное РЕПО" с ценными бумагами в ДВВ с</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1461 1 8 1     Операции "обратное РЕПО" с ценными бумагами в тенге с</w:t>
      </w:r>
      <w:r>
        <w:br/>
      </w:r>
      <w:r>
        <w:rPr>
          <w:rFonts w:ascii="Times New Roman"/>
          <w:b w:val="false"/>
          <w:i w:val="false"/>
          <w:color w:val="000000"/>
          <w:sz w:val="28"/>
        </w:rPr>
        <w:t>
               некоммерческими организациями-резидентами,</w:t>
      </w:r>
      <w:r>
        <w:br/>
      </w:r>
      <w:r>
        <w:rPr>
          <w:rFonts w:ascii="Times New Roman"/>
          <w:b w:val="false"/>
          <w:i w:val="false"/>
          <w:color w:val="000000"/>
          <w:sz w:val="28"/>
        </w:rPr>
        <w:t>
               обслуживающими домашние хозяйства</w:t>
      </w:r>
      <w:r>
        <w:br/>
      </w:r>
      <w:r>
        <w:rPr>
          <w:rFonts w:ascii="Times New Roman"/>
          <w:b w:val="false"/>
          <w:i w:val="false"/>
          <w:color w:val="000000"/>
          <w:sz w:val="28"/>
        </w:rPr>
        <w:t>
1461 1 8 2     Операции "обратное РЕПО" с ценными бумагами в СКВ с</w:t>
      </w:r>
      <w:r>
        <w:br/>
      </w:r>
      <w:r>
        <w:rPr>
          <w:rFonts w:ascii="Times New Roman"/>
          <w:b w:val="false"/>
          <w:i w:val="false"/>
          <w:color w:val="000000"/>
          <w:sz w:val="28"/>
        </w:rPr>
        <w:t>
               некоммерческими организациями-резидентами,</w:t>
      </w:r>
      <w:r>
        <w:br/>
      </w:r>
      <w:r>
        <w:rPr>
          <w:rFonts w:ascii="Times New Roman"/>
          <w:b w:val="false"/>
          <w:i w:val="false"/>
          <w:color w:val="000000"/>
          <w:sz w:val="28"/>
        </w:rPr>
        <w:t>
               обслуживающими домашние хозяйства</w:t>
      </w:r>
      <w:r>
        <w:br/>
      </w:r>
      <w:r>
        <w:rPr>
          <w:rFonts w:ascii="Times New Roman"/>
          <w:b w:val="false"/>
          <w:i w:val="false"/>
          <w:color w:val="000000"/>
          <w:sz w:val="28"/>
        </w:rPr>
        <w:t>
1461 1 8 3     Операции "обратное РЕПО" с ценными бумагами в ДВВ с</w:t>
      </w:r>
      <w:r>
        <w:br/>
      </w:r>
      <w:r>
        <w:rPr>
          <w:rFonts w:ascii="Times New Roman"/>
          <w:b w:val="false"/>
          <w:i w:val="false"/>
          <w:color w:val="000000"/>
          <w:sz w:val="28"/>
        </w:rPr>
        <w:t>
               некоммерческими организациями-резидентами,</w:t>
      </w:r>
      <w:r>
        <w:br/>
      </w:r>
      <w:r>
        <w:rPr>
          <w:rFonts w:ascii="Times New Roman"/>
          <w:b w:val="false"/>
          <w:i w:val="false"/>
          <w:color w:val="000000"/>
          <w:sz w:val="28"/>
        </w:rPr>
        <w:t>
               обслуживающими домашние хозяйства</w:t>
      </w:r>
      <w:r>
        <w:br/>
      </w:r>
      <w:r>
        <w:rPr>
          <w:rFonts w:ascii="Times New Roman"/>
          <w:b w:val="false"/>
          <w:i w:val="false"/>
          <w:color w:val="000000"/>
          <w:sz w:val="28"/>
        </w:rPr>
        <w:t>
1461 1 9 1     Операции "обратное РЕПО" с ценными бумагами в тенге с</w:t>
      </w:r>
      <w:r>
        <w:br/>
      </w:r>
      <w:r>
        <w:rPr>
          <w:rFonts w:ascii="Times New Roman"/>
          <w:b w:val="false"/>
          <w:i w:val="false"/>
          <w:color w:val="000000"/>
          <w:sz w:val="28"/>
        </w:rPr>
        <w:t>
               домашними хозяйствами-резидентами</w:t>
      </w:r>
      <w:r>
        <w:br/>
      </w:r>
      <w:r>
        <w:rPr>
          <w:rFonts w:ascii="Times New Roman"/>
          <w:b w:val="false"/>
          <w:i w:val="false"/>
          <w:color w:val="000000"/>
          <w:sz w:val="28"/>
        </w:rPr>
        <w:t>
1461 1 9 2     Операции "обратное РЕПО" с ценными бумагами в СКВ с</w:t>
      </w:r>
      <w:r>
        <w:br/>
      </w:r>
      <w:r>
        <w:rPr>
          <w:rFonts w:ascii="Times New Roman"/>
          <w:b w:val="false"/>
          <w:i w:val="false"/>
          <w:color w:val="000000"/>
          <w:sz w:val="28"/>
        </w:rPr>
        <w:t>
               домашними хозяйствами-резидентами</w:t>
      </w:r>
      <w:r>
        <w:br/>
      </w:r>
      <w:r>
        <w:rPr>
          <w:rFonts w:ascii="Times New Roman"/>
          <w:b w:val="false"/>
          <w:i w:val="false"/>
          <w:color w:val="000000"/>
          <w:sz w:val="28"/>
        </w:rPr>
        <w:t>
1461 1 9 3     Операции "обратное РЕПО" с ценными бумагами в ДВВ с</w:t>
      </w:r>
      <w:r>
        <w:br/>
      </w:r>
      <w:r>
        <w:rPr>
          <w:rFonts w:ascii="Times New Roman"/>
          <w:b w:val="false"/>
          <w:i w:val="false"/>
          <w:color w:val="000000"/>
          <w:sz w:val="28"/>
        </w:rPr>
        <w:t>
               домашними хозяйствами-резидентами</w:t>
      </w:r>
      <w:r>
        <w:br/>
      </w:r>
      <w:r>
        <w:rPr>
          <w:rFonts w:ascii="Times New Roman"/>
          <w:b w:val="false"/>
          <w:i w:val="false"/>
          <w:color w:val="000000"/>
          <w:sz w:val="28"/>
        </w:rPr>
        <w:t>
1461 2 3 1     Операции "обратное РЕПО" с ценными бумагами в тенге с</w:t>
      </w:r>
      <w:r>
        <w:br/>
      </w:r>
      <w:r>
        <w:rPr>
          <w:rFonts w:ascii="Times New Roman"/>
          <w:b w:val="false"/>
          <w:i w:val="false"/>
          <w:color w:val="000000"/>
          <w:sz w:val="28"/>
        </w:rPr>
        <w:t>
               иностранным центральным банком</w:t>
      </w:r>
      <w:r>
        <w:br/>
      </w:r>
      <w:r>
        <w:rPr>
          <w:rFonts w:ascii="Times New Roman"/>
          <w:b w:val="false"/>
          <w:i w:val="false"/>
          <w:color w:val="000000"/>
          <w:sz w:val="28"/>
        </w:rPr>
        <w:t>
1461 2 3 2     Операции "обратное РЕПО" с ценными бумагами в СКВ с</w:t>
      </w:r>
      <w:r>
        <w:br/>
      </w:r>
      <w:r>
        <w:rPr>
          <w:rFonts w:ascii="Times New Roman"/>
          <w:b w:val="false"/>
          <w:i w:val="false"/>
          <w:color w:val="000000"/>
          <w:sz w:val="28"/>
        </w:rPr>
        <w:t>
               иностранным центральным банком</w:t>
      </w:r>
      <w:r>
        <w:br/>
      </w:r>
      <w:r>
        <w:rPr>
          <w:rFonts w:ascii="Times New Roman"/>
          <w:b w:val="false"/>
          <w:i w:val="false"/>
          <w:color w:val="000000"/>
          <w:sz w:val="28"/>
        </w:rPr>
        <w:t>
1461 2 3 3     Операции "обратное РЕПО" с ценными бумагами в ДВВ с</w:t>
      </w:r>
      <w:r>
        <w:br/>
      </w:r>
      <w:r>
        <w:rPr>
          <w:rFonts w:ascii="Times New Roman"/>
          <w:b w:val="false"/>
          <w:i w:val="false"/>
          <w:color w:val="000000"/>
          <w:sz w:val="28"/>
        </w:rPr>
        <w:t>
               иностранным центральном банком</w:t>
      </w:r>
      <w:r>
        <w:br/>
      </w:r>
      <w:r>
        <w:rPr>
          <w:rFonts w:ascii="Times New Roman"/>
          <w:b w:val="false"/>
          <w:i w:val="false"/>
          <w:color w:val="000000"/>
          <w:sz w:val="28"/>
        </w:rPr>
        <w:t>
1461 2 4 1     Операции "обратное РЕПО" с ценными бумагами в тенге с</w:t>
      </w:r>
      <w:r>
        <w:br/>
      </w:r>
      <w:r>
        <w:rPr>
          <w:rFonts w:ascii="Times New Roman"/>
          <w:b w:val="false"/>
          <w:i w:val="false"/>
          <w:color w:val="000000"/>
          <w:sz w:val="28"/>
        </w:rPr>
        <w:t>
               банками-нерезидентами</w:t>
      </w:r>
      <w:r>
        <w:br/>
      </w:r>
      <w:r>
        <w:rPr>
          <w:rFonts w:ascii="Times New Roman"/>
          <w:b w:val="false"/>
          <w:i w:val="false"/>
          <w:color w:val="000000"/>
          <w:sz w:val="28"/>
        </w:rPr>
        <w:t>
1461 2 4 2     Операции "обратное РЕПО" с ценными бумагами в СКВ с</w:t>
      </w:r>
      <w:r>
        <w:br/>
      </w:r>
      <w:r>
        <w:rPr>
          <w:rFonts w:ascii="Times New Roman"/>
          <w:b w:val="false"/>
          <w:i w:val="false"/>
          <w:color w:val="000000"/>
          <w:sz w:val="28"/>
        </w:rPr>
        <w:t>
               банками-нерезидентами</w:t>
      </w:r>
      <w:r>
        <w:br/>
      </w:r>
      <w:r>
        <w:rPr>
          <w:rFonts w:ascii="Times New Roman"/>
          <w:b w:val="false"/>
          <w:i w:val="false"/>
          <w:color w:val="000000"/>
          <w:sz w:val="28"/>
        </w:rPr>
        <w:t>
1461 2 4 3     Операции "обратное РЕПО" с ценными бумагами в ДВВ с</w:t>
      </w:r>
      <w:r>
        <w:br/>
      </w:r>
      <w:r>
        <w:rPr>
          <w:rFonts w:ascii="Times New Roman"/>
          <w:b w:val="false"/>
          <w:i w:val="false"/>
          <w:color w:val="000000"/>
          <w:sz w:val="28"/>
        </w:rPr>
        <w:t>
               банками-нерезидентами</w:t>
      </w:r>
      <w:r>
        <w:br/>
      </w:r>
      <w:r>
        <w:rPr>
          <w:rFonts w:ascii="Times New Roman"/>
          <w:b w:val="false"/>
          <w:i w:val="false"/>
          <w:color w:val="000000"/>
          <w:sz w:val="28"/>
        </w:rPr>
        <w:t>
1461 2 5 1     Операции "обратное РЕПО" с ценными бумагами в тенге с</w:t>
      </w:r>
      <w:r>
        <w:br/>
      </w:r>
      <w:r>
        <w:rPr>
          <w:rFonts w:ascii="Times New Roman"/>
          <w:b w:val="false"/>
          <w:i w:val="false"/>
          <w:color w:val="000000"/>
          <w:sz w:val="28"/>
        </w:rPr>
        <w:t>
               организациями-нерезидентами, осуществляющими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1461 2 5 2     Операции "обратное РЕПО" с ценными бумагами в СКВ с</w:t>
      </w:r>
      <w:r>
        <w:br/>
      </w:r>
      <w:r>
        <w:rPr>
          <w:rFonts w:ascii="Times New Roman"/>
          <w:b w:val="false"/>
          <w:i w:val="false"/>
          <w:color w:val="000000"/>
          <w:sz w:val="28"/>
        </w:rPr>
        <w:t>
               организациями-нерезидентами, осуществляющими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1461 2 5 3     Операции "обратное РЕПО" с ценными бумагами в ДВВ с</w:t>
      </w:r>
      <w:r>
        <w:br/>
      </w:r>
      <w:r>
        <w:rPr>
          <w:rFonts w:ascii="Times New Roman"/>
          <w:b w:val="false"/>
          <w:i w:val="false"/>
          <w:color w:val="000000"/>
          <w:sz w:val="28"/>
        </w:rPr>
        <w:t>
               организациями-нерезидентами, осуществляющими отдельные</w:t>
      </w:r>
      <w:r>
        <w:br/>
      </w:r>
      <w:r>
        <w:rPr>
          <w:rFonts w:ascii="Times New Roman"/>
          <w:b w:val="false"/>
          <w:i w:val="false"/>
          <w:color w:val="000000"/>
          <w:sz w:val="28"/>
        </w:rPr>
        <w:t>
               виды банковских операций</w:t>
      </w:r>
      <w:r>
        <w:br/>
      </w:r>
      <w:r>
        <w:rPr>
          <w:rFonts w:ascii="Times New Roman"/>
          <w:b w:val="false"/>
          <w:i w:val="false"/>
          <w:color w:val="000000"/>
          <w:sz w:val="28"/>
        </w:rPr>
        <w:t>
1461 2 6 1     Операции "обратное РЕПО" с ценными бумагами в тенге с</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1461 2 6 2     Операции "обратное РЕПО" с ценными бумагами в СКВ с</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1461 2 6 3     Операции "обратное РЕПО" с ценными бумагами в ДВВ с</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1461 2 7 1     Операции "обратное РЕПО" с ценными бумагами в тенге с</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1461 2 7 2     Операции "обратное РЕПО" с ценными бумагами в СКВ с</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1461 2 7 3     Операции "обратное РЕПО" с ценными бумагами в ДВВ с</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1461 2 8 1     Операции "обратное РЕПО" с ценными бумагами в тенге с</w:t>
      </w:r>
      <w:r>
        <w:br/>
      </w:r>
      <w:r>
        <w:rPr>
          <w:rFonts w:ascii="Times New Roman"/>
          <w:b w:val="false"/>
          <w:i w:val="false"/>
          <w:color w:val="000000"/>
          <w:sz w:val="28"/>
        </w:rPr>
        <w:t>
               некоммерческими организациями-нерезидентами,</w:t>
      </w:r>
      <w:r>
        <w:br/>
      </w:r>
      <w:r>
        <w:rPr>
          <w:rFonts w:ascii="Times New Roman"/>
          <w:b w:val="false"/>
          <w:i w:val="false"/>
          <w:color w:val="000000"/>
          <w:sz w:val="28"/>
        </w:rPr>
        <w:t>
               обслуживающими домашние хозяйства</w:t>
      </w:r>
      <w:r>
        <w:br/>
      </w:r>
      <w:r>
        <w:rPr>
          <w:rFonts w:ascii="Times New Roman"/>
          <w:b w:val="false"/>
          <w:i w:val="false"/>
          <w:color w:val="000000"/>
          <w:sz w:val="28"/>
        </w:rPr>
        <w:t>
1461 2 8 2     Операции "обратное РЕПО" с ценными бумагами в СКВ с</w:t>
      </w:r>
      <w:r>
        <w:br/>
      </w:r>
      <w:r>
        <w:rPr>
          <w:rFonts w:ascii="Times New Roman"/>
          <w:b w:val="false"/>
          <w:i w:val="false"/>
          <w:color w:val="000000"/>
          <w:sz w:val="28"/>
        </w:rPr>
        <w:t>
               некоммерческими организациями-нерезидентами,</w:t>
      </w:r>
      <w:r>
        <w:br/>
      </w:r>
      <w:r>
        <w:rPr>
          <w:rFonts w:ascii="Times New Roman"/>
          <w:b w:val="false"/>
          <w:i w:val="false"/>
          <w:color w:val="000000"/>
          <w:sz w:val="28"/>
        </w:rPr>
        <w:t>
               обслуживающими домашние хозяйства</w:t>
      </w:r>
      <w:r>
        <w:br/>
      </w:r>
      <w:r>
        <w:rPr>
          <w:rFonts w:ascii="Times New Roman"/>
          <w:b w:val="false"/>
          <w:i w:val="false"/>
          <w:color w:val="000000"/>
          <w:sz w:val="28"/>
        </w:rPr>
        <w:t>
1461 2 8 3     Операции "обратное РЕПО" с ценными бумагами в ДВВ с</w:t>
      </w:r>
      <w:r>
        <w:br/>
      </w:r>
      <w:r>
        <w:rPr>
          <w:rFonts w:ascii="Times New Roman"/>
          <w:b w:val="false"/>
          <w:i w:val="false"/>
          <w:color w:val="000000"/>
          <w:sz w:val="28"/>
        </w:rPr>
        <w:t>
               некоммерческими организациями-нерезидентами,</w:t>
      </w:r>
      <w:r>
        <w:br/>
      </w:r>
      <w:r>
        <w:rPr>
          <w:rFonts w:ascii="Times New Roman"/>
          <w:b w:val="false"/>
          <w:i w:val="false"/>
          <w:color w:val="000000"/>
          <w:sz w:val="28"/>
        </w:rPr>
        <w:t>
               обслуживающими домашние хозяйства</w:t>
      </w:r>
      <w:r>
        <w:br/>
      </w:r>
      <w:r>
        <w:rPr>
          <w:rFonts w:ascii="Times New Roman"/>
          <w:b w:val="false"/>
          <w:i w:val="false"/>
          <w:color w:val="000000"/>
          <w:sz w:val="28"/>
        </w:rPr>
        <w:t>
1461 2 9 1     Операции "обратное РЕПО" с ценными бумагами в тенге с</w:t>
      </w:r>
      <w:r>
        <w:br/>
      </w:r>
      <w:r>
        <w:rPr>
          <w:rFonts w:ascii="Times New Roman"/>
          <w:b w:val="false"/>
          <w:i w:val="false"/>
          <w:color w:val="000000"/>
          <w:sz w:val="28"/>
        </w:rPr>
        <w:t>
               домашними хозяйствами-нерезидентами</w:t>
      </w:r>
      <w:r>
        <w:br/>
      </w:r>
      <w:r>
        <w:rPr>
          <w:rFonts w:ascii="Times New Roman"/>
          <w:b w:val="false"/>
          <w:i w:val="false"/>
          <w:color w:val="000000"/>
          <w:sz w:val="28"/>
        </w:rPr>
        <w:t>
1461 2 9 2     Операции "обратное РЕПО" с ценными бумагами в СКВ с</w:t>
      </w:r>
      <w:r>
        <w:br/>
      </w:r>
      <w:r>
        <w:rPr>
          <w:rFonts w:ascii="Times New Roman"/>
          <w:b w:val="false"/>
          <w:i w:val="false"/>
          <w:color w:val="000000"/>
          <w:sz w:val="28"/>
        </w:rPr>
        <w:t>
               домашними хозяйствами-нерезидентами</w:t>
      </w:r>
      <w:r>
        <w:br/>
      </w:r>
      <w:r>
        <w:rPr>
          <w:rFonts w:ascii="Times New Roman"/>
          <w:b w:val="false"/>
          <w:i w:val="false"/>
          <w:color w:val="000000"/>
          <w:sz w:val="28"/>
        </w:rPr>
        <w:t>
1461 2 9 3     Операции "обратное РЕПО" с ценными бумагами в ДВВ с</w:t>
      </w:r>
      <w:r>
        <w:br/>
      </w:r>
      <w:r>
        <w:rPr>
          <w:rFonts w:ascii="Times New Roman"/>
          <w:b w:val="false"/>
          <w:i w:val="false"/>
          <w:color w:val="000000"/>
          <w:sz w:val="28"/>
        </w:rPr>
        <w:t>
               домашними хозяйствами-нерезидентами</w:t>
      </w:r>
      <w:r>
        <w:br/>
      </w:r>
      <w:r>
        <w:rPr>
          <w:rFonts w:ascii="Times New Roman"/>
          <w:b w:val="false"/>
          <w:i w:val="false"/>
          <w:color w:val="000000"/>
          <w:sz w:val="28"/>
        </w:rPr>
        <w:t>
1462 0 0 0     Просроченная задолженность по операциям "обратное</w:t>
      </w:r>
      <w:r>
        <w:br/>
      </w:r>
      <w:r>
        <w:rPr>
          <w:rFonts w:ascii="Times New Roman"/>
          <w:b w:val="false"/>
          <w:i w:val="false"/>
          <w:color w:val="000000"/>
          <w:sz w:val="28"/>
        </w:rPr>
        <w:t>
               РЕПО" с ценными бумагами</w:t>
      </w:r>
      <w:r>
        <w:br/>
      </w:r>
      <w:r>
        <w:rPr>
          <w:rFonts w:ascii="Times New Roman"/>
          <w:b w:val="false"/>
          <w:i w:val="false"/>
          <w:color w:val="000000"/>
          <w:sz w:val="28"/>
        </w:rPr>
        <w:t>
1462 1 3 1     Просроченная задолженность по операциям "обратное</w:t>
      </w:r>
      <w:r>
        <w:br/>
      </w:r>
      <w:r>
        <w:rPr>
          <w:rFonts w:ascii="Times New Roman"/>
          <w:b w:val="false"/>
          <w:i w:val="false"/>
          <w:color w:val="000000"/>
          <w:sz w:val="28"/>
        </w:rPr>
        <w:t>
               РЕПО" с ценными бумагами в тенге с Национальным Банком</w:t>
      </w:r>
      <w:r>
        <w:br/>
      </w:r>
      <w:r>
        <w:rPr>
          <w:rFonts w:ascii="Times New Roman"/>
          <w:b w:val="false"/>
          <w:i w:val="false"/>
          <w:color w:val="000000"/>
          <w:sz w:val="28"/>
        </w:rPr>
        <w:t>
               Республики Казахстан</w:t>
      </w:r>
      <w:r>
        <w:br/>
      </w:r>
      <w:r>
        <w:rPr>
          <w:rFonts w:ascii="Times New Roman"/>
          <w:b w:val="false"/>
          <w:i w:val="false"/>
          <w:color w:val="000000"/>
          <w:sz w:val="28"/>
        </w:rPr>
        <w:t>
1462 1 3 2     Просроченная задолженность по операциям "обратное</w:t>
      </w:r>
      <w:r>
        <w:br/>
      </w:r>
      <w:r>
        <w:rPr>
          <w:rFonts w:ascii="Times New Roman"/>
          <w:b w:val="false"/>
          <w:i w:val="false"/>
          <w:color w:val="000000"/>
          <w:sz w:val="28"/>
        </w:rPr>
        <w:t>
               РЕПО" с ценными бумагами в СКВ с Национальным Банком</w:t>
      </w:r>
      <w:r>
        <w:br/>
      </w:r>
      <w:r>
        <w:rPr>
          <w:rFonts w:ascii="Times New Roman"/>
          <w:b w:val="false"/>
          <w:i w:val="false"/>
          <w:color w:val="000000"/>
          <w:sz w:val="28"/>
        </w:rPr>
        <w:t>
               Республики Казахстан</w:t>
      </w:r>
      <w:r>
        <w:br/>
      </w:r>
      <w:r>
        <w:rPr>
          <w:rFonts w:ascii="Times New Roman"/>
          <w:b w:val="false"/>
          <w:i w:val="false"/>
          <w:color w:val="000000"/>
          <w:sz w:val="28"/>
        </w:rPr>
        <w:t>
1462 1 4 1     Просроченная задолженность по операциям "обратное</w:t>
      </w:r>
      <w:r>
        <w:br/>
      </w:r>
      <w:r>
        <w:rPr>
          <w:rFonts w:ascii="Times New Roman"/>
          <w:b w:val="false"/>
          <w:i w:val="false"/>
          <w:color w:val="000000"/>
          <w:sz w:val="28"/>
        </w:rPr>
        <w:t>
               РЕПО" с ценными бумагами в тенге с банками-резидентами</w:t>
      </w:r>
      <w:r>
        <w:br/>
      </w:r>
      <w:r>
        <w:rPr>
          <w:rFonts w:ascii="Times New Roman"/>
          <w:b w:val="false"/>
          <w:i w:val="false"/>
          <w:color w:val="000000"/>
          <w:sz w:val="28"/>
        </w:rPr>
        <w:t>
1462 1 4 2     Просроченная задолженность по операциям "обратное</w:t>
      </w:r>
      <w:r>
        <w:br/>
      </w:r>
      <w:r>
        <w:rPr>
          <w:rFonts w:ascii="Times New Roman"/>
          <w:b w:val="false"/>
          <w:i w:val="false"/>
          <w:color w:val="000000"/>
          <w:sz w:val="28"/>
        </w:rPr>
        <w:t>
               РЕПО" с ценными бумагами в СКВ с банками-резидентами</w:t>
      </w:r>
      <w:r>
        <w:br/>
      </w:r>
      <w:r>
        <w:rPr>
          <w:rFonts w:ascii="Times New Roman"/>
          <w:b w:val="false"/>
          <w:i w:val="false"/>
          <w:color w:val="000000"/>
          <w:sz w:val="28"/>
        </w:rPr>
        <w:t>
1462 1 4 3     Просроченная задолженность по операциям "обратное</w:t>
      </w:r>
      <w:r>
        <w:br/>
      </w:r>
      <w:r>
        <w:rPr>
          <w:rFonts w:ascii="Times New Roman"/>
          <w:b w:val="false"/>
          <w:i w:val="false"/>
          <w:color w:val="000000"/>
          <w:sz w:val="28"/>
        </w:rPr>
        <w:t>
               РЕПО" с ценными бумагами в ДВВ с банками-резидентами</w:t>
      </w:r>
      <w:r>
        <w:br/>
      </w:r>
      <w:r>
        <w:rPr>
          <w:rFonts w:ascii="Times New Roman"/>
          <w:b w:val="false"/>
          <w:i w:val="false"/>
          <w:color w:val="000000"/>
          <w:sz w:val="28"/>
        </w:rPr>
        <w:t>
1462 1 5 1     Просроченная задолженность по операциям "обратное</w:t>
      </w:r>
      <w:r>
        <w:br/>
      </w:r>
      <w:r>
        <w:rPr>
          <w:rFonts w:ascii="Times New Roman"/>
          <w:b w:val="false"/>
          <w:i w:val="false"/>
          <w:color w:val="000000"/>
          <w:sz w:val="28"/>
        </w:rPr>
        <w:t>
               РЕПО" с ценными бумагами в тенге с организациями-</w:t>
      </w:r>
      <w:r>
        <w:br/>
      </w:r>
      <w:r>
        <w:rPr>
          <w:rFonts w:ascii="Times New Roman"/>
          <w:b w:val="false"/>
          <w:i w:val="false"/>
          <w:color w:val="000000"/>
          <w:sz w:val="28"/>
        </w:rPr>
        <w:t>
               резидентами, осуществляющими отдельные виды банковских</w:t>
      </w:r>
      <w:r>
        <w:br/>
      </w:r>
      <w:r>
        <w:rPr>
          <w:rFonts w:ascii="Times New Roman"/>
          <w:b w:val="false"/>
          <w:i w:val="false"/>
          <w:color w:val="000000"/>
          <w:sz w:val="28"/>
        </w:rPr>
        <w:t>
               операций</w:t>
      </w:r>
      <w:r>
        <w:br/>
      </w:r>
      <w:r>
        <w:rPr>
          <w:rFonts w:ascii="Times New Roman"/>
          <w:b w:val="false"/>
          <w:i w:val="false"/>
          <w:color w:val="000000"/>
          <w:sz w:val="28"/>
        </w:rPr>
        <w:t>
1462 1 5 2     Просроченная задолженность по операциям "обратное</w:t>
      </w:r>
      <w:r>
        <w:br/>
      </w:r>
      <w:r>
        <w:rPr>
          <w:rFonts w:ascii="Times New Roman"/>
          <w:b w:val="false"/>
          <w:i w:val="false"/>
          <w:color w:val="000000"/>
          <w:sz w:val="28"/>
        </w:rPr>
        <w:t>
               РЕПО" с ценными бумагами в СКВ с организациями-</w:t>
      </w:r>
      <w:r>
        <w:br/>
      </w:r>
      <w:r>
        <w:rPr>
          <w:rFonts w:ascii="Times New Roman"/>
          <w:b w:val="false"/>
          <w:i w:val="false"/>
          <w:color w:val="000000"/>
          <w:sz w:val="28"/>
        </w:rPr>
        <w:t>
               резидентами, осуществляющими отдельные виды банковских</w:t>
      </w:r>
      <w:r>
        <w:br/>
      </w:r>
      <w:r>
        <w:rPr>
          <w:rFonts w:ascii="Times New Roman"/>
          <w:b w:val="false"/>
          <w:i w:val="false"/>
          <w:color w:val="000000"/>
          <w:sz w:val="28"/>
        </w:rPr>
        <w:t>
               операций</w:t>
      </w:r>
      <w:r>
        <w:br/>
      </w:r>
      <w:r>
        <w:rPr>
          <w:rFonts w:ascii="Times New Roman"/>
          <w:b w:val="false"/>
          <w:i w:val="false"/>
          <w:color w:val="000000"/>
          <w:sz w:val="28"/>
        </w:rPr>
        <w:t>
1462 1 5 3     Просроченная задолженность по операциям "обратное</w:t>
      </w:r>
      <w:r>
        <w:br/>
      </w:r>
      <w:r>
        <w:rPr>
          <w:rFonts w:ascii="Times New Roman"/>
          <w:b w:val="false"/>
          <w:i w:val="false"/>
          <w:color w:val="000000"/>
          <w:sz w:val="28"/>
        </w:rPr>
        <w:t>
               РЕПО" с ценными бумагами в ДВВ с организациями-</w:t>
      </w:r>
      <w:r>
        <w:br/>
      </w:r>
      <w:r>
        <w:rPr>
          <w:rFonts w:ascii="Times New Roman"/>
          <w:b w:val="false"/>
          <w:i w:val="false"/>
          <w:color w:val="000000"/>
          <w:sz w:val="28"/>
        </w:rPr>
        <w:t>
               резидентами, осуществляющими отдельные виды банковских</w:t>
      </w:r>
      <w:r>
        <w:br/>
      </w:r>
      <w:r>
        <w:rPr>
          <w:rFonts w:ascii="Times New Roman"/>
          <w:b w:val="false"/>
          <w:i w:val="false"/>
          <w:color w:val="000000"/>
          <w:sz w:val="28"/>
        </w:rPr>
        <w:t>
               операций</w:t>
      </w:r>
      <w:r>
        <w:br/>
      </w:r>
      <w:r>
        <w:rPr>
          <w:rFonts w:ascii="Times New Roman"/>
          <w:b w:val="false"/>
          <w:i w:val="false"/>
          <w:color w:val="000000"/>
          <w:sz w:val="28"/>
        </w:rPr>
        <w:t>
1462 1 6 1     Просроченная задолженность по операциям "обратное</w:t>
      </w:r>
      <w:r>
        <w:br/>
      </w:r>
      <w:r>
        <w:rPr>
          <w:rFonts w:ascii="Times New Roman"/>
          <w:b w:val="false"/>
          <w:i w:val="false"/>
          <w:color w:val="000000"/>
          <w:sz w:val="28"/>
        </w:rPr>
        <w:t>
               РЕПО" с ценными бумагами в тенге с государственными</w:t>
      </w:r>
      <w:r>
        <w:br/>
      </w:r>
      <w:r>
        <w:rPr>
          <w:rFonts w:ascii="Times New Roman"/>
          <w:b w:val="false"/>
          <w:i w:val="false"/>
          <w:color w:val="000000"/>
          <w:sz w:val="28"/>
        </w:rPr>
        <w:t>
               нефинансовыми организациями-резидентами</w:t>
      </w:r>
      <w:r>
        <w:br/>
      </w:r>
      <w:r>
        <w:rPr>
          <w:rFonts w:ascii="Times New Roman"/>
          <w:b w:val="false"/>
          <w:i w:val="false"/>
          <w:color w:val="000000"/>
          <w:sz w:val="28"/>
        </w:rPr>
        <w:t>
1462 1 6 2     Просроченная задолженность по операциям "обратное</w:t>
      </w:r>
      <w:r>
        <w:br/>
      </w:r>
      <w:r>
        <w:rPr>
          <w:rFonts w:ascii="Times New Roman"/>
          <w:b w:val="false"/>
          <w:i w:val="false"/>
          <w:color w:val="000000"/>
          <w:sz w:val="28"/>
        </w:rPr>
        <w:t>
               РЕПО" с ценными бумагами в СКВ с государственными</w:t>
      </w:r>
      <w:r>
        <w:br/>
      </w:r>
      <w:r>
        <w:rPr>
          <w:rFonts w:ascii="Times New Roman"/>
          <w:b w:val="false"/>
          <w:i w:val="false"/>
          <w:color w:val="000000"/>
          <w:sz w:val="28"/>
        </w:rPr>
        <w:t>
               нефинансовыми организациями-резидентами</w:t>
      </w:r>
      <w:r>
        <w:br/>
      </w:r>
      <w:r>
        <w:rPr>
          <w:rFonts w:ascii="Times New Roman"/>
          <w:b w:val="false"/>
          <w:i w:val="false"/>
          <w:color w:val="000000"/>
          <w:sz w:val="28"/>
        </w:rPr>
        <w:t>
1462 1 6 3     Просроченная задолженность по операциям "обратное</w:t>
      </w:r>
      <w:r>
        <w:br/>
      </w:r>
      <w:r>
        <w:rPr>
          <w:rFonts w:ascii="Times New Roman"/>
          <w:b w:val="false"/>
          <w:i w:val="false"/>
          <w:color w:val="000000"/>
          <w:sz w:val="28"/>
        </w:rPr>
        <w:t>
               РЕПО" с ценными бумагами в ДВВ с государственными</w:t>
      </w:r>
      <w:r>
        <w:br/>
      </w:r>
      <w:r>
        <w:rPr>
          <w:rFonts w:ascii="Times New Roman"/>
          <w:b w:val="false"/>
          <w:i w:val="false"/>
          <w:color w:val="000000"/>
          <w:sz w:val="28"/>
        </w:rPr>
        <w:t>
               нефинансовыми организациями-резидентами</w:t>
      </w:r>
      <w:r>
        <w:br/>
      </w:r>
      <w:r>
        <w:rPr>
          <w:rFonts w:ascii="Times New Roman"/>
          <w:b w:val="false"/>
          <w:i w:val="false"/>
          <w:color w:val="000000"/>
          <w:sz w:val="28"/>
        </w:rPr>
        <w:t>
1462 1 7 1     Просроченная задолженность по операциям "обратное</w:t>
      </w:r>
      <w:r>
        <w:br/>
      </w:r>
      <w:r>
        <w:rPr>
          <w:rFonts w:ascii="Times New Roman"/>
          <w:b w:val="false"/>
          <w:i w:val="false"/>
          <w:color w:val="000000"/>
          <w:sz w:val="28"/>
        </w:rPr>
        <w:t>
               РЕПО" с ценными бумагами в тенге с негосударственными</w:t>
      </w:r>
      <w:r>
        <w:br/>
      </w:r>
      <w:r>
        <w:rPr>
          <w:rFonts w:ascii="Times New Roman"/>
          <w:b w:val="false"/>
          <w:i w:val="false"/>
          <w:color w:val="000000"/>
          <w:sz w:val="28"/>
        </w:rPr>
        <w:t>
               нефинансовыми организациями-резидентами</w:t>
      </w:r>
      <w:r>
        <w:br/>
      </w:r>
      <w:r>
        <w:rPr>
          <w:rFonts w:ascii="Times New Roman"/>
          <w:b w:val="false"/>
          <w:i w:val="false"/>
          <w:color w:val="000000"/>
          <w:sz w:val="28"/>
        </w:rPr>
        <w:t>
1462 1 7 2     Просроченная задолженность по операциям "обратное</w:t>
      </w:r>
      <w:r>
        <w:br/>
      </w:r>
      <w:r>
        <w:rPr>
          <w:rFonts w:ascii="Times New Roman"/>
          <w:b w:val="false"/>
          <w:i w:val="false"/>
          <w:color w:val="000000"/>
          <w:sz w:val="28"/>
        </w:rPr>
        <w:t>
               РЕПО" с ценными бумагами в СКВ с негосударственными</w:t>
      </w:r>
      <w:r>
        <w:br/>
      </w:r>
      <w:r>
        <w:rPr>
          <w:rFonts w:ascii="Times New Roman"/>
          <w:b w:val="false"/>
          <w:i w:val="false"/>
          <w:color w:val="000000"/>
          <w:sz w:val="28"/>
        </w:rPr>
        <w:t>
               нефинансовыми организациями-резидентами</w:t>
      </w:r>
      <w:r>
        <w:br/>
      </w:r>
      <w:r>
        <w:rPr>
          <w:rFonts w:ascii="Times New Roman"/>
          <w:b w:val="false"/>
          <w:i w:val="false"/>
          <w:color w:val="000000"/>
          <w:sz w:val="28"/>
        </w:rPr>
        <w:t>
1462 1 7 3     Просроченная задолженность по операциям "обратное</w:t>
      </w:r>
      <w:r>
        <w:br/>
      </w:r>
      <w:r>
        <w:rPr>
          <w:rFonts w:ascii="Times New Roman"/>
          <w:b w:val="false"/>
          <w:i w:val="false"/>
          <w:color w:val="000000"/>
          <w:sz w:val="28"/>
        </w:rPr>
        <w:t>
               РЕПО" с ценными бумагами в ДВВ с негосударственными</w:t>
      </w:r>
      <w:r>
        <w:br/>
      </w:r>
      <w:r>
        <w:rPr>
          <w:rFonts w:ascii="Times New Roman"/>
          <w:b w:val="false"/>
          <w:i w:val="false"/>
          <w:color w:val="000000"/>
          <w:sz w:val="28"/>
        </w:rPr>
        <w:t>
               нефинансовыми организациями-резидентами</w:t>
      </w:r>
      <w:r>
        <w:br/>
      </w:r>
      <w:r>
        <w:rPr>
          <w:rFonts w:ascii="Times New Roman"/>
          <w:b w:val="false"/>
          <w:i w:val="false"/>
          <w:color w:val="000000"/>
          <w:sz w:val="28"/>
        </w:rPr>
        <w:t>
1462 2 1 2     Просроченная задолженность по операциям "обратное</w:t>
      </w:r>
      <w:r>
        <w:br/>
      </w:r>
      <w:r>
        <w:rPr>
          <w:rFonts w:ascii="Times New Roman"/>
          <w:b w:val="false"/>
          <w:i w:val="false"/>
          <w:color w:val="000000"/>
          <w:sz w:val="28"/>
        </w:rPr>
        <w:t>
               РЕПО" с ценными бумагами в СКВ с Правительством</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1462 2 1 3     Просроченная задолженность по операциям "обратное</w:t>
      </w:r>
      <w:r>
        <w:br/>
      </w:r>
      <w:r>
        <w:rPr>
          <w:rFonts w:ascii="Times New Roman"/>
          <w:b w:val="false"/>
          <w:i w:val="false"/>
          <w:color w:val="000000"/>
          <w:sz w:val="28"/>
        </w:rPr>
        <w:t>
               РЕПО" с ценными бумагами в ДВВ с Правительством</w:t>
      </w:r>
      <w:r>
        <w:br/>
      </w:r>
      <w:r>
        <w:rPr>
          <w:rFonts w:ascii="Times New Roman"/>
          <w:b w:val="false"/>
          <w:i w:val="false"/>
          <w:color w:val="000000"/>
          <w:sz w:val="28"/>
        </w:rPr>
        <w:t>
               иностранного государства</w:t>
      </w:r>
      <w:r>
        <w:br/>
      </w:r>
      <w:r>
        <w:rPr>
          <w:rFonts w:ascii="Times New Roman"/>
          <w:b w:val="false"/>
          <w:i w:val="false"/>
          <w:color w:val="000000"/>
          <w:sz w:val="28"/>
        </w:rPr>
        <w:t>
1462 2 2 2     Просроченная задолженность по операциям "обратное</w:t>
      </w:r>
      <w:r>
        <w:br/>
      </w:r>
      <w:r>
        <w:rPr>
          <w:rFonts w:ascii="Times New Roman"/>
          <w:b w:val="false"/>
          <w:i w:val="false"/>
          <w:color w:val="000000"/>
          <w:sz w:val="28"/>
        </w:rPr>
        <w:t>
               РЕПО" с ценными бумагами в СКВ с местными</w:t>
      </w:r>
      <w:r>
        <w:br/>
      </w:r>
      <w:r>
        <w:rPr>
          <w:rFonts w:ascii="Times New Roman"/>
          <w:b w:val="false"/>
          <w:i w:val="false"/>
          <w:color w:val="000000"/>
          <w:sz w:val="28"/>
        </w:rPr>
        <w:t>
               исполнительными органами иностранного государства</w:t>
      </w:r>
      <w:r>
        <w:br/>
      </w:r>
      <w:r>
        <w:rPr>
          <w:rFonts w:ascii="Times New Roman"/>
          <w:b w:val="false"/>
          <w:i w:val="false"/>
          <w:color w:val="000000"/>
          <w:sz w:val="28"/>
        </w:rPr>
        <w:t>
1462 2 2 3     Просроченная задолженность по операциям "обратное</w:t>
      </w:r>
      <w:r>
        <w:br/>
      </w:r>
      <w:r>
        <w:rPr>
          <w:rFonts w:ascii="Times New Roman"/>
          <w:b w:val="false"/>
          <w:i w:val="false"/>
          <w:color w:val="000000"/>
          <w:sz w:val="28"/>
        </w:rPr>
        <w:t>
               РЕПО" с ценными бумагами в ДВВ с местными</w:t>
      </w:r>
      <w:r>
        <w:br/>
      </w:r>
      <w:r>
        <w:rPr>
          <w:rFonts w:ascii="Times New Roman"/>
          <w:b w:val="false"/>
          <w:i w:val="false"/>
          <w:color w:val="000000"/>
          <w:sz w:val="28"/>
        </w:rPr>
        <w:t>
               исполнительными органами иностранного государства</w:t>
      </w:r>
      <w:r>
        <w:br/>
      </w:r>
      <w:r>
        <w:rPr>
          <w:rFonts w:ascii="Times New Roman"/>
          <w:b w:val="false"/>
          <w:i w:val="false"/>
          <w:color w:val="000000"/>
          <w:sz w:val="28"/>
        </w:rPr>
        <w:t>
1462 2 3 1     Просроченная задолженность по операциям "обратное</w:t>
      </w:r>
      <w:r>
        <w:br/>
      </w:r>
      <w:r>
        <w:rPr>
          <w:rFonts w:ascii="Times New Roman"/>
          <w:b w:val="false"/>
          <w:i w:val="false"/>
          <w:color w:val="000000"/>
          <w:sz w:val="28"/>
        </w:rPr>
        <w:t>
               РЕПО" с ценными бумагами в тенге с иностранными</w:t>
      </w:r>
      <w:r>
        <w:br/>
      </w:r>
      <w:r>
        <w:rPr>
          <w:rFonts w:ascii="Times New Roman"/>
          <w:b w:val="false"/>
          <w:i w:val="false"/>
          <w:color w:val="000000"/>
          <w:sz w:val="28"/>
        </w:rPr>
        <w:t>
               центральными банками</w:t>
      </w:r>
      <w:r>
        <w:br/>
      </w:r>
      <w:r>
        <w:rPr>
          <w:rFonts w:ascii="Times New Roman"/>
          <w:b w:val="false"/>
          <w:i w:val="false"/>
          <w:color w:val="000000"/>
          <w:sz w:val="28"/>
        </w:rPr>
        <w:t>
1462 2 3 2     Просроченная задолженность по операциям "обратное</w:t>
      </w:r>
      <w:r>
        <w:br/>
      </w:r>
      <w:r>
        <w:rPr>
          <w:rFonts w:ascii="Times New Roman"/>
          <w:b w:val="false"/>
          <w:i w:val="false"/>
          <w:color w:val="000000"/>
          <w:sz w:val="28"/>
        </w:rPr>
        <w:t>
               РЕПО" с ценными бумагами в СКВ с иностранными</w:t>
      </w:r>
      <w:r>
        <w:br/>
      </w:r>
      <w:r>
        <w:rPr>
          <w:rFonts w:ascii="Times New Roman"/>
          <w:b w:val="false"/>
          <w:i w:val="false"/>
          <w:color w:val="000000"/>
          <w:sz w:val="28"/>
        </w:rPr>
        <w:t>
               центральными банками</w:t>
      </w:r>
      <w:r>
        <w:br/>
      </w:r>
      <w:r>
        <w:rPr>
          <w:rFonts w:ascii="Times New Roman"/>
          <w:b w:val="false"/>
          <w:i w:val="false"/>
          <w:color w:val="000000"/>
          <w:sz w:val="28"/>
        </w:rPr>
        <w:t>
1462 2 3 3     Просроченная задолженность по операциям "обратное</w:t>
      </w:r>
      <w:r>
        <w:br/>
      </w:r>
      <w:r>
        <w:rPr>
          <w:rFonts w:ascii="Times New Roman"/>
          <w:b w:val="false"/>
          <w:i w:val="false"/>
          <w:color w:val="000000"/>
          <w:sz w:val="28"/>
        </w:rPr>
        <w:t>
               РЕПО" с ценными бумагами в ДВВ с иностранными</w:t>
      </w:r>
      <w:r>
        <w:br/>
      </w:r>
      <w:r>
        <w:rPr>
          <w:rFonts w:ascii="Times New Roman"/>
          <w:b w:val="false"/>
          <w:i w:val="false"/>
          <w:color w:val="000000"/>
          <w:sz w:val="28"/>
        </w:rPr>
        <w:t>
               центральными банками</w:t>
      </w:r>
      <w:r>
        <w:br/>
      </w:r>
      <w:r>
        <w:rPr>
          <w:rFonts w:ascii="Times New Roman"/>
          <w:b w:val="false"/>
          <w:i w:val="false"/>
          <w:color w:val="000000"/>
          <w:sz w:val="28"/>
        </w:rPr>
        <w:t>
1462 2 4 1     Просроченная задолженность по операциям "обратное</w:t>
      </w:r>
      <w:r>
        <w:br/>
      </w:r>
      <w:r>
        <w:rPr>
          <w:rFonts w:ascii="Times New Roman"/>
          <w:b w:val="false"/>
          <w:i w:val="false"/>
          <w:color w:val="000000"/>
          <w:sz w:val="28"/>
        </w:rPr>
        <w:t>
               РЕПО" с ценными бумагами в тенге с банками-</w:t>
      </w:r>
      <w:r>
        <w:br/>
      </w:r>
      <w:r>
        <w:rPr>
          <w:rFonts w:ascii="Times New Roman"/>
          <w:b w:val="false"/>
          <w:i w:val="false"/>
          <w:color w:val="000000"/>
          <w:sz w:val="28"/>
        </w:rPr>
        <w:t>
               нерезидентами</w:t>
      </w:r>
      <w:r>
        <w:br/>
      </w:r>
      <w:r>
        <w:rPr>
          <w:rFonts w:ascii="Times New Roman"/>
          <w:b w:val="false"/>
          <w:i w:val="false"/>
          <w:color w:val="000000"/>
          <w:sz w:val="28"/>
        </w:rPr>
        <w:t>
1462 2 4 2     Просроченная задолженность по операциям "обратное</w:t>
      </w:r>
      <w:r>
        <w:br/>
      </w:r>
      <w:r>
        <w:rPr>
          <w:rFonts w:ascii="Times New Roman"/>
          <w:b w:val="false"/>
          <w:i w:val="false"/>
          <w:color w:val="000000"/>
          <w:sz w:val="28"/>
        </w:rPr>
        <w:t>
               РЕПО" с ценными бумагами в СКВ с банками-нерезидентами</w:t>
      </w:r>
      <w:r>
        <w:br/>
      </w:r>
      <w:r>
        <w:rPr>
          <w:rFonts w:ascii="Times New Roman"/>
          <w:b w:val="false"/>
          <w:i w:val="false"/>
          <w:color w:val="000000"/>
          <w:sz w:val="28"/>
        </w:rPr>
        <w:t>
1462 2 4 3     Просроченная задолженность по операциям "обратное</w:t>
      </w:r>
      <w:r>
        <w:br/>
      </w:r>
      <w:r>
        <w:rPr>
          <w:rFonts w:ascii="Times New Roman"/>
          <w:b w:val="false"/>
          <w:i w:val="false"/>
          <w:color w:val="000000"/>
          <w:sz w:val="28"/>
        </w:rPr>
        <w:t>
               РЕПО" с ценными бумагами в ДВВ с банками-нерезидентами</w:t>
      </w:r>
      <w:r>
        <w:br/>
      </w:r>
      <w:r>
        <w:rPr>
          <w:rFonts w:ascii="Times New Roman"/>
          <w:b w:val="false"/>
          <w:i w:val="false"/>
          <w:color w:val="000000"/>
          <w:sz w:val="28"/>
        </w:rPr>
        <w:t>
1462 2 5 1     Просроченная задолженность по операциям "обратное</w:t>
      </w:r>
      <w:r>
        <w:br/>
      </w:r>
      <w:r>
        <w:rPr>
          <w:rFonts w:ascii="Times New Roman"/>
          <w:b w:val="false"/>
          <w:i w:val="false"/>
          <w:color w:val="000000"/>
          <w:sz w:val="28"/>
        </w:rPr>
        <w:t>
               РЕПО" с ценными бумагами в тенге с организациями-</w:t>
      </w:r>
      <w:r>
        <w:br/>
      </w:r>
      <w:r>
        <w:rPr>
          <w:rFonts w:ascii="Times New Roman"/>
          <w:b w:val="false"/>
          <w:i w:val="false"/>
          <w:color w:val="000000"/>
          <w:sz w:val="28"/>
        </w:rPr>
        <w:t>
               нерезидентами, осуществляющими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1462 2 5 2     Просроченная задолженность по операциям "обратное</w:t>
      </w:r>
      <w:r>
        <w:br/>
      </w:r>
      <w:r>
        <w:rPr>
          <w:rFonts w:ascii="Times New Roman"/>
          <w:b w:val="false"/>
          <w:i w:val="false"/>
          <w:color w:val="000000"/>
          <w:sz w:val="28"/>
        </w:rPr>
        <w:t>
               РЕПО" с ценными бумагами в СКВ с организациями-</w:t>
      </w:r>
      <w:r>
        <w:br/>
      </w:r>
      <w:r>
        <w:rPr>
          <w:rFonts w:ascii="Times New Roman"/>
          <w:b w:val="false"/>
          <w:i w:val="false"/>
          <w:color w:val="000000"/>
          <w:sz w:val="28"/>
        </w:rPr>
        <w:t>
               нерезидентами, осуществляющими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1462 2 5 3     Просроченная задолженность по операциям "обратное</w:t>
      </w:r>
      <w:r>
        <w:br/>
      </w:r>
      <w:r>
        <w:rPr>
          <w:rFonts w:ascii="Times New Roman"/>
          <w:b w:val="false"/>
          <w:i w:val="false"/>
          <w:color w:val="000000"/>
          <w:sz w:val="28"/>
        </w:rPr>
        <w:t>
               РЕПО" с ценными бумагами в ДВВ с организациями-</w:t>
      </w:r>
      <w:r>
        <w:br/>
      </w:r>
      <w:r>
        <w:rPr>
          <w:rFonts w:ascii="Times New Roman"/>
          <w:b w:val="false"/>
          <w:i w:val="false"/>
          <w:color w:val="000000"/>
          <w:sz w:val="28"/>
        </w:rPr>
        <w:t>
               нерезидентами, осуществляющими отдельные виды</w:t>
      </w:r>
      <w:r>
        <w:br/>
      </w:r>
      <w:r>
        <w:rPr>
          <w:rFonts w:ascii="Times New Roman"/>
          <w:b w:val="false"/>
          <w:i w:val="false"/>
          <w:color w:val="000000"/>
          <w:sz w:val="28"/>
        </w:rPr>
        <w:t>
               банковских операций</w:t>
      </w:r>
      <w:r>
        <w:br/>
      </w:r>
      <w:r>
        <w:rPr>
          <w:rFonts w:ascii="Times New Roman"/>
          <w:b w:val="false"/>
          <w:i w:val="false"/>
          <w:color w:val="000000"/>
          <w:sz w:val="28"/>
        </w:rPr>
        <w:t>
1462 2 6 1     Просроченная задолженность по операциям "обратное</w:t>
      </w:r>
      <w:r>
        <w:br/>
      </w:r>
      <w:r>
        <w:rPr>
          <w:rFonts w:ascii="Times New Roman"/>
          <w:b w:val="false"/>
          <w:i w:val="false"/>
          <w:color w:val="000000"/>
          <w:sz w:val="28"/>
        </w:rPr>
        <w:t>
               РЕПО" с ценными бумагами в тенге с 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1462 2 6 2     Просроченная задолженность по операциям "обратное</w:t>
      </w:r>
      <w:r>
        <w:br/>
      </w:r>
      <w:r>
        <w:rPr>
          <w:rFonts w:ascii="Times New Roman"/>
          <w:b w:val="false"/>
          <w:i w:val="false"/>
          <w:color w:val="000000"/>
          <w:sz w:val="28"/>
        </w:rPr>
        <w:t>
               РЕПО" с ценными бумагами в СКВ с 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1462 2 6 3     Просроченная задолженность по операциям "обратное</w:t>
      </w:r>
      <w:r>
        <w:br/>
      </w:r>
      <w:r>
        <w:rPr>
          <w:rFonts w:ascii="Times New Roman"/>
          <w:b w:val="false"/>
          <w:i w:val="false"/>
          <w:color w:val="000000"/>
          <w:sz w:val="28"/>
        </w:rPr>
        <w:t>
               РЕПО" с ценными бумагами в ДВВ с 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1462 2 7 1     Просроченная задолженность по операциям "обратное</w:t>
      </w:r>
      <w:r>
        <w:br/>
      </w:r>
      <w:r>
        <w:rPr>
          <w:rFonts w:ascii="Times New Roman"/>
          <w:b w:val="false"/>
          <w:i w:val="false"/>
          <w:color w:val="000000"/>
          <w:sz w:val="28"/>
        </w:rPr>
        <w:t>
               РЕПО" с ценными бумагами в тенге с негосударственными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1462 2 7 2     Просроченная задолженность по операциям "обратное</w:t>
      </w:r>
      <w:r>
        <w:br/>
      </w:r>
      <w:r>
        <w:rPr>
          <w:rFonts w:ascii="Times New Roman"/>
          <w:b w:val="false"/>
          <w:i w:val="false"/>
          <w:color w:val="000000"/>
          <w:sz w:val="28"/>
        </w:rPr>
        <w:t>
               РЕПО" с ценными бумагами в СКВ с негосударственными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1462 2 7 3     Просроченная задолженность по операциям "обратное</w:t>
      </w:r>
      <w:r>
        <w:br/>
      </w:r>
      <w:r>
        <w:rPr>
          <w:rFonts w:ascii="Times New Roman"/>
          <w:b w:val="false"/>
          <w:i w:val="false"/>
          <w:color w:val="000000"/>
          <w:sz w:val="28"/>
        </w:rPr>
        <w:t>
               РЕПО" с ценными бумагами в ДВВ с негосударственными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1462 2 8 1     Просроченная задолженность по операциям "обратное</w:t>
      </w:r>
      <w:r>
        <w:br/>
      </w:r>
      <w:r>
        <w:rPr>
          <w:rFonts w:ascii="Times New Roman"/>
          <w:b w:val="false"/>
          <w:i w:val="false"/>
          <w:color w:val="000000"/>
          <w:sz w:val="28"/>
        </w:rPr>
        <w:t>
               РЕПО" с ценными бумагами в тенге с некоммерческими</w:t>
      </w:r>
      <w:r>
        <w:br/>
      </w:r>
      <w:r>
        <w:rPr>
          <w:rFonts w:ascii="Times New Roman"/>
          <w:b w:val="false"/>
          <w:i w:val="false"/>
          <w:color w:val="000000"/>
          <w:sz w:val="28"/>
        </w:rPr>
        <w:t>
               организациями-нерезидентами, обслуживающими домашние</w:t>
      </w:r>
      <w:r>
        <w:br/>
      </w:r>
      <w:r>
        <w:rPr>
          <w:rFonts w:ascii="Times New Roman"/>
          <w:b w:val="false"/>
          <w:i w:val="false"/>
          <w:color w:val="000000"/>
          <w:sz w:val="28"/>
        </w:rPr>
        <w:t>
               хозяйства</w:t>
      </w:r>
      <w:r>
        <w:br/>
      </w:r>
      <w:r>
        <w:rPr>
          <w:rFonts w:ascii="Times New Roman"/>
          <w:b w:val="false"/>
          <w:i w:val="false"/>
          <w:color w:val="000000"/>
          <w:sz w:val="28"/>
        </w:rPr>
        <w:t>
1462 2 8 2     Просроченная задолженность по операциям "обратное</w:t>
      </w:r>
      <w:r>
        <w:br/>
      </w:r>
      <w:r>
        <w:rPr>
          <w:rFonts w:ascii="Times New Roman"/>
          <w:b w:val="false"/>
          <w:i w:val="false"/>
          <w:color w:val="000000"/>
          <w:sz w:val="28"/>
        </w:rPr>
        <w:t>
               РЕПО" с ценными бумагами в СКВ с некоммерческими</w:t>
      </w:r>
      <w:r>
        <w:br/>
      </w:r>
      <w:r>
        <w:rPr>
          <w:rFonts w:ascii="Times New Roman"/>
          <w:b w:val="false"/>
          <w:i w:val="false"/>
          <w:color w:val="000000"/>
          <w:sz w:val="28"/>
        </w:rPr>
        <w:t>
               организациями-нерезидентами, обслуживающими домашние</w:t>
      </w:r>
      <w:r>
        <w:br/>
      </w:r>
      <w:r>
        <w:rPr>
          <w:rFonts w:ascii="Times New Roman"/>
          <w:b w:val="false"/>
          <w:i w:val="false"/>
          <w:color w:val="000000"/>
          <w:sz w:val="28"/>
        </w:rPr>
        <w:t>
               хозяйства</w:t>
      </w:r>
      <w:r>
        <w:br/>
      </w:r>
      <w:r>
        <w:rPr>
          <w:rFonts w:ascii="Times New Roman"/>
          <w:b w:val="false"/>
          <w:i w:val="false"/>
          <w:color w:val="000000"/>
          <w:sz w:val="28"/>
        </w:rPr>
        <w:t>
1462 2 8 3     Просроченная задолженность по операциям "обратное</w:t>
      </w:r>
      <w:r>
        <w:br/>
      </w:r>
      <w:r>
        <w:rPr>
          <w:rFonts w:ascii="Times New Roman"/>
          <w:b w:val="false"/>
          <w:i w:val="false"/>
          <w:color w:val="000000"/>
          <w:sz w:val="28"/>
        </w:rPr>
        <w:t>
               РЕПО" с ценными бумагами в ДВВ с некоммерческими</w:t>
      </w:r>
      <w:r>
        <w:br/>
      </w:r>
      <w:r>
        <w:rPr>
          <w:rFonts w:ascii="Times New Roman"/>
          <w:b w:val="false"/>
          <w:i w:val="false"/>
          <w:color w:val="000000"/>
          <w:sz w:val="28"/>
        </w:rPr>
        <w:t>
               организациями-нерезидентами, обслуживающими домашние</w:t>
      </w:r>
      <w:r>
        <w:br/>
      </w:r>
      <w:r>
        <w:rPr>
          <w:rFonts w:ascii="Times New Roman"/>
          <w:b w:val="false"/>
          <w:i w:val="false"/>
          <w:color w:val="000000"/>
          <w:sz w:val="28"/>
        </w:rPr>
        <w:t>
               хозяйства</w:t>
      </w:r>
      <w:r>
        <w:br/>
      </w:r>
      <w:r>
        <w:rPr>
          <w:rFonts w:ascii="Times New Roman"/>
          <w:b w:val="false"/>
          <w:i w:val="false"/>
          <w:color w:val="000000"/>
          <w:sz w:val="28"/>
        </w:rPr>
        <w:t>
1462 2 9 1     Просроченная задолженность по операциям "обратное</w:t>
      </w:r>
      <w:r>
        <w:br/>
      </w:r>
      <w:r>
        <w:rPr>
          <w:rFonts w:ascii="Times New Roman"/>
          <w:b w:val="false"/>
          <w:i w:val="false"/>
          <w:color w:val="000000"/>
          <w:sz w:val="28"/>
        </w:rPr>
        <w:t>
               РЕПО" с ценными бумагами в тенге с домашними</w:t>
      </w:r>
      <w:r>
        <w:br/>
      </w:r>
      <w:r>
        <w:rPr>
          <w:rFonts w:ascii="Times New Roman"/>
          <w:b w:val="false"/>
          <w:i w:val="false"/>
          <w:color w:val="000000"/>
          <w:sz w:val="28"/>
        </w:rPr>
        <w:t>
               хозяйствами-нерезидентами</w:t>
      </w:r>
      <w:r>
        <w:br/>
      </w:r>
      <w:r>
        <w:rPr>
          <w:rFonts w:ascii="Times New Roman"/>
          <w:b w:val="false"/>
          <w:i w:val="false"/>
          <w:color w:val="000000"/>
          <w:sz w:val="28"/>
        </w:rPr>
        <w:t>
1462 2 9 2     Просроченная задолженность по операциям "обратное</w:t>
      </w:r>
      <w:r>
        <w:br/>
      </w:r>
      <w:r>
        <w:rPr>
          <w:rFonts w:ascii="Times New Roman"/>
          <w:b w:val="false"/>
          <w:i w:val="false"/>
          <w:color w:val="000000"/>
          <w:sz w:val="28"/>
        </w:rPr>
        <w:t>
               РЕПО" с ценными бумагами в СКВ с домашними</w:t>
      </w:r>
      <w:r>
        <w:br/>
      </w:r>
      <w:r>
        <w:rPr>
          <w:rFonts w:ascii="Times New Roman"/>
          <w:b w:val="false"/>
          <w:i w:val="false"/>
          <w:color w:val="000000"/>
          <w:sz w:val="28"/>
        </w:rPr>
        <w:t>
               хозяйствами-нерезидентами</w:t>
      </w:r>
      <w:r>
        <w:br/>
      </w:r>
      <w:r>
        <w:rPr>
          <w:rFonts w:ascii="Times New Roman"/>
          <w:b w:val="false"/>
          <w:i w:val="false"/>
          <w:color w:val="000000"/>
          <w:sz w:val="28"/>
        </w:rPr>
        <w:t>
1462 2 9 3     Просроченная задолженность по операциям "обратное</w:t>
      </w:r>
      <w:r>
        <w:br/>
      </w:r>
      <w:r>
        <w:rPr>
          <w:rFonts w:ascii="Times New Roman"/>
          <w:b w:val="false"/>
          <w:i w:val="false"/>
          <w:color w:val="000000"/>
          <w:sz w:val="28"/>
        </w:rPr>
        <w:t>
               РЕПО" с ценными бумагами в ДВВ с домашними</w:t>
      </w:r>
      <w:r>
        <w:br/>
      </w:r>
      <w:r>
        <w:rPr>
          <w:rFonts w:ascii="Times New Roman"/>
          <w:b w:val="false"/>
          <w:i w:val="false"/>
          <w:color w:val="000000"/>
          <w:sz w:val="28"/>
        </w:rPr>
        <w:t>
               хозяйствами-нерезидентами</w:t>
      </w:r>
      <w:r>
        <w:br/>
      </w:r>
      <w:r>
        <w:rPr>
          <w:rFonts w:ascii="Times New Roman"/>
          <w:b w:val="false"/>
          <w:i w:val="false"/>
          <w:color w:val="000000"/>
          <w:sz w:val="28"/>
        </w:rPr>
        <w:t>
1463 0 0 0     Резервы (провизии) на покрытие убытков по операциям</w:t>
      </w:r>
      <w:r>
        <w:br/>
      </w:r>
      <w:r>
        <w:rPr>
          <w:rFonts w:ascii="Times New Roman"/>
          <w:b w:val="false"/>
          <w:i w:val="false"/>
          <w:color w:val="000000"/>
          <w:sz w:val="28"/>
        </w:rPr>
        <w:t>
               "обратное РЕПО" с ценными бумагами</w:t>
      </w:r>
      <w:r>
        <w:br/>
      </w:r>
      <w:r>
        <w:rPr>
          <w:rFonts w:ascii="Times New Roman"/>
          <w:b w:val="false"/>
          <w:i w:val="false"/>
          <w:color w:val="000000"/>
          <w:sz w:val="28"/>
        </w:rPr>
        <w:t>
1463 1 0 1     Резервы (провизии) на покрытие убытков по операциям</w:t>
      </w:r>
      <w:r>
        <w:br/>
      </w:r>
      <w:r>
        <w:rPr>
          <w:rFonts w:ascii="Times New Roman"/>
          <w:b w:val="false"/>
          <w:i w:val="false"/>
          <w:color w:val="000000"/>
          <w:sz w:val="28"/>
        </w:rPr>
        <w:t>
               "обратное РЕПО" с ценными бумагами в тенге с</w:t>
      </w:r>
      <w:r>
        <w:br/>
      </w:r>
      <w:r>
        <w:rPr>
          <w:rFonts w:ascii="Times New Roman"/>
          <w:b w:val="false"/>
          <w:i w:val="false"/>
          <w:color w:val="000000"/>
          <w:sz w:val="28"/>
        </w:rPr>
        <w:t>
               организациями-резидентами</w:t>
      </w:r>
      <w:r>
        <w:br/>
      </w:r>
      <w:r>
        <w:rPr>
          <w:rFonts w:ascii="Times New Roman"/>
          <w:b w:val="false"/>
          <w:i w:val="false"/>
          <w:color w:val="000000"/>
          <w:sz w:val="28"/>
        </w:rPr>
        <w:t>
1463 1 0 2     Резервы (провизии) на покрытие убытков по операциям</w:t>
      </w:r>
      <w:r>
        <w:br/>
      </w:r>
      <w:r>
        <w:rPr>
          <w:rFonts w:ascii="Times New Roman"/>
          <w:b w:val="false"/>
          <w:i w:val="false"/>
          <w:color w:val="000000"/>
          <w:sz w:val="28"/>
        </w:rPr>
        <w:t>
               "обратное РЕПО" с ценными бумагами в СКВ с</w:t>
      </w:r>
      <w:r>
        <w:br/>
      </w:r>
      <w:r>
        <w:rPr>
          <w:rFonts w:ascii="Times New Roman"/>
          <w:b w:val="false"/>
          <w:i w:val="false"/>
          <w:color w:val="000000"/>
          <w:sz w:val="28"/>
        </w:rPr>
        <w:t>
               организациями-резидентами</w:t>
      </w:r>
      <w:r>
        <w:br/>
      </w:r>
      <w:r>
        <w:rPr>
          <w:rFonts w:ascii="Times New Roman"/>
          <w:b w:val="false"/>
          <w:i w:val="false"/>
          <w:color w:val="000000"/>
          <w:sz w:val="28"/>
        </w:rPr>
        <w:t>
1463 1 0 3     Резервы (провизии) на покрытие убытков по операциям</w:t>
      </w:r>
      <w:r>
        <w:br/>
      </w:r>
      <w:r>
        <w:rPr>
          <w:rFonts w:ascii="Times New Roman"/>
          <w:b w:val="false"/>
          <w:i w:val="false"/>
          <w:color w:val="000000"/>
          <w:sz w:val="28"/>
        </w:rPr>
        <w:t>
               "обратное РЕПО" с ценными бумагами в ДВВ с</w:t>
      </w:r>
      <w:r>
        <w:br/>
      </w:r>
      <w:r>
        <w:rPr>
          <w:rFonts w:ascii="Times New Roman"/>
          <w:b w:val="false"/>
          <w:i w:val="false"/>
          <w:color w:val="000000"/>
          <w:sz w:val="28"/>
        </w:rPr>
        <w:t>
               организациями-резидентами</w:t>
      </w:r>
      <w:r>
        <w:br/>
      </w:r>
      <w:r>
        <w:rPr>
          <w:rFonts w:ascii="Times New Roman"/>
          <w:b w:val="false"/>
          <w:i w:val="false"/>
          <w:color w:val="000000"/>
          <w:sz w:val="28"/>
        </w:rPr>
        <w:t>
1463 2 0 1     Резервы (провизии) на покрытие убытков по операциям</w:t>
      </w:r>
      <w:r>
        <w:br/>
      </w:r>
      <w:r>
        <w:rPr>
          <w:rFonts w:ascii="Times New Roman"/>
          <w:b w:val="false"/>
          <w:i w:val="false"/>
          <w:color w:val="000000"/>
          <w:sz w:val="28"/>
        </w:rPr>
        <w:t>
               "обратное РЕПО" с ценными бумагами в тенге с</w:t>
      </w:r>
      <w:r>
        <w:br/>
      </w:r>
      <w:r>
        <w:rPr>
          <w:rFonts w:ascii="Times New Roman"/>
          <w:b w:val="false"/>
          <w:i w:val="false"/>
          <w:color w:val="000000"/>
          <w:sz w:val="28"/>
        </w:rPr>
        <w:t>
               организациями-нерезидентами</w:t>
      </w:r>
      <w:r>
        <w:br/>
      </w:r>
      <w:r>
        <w:rPr>
          <w:rFonts w:ascii="Times New Roman"/>
          <w:b w:val="false"/>
          <w:i w:val="false"/>
          <w:color w:val="000000"/>
          <w:sz w:val="28"/>
        </w:rPr>
        <w:t>
1463 2 0 2     Резервы (провизии) на покрытие убытков по операциям</w:t>
      </w:r>
      <w:r>
        <w:br/>
      </w:r>
      <w:r>
        <w:rPr>
          <w:rFonts w:ascii="Times New Roman"/>
          <w:b w:val="false"/>
          <w:i w:val="false"/>
          <w:color w:val="000000"/>
          <w:sz w:val="28"/>
        </w:rPr>
        <w:t>
               "обратное РЕПО" с ценными бумагами в СКВ с</w:t>
      </w:r>
      <w:r>
        <w:br/>
      </w:r>
      <w:r>
        <w:rPr>
          <w:rFonts w:ascii="Times New Roman"/>
          <w:b w:val="false"/>
          <w:i w:val="false"/>
          <w:color w:val="000000"/>
          <w:sz w:val="28"/>
        </w:rPr>
        <w:t>
               организациями-нерезидентами</w:t>
      </w:r>
      <w:r>
        <w:br/>
      </w:r>
      <w:r>
        <w:rPr>
          <w:rFonts w:ascii="Times New Roman"/>
          <w:b w:val="false"/>
          <w:i w:val="false"/>
          <w:color w:val="000000"/>
          <w:sz w:val="28"/>
        </w:rPr>
        <w:t>
1463 2 0 3     Резервы (провизии) на покрытие убытков по операциям</w:t>
      </w:r>
      <w:r>
        <w:br/>
      </w:r>
      <w:r>
        <w:rPr>
          <w:rFonts w:ascii="Times New Roman"/>
          <w:b w:val="false"/>
          <w:i w:val="false"/>
          <w:color w:val="000000"/>
          <w:sz w:val="28"/>
        </w:rPr>
        <w:t>
               "обратное РЕПО" с ценными бумагами в ДВВ с</w:t>
      </w:r>
      <w:r>
        <w:br/>
      </w:r>
      <w:r>
        <w:rPr>
          <w:rFonts w:ascii="Times New Roman"/>
          <w:b w:val="false"/>
          <w:i w:val="false"/>
          <w:color w:val="000000"/>
          <w:sz w:val="28"/>
        </w:rPr>
        <w:t>
               организациями-нерезидентами</w:t>
      </w:r>
      <w:r>
        <w:br/>
      </w:r>
      <w:r>
        <w:rPr>
          <w:rFonts w:ascii="Times New Roman"/>
          <w:b w:val="false"/>
          <w:i w:val="false"/>
          <w:color w:val="000000"/>
          <w:sz w:val="28"/>
        </w:rPr>
        <w:t xml:space="preserve">
  </w:t>
      </w:r>
      <w:r>
        <w:br/>
      </w:r>
      <w:r>
        <w:rPr>
          <w:rFonts w:ascii="Times New Roman"/>
          <w:b w:val="false"/>
          <w:i w:val="false"/>
          <w:color w:val="000000"/>
          <w:sz w:val="28"/>
        </w:rPr>
        <w:t xml:space="preserve">
1470         Инвестиции в капитал и субординированный долг </w:t>
      </w:r>
      <w:r>
        <w:br/>
      </w:r>
      <w:r>
        <w:rPr>
          <w:rFonts w:ascii="Times New Roman"/>
          <w:b w:val="false"/>
          <w:i w:val="false"/>
          <w:color w:val="000000"/>
          <w:sz w:val="28"/>
        </w:rPr>
        <w:t xml:space="preserve">
1471 0 0 0   Инвестиции в дочерние организации </w:t>
      </w:r>
      <w:r>
        <w:br/>
      </w:r>
      <w:r>
        <w:rPr>
          <w:rFonts w:ascii="Times New Roman"/>
          <w:b w:val="false"/>
          <w:i w:val="false"/>
          <w:color w:val="000000"/>
          <w:sz w:val="28"/>
        </w:rPr>
        <w:t xml:space="preserve">
1471 1 4 1     Инвестиции в тенге в дочерние банки-резиденты </w:t>
      </w:r>
      <w:r>
        <w:br/>
      </w:r>
      <w:r>
        <w:rPr>
          <w:rFonts w:ascii="Times New Roman"/>
          <w:b w:val="false"/>
          <w:i w:val="false"/>
          <w:color w:val="000000"/>
          <w:sz w:val="28"/>
        </w:rPr>
        <w:t xml:space="preserve">
1471 1 5 1     Инвестиции в тенге в дочерние организации-резиденты,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1471 1 7 1     Инвестиции в тенге в дочерние негосударственные </w:t>
      </w:r>
      <w:r>
        <w:br/>
      </w:r>
      <w:r>
        <w:rPr>
          <w:rFonts w:ascii="Times New Roman"/>
          <w:b w:val="false"/>
          <w:i w:val="false"/>
          <w:color w:val="000000"/>
          <w:sz w:val="28"/>
        </w:rPr>
        <w:t xml:space="preserve">
               нефинансовые организации-резиденты </w:t>
      </w:r>
      <w:r>
        <w:br/>
      </w:r>
      <w:r>
        <w:rPr>
          <w:rFonts w:ascii="Times New Roman"/>
          <w:b w:val="false"/>
          <w:i w:val="false"/>
          <w:color w:val="000000"/>
          <w:sz w:val="28"/>
        </w:rPr>
        <w:t xml:space="preserve">
1471 1 8 1     Инвестиции в тенге в дочерние некоммерческие организации- </w:t>
      </w:r>
      <w:r>
        <w:br/>
      </w:r>
      <w:r>
        <w:rPr>
          <w:rFonts w:ascii="Times New Roman"/>
          <w:b w:val="false"/>
          <w:i w:val="false"/>
          <w:color w:val="000000"/>
          <w:sz w:val="28"/>
        </w:rPr>
        <w:t xml:space="preserve">
               резиденты, обслуживающие домашние хозяйства </w:t>
      </w:r>
      <w:r>
        <w:br/>
      </w:r>
      <w:r>
        <w:rPr>
          <w:rFonts w:ascii="Times New Roman"/>
          <w:b w:val="false"/>
          <w:i w:val="false"/>
          <w:color w:val="000000"/>
          <w:sz w:val="28"/>
        </w:rPr>
        <w:t xml:space="preserve">
1471 2 4 1     Инвестиции в тенге в дочерние банки-нерезиденты </w:t>
      </w:r>
      <w:r>
        <w:br/>
      </w:r>
      <w:r>
        <w:rPr>
          <w:rFonts w:ascii="Times New Roman"/>
          <w:b w:val="false"/>
          <w:i w:val="false"/>
          <w:color w:val="000000"/>
          <w:sz w:val="28"/>
        </w:rPr>
        <w:t xml:space="preserve">
1471 2 4 2     Инвестиции в СКВ в дочерние банки-нерезиденты </w:t>
      </w:r>
      <w:r>
        <w:br/>
      </w:r>
      <w:r>
        <w:rPr>
          <w:rFonts w:ascii="Times New Roman"/>
          <w:b w:val="false"/>
          <w:i w:val="false"/>
          <w:color w:val="000000"/>
          <w:sz w:val="28"/>
        </w:rPr>
        <w:t xml:space="preserve">
1471 2 4 3     Инвестиции в ДВВ в дочерние банки-нерезиденты </w:t>
      </w:r>
      <w:r>
        <w:br/>
      </w:r>
      <w:r>
        <w:rPr>
          <w:rFonts w:ascii="Times New Roman"/>
          <w:b w:val="false"/>
          <w:i w:val="false"/>
          <w:color w:val="000000"/>
          <w:sz w:val="28"/>
        </w:rPr>
        <w:t xml:space="preserve">
1471 2 5 1     Инвестиции в тенге в дочерние организации-нерезиденты,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1471 2 5 2     Инвестиции в СКВ в дочерние организации-нерезиденты,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1471 2 5 3     Инвестиции в ДВВ в дочерние организации-нерезиденты,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1471 2 7 1     Инвестиции в тенге в дочерние негосударственные </w:t>
      </w:r>
      <w:r>
        <w:br/>
      </w:r>
      <w:r>
        <w:rPr>
          <w:rFonts w:ascii="Times New Roman"/>
          <w:b w:val="false"/>
          <w:i w:val="false"/>
          <w:color w:val="000000"/>
          <w:sz w:val="28"/>
        </w:rPr>
        <w:t xml:space="preserve">
               нефинансовые организации иностранного государства </w:t>
      </w:r>
      <w:r>
        <w:br/>
      </w:r>
      <w:r>
        <w:rPr>
          <w:rFonts w:ascii="Times New Roman"/>
          <w:b w:val="false"/>
          <w:i w:val="false"/>
          <w:color w:val="000000"/>
          <w:sz w:val="28"/>
        </w:rPr>
        <w:t xml:space="preserve">
1471 2 7 2     Инвестиции в СКВ в дочерние негосударственные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1471 2 7 3     Инвестиции в ДВВ в дочерние негосударственные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1471 2 8 1     Инвестиции в тенге в дочерние некоммерческие организации- </w:t>
      </w:r>
      <w:r>
        <w:br/>
      </w:r>
      <w:r>
        <w:rPr>
          <w:rFonts w:ascii="Times New Roman"/>
          <w:b w:val="false"/>
          <w:i w:val="false"/>
          <w:color w:val="000000"/>
          <w:sz w:val="28"/>
        </w:rPr>
        <w:t xml:space="preserve">
               нерезиденты, обслуживающие домашние хозяйства </w:t>
      </w:r>
      <w:r>
        <w:br/>
      </w:r>
      <w:r>
        <w:rPr>
          <w:rFonts w:ascii="Times New Roman"/>
          <w:b w:val="false"/>
          <w:i w:val="false"/>
          <w:color w:val="000000"/>
          <w:sz w:val="28"/>
        </w:rPr>
        <w:t xml:space="preserve">
1471 2 8 2     Инвестиции в СКВ в дочерние некоммерческие организации- </w:t>
      </w:r>
      <w:r>
        <w:br/>
      </w:r>
      <w:r>
        <w:rPr>
          <w:rFonts w:ascii="Times New Roman"/>
          <w:b w:val="false"/>
          <w:i w:val="false"/>
          <w:color w:val="000000"/>
          <w:sz w:val="28"/>
        </w:rPr>
        <w:t xml:space="preserve">
               нерезиденты, обслуживающие домашние хозяйства </w:t>
      </w:r>
      <w:r>
        <w:br/>
      </w:r>
      <w:r>
        <w:rPr>
          <w:rFonts w:ascii="Times New Roman"/>
          <w:b w:val="false"/>
          <w:i w:val="false"/>
          <w:color w:val="000000"/>
          <w:sz w:val="28"/>
        </w:rPr>
        <w:t xml:space="preserve">
1471 2 8 3     Инвестиции в ДВВ в дочерние некоммерческие организации- </w:t>
      </w:r>
      <w:r>
        <w:br/>
      </w:r>
      <w:r>
        <w:rPr>
          <w:rFonts w:ascii="Times New Roman"/>
          <w:b w:val="false"/>
          <w:i w:val="false"/>
          <w:color w:val="000000"/>
          <w:sz w:val="28"/>
        </w:rPr>
        <w:t xml:space="preserve">
               нерезиденты, обслуживающие домашние хозяйства </w:t>
      </w:r>
      <w:r>
        <w:br/>
      </w:r>
      <w:r>
        <w:rPr>
          <w:rFonts w:ascii="Times New Roman"/>
          <w:b w:val="false"/>
          <w:i w:val="false"/>
          <w:color w:val="000000"/>
          <w:sz w:val="28"/>
        </w:rPr>
        <w:t xml:space="preserve">
1472 0 0 0   Инвестиции в ассоциированные организации </w:t>
      </w:r>
      <w:r>
        <w:br/>
      </w:r>
      <w:r>
        <w:rPr>
          <w:rFonts w:ascii="Times New Roman"/>
          <w:b w:val="false"/>
          <w:i w:val="false"/>
          <w:color w:val="000000"/>
          <w:sz w:val="28"/>
        </w:rPr>
        <w:t xml:space="preserve">
1472 1 4 1     Инвестиции в тенге в ассоциированные банки-резиденты </w:t>
      </w:r>
      <w:r>
        <w:br/>
      </w:r>
      <w:r>
        <w:rPr>
          <w:rFonts w:ascii="Times New Roman"/>
          <w:b w:val="false"/>
          <w:i w:val="false"/>
          <w:color w:val="000000"/>
          <w:sz w:val="28"/>
        </w:rPr>
        <w:t xml:space="preserve">
1472 1 5 1     Инвестиции в тенге в ассоциированные организации-резиденты, осуществляющие отдельные виды банковских операций </w:t>
      </w:r>
      <w:r>
        <w:br/>
      </w:r>
      <w:r>
        <w:rPr>
          <w:rFonts w:ascii="Times New Roman"/>
          <w:b w:val="false"/>
          <w:i w:val="false"/>
          <w:color w:val="000000"/>
          <w:sz w:val="28"/>
        </w:rPr>
        <w:t xml:space="preserve">
1472 1 6 1     Инвестиции в тенге в ассоциированные государственные нефинансовые организации-резиденты </w:t>
      </w:r>
      <w:r>
        <w:br/>
      </w:r>
      <w:r>
        <w:rPr>
          <w:rFonts w:ascii="Times New Roman"/>
          <w:b w:val="false"/>
          <w:i w:val="false"/>
          <w:color w:val="000000"/>
          <w:sz w:val="28"/>
        </w:rPr>
        <w:t xml:space="preserve">
1472 1 7 1     Инвестиции в тенге в ассоциированные негосударственные </w:t>
      </w:r>
      <w:r>
        <w:br/>
      </w:r>
      <w:r>
        <w:rPr>
          <w:rFonts w:ascii="Times New Roman"/>
          <w:b w:val="false"/>
          <w:i w:val="false"/>
          <w:color w:val="000000"/>
          <w:sz w:val="28"/>
        </w:rPr>
        <w:t xml:space="preserve">
               нефинансовые организации-резиденты </w:t>
      </w:r>
      <w:r>
        <w:br/>
      </w:r>
      <w:r>
        <w:rPr>
          <w:rFonts w:ascii="Times New Roman"/>
          <w:b w:val="false"/>
          <w:i w:val="false"/>
          <w:color w:val="000000"/>
          <w:sz w:val="28"/>
        </w:rPr>
        <w:t xml:space="preserve">
1472 1 8 1     Инвестиции в тенге в ассоциированные некоммерческие организации-резиденты, обслуживающие домашние хозяйства </w:t>
      </w:r>
      <w:r>
        <w:br/>
      </w:r>
      <w:r>
        <w:rPr>
          <w:rFonts w:ascii="Times New Roman"/>
          <w:b w:val="false"/>
          <w:i w:val="false"/>
          <w:color w:val="000000"/>
          <w:sz w:val="28"/>
        </w:rPr>
        <w:t xml:space="preserve">
1472 2 4 1     Инвестиции в тенге в ассоциированные банки-нерезиденты </w:t>
      </w:r>
      <w:r>
        <w:br/>
      </w:r>
      <w:r>
        <w:rPr>
          <w:rFonts w:ascii="Times New Roman"/>
          <w:b w:val="false"/>
          <w:i w:val="false"/>
          <w:color w:val="000000"/>
          <w:sz w:val="28"/>
        </w:rPr>
        <w:t xml:space="preserve">
1472 2 4 2     Инвестиции в СКВ в ассоциированные банки-нерезиденты </w:t>
      </w:r>
      <w:r>
        <w:br/>
      </w:r>
      <w:r>
        <w:rPr>
          <w:rFonts w:ascii="Times New Roman"/>
          <w:b w:val="false"/>
          <w:i w:val="false"/>
          <w:color w:val="000000"/>
          <w:sz w:val="28"/>
        </w:rPr>
        <w:t xml:space="preserve">
1472 2 4 3     Инвестиции в ДВВ в ассоциированные банки-нерезиденты </w:t>
      </w:r>
      <w:r>
        <w:br/>
      </w:r>
      <w:r>
        <w:rPr>
          <w:rFonts w:ascii="Times New Roman"/>
          <w:b w:val="false"/>
          <w:i w:val="false"/>
          <w:color w:val="000000"/>
          <w:sz w:val="28"/>
        </w:rPr>
        <w:t xml:space="preserve">
1472 2 5 1     Инвестиции в тенге в ассоциированные организации-нерезиденты, осуществляющие отдельные виды банковских операций </w:t>
      </w:r>
      <w:r>
        <w:br/>
      </w:r>
      <w:r>
        <w:rPr>
          <w:rFonts w:ascii="Times New Roman"/>
          <w:b w:val="false"/>
          <w:i w:val="false"/>
          <w:color w:val="000000"/>
          <w:sz w:val="28"/>
        </w:rPr>
        <w:t xml:space="preserve">
1472 2 5 2     Инвестиции в СКВ в ассоциированные организации-нерезиденты, осуществляющие отдельные виды банковских операций </w:t>
      </w:r>
      <w:r>
        <w:br/>
      </w:r>
      <w:r>
        <w:rPr>
          <w:rFonts w:ascii="Times New Roman"/>
          <w:b w:val="false"/>
          <w:i w:val="false"/>
          <w:color w:val="000000"/>
          <w:sz w:val="28"/>
        </w:rPr>
        <w:t xml:space="preserve">
1472 2 5 3     Инвестиции в ДВВ в ассоциированные организации-нерезиденты, осуществляющие отдельные виды банковских операций </w:t>
      </w:r>
      <w:r>
        <w:br/>
      </w:r>
      <w:r>
        <w:rPr>
          <w:rFonts w:ascii="Times New Roman"/>
          <w:b w:val="false"/>
          <w:i w:val="false"/>
          <w:color w:val="000000"/>
          <w:sz w:val="28"/>
        </w:rPr>
        <w:t xml:space="preserve">
1472 2 6 1     Инвестиции в тенге в ассоциированные государственные нефинансовые организации иностранного государства </w:t>
      </w:r>
      <w:r>
        <w:br/>
      </w:r>
      <w:r>
        <w:rPr>
          <w:rFonts w:ascii="Times New Roman"/>
          <w:b w:val="false"/>
          <w:i w:val="false"/>
          <w:color w:val="000000"/>
          <w:sz w:val="28"/>
        </w:rPr>
        <w:t xml:space="preserve">
1472 2 6 2     Инвестиции в СКВ в ассоциированные государственные нефинансовые организации иностранного государства </w:t>
      </w:r>
      <w:r>
        <w:br/>
      </w:r>
      <w:r>
        <w:rPr>
          <w:rFonts w:ascii="Times New Roman"/>
          <w:b w:val="false"/>
          <w:i w:val="false"/>
          <w:color w:val="000000"/>
          <w:sz w:val="28"/>
        </w:rPr>
        <w:t xml:space="preserve">
1472 2 6 3     Инвестиции в ДВВ в ассоциированные государственные нефинансовые организации иностранного государства </w:t>
      </w:r>
      <w:r>
        <w:br/>
      </w:r>
      <w:r>
        <w:rPr>
          <w:rFonts w:ascii="Times New Roman"/>
          <w:b w:val="false"/>
          <w:i w:val="false"/>
          <w:color w:val="000000"/>
          <w:sz w:val="28"/>
        </w:rPr>
        <w:t xml:space="preserve">
1472 2 7 1     Инвестиции в тенге в ассоциированные негосударственные </w:t>
      </w:r>
      <w:r>
        <w:br/>
      </w:r>
      <w:r>
        <w:rPr>
          <w:rFonts w:ascii="Times New Roman"/>
          <w:b w:val="false"/>
          <w:i w:val="false"/>
          <w:color w:val="000000"/>
          <w:sz w:val="28"/>
        </w:rPr>
        <w:t xml:space="preserve">
               нефинансовые организации иностранного государства </w:t>
      </w:r>
      <w:r>
        <w:br/>
      </w:r>
      <w:r>
        <w:rPr>
          <w:rFonts w:ascii="Times New Roman"/>
          <w:b w:val="false"/>
          <w:i w:val="false"/>
          <w:color w:val="000000"/>
          <w:sz w:val="28"/>
        </w:rPr>
        <w:t xml:space="preserve">
1472 2 7 2     Инвестиции в СКВ в ассоциированные негосударственные нефинансовые организации иностранного государства </w:t>
      </w:r>
      <w:r>
        <w:br/>
      </w:r>
      <w:r>
        <w:rPr>
          <w:rFonts w:ascii="Times New Roman"/>
          <w:b w:val="false"/>
          <w:i w:val="false"/>
          <w:color w:val="000000"/>
          <w:sz w:val="28"/>
        </w:rPr>
        <w:t xml:space="preserve">
1472 2 7 3     Инвестиции в ДВВ в ассоциированные негосударственные нефинансовые организации иностранного государства </w:t>
      </w:r>
      <w:r>
        <w:br/>
      </w:r>
      <w:r>
        <w:rPr>
          <w:rFonts w:ascii="Times New Roman"/>
          <w:b w:val="false"/>
          <w:i w:val="false"/>
          <w:color w:val="000000"/>
          <w:sz w:val="28"/>
        </w:rPr>
        <w:t xml:space="preserve">
1472 2 8 1     Инвестиции в тенге в ассоциированные некоммерческие организации-нерезиденты, обслуживающие домашние хозяйства </w:t>
      </w:r>
      <w:r>
        <w:br/>
      </w:r>
      <w:r>
        <w:rPr>
          <w:rFonts w:ascii="Times New Roman"/>
          <w:b w:val="false"/>
          <w:i w:val="false"/>
          <w:color w:val="000000"/>
          <w:sz w:val="28"/>
        </w:rPr>
        <w:t xml:space="preserve">
1472 2 8 2     Инвестиции в СКВ в ассоциированные некоммерческие организации-нерезиденты, обслуживающие домашние хозяйства </w:t>
      </w:r>
      <w:r>
        <w:br/>
      </w:r>
      <w:r>
        <w:rPr>
          <w:rFonts w:ascii="Times New Roman"/>
          <w:b w:val="false"/>
          <w:i w:val="false"/>
          <w:color w:val="000000"/>
          <w:sz w:val="28"/>
        </w:rPr>
        <w:t xml:space="preserve">
1472 2 8 3     Инвестиции в ДВВ в ассоциированные некоммерческие организации-нерезиденты, обслуживающие домашние хозяйства </w:t>
      </w:r>
    </w:p>
    <w:p>
      <w:pPr>
        <w:spacing w:after="0"/>
        <w:ind w:left="0"/>
        <w:jc w:val="both"/>
      </w:pPr>
      <w:r>
        <w:rPr>
          <w:rFonts w:ascii="Times New Roman"/>
          <w:b w:val="false"/>
          <w:i w:val="false"/>
          <w:color w:val="000000"/>
          <w:sz w:val="28"/>
        </w:rPr>
        <w:t xml:space="preserve">1473 000     Инвестиции исламского банка в производственную и </w:t>
      </w:r>
      <w:r>
        <w:br/>
      </w:r>
      <w:r>
        <w:rPr>
          <w:rFonts w:ascii="Times New Roman"/>
          <w:b w:val="false"/>
          <w:i w:val="false"/>
          <w:color w:val="000000"/>
          <w:sz w:val="28"/>
        </w:rPr>
        <w:t xml:space="preserve">
             торговую деятельность </w:t>
      </w:r>
      <w:r>
        <w:br/>
      </w:r>
      <w:r>
        <w:rPr>
          <w:rFonts w:ascii="Times New Roman"/>
          <w:b w:val="false"/>
          <w:i w:val="false"/>
          <w:color w:val="000000"/>
          <w:sz w:val="28"/>
        </w:rPr>
        <w:t xml:space="preserve">
1473 141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банков-резидентов </w:t>
      </w:r>
      <w:r>
        <w:br/>
      </w:r>
      <w:r>
        <w:rPr>
          <w:rFonts w:ascii="Times New Roman"/>
          <w:b w:val="false"/>
          <w:i w:val="false"/>
          <w:color w:val="000000"/>
          <w:sz w:val="28"/>
        </w:rPr>
        <w:t xml:space="preserve">
1473 151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1473 161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1473 171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1473 181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1473 241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банков-нерезидентов </w:t>
      </w:r>
      <w:r>
        <w:br/>
      </w:r>
      <w:r>
        <w:rPr>
          <w:rFonts w:ascii="Times New Roman"/>
          <w:b w:val="false"/>
          <w:i w:val="false"/>
          <w:color w:val="000000"/>
          <w:sz w:val="28"/>
        </w:rPr>
        <w:t xml:space="preserve">
1473 242     Инвестиции исламского банка в производственную и </w:t>
      </w:r>
      <w:r>
        <w:br/>
      </w:r>
      <w:r>
        <w:rPr>
          <w:rFonts w:ascii="Times New Roman"/>
          <w:b w:val="false"/>
          <w:i w:val="false"/>
          <w:color w:val="000000"/>
          <w:sz w:val="28"/>
        </w:rPr>
        <w:t xml:space="preserve">
             торговую деятельность в СКВ банков-нерезидентов </w:t>
      </w:r>
      <w:r>
        <w:br/>
      </w:r>
      <w:r>
        <w:rPr>
          <w:rFonts w:ascii="Times New Roman"/>
          <w:b w:val="false"/>
          <w:i w:val="false"/>
          <w:color w:val="000000"/>
          <w:sz w:val="28"/>
        </w:rPr>
        <w:t xml:space="preserve">
1473 243     Инвестиции исламского банка в производственную и </w:t>
      </w:r>
      <w:r>
        <w:br/>
      </w:r>
      <w:r>
        <w:rPr>
          <w:rFonts w:ascii="Times New Roman"/>
          <w:b w:val="false"/>
          <w:i w:val="false"/>
          <w:color w:val="000000"/>
          <w:sz w:val="28"/>
        </w:rPr>
        <w:t xml:space="preserve">
             торговую деятельность в ДВВ банков-нерезидентов </w:t>
      </w:r>
      <w:r>
        <w:br/>
      </w:r>
      <w:r>
        <w:rPr>
          <w:rFonts w:ascii="Times New Roman"/>
          <w:b w:val="false"/>
          <w:i w:val="false"/>
          <w:color w:val="000000"/>
          <w:sz w:val="28"/>
        </w:rPr>
        <w:t xml:space="preserve">
1473 251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1473 252     Инвестиции исламского банка в производственную и </w:t>
      </w:r>
      <w:r>
        <w:br/>
      </w:r>
      <w:r>
        <w:rPr>
          <w:rFonts w:ascii="Times New Roman"/>
          <w:b w:val="false"/>
          <w:i w:val="false"/>
          <w:color w:val="000000"/>
          <w:sz w:val="28"/>
        </w:rPr>
        <w:t xml:space="preserve">
             торговую деятельность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1473 253     Инвестиции исламского банка в производственную и </w:t>
      </w:r>
      <w:r>
        <w:br/>
      </w:r>
      <w:r>
        <w:rPr>
          <w:rFonts w:ascii="Times New Roman"/>
          <w:b w:val="false"/>
          <w:i w:val="false"/>
          <w:color w:val="000000"/>
          <w:sz w:val="28"/>
        </w:rPr>
        <w:t xml:space="preserve">
             торговую деятельность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1473 261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1473 262     Инвестиции исламского банка в производственную и </w:t>
      </w:r>
      <w:r>
        <w:br/>
      </w:r>
      <w:r>
        <w:rPr>
          <w:rFonts w:ascii="Times New Roman"/>
          <w:b w:val="false"/>
          <w:i w:val="false"/>
          <w:color w:val="000000"/>
          <w:sz w:val="28"/>
        </w:rPr>
        <w:t xml:space="preserve">
             торговую деятельность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1473 263     Инвестиции исламского банка в производственную и </w:t>
      </w:r>
      <w:r>
        <w:br/>
      </w:r>
      <w:r>
        <w:rPr>
          <w:rFonts w:ascii="Times New Roman"/>
          <w:b w:val="false"/>
          <w:i w:val="false"/>
          <w:color w:val="000000"/>
          <w:sz w:val="28"/>
        </w:rPr>
        <w:t xml:space="preserve">
             торговую деятельность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1473 271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1473 272     Инвестиции исламского банка в производственную и </w:t>
      </w:r>
      <w:r>
        <w:br/>
      </w:r>
      <w:r>
        <w:rPr>
          <w:rFonts w:ascii="Times New Roman"/>
          <w:b w:val="false"/>
          <w:i w:val="false"/>
          <w:color w:val="000000"/>
          <w:sz w:val="28"/>
        </w:rPr>
        <w:t xml:space="preserve">
             торговую деятельность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1473 273     Инвестиции исламского банка в производственную и </w:t>
      </w:r>
      <w:r>
        <w:br/>
      </w:r>
      <w:r>
        <w:rPr>
          <w:rFonts w:ascii="Times New Roman"/>
          <w:b w:val="false"/>
          <w:i w:val="false"/>
          <w:color w:val="000000"/>
          <w:sz w:val="28"/>
        </w:rPr>
        <w:t xml:space="preserve">
             торговую деятельность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1473 281     Инвестиции исламского банка в производственную и </w:t>
      </w:r>
      <w:r>
        <w:br/>
      </w:r>
      <w:r>
        <w:rPr>
          <w:rFonts w:ascii="Times New Roman"/>
          <w:b w:val="false"/>
          <w:i w:val="false"/>
          <w:color w:val="000000"/>
          <w:sz w:val="28"/>
        </w:rPr>
        <w:t xml:space="preserve">
             торговую деятельность в тенге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1473 282     Инвестиции исламского банка в производственную и </w:t>
      </w:r>
      <w:r>
        <w:br/>
      </w:r>
      <w:r>
        <w:rPr>
          <w:rFonts w:ascii="Times New Roman"/>
          <w:b w:val="false"/>
          <w:i w:val="false"/>
          <w:color w:val="000000"/>
          <w:sz w:val="28"/>
        </w:rPr>
        <w:t xml:space="preserve">
             торговую деятельность в СКВ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1473 283     Инвестиции исламского банка в производственную и </w:t>
      </w:r>
      <w:r>
        <w:br/>
      </w:r>
      <w:r>
        <w:rPr>
          <w:rFonts w:ascii="Times New Roman"/>
          <w:b w:val="false"/>
          <w:i w:val="false"/>
          <w:color w:val="000000"/>
          <w:sz w:val="28"/>
        </w:rPr>
        <w:t xml:space="preserve">
             торговую деятельность в ДВВ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w:t>
      </w:r>
      <w:r>
        <w:br/>
      </w:r>
      <w:r>
        <w:rPr>
          <w:rFonts w:ascii="Times New Roman"/>
          <w:b w:val="false"/>
          <w:i w:val="false"/>
          <w:color w:val="000000"/>
          <w:sz w:val="28"/>
        </w:rPr>
        <w:t xml:space="preserve">
1475 0 0 0   Инвестиции в субординированный долг </w:t>
      </w:r>
      <w:r>
        <w:br/>
      </w:r>
      <w:r>
        <w:rPr>
          <w:rFonts w:ascii="Times New Roman"/>
          <w:b w:val="false"/>
          <w:i w:val="false"/>
          <w:color w:val="000000"/>
          <w:sz w:val="28"/>
        </w:rPr>
        <w:t xml:space="preserve">
1475 1 4 1     Инвестиции в тенге в субординированный долг других банков-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1475 1 4 2     Инвестиции в СКВ в субординированный долг других банков-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1475 1 4 3     Инвестиции в ДВВ в субординированный долг других банков-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1475 1 5 1     Инвестиции в тенге в субординированный долг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1475 1 5 2     Инвестиции в СКВ в субординированный долг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1475 1 5 3     Инвестиции в ДВВ в субординированный долг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1475 1 6 1     Инвестиции в тенге в субординированный долг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1475 1 6 2     Инвестиции в СКВ в субординированный долг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1475 1 6 3     Инвестиции в ДВВ в субординированный долг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1475 1 7 1     Инвестиции в тенге в субординированный долг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1475 1 7 2     Инвестиции в СКВ в субординированный долг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1475 1 7 3     Инвестиции в ДВВ в субординированный долг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1475 1 8 1     Инвестиции в тенге в субординированный долг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1475 1 8 2     Инвестиции в СКВ в субординированный долг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1475 1 8 3     Инвестиции в ДВВ в субординированный долг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1475 2 4 1     Инвестиции в тенге в субординированный долг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1475 2 4 2     Инвестиции в СКВ в субординированный долг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1475 2 4 3     Инвестиции в ДВВ в субординированный долг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1475 2 5 1     Инвестиции в тенге в субординированный долг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1475 2 5 2     Инвестиции в СКВ в субординированный долг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1475 2 5 3     Инвестиции в ДВВ в субординированный долг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1475 2 6 1     Инвестиции в тенге в субординированный долг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1475 2 6 2     Инвестиции в СКВ в субординированный долг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1475 2 6 3     Инвестиции в ДВВ в субординированный долг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1475 2 7 1     Инвестиции в тенге в субординированный долг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1475 2 7 2     Инвестиции в СКВ в субординированный долг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1475 2 7 3     Инвестиции в ДВВ в субординированный долг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1475 2 8 1     Инвестиции в тенге в субординированный долг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1475 2 8 2     Инвестиции в СКВ в субординированный долг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1475 2 8 3     Инвестиции в ДВВ в субординированный долг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1476 0 0 0   Прочие инвестиции </w:t>
      </w:r>
      <w:r>
        <w:br/>
      </w:r>
      <w:r>
        <w:rPr>
          <w:rFonts w:ascii="Times New Roman"/>
          <w:b w:val="false"/>
          <w:i w:val="false"/>
          <w:color w:val="000000"/>
          <w:sz w:val="28"/>
        </w:rPr>
        <w:t xml:space="preserve">
1476 1 4 1     Прочие инвестиции в тенге в банки-резиденты </w:t>
      </w:r>
      <w:r>
        <w:br/>
      </w:r>
      <w:r>
        <w:rPr>
          <w:rFonts w:ascii="Times New Roman"/>
          <w:b w:val="false"/>
          <w:i w:val="false"/>
          <w:color w:val="000000"/>
          <w:sz w:val="28"/>
        </w:rPr>
        <w:t xml:space="preserve">
1476 1 5 1     Прочие инвестиции в тенге в организации-резиденты,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1476 1 6 1     Прочие инвестиции в тенге в государственные нефинансовые   </w:t>
      </w:r>
      <w:r>
        <w:br/>
      </w:r>
      <w:r>
        <w:rPr>
          <w:rFonts w:ascii="Times New Roman"/>
          <w:b w:val="false"/>
          <w:i w:val="false"/>
          <w:color w:val="000000"/>
          <w:sz w:val="28"/>
        </w:rPr>
        <w:t xml:space="preserve">
               организации-резиденты </w:t>
      </w:r>
      <w:r>
        <w:br/>
      </w:r>
      <w:r>
        <w:rPr>
          <w:rFonts w:ascii="Times New Roman"/>
          <w:b w:val="false"/>
          <w:i w:val="false"/>
          <w:color w:val="000000"/>
          <w:sz w:val="28"/>
        </w:rPr>
        <w:t xml:space="preserve">
1476 1 7 1     Прочие инвестиции в тенге в негосударственные нефинансовые </w:t>
      </w:r>
      <w:r>
        <w:br/>
      </w:r>
      <w:r>
        <w:rPr>
          <w:rFonts w:ascii="Times New Roman"/>
          <w:b w:val="false"/>
          <w:i w:val="false"/>
          <w:color w:val="000000"/>
          <w:sz w:val="28"/>
        </w:rPr>
        <w:t xml:space="preserve">
               организации-резиденты </w:t>
      </w:r>
      <w:r>
        <w:br/>
      </w:r>
      <w:r>
        <w:rPr>
          <w:rFonts w:ascii="Times New Roman"/>
          <w:b w:val="false"/>
          <w:i w:val="false"/>
          <w:color w:val="000000"/>
          <w:sz w:val="28"/>
        </w:rPr>
        <w:t xml:space="preserve">
1476 1 8 1     Прочие инвестиции в тенге в некоммерческие    </w:t>
      </w:r>
      <w:r>
        <w:br/>
      </w:r>
      <w:r>
        <w:rPr>
          <w:rFonts w:ascii="Times New Roman"/>
          <w:b w:val="false"/>
          <w:i w:val="false"/>
          <w:color w:val="000000"/>
          <w:sz w:val="28"/>
        </w:rPr>
        <w:t xml:space="preserve">
               организации-резиденты, обслуживающие домашние хозяйства </w:t>
      </w:r>
      <w:r>
        <w:br/>
      </w:r>
      <w:r>
        <w:rPr>
          <w:rFonts w:ascii="Times New Roman"/>
          <w:b w:val="false"/>
          <w:i w:val="false"/>
          <w:color w:val="000000"/>
          <w:sz w:val="28"/>
        </w:rPr>
        <w:t xml:space="preserve">
1476 2 4 1     Прочие инвестиции в тенге в банки-нерезиденты </w:t>
      </w:r>
      <w:r>
        <w:br/>
      </w:r>
      <w:r>
        <w:rPr>
          <w:rFonts w:ascii="Times New Roman"/>
          <w:b w:val="false"/>
          <w:i w:val="false"/>
          <w:color w:val="000000"/>
          <w:sz w:val="28"/>
        </w:rPr>
        <w:t xml:space="preserve">
1476 2 4 2     Прочие инвестиции в СКВ в банки-нерезиденты </w:t>
      </w:r>
      <w:r>
        <w:br/>
      </w:r>
      <w:r>
        <w:rPr>
          <w:rFonts w:ascii="Times New Roman"/>
          <w:b w:val="false"/>
          <w:i w:val="false"/>
          <w:color w:val="000000"/>
          <w:sz w:val="28"/>
        </w:rPr>
        <w:t xml:space="preserve">
1476 2 4 3     Прочие инвестиции в ДВВ в банки-нерезиденты </w:t>
      </w:r>
      <w:r>
        <w:br/>
      </w:r>
      <w:r>
        <w:rPr>
          <w:rFonts w:ascii="Times New Roman"/>
          <w:b w:val="false"/>
          <w:i w:val="false"/>
          <w:color w:val="000000"/>
          <w:sz w:val="28"/>
        </w:rPr>
        <w:t xml:space="preserve">
1476 2 5 1     Прочие инвестиции в тенге в организации-нерезиденты,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1476 2 5 2     Прочие инвестиции в СКВ в организации-нерезиденты,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1476 2 5 3     Прочие инвестиции в ДВВ в организации-нерезиденты, </w:t>
      </w:r>
      <w:r>
        <w:br/>
      </w:r>
      <w:r>
        <w:rPr>
          <w:rFonts w:ascii="Times New Roman"/>
          <w:b w:val="false"/>
          <w:i w:val="false"/>
          <w:color w:val="000000"/>
          <w:sz w:val="28"/>
        </w:rPr>
        <w:t xml:space="preserve">
               осуществляющие отдельные виды банковских операций </w:t>
      </w:r>
      <w:r>
        <w:br/>
      </w:r>
      <w:r>
        <w:rPr>
          <w:rFonts w:ascii="Times New Roman"/>
          <w:b w:val="false"/>
          <w:i w:val="false"/>
          <w:color w:val="000000"/>
          <w:sz w:val="28"/>
        </w:rPr>
        <w:t xml:space="preserve">
1476 2 6 1     Прочие инвестиции в тенге в 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1476 2 6 2     Прочие инвестиции в СКВ в 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1476 2 6 3     Прочие инвестиции в ДВВ в 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1476 2 7 1     Прочие инвестиции в тенге в негосударственные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1476 2 7 2     Прочие инвестиции в СКВ в негосударственные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1476 2 7 3     Прочие инвестиции в ДВВ в негосударственные нефинансовые </w:t>
      </w:r>
      <w:r>
        <w:br/>
      </w:r>
      <w:r>
        <w:rPr>
          <w:rFonts w:ascii="Times New Roman"/>
          <w:b w:val="false"/>
          <w:i w:val="false"/>
          <w:color w:val="000000"/>
          <w:sz w:val="28"/>
        </w:rPr>
        <w:t xml:space="preserve">
               организации иностранного государства </w:t>
      </w:r>
      <w:r>
        <w:br/>
      </w:r>
      <w:r>
        <w:rPr>
          <w:rFonts w:ascii="Times New Roman"/>
          <w:b w:val="false"/>
          <w:i w:val="false"/>
          <w:color w:val="000000"/>
          <w:sz w:val="28"/>
        </w:rPr>
        <w:t xml:space="preserve">
1476 2 8 1     Прочие инвестиции в тенге в некоммерческие организации- </w:t>
      </w:r>
      <w:r>
        <w:br/>
      </w:r>
      <w:r>
        <w:rPr>
          <w:rFonts w:ascii="Times New Roman"/>
          <w:b w:val="false"/>
          <w:i w:val="false"/>
          <w:color w:val="000000"/>
          <w:sz w:val="28"/>
        </w:rPr>
        <w:t xml:space="preserve">
               нерезиденты, обслуживающие домашние хозяйства </w:t>
      </w:r>
      <w:r>
        <w:br/>
      </w:r>
      <w:r>
        <w:rPr>
          <w:rFonts w:ascii="Times New Roman"/>
          <w:b w:val="false"/>
          <w:i w:val="false"/>
          <w:color w:val="000000"/>
          <w:sz w:val="28"/>
        </w:rPr>
        <w:t xml:space="preserve">
1476 2 8 2     Прочие инвестиции в СКВ в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1476 2 8 3     Прочие инвестиции в ДВВ в некоммерческие </w:t>
      </w:r>
      <w:r>
        <w:br/>
      </w:r>
      <w:r>
        <w:rPr>
          <w:rFonts w:ascii="Times New Roman"/>
          <w:b w:val="false"/>
          <w:i w:val="false"/>
          <w:color w:val="000000"/>
          <w:sz w:val="28"/>
        </w:rPr>
        <w:t xml:space="preserve">
               организации-нерезиденты, обслуживающие домашние хозяйства </w:t>
      </w:r>
    </w:p>
    <w:p>
      <w:pPr>
        <w:spacing w:after="0"/>
        <w:ind w:left="0"/>
        <w:jc w:val="both"/>
      </w:pPr>
      <w:r>
        <w:rPr>
          <w:rFonts w:ascii="Times New Roman"/>
          <w:b w:val="false"/>
          <w:i w:val="false"/>
          <w:color w:val="000000"/>
          <w:sz w:val="28"/>
        </w:rPr>
        <w:t>1477 0 0 0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w:t>
      </w:r>
      <w:r>
        <w:br/>
      </w:r>
      <w:r>
        <w:rPr>
          <w:rFonts w:ascii="Times New Roman"/>
          <w:b w:val="false"/>
          <w:i w:val="false"/>
          <w:color w:val="000000"/>
          <w:sz w:val="28"/>
        </w:rPr>
        <w:t>
1477 1 0 1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организации-резиденты в</w:t>
      </w:r>
      <w:r>
        <w:br/>
      </w:r>
      <w:r>
        <w:rPr>
          <w:rFonts w:ascii="Times New Roman"/>
          <w:b w:val="false"/>
          <w:i w:val="false"/>
          <w:color w:val="000000"/>
          <w:sz w:val="28"/>
        </w:rPr>
        <w:t>
               тенге</w:t>
      </w:r>
      <w:r>
        <w:br/>
      </w:r>
      <w:r>
        <w:rPr>
          <w:rFonts w:ascii="Times New Roman"/>
          <w:b w:val="false"/>
          <w:i w:val="false"/>
          <w:color w:val="000000"/>
          <w:sz w:val="28"/>
        </w:rPr>
        <w:t>
1477 1 0 2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организации-резиденты</w:t>
      </w:r>
      <w:r>
        <w:br/>
      </w:r>
      <w:r>
        <w:rPr>
          <w:rFonts w:ascii="Times New Roman"/>
          <w:b w:val="false"/>
          <w:i w:val="false"/>
          <w:color w:val="000000"/>
          <w:sz w:val="28"/>
        </w:rPr>
        <w:t>
               в СКВ</w:t>
      </w:r>
      <w:r>
        <w:br/>
      </w:r>
      <w:r>
        <w:rPr>
          <w:rFonts w:ascii="Times New Roman"/>
          <w:b w:val="false"/>
          <w:i w:val="false"/>
          <w:color w:val="000000"/>
          <w:sz w:val="28"/>
        </w:rPr>
        <w:t>
1477 1 0 3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организации-резиденты</w:t>
      </w:r>
      <w:r>
        <w:br/>
      </w:r>
      <w:r>
        <w:rPr>
          <w:rFonts w:ascii="Times New Roman"/>
          <w:b w:val="false"/>
          <w:i w:val="false"/>
          <w:color w:val="000000"/>
          <w:sz w:val="28"/>
        </w:rPr>
        <w:t>
               в ДВВ</w:t>
      </w:r>
      <w:r>
        <w:br/>
      </w:r>
      <w:r>
        <w:rPr>
          <w:rFonts w:ascii="Times New Roman"/>
          <w:b w:val="false"/>
          <w:i w:val="false"/>
          <w:color w:val="000000"/>
          <w:sz w:val="28"/>
        </w:rPr>
        <w:t>
1477 2 0 1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организации-нерезиденты в</w:t>
      </w:r>
      <w:r>
        <w:br/>
      </w:r>
      <w:r>
        <w:rPr>
          <w:rFonts w:ascii="Times New Roman"/>
          <w:b w:val="false"/>
          <w:i w:val="false"/>
          <w:color w:val="000000"/>
          <w:sz w:val="28"/>
        </w:rPr>
        <w:t>
               тенге</w:t>
      </w:r>
      <w:r>
        <w:br/>
      </w:r>
      <w:r>
        <w:rPr>
          <w:rFonts w:ascii="Times New Roman"/>
          <w:b w:val="false"/>
          <w:i w:val="false"/>
          <w:color w:val="000000"/>
          <w:sz w:val="28"/>
        </w:rPr>
        <w:t>
1477 2 0 2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организации-нерезиденты</w:t>
      </w:r>
      <w:r>
        <w:br/>
      </w:r>
      <w:r>
        <w:rPr>
          <w:rFonts w:ascii="Times New Roman"/>
          <w:b w:val="false"/>
          <w:i w:val="false"/>
          <w:color w:val="000000"/>
          <w:sz w:val="28"/>
        </w:rPr>
        <w:t>
               в СКВ</w:t>
      </w:r>
      <w:r>
        <w:br/>
      </w:r>
      <w:r>
        <w:rPr>
          <w:rFonts w:ascii="Times New Roman"/>
          <w:b w:val="false"/>
          <w:i w:val="false"/>
          <w:color w:val="000000"/>
          <w:sz w:val="28"/>
        </w:rPr>
        <w:t>
1477 2 0 3     Резервы (провизии) на покрытие убытков по инвестициям</w:t>
      </w:r>
      <w:r>
        <w:br/>
      </w:r>
      <w:r>
        <w:rPr>
          <w:rFonts w:ascii="Times New Roman"/>
          <w:b w:val="false"/>
          <w:i w:val="false"/>
          <w:color w:val="000000"/>
          <w:sz w:val="28"/>
        </w:rPr>
        <w:t>
               в дочерние и ассоциированные организации-нерезиденты</w:t>
      </w:r>
      <w:r>
        <w:br/>
      </w:r>
      <w:r>
        <w:rPr>
          <w:rFonts w:ascii="Times New Roman"/>
          <w:b w:val="false"/>
          <w:i w:val="false"/>
          <w:color w:val="000000"/>
          <w:sz w:val="28"/>
        </w:rPr>
        <w:t>
               в ДВВ</w:t>
      </w:r>
      <w:r>
        <w:br/>
      </w:r>
      <w:r>
        <w:rPr>
          <w:rFonts w:ascii="Times New Roman"/>
          <w:b w:val="false"/>
          <w:i w:val="false"/>
          <w:color w:val="000000"/>
          <w:sz w:val="28"/>
        </w:rPr>
        <w:t xml:space="preserve">
  </w:t>
      </w:r>
      <w:r>
        <w:br/>
      </w:r>
      <w:r>
        <w:rPr>
          <w:rFonts w:ascii="Times New Roman"/>
          <w:b w:val="false"/>
          <w:i w:val="false"/>
          <w:color w:val="000000"/>
          <w:sz w:val="28"/>
        </w:rPr>
        <w:t xml:space="preserve">
1480       Ценные бумаги, удерживаемые до погашения </w:t>
      </w:r>
      <w:r>
        <w:br/>
      </w:r>
      <w:r>
        <w:rPr>
          <w:rFonts w:ascii="Times New Roman"/>
          <w:b w:val="false"/>
          <w:i w:val="false"/>
          <w:color w:val="000000"/>
          <w:sz w:val="28"/>
        </w:rPr>
        <w:t xml:space="preserve">
1481 0 0 0   Ценные бумаги, удерживаемые до погашения </w:t>
      </w:r>
      <w:r>
        <w:br/>
      </w:r>
      <w:r>
        <w:rPr>
          <w:rFonts w:ascii="Times New Roman"/>
          <w:b w:val="false"/>
          <w:i w:val="false"/>
          <w:color w:val="000000"/>
          <w:sz w:val="28"/>
        </w:rPr>
        <w:t xml:space="preserve">
1481 1 1 1     Ценные бумаги в тенге, удерживаемые до погашения, </w:t>
      </w:r>
      <w:r>
        <w:br/>
      </w:r>
      <w:r>
        <w:rPr>
          <w:rFonts w:ascii="Times New Roman"/>
          <w:b w:val="false"/>
          <w:i w:val="false"/>
          <w:color w:val="000000"/>
          <w:sz w:val="28"/>
        </w:rPr>
        <w:t xml:space="preserve">
               выпущенные Правительством Республики Казахстан </w:t>
      </w:r>
      <w:r>
        <w:br/>
      </w:r>
      <w:r>
        <w:rPr>
          <w:rFonts w:ascii="Times New Roman"/>
          <w:b w:val="false"/>
          <w:i w:val="false"/>
          <w:color w:val="000000"/>
          <w:sz w:val="28"/>
        </w:rPr>
        <w:t xml:space="preserve">
1481 1 1 2     Ценные бумаги в СКВ, удерживаемые до погашения, </w:t>
      </w:r>
      <w:r>
        <w:br/>
      </w:r>
      <w:r>
        <w:rPr>
          <w:rFonts w:ascii="Times New Roman"/>
          <w:b w:val="false"/>
          <w:i w:val="false"/>
          <w:color w:val="000000"/>
          <w:sz w:val="28"/>
        </w:rPr>
        <w:t xml:space="preserve">
               выпущенные Правительством Республики Казахстан </w:t>
      </w:r>
      <w:r>
        <w:br/>
      </w:r>
      <w:r>
        <w:rPr>
          <w:rFonts w:ascii="Times New Roman"/>
          <w:b w:val="false"/>
          <w:i w:val="false"/>
          <w:color w:val="000000"/>
          <w:sz w:val="28"/>
        </w:rPr>
        <w:t xml:space="preserve">
1481 1 2 1     Ценные бумаги в тенге, удерживаемые до погашения,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1481 1 2 2     Ценные бумаги в СКВ, удерживаемые до погашения,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1481 1 3 1     Ценные бумаги в тенге, удерживаемые до погашения, </w:t>
      </w:r>
      <w:r>
        <w:br/>
      </w:r>
      <w:r>
        <w:rPr>
          <w:rFonts w:ascii="Times New Roman"/>
          <w:b w:val="false"/>
          <w:i w:val="false"/>
          <w:color w:val="000000"/>
          <w:sz w:val="28"/>
        </w:rPr>
        <w:t xml:space="preserve">
               выпущенные Национальным Банком Республики Казахстан </w:t>
      </w:r>
      <w:r>
        <w:br/>
      </w:r>
      <w:r>
        <w:rPr>
          <w:rFonts w:ascii="Times New Roman"/>
          <w:b w:val="false"/>
          <w:i w:val="false"/>
          <w:color w:val="000000"/>
          <w:sz w:val="28"/>
        </w:rPr>
        <w:t xml:space="preserve">
1481 1 3 2     Ценные бумаги в СКВ, удерживаемые до погашения, </w:t>
      </w:r>
      <w:r>
        <w:br/>
      </w:r>
      <w:r>
        <w:rPr>
          <w:rFonts w:ascii="Times New Roman"/>
          <w:b w:val="false"/>
          <w:i w:val="false"/>
          <w:color w:val="000000"/>
          <w:sz w:val="28"/>
        </w:rPr>
        <w:t xml:space="preserve">
               выпущенные Национальным Банком Республики Казахстан </w:t>
      </w:r>
      <w:r>
        <w:br/>
      </w:r>
      <w:r>
        <w:rPr>
          <w:rFonts w:ascii="Times New Roman"/>
          <w:b w:val="false"/>
          <w:i w:val="false"/>
          <w:color w:val="000000"/>
          <w:sz w:val="28"/>
        </w:rPr>
        <w:t xml:space="preserve">
1481 1 4 1     Ценные бумаги в тенге, удерживаемые до погашения, </w:t>
      </w:r>
      <w:r>
        <w:br/>
      </w:r>
      <w:r>
        <w:rPr>
          <w:rFonts w:ascii="Times New Roman"/>
          <w:b w:val="false"/>
          <w:i w:val="false"/>
          <w:color w:val="000000"/>
          <w:sz w:val="28"/>
        </w:rPr>
        <w:t xml:space="preserve">
               выпущенные банками-резидентами </w:t>
      </w:r>
      <w:r>
        <w:br/>
      </w:r>
      <w:r>
        <w:rPr>
          <w:rFonts w:ascii="Times New Roman"/>
          <w:b w:val="false"/>
          <w:i w:val="false"/>
          <w:color w:val="000000"/>
          <w:sz w:val="28"/>
        </w:rPr>
        <w:t xml:space="preserve">
1481 1 4 2     Ценные бумаги в СКВ, удерживаемые до погашения, </w:t>
      </w:r>
      <w:r>
        <w:br/>
      </w:r>
      <w:r>
        <w:rPr>
          <w:rFonts w:ascii="Times New Roman"/>
          <w:b w:val="false"/>
          <w:i w:val="false"/>
          <w:color w:val="000000"/>
          <w:sz w:val="28"/>
        </w:rPr>
        <w:t xml:space="preserve">
               выпущенные банками-резидентами </w:t>
      </w:r>
      <w:r>
        <w:br/>
      </w:r>
      <w:r>
        <w:rPr>
          <w:rFonts w:ascii="Times New Roman"/>
          <w:b w:val="false"/>
          <w:i w:val="false"/>
          <w:color w:val="000000"/>
          <w:sz w:val="28"/>
        </w:rPr>
        <w:t xml:space="preserve">
1481 1 4 3     Ценные бумаги в ДВВ, удерживаемые до погашения, </w:t>
      </w:r>
      <w:r>
        <w:br/>
      </w:r>
      <w:r>
        <w:rPr>
          <w:rFonts w:ascii="Times New Roman"/>
          <w:b w:val="false"/>
          <w:i w:val="false"/>
          <w:color w:val="000000"/>
          <w:sz w:val="28"/>
        </w:rPr>
        <w:t xml:space="preserve">
               выпущенные банками-резидентами </w:t>
      </w:r>
      <w:r>
        <w:br/>
      </w:r>
      <w:r>
        <w:rPr>
          <w:rFonts w:ascii="Times New Roman"/>
          <w:b w:val="false"/>
          <w:i w:val="false"/>
          <w:color w:val="000000"/>
          <w:sz w:val="28"/>
        </w:rPr>
        <w:t xml:space="preserve">
1481 1 5 1     Ценные бумаги в тенге, удерживаемые до погашения, </w:t>
      </w:r>
      <w:r>
        <w:br/>
      </w:r>
      <w:r>
        <w:rPr>
          <w:rFonts w:ascii="Times New Roman"/>
          <w:b w:val="false"/>
          <w:i w:val="false"/>
          <w:color w:val="000000"/>
          <w:sz w:val="28"/>
        </w:rPr>
        <w:t xml:space="preserve">
               выпущенные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1481 1 5 2     Ценные бумаги в СКВ, удерживаемые до погашения, </w:t>
      </w:r>
      <w:r>
        <w:br/>
      </w:r>
      <w:r>
        <w:rPr>
          <w:rFonts w:ascii="Times New Roman"/>
          <w:b w:val="false"/>
          <w:i w:val="false"/>
          <w:color w:val="000000"/>
          <w:sz w:val="28"/>
        </w:rPr>
        <w:t xml:space="preserve">
               выпущенные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1481 1 5 3     Ценные бумаги в ДВВ, удерживаемые до погашения, </w:t>
      </w:r>
      <w:r>
        <w:br/>
      </w:r>
      <w:r>
        <w:rPr>
          <w:rFonts w:ascii="Times New Roman"/>
          <w:b w:val="false"/>
          <w:i w:val="false"/>
          <w:color w:val="000000"/>
          <w:sz w:val="28"/>
        </w:rPr>
        <w:t xml:space="preserve">
               выпущенные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1481 1 6 1     Ценные бумаги в тенге, удерживаемые до погашения,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1481 1 6 2     Ценные бумаги в СКВ, удерживаемые до погашения,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1481 1 6 3     Ценные бумаги в ДВВ, удерживаемые до погашения,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1481 1 7 1     Ценные бумаги в тенге, удерживаемые до погашения,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1481 1 7 2     Ценные бумаги в СКВ, удерживаемые до погашения,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1481 1 7 3     Ценные бумаги в ДВВ, удерживаемые до погашения,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1481 2 1 2     Ценные бумаги в СКВ, удерживаемые до погашения, </w:t>
      </w:r>
      <w:r>
        <w:br/>
      </w:r>
      <w:r>
        <w:rPr>
          <w:rFonts w:ascii="Times New Roman"/>
          <w:b w:val="false"/>
          <w:i w:val="false"/>
          <w:color w:val="000000"/>
          <w:sz w:val="28"/>
        </w:rPr>
        <w:t xml:space="preserve">
               выпущенные Правительством иностранного государства </w:t>
      </w:r>
      <w:r>
        <w:br/>
      </w:r>
      <w:r>
        <w:rPr>
          <w:rFonts w:ascii="Times New Roman"/>
          <w:b w:val="false"/>
          <w:i w:val="false"/>
          <w:color w:val="000000"/>
          <w:sz w:val="28"/>
        </w:rPr>
        <w:t xml:space="preserve">
1481 2 1 3     Ценные бумаги в ДВВ, удерживаемые до погашения, </w:t>
      </w:r>
      <w:r>
        <w:br/>
      </w:r>
      <w:r>
        <w:rPr>
          <w:rFonts w:ascii="Times New Roman"/>
          <w:b w:val="false"/>
          <w:i w:val="false"/>
          <w:color w:val="000000"/>
          <w:sz w:val="28"/>
        </w:rPr>
        <w:t xml:space="preserve">
               выпущенные Правительством иностранного государства </w:t>
      </w:r>
      <w:r>
        <w:br/>
      </w:r>
      <w:r>
        <w:rPr>
          <w:rFonts w:ascii="Times New Roman"/>
          <w:b w:val="false"/>
          <w:i w:val="false"/>
          <w:color w:val="000000"/>
          <w:sz w:val="28"/>
        </w:rPr>
        <w:t xml:space="preserve">
1481 2 2 2     Ценные бумаги в СКВ, удерживаемые до погашения,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1481 2 2 3     Ценные бумаги в ДВВ, удерживаемые до погашения, </w:t>
      </w:r>
      <w:r>
        <w:br/>
      </w:r>
      <w:r>
        <w:rPr>
          <w:rFonts w:ascii="Times New Roman"/>
          <w:b w:val="false"/>
          <w:i w:val="false"/>
          <w:color w:val="000000"/>
          <w:sz w:val="28"/>
        </w:rPr>
        <w:t xml:space="preserve">
               выпущенные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1481 2 3 1     Ценные бумаги в тенге, удерживаемые до погашения, </w:t>
      </w:r>
      <w:r>
        <w:br/>
      </w:r>
      <w:r>
        <w:rPr>
          <w:rFonts w:ascii="Times New Roman"/>
          <w:b w:val="false"/>
          <w:i w:val="false"/>
          <w:color w:val="000000"/>
          <w:sz w:val="28"/>
        </w:rPr>
        <w:t xml:space="preserve">
               выпущенные иностранными центральными банками </w:t>
      </w:r>
      <w:r>
        <w:br/>
      </w:r>
      <w:r>
        <w:rPr>
          <w:rFonts w:ascii="Times New Roman"/>
          <w:b w:val="false"/>
          <w:i w:val="false"/>
          <w:color w:val="000000"/>
          <w:sz w:val="28"/>
        </w:rPr>
        <w:t xml:space="preserve">
1481 2 3 2     Ценные бумаги в СКВ, удерживаемые до погашения, </w:t>
      </w:r>
      <w:r>
        <w:br/>
      </w:r>
      <w:r>
        <w:rPr>
          <w:rFonts w:ascii="Times New Roman"/>
          <w:b w:val="false"/>
          <w:i w:val="false"/>
          <w:color w:val="000000"/>
          <w:sz w:val="28"/>
        </w:rPr>
        <w:t xml:space="preserve">
               выпущенные иностранными центральными банками </w:t>
      </w:r>
      <w:r>
        <w:br/>
      </w:r>
      <w:r>
        <w:rPr>
          <w:rFonts w:ascii="Times New Roman"/>
          <w:b w:val="false"/>
          <w:i w:val="false"/>
          <w:color w:val="000000"/>
          <w:sz w:val="28"/>
        </w:rPr>
        <w:t xml:space="preserve">
1481 2 3 3     Ценные бумаги в ДВВ, удерживаемые до погашения, </w:t>
      </w:r>
      <w:r>
        <w:br/>
      </w:r>
      <w:r>
        <w:rPr>
          <w:rFonts w:ascii="Times New Roman"/>
          <w:b w:val="false"/>
          <w:i w:val="false"/>
          <w:color w:val="000000"/>
          <w:sz w:val="28"/>
        </w:rPr>
        <w:t xml:space="preserve">
               выпущенные иностранными центральными банками </w:t>
      </w:r>
      <w:r>
        <w:br/>
      </w:r>
      <w:r>
        <w:rPr>
          <w:rFonts w:ascii="Times New Roman"/>
          <w:b w:val="false"/>
          <w:i w:val="false"/>
          <w:color w:val="000000"/>
          <w:sz w:val="28"/>
        </w:rPr>
        <w:t xml:space="preserve">
1481 2 4 1     Ценные бумаги в тенге, удерживаемые до погашения, </w:t>
      </w:r>
      <w:r>
        <w:br/>
      </w:r>
      <w:r>
        <w:rPr>
          <w:rFonts w:ascii="Times New Roman"/>
          <w:b w:val="false"/>
          <w:i w:val="false"/>
          <w:color w:val="000000"/>
          <w:sz w:val="28"/>
        </w:rPr>
        <w:t xml:space="preserve">
               выпущенные банками-нерезидентами </w:t>
      </w:r>
      <w:r>
        <w:br/>
      </w:r>
      <w:r>
        <w:rPr>
          <w:rFonts w:ascii="Times New Roman"/>
          <w:b w:val="false"/>
          <w:i w:val="false"/>
          <w:color w:val="000000"/>
          <w:sz w:val="28"/>
        </w:rPr>
        <w:t xml:space="preserve">
1481 2 4 2     Ценные бумаги в СКВ, удерживаемые до погашения, </w:t>
      </w:r>
      <w:r>
        <w:br/>
      </w:r>
      <w:r>
        <w:rPr>
          <w:rFonts w:ascii="Times New Roman"/>
          <w:b w:val="false"/>
          <w:i w:val="false"/>
          <w:color w:val="000000"/>
          <w:sz w:val="28"/>
        </w:rPr>
        <w:t xml:space="preserve">
               выпущенные банками-нерезидентами </w:t>
      </w:r>
      <w:r>
        <w:br/>
      </w:r>
      <w:r>
        <w:rPr>
          <w:rFonts w:ascii="Times New Roman"/>
          <w:b w:val="false"/>
          <w:i w:val="false"/>
          <w:color w:val="000000"/>
          <w:sz w:val="28"/>
        </w:rPr>
        <w:t xml:space="preserve">
1481 2 4 3     Ценные бумаги в ДВВ, удерживаемые до погашения, </w:t>
      </w:r>
      <w:r>
        <w:br/>
      </w:r>
      <w:r>
        <w:rPr>
          <w:rFonts w:ascii="Times New Roman"/>
          <w:b w:val="false"/>
          <w:i w:val="false"/>
          <w:color w:val="000000"/>
          <w:sz w:val="28"/>
        </w:rPr>
        <w:t xml:space="preserve">
               выпущенные банками-нерезидентами </w:t>
      </w:r>
      <w:r>
        <w:br/>
      </w:r>
      <w:r>
        <w:rPr>
          <w:rFonts w:ascii="Times New Roman"/>
          <w:b w:val="false"/>
          <w:i w:val="false"/>
          <w:color w:val="000000"/>
          <w:sz w:val="28"/>
        </w:rPr>
        <w:t xml:space="preserve">
1481 2 5 1     Ценные бумаги в тенге, удерживаемые до погашения, </w:t>
      </w:r>
      <w:r>
        <w:br/>
      </w:r>
      <w:r>
        <w:rPr>
          <w:rFonts w:ascii="Times New Roman"/>
          <w:b w:val="false"/>
          <w:i w:val="false"/>
          <w:color w:val="000000"/>
          <w:sz w:val="28"/>
        </w:rPr>
        <w:t xml:space="preserve">
               выпущенные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1481 2 5 2     Ценные бумаги в СКВ, удерживаемые до погашения, </w:t>
      </w:r>
      <w:r>
        <w:br/>
      </w:r>
      <w:r>
        <w:rPr>
          <w:rFonts w:ascii="Times New Roman"/>
          <w:b w:val="false"/>
          <w:i w:val="false"/>
          <w:color w:val="000000"/>
          <w:sz w:val="28"/>
        </w:rPr>
        <w:t xml:space="preserve">
               выпущенные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1481 2 5 3     Ценные бумаги в ДВВ, удерживаемые до погашения, </w:t>
      </w:r>
      <w:r>
        <w:br/>
      </w:r>
      <w:r>
        <w:rPr>
          <w:rFonts w:ascii="Times New Roman"/>
          <w:b w:val="false"/>
          <w:i w:val="false"/>
          <w:color w:val="000000"/>
          <w:sz w:val="28"/>
        </w:rPr>
        <w:t xml:space="preserve">
               выпущенные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1481 2 6 1     Ценные бумаги в тенге, удерживаемые до погашения,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1481 2 6 2     Ценные бумаги в СКВ, удерживаемые до погашения,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1481 2 6 3     Ценные бумаги в ДВВ, удерживаемые до погашения, </w:t>
      </w:r>
      <w:r>
        <w:br/>
      </w:r>
      <w:r>
        <w:rPr>
          <w:rFonts w:ascii="Times New Roman"/>
          <w:b w:val="false"/>
          <w:i w:val="false"/>
          <w:color w:val="000000"/>
          <w:sz w:val="28"/>
        </w:rPr>
        <w:t xml:space="preserve">
               выпущенные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1481 2 7 1     Ценные бумаги в тенге, удерживаемые до погашения,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1481 2 7 2     Ценные бумаги в СКВ, удерживаемые до погашения,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1481 2 7 3     Ценные бумаги в ДВВ, удерживаемые до погашения, </w:t>
      </w:r>
      <w:r>
        <w:br/>
      </w:r>
      <w:r>
        <w:rPr>
          <w:rFonts w:ascii="Times New Roman"/>
          <w:b w:val="false"/>
          <w:i w:val="false"/>
          <w:color w:val="000000"/>
          <w:sz w:val="28"/>
        </w:rPr>
        <w:t xml:space="preserve">
               выпущенные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1482 0 0 0   Дисконт по приобретенным ценным бумагам, </w:t>
      </w:r>
      <w:r>
        <w:br/>
      </w:r>
      <w:r>
        <w:rPr>
          <w:rFonts w:ascii="Times New Roman"/>
          <w:b w:val="false"/>
          <w:i w:val="false"/>
          <w:color w:val="000000"/>
          <w:sz w:val="28"/>
        </w:rPr>
        <w:t xml:space="preserve">
             удерживаемым до погашения </w:t>
      </w:r>
      <w:r>
        <w:br/>
      </w:r>
      <w:r>
        <w:rPr>
          <w:rFonts w:ascii="Times New Roman"/>
          <w:b w:val="false"/>
          <w:i w:val="false"/>
          <w:color w:val="000000"/>
          <w:sz w:val="28"/>
        </w:rPr>
        <w:t xml:space="preserve">
1483 0 0 0   Премия по приобретенным ценным бумагам, </w:t>
      </w:r>
      <w:r>
        <w:br/>
      </w:r>
      <w:r>
        <w:rPr>
          <w:rFonts w:ascii="Times New Roman"/>
          <w:b w:val="false"/>
          <w:i w:val="false"/>
          <w:color w:val="000000"/>
          <w:sz w:val="28"/>
        </w:rPr>
        <w:t xml:space="preserve">
             удерживаемым до погашения </w:t>
      </w:r>
      <w:r>
        <w:br/>
      </w:r>
      <w:r>
        <w:rPr>
          <w:rFonts w:ascii="Times New Roman"/>
          <w:b w:val="false"/>
          <w:i w:val="false"/>
          <w:color w:val="000000"/>
          <w:sz w:val="28"/>
        </w:rPr>
        <w:t>
1485 0 0 0    Просроченная задолженность по ценным бумагам,</w:t>
      </w:r>
      <w:r>
        <w:br/>
      </w:r>
      <w:r>
        <w:rPr>
          <w:rFonts w:ascii="Times New Roman"/>
          <w:b w:val="false"/>
          <w:i w:val="false"/>
          <w:color w:val="000000"/>
          <w:sz w:val="28"/>
        </w:rPr>
        <w:t>
               удерживаемым до погашения</w:t>
      </w:r>
      <w:r>
        <w:br/>
      </w:r>
      <w:r>
        <w:rPr>
          <w:rFonts w:ascii="Times New Roman"/>
          <w:b w:val="false"/>
          <w:i w:val="false"/>
          <w:color w:val="000000"/>
          <w:sz w:val="28"/>
        </w:rPr>
        <w:t>
1485 1 1 1     Просроченная задолженность по ценным бумагам,</w:t>
      </w:r>
      <w:r>
        <w:br/>
      </w:r>
      <w:r>
        <w:rPr>
          <w:rFonts w:ascii="Times New Roman"/>
          <w:b w:val="false"/>
          <w:i w:val="false"/>
          <w:color w:val="000000"/>
          <w:sz w:val="28"/>
        </w:rPr>
        <w:t>
               удерживаемым до погашения, выпущенным Правительством</w:t>
      </w:r>
      <w:r>
        <w:br/>
      </w:r>
      <w:r>
        <w:rPr>
          <w:rFonts w:ascii="Times New Roman"/>
          <w:b w:val="false"/>
          <w:i w:val="false"/>
          <w:color w:val="000000"/>
          <w:sz w:val="28"/>
        </w:rPr>
        <w:t>
               Республики Казахстан, в тенге</w:t>
      </w:r>
      <w:r>
        <w:br/>
      </w:r>
      <w:r>
        <w:rPr>
          <w:rFonts w:ascii="Times New Roman"/>
          <w:b w:val="false"/>
          <w:i w:val="false"/>
          <w:color w:val="000000"/>
          <w:sz w:val="28"/>
        </w:rPr>
        <w:t>
1485 1 1 2     Просроченная задолженность по ценным бумагам,</w:t>
      </w:r>
      <w:r>
        <w:br/>
      </w:r>
      <w:r>
        <w:rPr>
          <w:rFonts w:ascii="Times New Roman"/>
          <w:b w:val="false"/>
          <w:i w:val="false"/>
          <w:color w:val="000000"/>
          <w:sz w:val="28"/>
        </w:rPr>
        <w:t>
               удерживаемым до погашения, выпущенным Правительством</w:t>
      </w:r>
      <w:r>
        <w:br/>
      </w:r>
      <w:r>
        <w:rPr>
          <w:rFonts w:ascii="Times New Roman"/>
          <w:b w:val="false"/>
          <w:i w:val="false"/>
          <w:color w:val="000000"/>
          <w:sz w:val="28"/>
        </w:rPr>
        <w:t>
               Республики Казахстан, в СКВ</w:t>
      </w:r>
      <w:r>
        <w:br/>
      </w:r>
      <w:r>
        <w:rPr>
          <w:rFonts w:ascii="Times New Roman"/>
          <w:b w:val="false"/>
          <w:i w:val="false"/>
          <w:color w:val="000000"/>
          <w:sz w:val="28"/>
        </w:rPr>
        <w:t>
1485 1 2 1     Просроченная задолженность по ценным бумагам,</w:t>
      </w:r>
      <w:r>
        <w:br/>
      </w:r>
      <w:r>
        <w:rPr>
          <w:rFonts w:ascii="Times New Roman"/>
          <w:b w:val="false"/>
          <w:i w:val="false"/>
          <w:color w:val="000000"/>
          <w:sz w:val="28"/>
        </w:rPr>
        <w:t>
               удерживаемым до погашения, выпущенным местными</w:t>
      </w:r>
      <w:r>
        <w:br/>
      </w:r>
      <w:r>
        <w:rPr>
          <w:rFonts w:ascii="Times New Roman"/>
          <w:b w:val="false"/>
          <w:i w:val="false"/>
          <w:color w:val="000000"/>
          <w:sz w:val="28"/>
        </w:rPr>
        <w:t>
               исполнительными органами Республики Казахстан, в тенге</w:t>
      </w:r>
      <w:r>
        <w:br/>
      </w:r>
      <w:r>
        <w:rPr>
          <w:rFonts w:ascii="Times New Roman"/>
          <w:b w:val="false"/>
          <w:i w:val="false"/>
          <w:color w:val="000000"/>
          <w:sz w:val="28"/>
        </w:rPr>
        <w:t>
1485 1 2 2     Просроченная задолженность по ценным бумагам,</w:t>
      </w:r>
      <w:r>
        <w:br/>
      </w:r>
      <w:r>
        <w:rPr>
          <w:rFonts w:ascii="Times New Roman"/>
          <w:b w:val="false"/>
          <w:i w:val="false"/>
          <w:color w:val="000000"/>
          <w:sz w:val="28"/>
        </w:rPr>
        <w:t>
               удерживаемым до погашения, выпущенным местными</w:t>
      </w:r>
      <w:r>
        <w:br/>
      </w:r>
      <w:r>
        <w:rPr>
          <w:rFonts w:ascii="Times New Roman"/>
          <w:b w:val="false"/>
          <w:i w:val="false"/>
          <w:color w:val="000000"/>
          <w:sz w:val="28"/>
        </w:rPr>
        <w:t>
               исполнительными органами Республики Казахстан, в СКВ</w:t>
      </w:r>
      <w:r>
        <w:br/>
      </w:r>
      <w:r>
        <w:rPr>
          <w:rFonts w:ascii="Times New Roman"/>
          <w:b w:val="false"/>
          <w:i w:val="false"/>
          <w:color w:val="000000"/>
          <w:sz w:val="28"/>
        </w:rPr>
        <w:t>
1485 1 3 1     Просроченная задолженность по ценным бумагам,</w:t>
      </w:r>
      <w:r>
        <w:br/>
      </w:r>
      <w:r>
        <w:rPr>
          <w:rFonts w:ascii="Times New Roman"/>
          <w:b w:val="false"/>
          <w:i w:val="false"/>
          <w:color w:val="000000"/>
          <w:sz w:val="28"/>
        </w:rPr>
        <w:t>
               удерживаемым до погашения, выпущенным Национальным</w:t>
      </w:r>
      <w:r>
        <w:br/>
      </w:r>
      <w:r>
        <w:rPr>
          <w:rFonts w:ascii="Times New Roman"/>
          <w:b w:val="false"/>
          <w:i w:val="false"/>
          <w:color w:val="000000"/>
          <w:sz w:val="28"/>
        </w:rPr>
        <w:t>
               Банком Республики Казахстан, в тенге</w:t>
      </w:r>
      <w:r>
        <w:br/>
      </w:r>
      <w:r>
        <w:rPr>
          <w:rFonts w:ascii="Times New Roman"/>
          <w:b w:val="false"/>
          <w:i w:val="false"/>
          <w:color w:val="000000"/>
          <w:sz w:val="28"/>
        </w:rPr>
        <w:t>
1485 1 3 2     Просроченная задолженность по ценным бумагам,</w:t>
      </w:r>
      <w:r>
        <w:br/>
      </w:r>
      <w:r>
        <w:rPr>
          <w:rFonts w:ascii="Times New Roman"/>
          <w:b w:val="false"/>
          <w:i w:val="false"/>
          <w:color w:val="000000"/>
          <w:sz w:val="28"/>
        </w:rPr>
        <w:t>
               удерживаемым до погашения, выпущенным Национальным</w:t>
      </w:r>
      <w:r>
        <w:br/>
      </w:r>
      <w:r>
        <w:rPr>
          <w:rFonts w:ascii="Times New Roman"/>
          <w:b w:val="false"/>
          <w:i w:val="false"/>
          <w:color w:val="000000"/>
          <w:sz w:val="28"/>
        </w:rPr>
        <w:t>
               Банком Республики Казахстан, в СКВ</w:t>
      </w:r>
      <w:r>
        <w:br/>
      </w:r>
      <w:r>
        <w:rPr>
          <w:rFonts w:ascii="Times New Roman"/>
          <w:b w:val="false"/>
          <w:i w:val="false"/>
          <w:color w:val="000000"/>
          <w:sz w:val="28"/>
        </w:rPr>
        <w:t>
1485 1 4 1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банками-резидентами, в тенге</w:t>
      </w:r>
      <w:r>
        <w:br/>
      </w:r>
      <w:r>
        <w:rPr>
          <w:rFonts w:ascii="Times New Roman"/>
          <w:b w:val="false"/>
          <w:i w:val="false"/>
          <w:color w:val="000000"/>
          <w:sz w:val="28"/>
        </w:rPr>
        <w:t>
1485 1 4 2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банками-резидентами, в СКВ</w:t>
      </w:r>
      <w:r>
        <w:br/>
      </w:r>
      <w:r>
        <w:rPr>
          <w:rFonts w:ascii="Times New Roman"/>
          <w:b w:val="false"/>
          <w:i w:val="false"/>
          <w:color w:val="000000"/>
          <w:sz w:val="28"/>
        </w:rPr>
        <w:t>
1485 1 4 3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банками-резидентами, в ДВВ</w:t>
      </w:r>
      <w:r>
        <w:br/>
      </w:r>
      <w:r>
        <w:rPr>
          <w:rFonts w:ascii="Times New Roman"/>
          <w:b w:val="false"/>
          <w:i w:val="false"/>
          <w:color w:val="000000"/>
          <w:sz w:val="28"/>
        </w:rPr>
        <w:t>
1485 1 5 1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 в тенге</w:t>
      </w:r>
      <w:r>
        <w:br/>
      </w:r>
      <w:r>
        <w:rPr>
          <w:rFonts w:ascii="Times New Roman"/>
          <w:b w:val="false"/>
          <w:i w:val="false"/>
          <w:color w:val="000000"/>
          <w:sz w:val="28"/>
        </w:rPr>
        <w:t>
1485 1 5 2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организациями-резидентами, осуществляющими отдельные</w:t>
      </w:r>
      <w:r>
        <w:br/>
      </w:r>
      <w:r>
        <w:rPr>
          <w:rFonts w:ascii="Times New Roman"/>
          <w:b w:val="false"/>
          <w:i w:val="false"/>
          <w:color w:val="000000"/>
          <w:sz w:val="28"/>
        </w:rPr>
        <w:t>
               виды банковских операций, в СКВ</w:t>
      </w:r>
      <w:r>
        <w:br/>
      </w:r>
      <w:r>
        <w:rPr>
          <w:rFonts w:ascii="Times New Roman"/>
          <w:b w:val="false"/>
          <w:i w:val="false"/>
          <w:color w:val="000000"/>
          <w:sz w:val="28"/>
        </w:rPr>
        <w:t>
1485 1 5 3     Просроченная задолженность по ценным бумагам,</w:t>
      </w:r>
      <w:r>
        <w:br/>
      </w:r>
      <w:r>
        <w:rPr>
          <w:rFonts w:ascii="Times New Roman"/>
          <w:b w:val="false"/>
          <w:i w:val="false"/>
          <w:color w:val="000000"/>
          <w:sz w:val="28"/>
        </w:rPr>
        <w:t>
               удерживаемым до погашения, выпущенным организациями-</w:t>
      </w:r>
      <w:r>
        <w:br/>
      </w:r>
      <w:r>
        <w:rPr>
          <w:rFonts w:ascii="Times New Roman"/>
          <w:b w:val="false"/>
          <w:i w:val="false"/>
          <w:color w:val="000000"/>
          <w:sz w:val="28"/>
        </w:rPr>
        <w:t>
               резидентами, осуществляющими отдельные виды банковских</w:t>
      </w:r>
      <w:r>
        <w:br/>
      </w:r>
      <w:r>
        <w:rPr>
          <w:rFonts w:ascii="Times New Roman"/>
          <w:b w:val="false"/>
          <w:i w:val="false"/>
          <w:color w:val="000000"/>
          <w:sz w:val="28"/>
        </w:rPr>
        <w:t>
               операций, в ДВВ</w:t>
      </w:r>
      <w:r>
        <w:br/>
      </w:r>
      <w:r>
        <w:rPr>
          <w:rFonts w:ascii="Times New Roman"/>
          <w:b w:val="false"/>
          <w:i w:val="false"/>
          <w:color w:val="000000"/>
          <w:sz w:val="28"/>
        </w:rPr>
        <w:t>
1485 1 6 1     Просроченная задолженность по ценным бумагам,</w:t>
      </w:r>
      <w:r>
        <w:br/>
      </w:r>
      <w:r>
        <w:rPr>
          <w:rFonts w:ascii="Times New Roman"/>
          <w:b w:val="false"/>
          <w:i w:val="false"/>
          <w:color w:val="000000"/>
          <w:sz w:val="28"/>
        </w:rPr>
        <w:t>
               удерживаемым до погашения, выпущенным государственными</w:t>
      </w:r>
      <w:r>
        <w:br/>
      </w:r>
      <w:r>
        <w:rPr>
          <w:rFonts w:ascii="Times New Roman"/>
          <w:b w:val="false"/>
          <w:i w:val="false"/>
          <w:color w:val="000000"/>
          <w:sz w:val="28"/>
        </w:rPr>
        <w:t>
               нефинансовыми организациями-резидентами, в тенге</w:t>
      </w:r>
      <w:r>
        <w:br/>
      </w:r>
      <w:r>
        <w:rPr>
          <w:rFonts w:ascii="Times New Roman"/>
          <w:b w:val="false"/>
          <w:i w:val="false"/>
          <w:color w:val="000000"/>
          <w:sz w:val="28"/>
        </w:rPr>
        <w:t>
1485 1 6 2     Просроченная задолженность по ценным бумагам,</w:t>
      </w:r>
      <w:r>
        <w:br/>
      </w:r>
      <w:r>
        <w:rPr>
          <w:rFonts w:ascii="Times New Roman"/>
          <w:b w:val="false"/>
          <w:i w:val="false"/>
          <w:color w:val="000000"/>
          <w:sz w:val="28"/>
        </w:rPr>
        <w:t>
               удерживаемым до погашения, выпущенным государственными</w:t>
      </w:r>
      <w:r>
        <w:br/>
      </w:r>
      <w:r>
        <w:rPr>
          <w:rFonts w:ascii="Times New Roman"/>
          <w:b w:val="false"/>
          <w:i w:val="false"/>
          <w:color w:val="000000"/>
          <w:sz w:val="28"/>
        </w:rPr>
        <w:t>
               нефинансовыми организациями-резидентами, в СКВ</w:t>
      </w:r>
      <w:r>
        <w:br/>
      </w:r>
      <w:r>
        <w:rPr>
          <w:rFonts w:ascii="Times New Roman"/>
          <w:b w:val="false"/>
          <w:i w:val="false"/>
          <w:color w:val="000000"/>
          <w:sz w:val="28"/>
        </w:rPr>
        <w:t>
1485 1 6 3     Просроченная задолженность по ценным бумагам,</w:t>
      </w:r>
      <w:r>
        <w:br/>
      </w:r>
      <w:r>
        <w:rPr>
          <w:rFonts w:ascii="Times New Roman"/>
          <w:b w:val="false"/>
          <w:i w:val="false"/>
          <w:color w:val="000000"/>
          <w:sz w:val="28"/>
        </w:rPr>
        <w:t>
               удерживаемым до погашения, выпущенным государственными</w:t>
      </w:r>
      <w:r>
        <w:br/>
      </w:r>
      <w:r>
        <w:rPr>
          <w:rFonts w:ascii="Times New Roman"/>
          <w:b w:val="false"/>
          <w:i w:val="false"/>
          <w:color w:val="000000"/>
          <w:sz w:val="28"/>
        </w:rPr>
        <w:t>
               нефинансовыми организациями-резидентами, в ДВВ</w:t>
      </w:r>
      <w:r>
        <w:br/>
      </w:r>
      <w:r>
        <w:rPr>
          <w:rFonts w:ascii="Times New Roman"/>
          <w:b w:val="false"/>
          <w:i w:val="false"/>
          <w:color w:val="000000"/>
          <w:sz w:val="28"/>
        </w:rPr>
        <w:t>
1485 1 7 1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 в тенге</w:t>
      </w:r>
      <w:r>
        <w:br/>
      </w:r>
      <w:r>
        <w:rPr>
          <w:rFonts w:ascii="Times New Roman"/>
          <w:b w:val="false"/>
          <w:i w:val="false"/>
          <w:color w:val="000000"/>
          <w:sz w:val="28"/>
        </w:rPr>
        <w:t>
1485 1 7 2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 в СКВ</w:t>
      </w:r>
      <w:r>
        <w:br/>
      </w:r>
      <w:r>
        <w:rPr>
          <w:rFonts w:ascii="Times New Roman"/>
          <w:b w:val="false"/>
          <w:i w:val="false"/>
          <w:color w:val="000000"/>
          <w:sz w:val="28"/>
        </w:rPr>
        <w:t>
1485 1 7 3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резидентами, в ДВВ</w:t>
      </w:r>
      <w:r>
        <w:br/>
      </w:r>
      <w:r>
        <w:rPr>
          <w:rFonts w:ascii="Times New Roman"/>
          <w:b w:val="false"/>
          <w:i w:val="false"/>
          <w:color w:val="000000"/>
          <w:sz w:val="28"/>
        </w:rPr>
        <w:t>
1485 2 1 2     Просроченная задолженность по ценным бумагам,</w:t>
      </w:r>
      <w:r>
        <w:br/>
      </w:r>
      <w:r>
        <w:rPr>
          <w:rFonts w:ascii="Times New Roman"/>
          <w:b w:val="false"/>
          <w:i w:val="false"/>
          <w:color w:val="000000"/>
          <w:sz w:val="28"/>
        </w:rPr>
        <w:t>
               удерживаемым до погашения, выпущенным Правительством</w:t>
      </w:r>
      <w:r>
        <w:br/>
      </w:r>
      <w:r>
        <w:rPr>
          <w:rFonts w:ascii="Times New Roman"/>
          <w:b w:val="false"/>
          <w:i w:val="false"/>
          <w:color w:val="000000"/>
          <w:sz w:val="28"/>
        </w:rPr>
        <w:t>
               иностранного государства, в СКВ</w:t>
      </w:r>
      <w:r>
        <w:br/>
      </w:r>
      <w:r>
        <w:rPr>
          <w:rFonts w:ascii="Times New Roman"/>
          <w:b w:val="false"/>
          <w:i w:val="false"/>
          <w:color w:val="000000"/>
          <w:sz w:val="28"/>
        </w:rPr>
        <w:t>
1485 2 1 3     Просроченная задолженность по ценным бумагам,</w:t>
      </w:r>
      <w:r>
        <w:br/>
      </w:r>
      <w:r>
        <w:rPr>
          <w:rFonts w:ascii="Times New Roman"/>
          <w:b w:val="false"/>
          <w:i w:val="false"/>
          <w:color w:val="000000"/>
          <w:sz w:val="28"/>
        </w:rPr>
        <w:t>
               удерживаемым до погашения, выпущенным Правительством</w:t>
      </w:r>
      <w:r>
        <w:br/>
      </w:r>
      <w:r>
        <w:rPr>
          <w:rFonts w:ascii="Times New Roman"/>
          <w:b w:val="false"/>
          <w:i w:val="false"/>
          <w:color w:val="000000"/>
          <w:sz w:val="28"/>
        </w:rPr>
        <w:t>
               иностранного государства, в ДВВ</w:t>
      </w:r>
      <w:r>
        <w:br/>
      </w:r>
      <w:r>
        <w:rPr>
          <w:rFonts w:ascii="Times New Roman"/>
          <w:b w:val="false"/>
          <w:i w:val="false"/>
          <w:color w:val="000000"/>
          <w:sz w:val="28"/>
        </w:rPr>
        <w:t>
1485 2 2 2     Просроченная задолженность по ценным бумагам,</w:t>
      </w:r>
      <w:r>
        <w:br/>
      </w:r>
      <w:r>
        <w:rPr>
          <w:rFonts w:ascii="Times New Roman"/>
          <w:b w:val="false"/>
          <w:i w:val="false"/>
          <w:color w:val="000000"/>
          <w:sz w:val="28"/>
        </w:rPr>
        <w:t>
               удерживаемым до погашения, выпущенным местными</w:t>
      </w:r>
      <w:r>
        <w:br/>
      </w:r>
      <w:r>
        <w:rPr>
          <w:rFonts w:ascii="Times New Roman"/>
          <w:b w:val="false"/>
          <w:i w:val="false"/>
          <w:color w:val="000000"/>
          <w:sz w:val="28"/>
        </w:rPr>
        <w:t>
               исполнительными органами иностранного государства,</w:t>
      </w:r>
      <w:r>
        <w:br/>
      </w:r>
      <w:r>
        <w:rPr>
          <w:rFonts w:ascii="Times New Roman"/>
          <w:b w:val="false"/>
          <w:i w:val="false"/>
          <w:color w:val="000000"/>
          <w:sz w:val="28"/>
        </w:rPr>
        <w:t>
               в СКВ</w:t>
      </w:r>
      <w:r>
        <w:br/>
      </w:r>
      <w:r>
        <w:rPr>
          <w:rFonts w:ascii="Times New Roman"/>
          <w:b w:val="false"/>
          <w:i w:val="false"/>
          <w:color w:val="000000"/>
          <w:sz w:val="28"/>
        </w:rPr>
        <w:t>
1485 2 2 3     Просроченная задолженность по ценным бумагам,</w:t>
      </w:r>
      <w:r>
        <w:br/>
      </w:r>
      <w:r>
        <w:rPr>
          <w:rFonts w:ascii="Times New Roman"/>
          <w:b w:val="false"/>
          <w:i w:val="false"/>
          <w:color w:val="000000"/>
          <w:sz w:val="28"/>
        </w:rPr>
        <w:t>
               удерживаемым до погашения, выпущенным местными</w:t>
      </w:r>
      <w:r>
        <w:br/>
      </w:r>
      <w:r>
        <w:rPr>
          <w:rFonts w:ascii="Times New Roman"/>
          <w:b w:val="false"/>
          <w:i w:val="false"/>
          <w:color w:val="000000"/>
          <w:sz w:val="28"/>
        </w:rPr>
        <w:t>
               исполнительными органами иностранного государства,</w:t>
      </w:r>
      <w:r>
        <w:br/>
      </w:r>
      <w:r>
        <w:rPr>
          <w:rFonts w:ascii="Times New Roman"/>
          <w:b w:val="false"/>
          <w:i w:val="false"/>
          <w:color w:val="000000"/>
          <w:sz w:val="28"/>
        </w:rPr>
        <w:t>
               в ДВВ</w:t>
      </w:r>
      <w:r>
        <w:br/>
      </w:r>
      <w:r>
        <w:rPr>
          <w:rFonts w:ascii="Times New Roman"/>
          <w:b w:val="false"/>
          <w:i w:val="false"/>
          <w:color w:val="000000"/>
          <w:sz w:val="28"/>
        </w:rPr>
        <w:t>
1485 2 3 1     Просроченная задолженность по ценным бумагам,</w:t>
      </w:r>
      <w:r>
        <w:br/>
      </w:r>
      <w:r>
        <w:rPr>
          <w:rFonts w:ascii="Times New Roman"/>
          <w:b w:val="false"/>
          <w:i w:val="false"/>
          <w:color w:val="000000"/>
          <w:sz w:val="28"/>
        </w:rPr>
        <w:t>
               удерживаемым до погашения, выпущенным иностранными</w:t>
      </w:r>
      <w:r>
        <w:br/>
      </w:r>
      <w:r>
        <w:rPr>
          <w:rFonts w:ascii="Times New Roman"/>
          <w:b w:val="false"/>
          <w:i w:val="false"/>
          <w:color w:val="000000"/>
          <w:sz w:val="28"/>
        </w:rPr>
        <w:t>
               центральными банками, в тенге</w:t>
      </w:r>
      <w:r>
        <w:br/>
      </w:r>
      <w:r>
        <w:rPr>
          <w:rFonts w:ascii="Times New Roman"/>
          <w:b w:val="false"/>
          <w:i w:val="false"/>
          <w:color w:val="000000"/>
          <w:sz w:val="28"/>
        </w:rPr>
        <w:t>
1485 2 3 2     Просроченная задолженность по ценным бумагам,</w:t>
      </w:r>
      <w:r>
        <w:br/>
      </w:r>
      <w:r>
        <w:rPr>
          <w:rFonts w:ascii="Times New Roman"/>
          <w:b w:val="false"/>
          <w:i w:val="false"/>
          <w:color w:val="000000"/>
          <w:sz w:val="28"/>
        </w:rPr>
        <w:t>
               удерживаемым до погашения, выпущенным иностранными</w:t>
      </w:r>
      <w:r>
        <w:br/>
      </w:r>
      <w:r>
        <w:rPr>
          <w:rFonts w:ascii="Times New Roman"/>
          <w:b w:val="false"/>
          <w:i w:val="false"/>
          <w:color w:val="000000"/>
          <w:sz w:val="28"/>
        </w:rPr>
        <w:t>
               центральными банками, в СКВ</w:t>
      </w:r>
      <w:r>
        <w:br/>
      </w:r>
      <w:r>
        <w:rPr>
          <w:rFonts w:ascii="Times New Roman"/>
          <w:b w:val="false"/>
          <w:i w:val="false"/>
          <w:color w:val="000000"/>
          <w:sz w:val="28"/>
        </w:rPr>
        <w:t>
1485 2 3 3     Просроченная задолженность по ценным бумагам,</w:t>
      </w:r>
      <w:r>
        <w:br/>
      </w:r>
      <w:r>
        <w:rPr>
          <w:rFonts w:ascii="Times New Roman"/>
          <w:b w:val="false"/>
          <w:i w:val="false"/>
          <w:color w:val="000000"/>
          <w:sz w:val="28"/>
        </w:rPr>
        <w:t>
               удерживаемым до погашения, выпущенным иностранными</w:t>
      </w:r>
      <w:r>
        <w:br/>
      </w:r>
      <w:r>
        <w:rPr>
          <w:rFonts w:ascii="Times New Roman"/>
          <w:b w:val="false"/>
          <w:i w:val="false"/>
          <w:color w:val="000000"/>
          <w:sz w:val="28"/>
        </w:rPr>
        <w:t>
               центральными банками в ДВВ</w:t>
      </w:r>
      <w:r>
        <w:br/>
      </w:r>
      <w:r>
        <w:rPr>
          <w:rFonts w:ascii="Times New Roman"/>
          <w:b w:val="false"/>
          <w:i w:val="false"/>
          <w:color w:val="000000"/>
          <w:sz w:val="28"/>
        </w:rPr>
        <w:t>
1485 2 4 1     Просроченная задолженность по ценным бумагам,</w:t>
      </w:r>
      <w:r>
        <w:br/>
      </w:r>
      <w:r>
        <w:rPr>
          <w:rFonts w:ascii="Times New Roman"/>
          <w:b w:val="false"/>
          <w:i w:val="false"/>
          <w:color w:val="000000"/>
          <w:sz w:val="28"/>
        </w:rPr>
        <w:t>
               удерживаемым до погашения, выпущенным банками-</w:t>
      </w:r>
      <w:r>
        <w:br/>
      </w:r>
      <w:r>
        <w:rPr>
          <w:rFonts w:ascii="Times New Roman"/>
          <w:b w:val="false"/>
          <w:i w:val="false"/>
          <w:color w:val="000000"/>
          <w:sz w:val="28"/>
        </w:rPr>
        <w:t>
               нерезидентами, в тенге</w:t>
      </w:r>
      <w:r>
        <w:br/>
      </w:r>
      <w:r>
        <w:rPr>
          <w:rFonts w:ascii="Times New Roman"/>
          <w:b w:val="false"/>
          <w:i w:val="false"/>
          <w:color w:val="000000"/>
          <w:sz w:val="28"/>
        </w:rPr>
        <w:t>
1485 2 4 2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банками-нерезидентами, в СКВ</w:t>
      </w:r>
      <w:r>
        <w:br/>
      </w:r>
      <w:r>
        <w:rPr>
          <w:rFonts w:ascii="Times New Roman"/>
          <w:b w:val="false"/>
          <w:i w:val="false"/>
          <w:color w:val="000000"/>
          <w:sz w:val="28"/>
        </w:rPr>
        <w:t>
1485 2 4 3     Просроченная задолженность по ценным бумагам,</w:t>
      </w:r>
      <w:r>
        <w:br/>
      </w:r>
      <w:r>
        <w:rPr>
          <w:rFonts w:ascii="Times New Roman"/>
          <w:b w:val="false"/>
          <w:i w:val="false"/>
          <w:color w:val="000000"/>
          <w:sz w:val="28"/>
        </w:rPr>
        <w:t>
               удерживаемым до погашения, выпущенным банками-</w:t>
      </w:r>
      <w:r>
        <w:br/>
      </w:r>
      <w:r>
        <w:rPr>
          <w:rFonts w:ascii="Times New Roman"/>
          <w:b w:val="false"/>
          <w:i w:val="false"/>
          <w:color w:val="000000"/>
          <w:sz w:val="28"/>
        </w:rPr>
        <w:t>
               нерезидентами, в ДВВ</w:t>
      </w:r>
      <w:r>
        <w:br/>
      </w:r>
      <w:r>
        <w:rPr>
          <w:rFonts w:ascii="Times New Roman"/>
          <w:b w:val="false"/>
          <w:i w:val="false"/>
          <w:color w:val="000000"/>
          <w:sz w:val="28"/>
        </w:rPr>
        <w:t>
1485 2 5 1     Просроченная задолженность по ценным бумагам,</w:t>
      </w:r>
      <w:r>
        <w:br/>
      </w:r>
      <w:r>
        <w:rPr>
          <w:rFonts w:ascii="Times New Roman"/>
          <w:b w:val="false"/>
          <w:i w:val="false"/>
          <w:color w:val="000000"/>
          <w:sz w:val="28"/>
        </w:rPr>
        <w:t>
               удерживаемым до погашения, выпущенным организациями-</w:t>
      </w:r>
      <w:r>
        <w:br/>
      </w:r>
      <w:r>
        <w:rPr>
          <w:rFonts w:ascii="Times New Roman"/>
          <w:b w:val="false"/>
          <w:i w:val="false"/>
          <w:color w:val="000000"/>
          <w:sz w:val="28"/>
        </w:rPr>
        <w:t>
               нерезидентами, осуществляющими отдельные виды</w:t>
      </w:r>
      <w:r>
        <w:br/>
      </w:r>
      <w:r>
        <w:rPr>
          <w:rFonts w:ascii="Times New Roman"/>
          <w:b w:val="false"/>
          <w:i w:val="false"/>
          <w:color w:val="000000"/>
          <w:sz w:val="28"/>
        </w:rPr>
        <w:t>
               банковских операций, в тенге</w:t>
      </w:r>
      <w:r>
        <w:br/>
      </w:r>
      <w:r>
        <w:rPr>
          <w:rFonts w:ascii="Times New Roman"/>
          <w:b w:val="false"/>
          <w:i w:val="false"/>
          <w:color w:val="000000"/>
          <w:sz w:val="28"/>
        </w:rPr>
        <w:t>
1485 2 5 2     Просроченная задолженность по ценным бумагам,</w:t>
      </w:r>
      <w:r>
        <w:br/>
      </w:r>
      <w:r>
        <w:rPr>
          <w:rFonts w:ascii="Times New Roman"/>
          <w:b w:val="false"/>
          <w:i w:val="false"/>
          <w:color w:val="000000"/>
          <w:sz w:val="28"/>
        </w:rPr>
        <w:t>
               удерживаемым до погашения, выпущенным организациями-</w:t>
      </w:r>
      <w:r>
        <w:br/>
      </w:r>
      <w:r>
        <w:rPr>
          <w:rFonts w:ascii="Times New Roman"/>
          <w:b w:val="false"/>
          <w:i w:val="false"/>
          <w:color w:val="000000"/>
          <w:sz w:val="28"/>
        </w:rPr>
        <w:t>
               нерезидентами, осуществляющими отдельные виды</w:t>
      </w:r>
      <w:r>
        <w:br/>
      </w:r>
      <w:r>
        <w:rPr>
          <w:rFonts w:ascii="Times New Roman"/>
          <w:b w:val="false"/>
          <w:i w:val="false"/>
          <w:color w:val="000000"/>
          <w:sz w:val="28"/>
        </w:rPr>
        <w:t>
               банковских операций, в СКВ</w:t>
      </w:r>
      <w:r>
        <w:br/>
      </w:r>
      <w:r>
        <w:rPr>
          <w:rFonts w:ascii="Times New Roman"/>
          <w:b w:val="false"/>
          <w:i w:val="false"/>
          <w:color w:val="000000"/>
          <w:sz w:val="28"/>
        </w:rPr>
        <w:t>
1485 2 5 3     Просроченная задолженность по ценным бумагам,</w:t>
      </w:r>
      <w:r>
        <w:br/>
      </w:r>
      <w:r>
        <w:rPr>
          <w:rFonts w:ascii="Times New Roman"/>
          <w:b w:val="false"/>
          <w:i w:val="false"/>
          <w:color w:val="000000"/>
          <w:sz w:val="28"/>
        </w:rPr>
        <w:t>
               удерживаемым до погашения, выпущенным организациями-</w:t>
      </w:r>
      <w:r>
        <w:br/>
      </w:r>
      <w:r>
        <w:rPr>
          <w:rFonts w:ascii="Times New Roman"/>
          <w:b w:val="false"/>
          <w:i w:val="false"/>
          <w:color w:val="000000"/>
          <w:sz w:val="28"/>
        </w:rPr>
        <w:t>
               нерезидентами, осуществляющими отдельные виды</w:t>
      </w:r>
      <w:r>
        <w:br/>
      </w:r>
      <w:r>
        <w:rPr>
          <w:rFonts w:ascii="Times New Roman"/>
          <w:b w:val="false"/>
          <w:i w:val="false"/>
          <w:color w:val="000000"/>
          <w:sz w:val="28"/>
        </w:rPr>
        <w:t>
               банковских операций, в ДВВ</w:t>
      </w:r>
      <w:r>
        <w:br/>
      </w:r>
      <w:r>
        <w:rPr>
          <w:rFonts w:ascii="Times New Roman"/>
          <w:b w:val="false"/>
          <w:i w:val="false"/>
          <w:color w:val="000000"/>
          <w:sz w:val="28"/>
        </w:rPr>
        <w:t>
1485 2 6 1     Просроченная задолженность по ценным бумагам,</w:t>
      </w:r>
      <w:r>
        <w:br/>
      </w:r>
      <w:r>
        <w:rPr>
          <w:rFonts w:ascii="Times New Roman"/>
          <w:b w:val="false"/>
          <w:i w:val="false"/>
          <w:color w:val="000000"/>
          <w:sz w:val="28"/>
        </w:rPr>
        <w:t>
               удерживаемым до погашения, выпущенным 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в тенге</w:t>
      </w:r>
      <w:r>
        <w:br/>
      </w:r>
      <w:r>
        <w:rPr>
          <w:rFonts w:ascii="Times New Roman"/>
          <w:b w:val="false"/>
          <w:i w:val="false"/>
          <w:color w:val="000000"/>
          <w:sz w:val="28"/>
        </w:rPr>
        <w:t>
1485 2 6 2     Просроченная задолженность по ценным бумагам,</w:t>
      </w:r>
      <w:r>
        <w:br/>
      </w:r>
      <w:r>
        <w:rPr>
          <w:rFonts w:ascii="Times New Roman"/>
          <w:b w:val="false"/>
          <w:i w:val="false"/>
          <w:color w:val="000000"/>
          <w:sz w:val="28"/>
        </w:rPr>
        <w:t>
               удерживаемым до погашения, выпущенным 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в СКВ</w:t>
      </w:r>
      <w:r>
        <w:br/>
      </w:r>
      <w:r>
        <w:rPr>
          <w:rFonts w:ascii="Times New Roman"/>
          <w:b w:val="false"/>
          <w:i w:val="false"/>
          <w:color w:val="000000"/>
          <w:sz w:val="28"/>
        </w:rPr>
        <w:t>
1485 2 6 3     Просроченная задолженность по ценным бумагам,</w:t>
      </w:r>
      <w:r>
        <w:br/>
      </w:r>
      <w:r>
        <w:rPr>
          <w:rFonts w:ascii="Times New Roman"/>
          <w:b w:val="false"/>
          <w:i w:val="false"/>
          <w:color w:val="000000"/>
          <w:sz w:val="28"/>
        </w:rPr>
        <w:t>
               удерживаемым до погашения, выпущенным государственными</w:t>
      </w:r>
      <w:r>
        <w:br/>
      </w:r>
      <w:r>
        <w:rPr>
          <w:rFonts w:ascii="Times New Roman"/>
          <w:b w:val="false"/>
          <w:i w:val="false"/>
          <w:color w:val="000000"/>
          <w:sz w:val="28"/>
        </w:rPr>
        <w:t>
               нефинансовыми организациями иностранного государства,</w:t>
      </w:r>
      <w:r>
        <w:br/>
      </w:r>
      <w:r>
        <w:rPr>
          <w:rFonts w:ascii="Times New Roman"/>
          <w:b w:val="false"/>
          <w:i w:val="false"/>
          <w:color w:val="000000"/>
          <w:sz w:val="28"/>
        </w:rPr>
        <w:t>
               в ДВВ</w:t>
      </w:r>
      <w:r>
        <w:br/>
      </w:r>
      <w:r>
        <w:rPr>
          <w:rFonts w:ascii="Times New Roman"/>
          <w:b w:val="false"/>
          <w:i w:val="false"/>
          <w:color w:val="000000"/>
          <w:sz w:val="28"/>
        </w:rPr>
        <w:t>
1485 2 7 1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 в тенге</w:t>
      </w:r>
      <w:r>
        <w:br/>
      </w:r>
      <w:r>
        <w:rPr>
          <w:rFonts w:ascii="Times New Roman"/>
          <w:b w:val="false"/>
          <w:i w:val="false"/>
          <w:color w:val="000000"/>
          <w:sz w:val="28"/>
        </w:rPr>
        <w:t>
1485 2 7 2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 в СКВ</w:t>
      </w:r>
      <w:r>
        <w:br/>
      </w:r>
      <w:r>
        <w:rPr>
          <w:rFonts w:ascii="Times New Roman"/>
          <w:b w:val="false"/>
          <w:i w:val="false"/>
          <w:color w:val="000000"/>
          <w:sz w:val="28"/>
        </w:rPr>
        <w:t>
1485 2 7 3     Просроченная задолженность по ценным бумагам,</w:t>
      </w:r>
      <w:r>
        <w:br/>
      </w:r>
      <w:r>
        <w:rPr>
          <w:rFonts w:ascii="Times New Roman"/>
          <w:b w:val="false"/>
          <w:i w:val="false"/>
          <w:color w:val="000000"/>
          <w:sz w:val="28"/>
        </w:rPr>
        <w:t>
               удерживаемым до погашения, выпущенным</w:t>
      </w:r>
      <w:r>
        <w:br/>
      </w:r>
      <w:r>
        <w:rPr>
          <w:rFonts w:ascii="Times New Roman"/>
          <w:b w:val="false"/>
          <w:i w:val="false"/>
          <w:color w:val="000000"/>
          <w:sz w:val="28"/>
        </w:rPr>
        <w:t>
               негосударственными нефинансовыми организациями</w:t>
      </w:r>
      <w:r>
        <w:br/>
      </w:r>
      <w:r>
        <w:rPr>
          <w:rFonts w:ascii="Times New Roman"/>
          <w:b w:val="false"/>
          <w:i w:val="false"/>
          <w:color w:val="000000"/>
          <w:sz w:val="28"/>
        </w:rPr>
        <w:t>
               иностранного государства, в ДВВ</w:t>
      </w:r>
      <w:r>
        <w:br/>
      </w:r>
      <w:r>
        <w:rPr>
          <w:rFonts w:ascii="Times New Roman"/>
          <w:b w:val="false"/>
          <w:i w:val="false"/>
          <w:color w:val="000000"/>
          <w:sz w:val="28"/>
        </w:rPr>
        <w:t>
1486 0 0 0     Резервы (провизии) на покрытие убытков по ценным</w:t>
      </w:r>
      <w:r>
        <w:br/>
      </w:r>
      <w:r>
        <w:rPr>
          <w:rFonts w:ascii="Times New Roman"/>
          <w:b w:val="false"/>
          <w:i w:val="false"/>
          <w:color w:val="000000"/>
          <w:sz w:val="28"/>
        </w:rPr>
        <w:t>
               бумагам, удерживаемым до погашения</w:t>
      </w:r>
      <w:r>
        <w:br/>
      </w:r>
      <w:r>
        <w:rPr>
          <w:rFonts w:ascii="Times New Roman"/>
          <w:b w:val="false"/>
          <w:i w:val="false"/>
          <w:color w:val="000000"/>
          <w:sz w:val="28"/>
        </w:rPr>
        <w:t>
1486 1 0 1     Резервы (провизии) на покрытие убытков по ценным</w:t>
      </w:r>
      <w:r>
        <w:br/>
      </w:r>
      <w:r>
        <w:rPr>
          <w:rFonts w:ascii="Times New Roman"/>
          <w:b w:val="false"/>
          <w:i w:val="false"/>
          <w:color w:val="000000"/>
          <w:sz w:val="28"/>
        </w:rPr>
        <w:t>
               бумагам, удерживаемым до погашения, выпущенные</w:t>
      </w:r>
      <w:r>
        <w:br/>
      </w:r>
      <w:r>
        <w:rPr>
          <w:rFonts w:ascii="Times New Roman"/>
          <w:b w:val="false"/>
          <w:i w:val="false"/>
          <w:color w:val="000000"/>
          <w:sz w:val="28"/>
        </w:rPr>
        <w:t>
               организациями-резидентами, в тенге</w:t>
      </w:r>
      <w:r>
        <w:br/>
      </w:r>
      <w:r>
        <w:rPr>
          <w:rFonts w:ascii="Times New Roman"/>
          <w:b w:val="false"/>
          <w:i w:val="false"/>
          <w:color w:val="000000"/>
          <w:sz w:val="28"/>
        </w:rPr>
        <w:t>
1486 1 0 2     Резервы (провизии) на покрытие убытков по ценным</w:t>
      </w:r>
      <w:r>
        <w:br/>
      </w:r>
      <w:r>
        <w:rPr>
          <w:rFonts w:ascii="Times New Roman"/>
          <w:b w:val="false"/>
          <w:i w:val="false"/>
          <w:color w:val="000000"/>
          <w:sz w:val="28"/>
        </w:rPr>
        <w:t>
               бумагам, удерживаемым до погашения, выпущенные</w:t>
      </w:r>
      <w:r>
        <w:br/>
      </w:r>
      <w:r>
        <w:rPr>
          <w:rFonts w:ascii="Times New Roman"/>
          <w:b w:val="false"/>
          <w:i w:val="false"/>
          <w:color w:val="000000"/>
          <w:sz w:val="28"/>
        </w:rPr>
        <w:t>
               организациями-резидентами, в СКВ</w:t>
      </w:r>
      <w:r>
        <w:br/>
      </w:r>
      <w:r>
        <w:rPr>
          <w:rFonts w:ascii="Times New Roman"/>
          <w:b w:val="false"/>
          <w:i w:val="false"/>
          <w:color w:val="000000"/>
          <w:sz w:val="28"/>
        </w:rPr>
        <w:t>
1486 1 0 3     Резервы (провизии) на покрытие убытков по ценным</w:t>
      </w:r>
      <w:r>
        <w:br/>
      </w:r>
      <w:r>
        <w:rPr>
          <w:rFonts w:ascii="Times New Roman"/>
          <w:b w:val="false"/>
          <w:i w:val="false"/>
          <w:color w:val="000000"/>
          <w:sz w:val="28"/>
        </w:rPr>
        <w:t>
               бумагам, удерживаемым до погашения, выпущенные</w:t>
      </w:r>
      <w:r>
        <w:br/>
      </w:r>
      <w:r>
        <w:rPr>
          <w:rFonts w:ascii="Times New Roman"/>
          <w:b w:val="false"/>
          <w:i w:val="false"/>
          <w:color w:val="000000"/>
          <w:sz w:val="28"/>
        </w:rPr>
        <w:t>
               организациями-резидентами, в ДВВ</w:t>
      </w:r>
      <w:r>
        <w:br/>
      </w:r>
      <w:r>
        <w:rPr>
          <w:rFonts w:ascii="Times New Roman"/>
          <w:b w:val="false"/>
          <w:i w:val="false"/>
          <w:color w:val="000000"/>
          <w:sz w:val="28"/>
        </w:rPr>
        <w:t>
1486 2 0 1     Резервы (провизии) на покрытие убытков по ценным</w:t>
      </w:r>
      <w:r>
        <w:br/>
      </w:r>
      <w:r>
        <w:rPr>
          <w:rFonts w:ascii="Times New Roman"/>
          <w:b w:val="false"/>
          <w:i w:val="false"/>
          <w:color w:val="000000"/>
          <w:sz w:val="28"/>
        </w:rPr>
        <w:t>
               бумагам, удерживаемым до погашения, выпущенные</w:t>
      </w:r>
      <w:r>
        <w:br/>
      </w:r>
      <w:r>
        <w:rPr>
          <w:rFonts w:ascii="Times New Roman"/>
          <w:b w:val="false"/>
          <w:i w:val="false"/>
          <w:color w:val="000000"/>
          <w:sz w:val="28"/>
        </w:rPr>
        <w:t>
               организациями-нерезидентами, в тенге</w:t>
      </w:r>
      <w:r>
        <w:br/>
      </w:r>
      <w:r>
        <w:rPr>
          <w:rFonts w:ascii="Times New Roman"/>
          <w:b w:val="false"/>
          <w:i w:val="false"/>
          <w:color w:val="000000"/>
          <w:sz w:val="28"/>
        </w:rPr>
        <w:t>
1486 2 0 2     Резервы (провизии) на покрытие убытков по ценным</w:t>
      </w:r>
      <w:r>
        <w:br/>
      </w:r>
      <w:r>
        <w:rPr>
          <w:rFonts w:ascii="Times New Roman"/>
          <w:b w:val="false"/>
          <w:i w:val="false"/>
          <w:color w:val="000000"/>
          <w:sz w:val="28"/>
        </w:rPr>
        <w:t>
               бумагам, удерживаемым до погашения, выпущенные</w:t>
      </w:r>
      <w:r>
        <w:br/>
      </w:r>
      <w:r>
        <w:rPr>
          <w:rFonts w:ascii="Times New Roman"/>
          <w:b w:val="false"/>
          <w:i w:val="false"/>
          <w:color w:val="000000"/>
          <w:sz w:val="28"/>
        </w:rPr>
        <w:t>
               организациями-нерезидентами, в СКВ</w:t>
      </w:r>
      <w:r>
        <w:br/>
      </w:r>
      <w:r>
        <w:rPr>
          <w:rFonts w:ascii="Times New Roman"/>
          <w:b w:val="false"/>
          <w:i w:val="false"/>
          <w:color w:val="000000"/>
          <w:sz w:val="28"/>
        </w:rPr>
        <w:t>
1486 2 0 3     Резервы (провизии) на покрытие убытков по ценным</w:t>
      </w:r>
      <w:r>
        <w:br/>
      </w:r>
      <w:r>
        <w:rPr>
          <w:rFonts w:ascii="Times New Roman"/>
          <w:b w:val="false"/>
          <w:i w:val="false"/>
          <w:color w:val="000000"/>
          <w:sz w:val="28"/>
        </w:rPr>
        <w:t>
               бумагам, удерживаемым до погашения, выпущенные</w:t>
      </w:r>
      <w:r>
        <w:br/>
      </w:r>
      <w:r>
        <w:rPr>
          <w:rFonts w:ascii="Times New Roman"/>
          <w:b w:val="false"/>
          <w:i w:val="false"/>
          <w:color w:val="000000"/>
          <w:sz w:val="28"/>
        </w:rPr>
        <w:t>
               организациями-нерезидентами, в ДВВ</w:t>
      </w:r>
      <w:r>
        <w:br/>
      </w:r>
      <w:r>
        <w:rPr>
          <w:rFonts w:ascii="Times New Roman"/>
          <w:b w:val="false"/>
          <w:i w:val="false"/>
          <w:color w:val="000000"/>
          <w:sz w:val="28"/>
        </w:rPr>
        <w:t>
1490           Прочие долговые инструменты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1491 0 0 0     Прочие долговые инструменты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1491 1 6 1     Прочие долговые инструменты в категории "займы и</w:t>
      </w:r>
      <w:r>
        <w:br/>
      </w:r>
      <w:r>
        <w:rPr>
          <w:rFonts w:ascii="Times New Roman"/>
          <w:b w:val="false"/>
          <w:i w:val="false"/>
          <w:color w:val="000000"/>
          <w:sz w:val="28"/>
        </w:rPr>
        <w:t>
               дебиторская задолженность" в тенге, выпущенные</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1491 1 6 2     Прочие долговые инструменты в категории "займы и</w:t>
      </w:r>
      <w:r>
        <w:br/>
      </w:r>
      <w:r>
        <w:rPr>
          <w:rFonts w:ascii="Times New Roman"/>
          <w:b w:val="false"/>
          <w:i w:val="false"/>
          <w:color w:val="000000"/>
          <w:sz w:val="28"/>
        </w:rPr>
        <w:t>
               дебиторская задолженность" в СКВ, выпущенные</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1491 1 6 3     Прочие долговые инструменты в категории "займы и</w:t>
      </w:r>
      <w:r>
        <w:br/>
      </w:r>
      <w:r>
        <w:rPr>
          <w:rFonts w:ascii="Times New Roman"/>
          <w:b w:val="false"/>
          <w:i w:val="false"/>
          <w:color w:val="000000"/>
          <w:sz w:val="28"/>
        </w:rPr>
        <w:t>
               дебиторская задолженность" в ДВВ, выпущенные</w:t>
      </w:r>
      <w:r>
        <w:br/>
      </w:r>
      <w:r>
        <w:rPr>
          <w:rFonts w:ascii="Times New Roman"/>
          <w:b w:val="false"/>
          <w:i w:val="false"/>
          <w:color w:val="000000"/>
          <w:sz w:val="28"/>
        </w:rPr>
        <w:t>
               государственными нефинансовыми организациями-</w:t>
      </w:r>
      <w:r>
        <w:br/>
      </w:r>
      <w:r>
        <w:rPr>
          <w:rFonts w:ascii="Times New Roman"/>
          <w:b w:val="false"/>
          <w:i w:val="false"/>
          <w:color w:val="000000"/>
          <w:sz w:val="28"/>
        </w:rPr>
        <w:t>
               резидентами</w:t>
      </w:r>
      <w:r>
        <w:br/>
      </w:r>
      <w:r>
        <w:rPr>
          <w:rFonts w:ascii="Times New Roman"/>
          <w:b w:val="false"/>
          <w:i w:val="false"/>
          <w:color w:val="000000"/>
          <w:sz w:val="28"/>
        </w:rPr>
        <w:t>
1492 0 0 0     Дисконт по прочим долговым инструментам в категории</w:t>
      </w:r>
      <w:r>
        <w:br/>
      </w:r>
      <w:r>
        <w:rPr>
          <w:rFonts w:ascii="Times New Roman"/>
          <w:b w:val="false"/>
          <w:i w:val="false"/>
          <w:color w:val="000000"/>
          <w:sz w:val="28"/>
        </w:rPr>
        <w:t>
               "займы и дебиторская задолженность"</w:t>
      </w:r>
      <w:r>
        <w:br/>
      </w:r>
      <w:r>
        <w:rPr>
          <w:rFonts w:ascii="Times New Roman"/>
          <w:b w:val="false"/>
          <w:i w:val="false"/>
          <w:color w:val="000000"/>
          <w:sz w:val="28"/>
        </w:rPr>
        <w:t>
1493 0 0 0     Премия по долговым инструментам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1494 0 0 0     Просроченная задолженность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1494 1 6 1     Просроченная задолженность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 выпущенным государственными</w:t>
      </w:r>
      <w:r>
        <w:br/>
      </w:r>
      <w:r>
        <w:rPr>
          <w:rFonts w:ascii="Times New Roman"/>
          <w:b w:val="false"/>
          <w:i w:val="false"/>
          <w:color w:val="000000"/>
          <w:sz w:val="28"/>
        </w:rPr>
        <w:t>
               нефинансовыми организациями-резидентами в тенге</w:t>
      </w:r>
      <w:r>
        <w:br/>
      </w:r>
      <w:r>
        <w:rPr>
          <w:rFonts w:ascii="Times New Roman"/>
          <w:b w:val="false"/>
          <w:i w:val="false"/>
          <w:color w:val="000000"/>
          <w:sz w:val="28"/>
        </w:rPr>
        <w:t>
1494 1 6 2     Просроченная задолженность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 выпущенным государственными</w:t>
      </w:r>
      <w:r>
        <w:br/>
      </w:r>
      <w:r>
        <w:rPr>
          <w:rFonts w:ascii="Times New Roman"/>
          <w:b w:val="false"/>
          <w:i w:val="false"/>
          <w:color w:val="000000"/>
          <w:sz w:val="28"/>
        </w:rPr>
        <w:t>
               нефинансовыми организациями-резидентами в СКВ</w:t>
      </w:r>
      <w:r>
        <w:br/>
      </w:r>
      <w:r>
        <w:rPr>
          <w:rFonts w:ascii="Times New Roman"/>
          <w:b w:val="false"/>
          <w:i w:val="false"/>
          <w:color w:val="000000"/>
          <w:sz w:val="28"/>
        </w:rPr>
        <w:t>
1494 1 6 3     Просроченная задолженность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 выпущенным государственными</w:t>
      </w:r>
      <w:r>
        <w:br/>
      </w:r>
      <w:r>
        <w:rPr>
          <w:rFonts w:ascii="Times New Roman"/>
          <w:b w:val="false"/>
          <w:i w:val="false"/>
          <w:color w:val="000000"/>
          <w:sz w:val="28"/>
        </w:rPr>
        <w:t>
               нефинансовыми организациями-резидентами в ДВВ</w:t>
      </w:r>
      <w:r>
        <w:br/>
      </w:r>
      <w:r>
        <w:rPr>
          <w:rFonts w:ascii="Times New Roman"/>
          <w:b w:val="false"/>
          <w:i w:val="false"/>
          <w:color w:val="000000"/>
          <w:sz w:val="28"/>
        </w:rPr>
        <w:t>
1495 0 0 0     Резервы (провизии) на покрытие убытков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1495 1 0 1     Резервы (провизии) на покрытие убытков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задолженность" в тенге</w:t>
      </w:r>
      <w:r>
        <w:br/>
      </w:r>
      <w:r>
        <w:rPr>
          <w:rFonts w:ascii="Times New Roman"/>
          <w:b w:val="false"/>
          <w:i w:val="false"/>
          <w:color w:val="000000"/>
          <w:sz w:val="28"/>
        </w:rPr>
        <w:t>
1495 1 0 2     Резервы (провизии) на покрытие убытков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задолженность" в СКВ</w:t>
      </w:r>
      <w:r>
        <w:br/>
      </w:r>
      <w:r>
        <w:rPr>
          <w:rFonts w:ascii="Times New Roman"/>
          <w:b w:val="false"/>
          <w:i w:val="false"/>
          <w:color w:val="000000"/>
          <w:sz w:val="28"/>
        </w:rPr>
        <w:t>
1495 1 0 3     Резервы (провизии) на покрытие убытков по прочим</w:t>
      </w:r>
      <w:r>
        <w:br/>
      </w:r>
      <w:r>
        <w:rPr>
          <w:rFonts w:ascii="Times New Roman"/>
          <w:b w:val="false"/>
          <w:i w:val="false"/>
          <w:color w:val="000000"/>
          <w:sz w:val="28"/>
        </w:rPr>
        <w:t>
               долговым инструментам в категории "займы и дебиторская</w:t>
      </w:r>
      <w:r>
        <w:br/>
      </w:r>
      <w:r>
        <w:rPr>
          <w:rFonts w:ascii="Times New Roman"/>
          <w:b w:val="false"/>
          <w:i w:val="false"/>
          <w:color w:val="000000"/>
          <w:sz w:val="28"/>
        </w:rPr>
        <w:t xml:space="preserve">
               задолженность" в ДВВ  </w:t>
      </w:r>
      <w:r>
        <w:br/>
      </w:r>
      <w:r>
        <w:rPr>
          <w:rFonts w:ascii="Times New Roman"/>
          <w:b w:val="false"/>
          <w:i w:val="false"/>
          <w:color w:val="000000"/>
          <w:sz w:val="28"/>
        </w:rPr>
        <w:t xml:space="preserve">
1550        Расчеты по платежам </w:t>
      </w:r>
      <w:r>
        <w:br/>
      </w:r>
      <w:r>
        <w:rPr>
          <w:rFonts w:ascii="Times New Roman"/>
          <w:b w:val="false"/>
          <w:i w:val="false"/>
          <w:color w:val="000000"/>
          <w:sz w:val="28"/>
        </w:rPr>
        <w:t xml:space="preserve">
1551 0 0 0   Расчеты с другими банками </w:t>
      </w:r>
      <w:r>
        <w:br/>
      </w:r>
      <w:r>
        <w:rPr>
          <w:rFonts w:ascii="Times New Roman"/>
          <w:b w:val="false"/>
          <w:i w:val="false"/>
          <w:color w:val="000000"/>
          <w:sz w:val="28"/>
        </w:rPr>
        <w:t xml:space="preserve">
1551 1 3 1     Расчеты с Национальным Банком Республики Казахстан в тенге </w:t>
      </w:r>
      <w:r>
        <w:br/>
      </w:r>
      <w:r>
        <w:rPr>
          <w:rFonts w:ascii="Times New Roman"/>
          <w:b w:val="false"/>
          <w:i w:val="false"/>
          <w:color w:val="000000"/>
          <w:sz w:val="28"/>
        </w:rPr>
        <w:t xml:space="preserve">
1551 1 3 2     Расчеты с Национальным Банком Республики Казахстан в СКВ </w:t>
      </w:r>
      <w:r>
        <w:br/>
      </w:r>
      <w:r>
        <w:rPr>
          <w:rFonts w:ascii="Times New Roman"/>
          <w:b w:val="false"/>
          <w:i w:val="false"/>
          <w:color w:val="000000"/>
          <w:sz w:val="28"/>
        </w:rPr>
        <w:t xml:space="preserve">
1551 1 3 3     Расчеты с Национальным Банком Республики Казахстан в ДВВ </w:t>
      </w:r>
      <w:r>
        <w:br/>
      </w:r>
      <w:r>
        <w:rPr>
          <w:rFonts w:ascii="Times New Roman"/>
          <w:b w:val="false"/>
          <w:i w:val="false"/>
          <w:color w:val="000000"/>
          <w:sz w:val="28"/>
        </w:rPr>
        <w:t xml:space="preserve">
1551 1 4 1     Расчеты с другими банками-резидентами в тенге </w:t>
      </w:r>
      <w:r>
        <w:br/>
      </w:r>
      <w:r>
        <w:rPr>
          <w:rFonts w:ascii="Times New Roman"/>
          <w:b w:val="false"/>
          <w:i w:val="false"/>
          <w:color w:val="000000"/>
          <w:sz w:val="28"/>
        </w:rPr>
        <w:t xml:space="preserve">
1551 1 4 2     Расчеты с другими банками-резидентами в СКВ </w:t>
      </w:r>
      <w:r>
        <w:br/>
      </w:r>
      <w:r>
        <w:rPr>
          <w:rFonts w:ascii="Times New Roman"/>
          <w:b w:val="false"/>
          <w:i w:val="false"/>
          <w:color w:val="000000"/>
          <w:sz w:val="28"/>
        </w:rPr>
        <w:t xml:space="preserve">
1551 1 4 3     Расчеты с другими банками-резидентами в ДВВ </w:t>
      </w:r>
      <w:r>
        <w:br/>
      </w:r>
      <w:r>
        <w:rPr>
          <w:rFonts w:ascii="Times New Roman"/>
          <w:b w:val="false"/>
          <w:i w:val="false"/>
          <w:color w:val="000000"/>
          <w:sz w:val="28"/>
        </w:rPr>
        <w:t xml:space="preserve">
1551 2 3 1     Расчеты с иностранными центральными банками в тенге </w:t>
      </w:r>
      <w:r>
        <w:br/>
      </w:r>
      <w:r>
        <w:rPr>
          <w:rFonts w:ascii="Times New Roman"/>
          <w:b w:val="false"/>
          <w:i w:val="false"/>
          <w:color w:val="000000"/>
          <w:sz w:val="28"/>
        </w:rPr>
        <w:t xml:space="preserve">
1551 2 3 2     Расчеты с иностранными центральными банками в СКВ </w:t>
      </w:r>
      <w:r>
        <w:br/>
      </w:r>
      <w:r>
        <w:rPr>
          <w:rFonts w:ascii="Times New Roman"/>
          <w:b w:val="false"/>
          <w:i w:val="false"/>
          <w:color w:val="000000"/>
          <w:sz w:val="28"/>
        </w:rPr>
        <w:t xml:space="preserve">
1551 2 3 3     Расчеты с иностранными центральными банками в ДВВ </w:t>
      </w:r>
      <w:r>
        <w:br/>
      </w:r>
      <w:r>
        <w:rPr>
          <w:rFonts w:ascii="Times New Roman"/>
          <w:b w:val="false"/>
          <w:i w:val="false"/>
          <w:color w:val="000000"/>
          <w:sz w:val="28"/>
        </w:rPr>
        <w:t xml:space="preserve">
1551 2 4 1     Расчеты с другими банками-нерезидентами в тенге </w:t>
      </w:r>
      <w:r>
        <w:br/>
      </w:r>
      <w:r>
        <w:rPr>
          <w:rFonts w:ascii="Times New Roman"/>
          <w:b w:val="false"/>
          <w:i w:val="false"/>
          <w:color w:val="000000"/>
          <w:sz w:val="28"/>
        </w:rPr>
        <w:t xml:space="preserve">
1551 2 4 2     Расчеты с другими банками-нерезидентами в СКВ </w:t>
      </w:r>
      <w:r>
        <w:br/>
      </w:r>
      <w:r>
        <w:rPr>
          <w:rFonts w:ascii="Times New Roman"/>
          <w:b w:val="false"/>
          <w:i w:val="false"/>
          <w:color w:val="000000"/>
          <w:sz w:val="28"/>
        </w:rPr>
        <w:t xml:space="preserve">
1551 2 4 3     Расчеты с другими банками-нерезидентами в ДВВ </w:t>
      </w:r>
      <w:r>
        <w:br/>
      </w:r>
      <w:r>
        <w:rPr>
          <w:rFonts w:ascii="Times New Roman"/>
          <w:b w:val="false"/>
          <w:i w:val="false"/>
          <w:color w:val="000000"/>
          <w:sz w:val="28"/>
        </w:rPr>
        <w:t xml:space="preserve">
1552 0 0 0   Расчеты с клиентами </w:t>
      </w:r>
      <w:r>
        <w:br/>
      </w:r>
      <w:r>
        <w:rPr>
          <w:rFonts w:ascii="Times New Roman"/>
          <w:b w:val="false"/>
          <w:i w:val="false"/>
          <w:color w:val="000000"/>
          <w:sz w:val="28"/>
        </w:rPr>
        <w:t xml:space="preserve">
1552 1 1 1     Расчеты в тенге с Правительством Республики Казахстан </w:t>
      </w:r>
      <w:r>
        <w:br/>
      </w:r>
      <w:r>
        <w:rPr>
          <w:rFonts w:ascii="Times New Roman"/>
          <w:b w:val="false"/>
          <w:i w:val="false"/>
          <w:color w:val="000000"/>
          <w:sz w:val="28"/>
        </w:rPr>
        <w:t xml:space="preserve">
1552 1 1 2     Расчеты в СКВ с Правительством Республики Казахстан </w:t>
      </w:r>
      <w:r>
        <w:br/>
      </w:r>
      <w:r>
        <w:rPr>
          <w:rFonts w:ascii="Times New Roman"/>
          <w:b w:val="false"/>
          <w:i w:val="false"/>
          <w:color w:val="000000"/>
          <w:sz w:val="28"/>
        </w:rPr>
        <w:t xml:space="preserve">
1552 1 1 3     Расчеты в ДВВ с Правительством Республики Казахстан </w:t>
      </w:r>
      <w:r>
        <w:br/>
      </w:r>
      <w:r>
        <w:rPr>
          <w:rFonts w:ascii="Times New Roman"/>
          <w:b w:val="false"/>
          <w:i w:val="false"/>
          <w:color w:val="000000"/>
          <w:sz w:val="28"/>
        </w:rPr>
        <w:t xml:space="preserve">
1552 1 2 1     Расчеты в тенге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1552 1 2 2     Расчеты в СКВ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1552 1 2 3     Расчеты в ДВВ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1552 1 5 1     Расчеты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1552 1 5 2     Расчеты в СКВ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1552 1 5 3     Расчеты в ДВВ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1552 1 6 1     Расчеты в тенге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1552 1 6 2     Расчеты в СКВ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1552 1 6 3     Расчеты в ДВВ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1552 1 7 1     Расчеты в тенге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1552 1 7 2     Расчеты в СКВ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1552 1 7 3     Расчеты в ДВВ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1552 1 8 1     Расчеты в тенге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1552 1 8 2     Расчеты в СКВ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1552 1 8 3     Расчеты в ДВВ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1552 1 9 1     Расчеты в тенге с домашними хозяйствами-резидентами </w:t>
      </w:r>
      <w:r>
        <w:br/>
      </w:r>
      <w:r>
        <w:rPr>
          <w:rFonts w:ascii="Times New Roman"/>
          <w:b w:val="false"/>
          <w:i w:val="false"/>
          <w:color w:val="000000"/>
          <w:sz w:val="28"/>
        </w:rPr>
        <w:t xml:space="preserve">
1552 1 9 2     Расчеты в СКВ с домашними хозяйствами-резидентами </w:t>
      </w:r>
      <w:r>
        <w:br/>
      </w:r>
      <w:r>
        <w:rPr>
          <w:rFonts w:ascii="Times New Roman"/>
          <w:b w:val="false"/>
          <w:i w:val="false"/>
          <w:color w:val="000000"/>
          <w:sz w:val="28"/>
        </w:rPr>
        <w:t xml:space="preserve">
1552 1 9 3     Расчеты в ДВВ с домашними хозяйствами-резидентами </w:t>
      </w:r>
      <w:r>
        <w:br/>
      </w:r>
      <w:r>
        <w:rPr>
          <w:rFonts w:ascii="Times New Roman"/>
          <w:b w:val="false"/>
          <w:i w:val="false"/>
          <w:color w:val="000000"/>
          <w:sz w:val="28"/>
        </w:rPr>
        <w:t xml:space="preserve">
1552 2 1 1     Расчеты в тенге с Правительством иностранного государства </w:t>
      </w:r>
      <w:r>
        <w:br/>
      </w:r>
      <w:r>
        <w:rPr>
          <w:rFonts w:ascii="Times New Roman"/>
          <w:b w:val="false"/>
          <w:i w:val="false"/>
          <w:color w:val="000000"/>
          <w:sz w:val="28"/>
        </w:rPr>
        <w:t xml:space="preserve">
1552 2 1 2     Расчеты в СКВ с Правительством иностранного государства </w:t>
      </w:r>
      <w:r>
        <w:br/>
      </w:r>
      <w:r>
        <w:rPr>
          <w:rFonts w:ascii="Times New Roman"/>
          <w:b w:val="false"/>
          <w:i w:val="false"/>
          <w:color w:val="000000"/>
          <w:sz w:val="28"/>
        </w:rPr>
        <w:t xml:space="preserve">
1552 2 1 3     Расчеты в ДВВ с Правительством иностранного государства </w:t>
      </w:r>
      <w:r>
        <w:br/>
      </w:r>
      <w:r>
        <w:rPr>
          <w:rFonts w:ascii="Times New Roman"/>
          <w:b w:val="false"/>
          <w:i w:val="false"/>
          <w:color w:val="000000"/>
          <w:sz w:val="28"/>
        </w:rPr>
        <w:t xml:space="preserve">
1552 2 2 1     Расчеты в тенге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1552 2 2 2     Расчеты в СКВ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1552 2 2 3     Расчеты в ДВВ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1552 2 5 1     Расчеты в тенге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1552 2 5 2     Расчеты в СКВ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1552 2 5 3     Расчеты в ДВВ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1552 2 6 1     Расчеты в тенге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1552 2 6 2     Расчеты в СКВ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1552 2 6 3     Расчеты в ДВВ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1552 2 7 1     Расчеты в тенге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1552 2 7 2     Расчеты в СКВ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1552 2 7 3     Расчеты в ДВВ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1552 2 8 1     Расчеты в тенге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1552 2 8 2     Расчеты в СКВ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1552 2 8 3     Расчеты в ДВВ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1552 2 9 1     Расчеты в тенге с домашними хозяйствами-нерезидентами </w:t>
      </w:r>
      <w:r>
        <w:br/>
      </w:r>
      <w:r>
        <w:rPr>
          <w:rFonts w:ascii="Times New Roman"/>
          <w:b w:val="false"/>
          <w:i w:val="false"/>
          <w:color w:val="000000"/>
          <w:sz w:val="28"/>
        </w:rPr>
        <w:t xml:space="preserve">
1552 2 9 2     Расчеты в СКВ с домашними хозяйствами-нерезидентами </w:t>
      </w:r>
      <w:r>
        <w:br/>
      </w:r>
      <w:r>
        <w:rPr>
          <w:rFonts w:ascii="Times New Roman"/>
          <w:b w:val="false"/>
          <w:i w:val="false"/>
          <w:color w:val="000000"/>
          <w:sz w:val="28"/>
        </w:rPr>
        <w:t xml:space="preserve">
1552 2 9 3     Расчеты в ДВВ с домашними хозяйствами-нерезидентами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1600       Товарно-материальные запасы </w:t>
      </w:r>
      <w:r>
        <w:br/>
      </w:r>
      <w:r>
        <w:rPr>
          <w:rFonts w:ascii="Times New Roman"/>
          <w:b w:val="false"/>
          <w:i w:val="false"/>
          <w:color w:val="000000"/>
          <w:sz w:val="28"/>
        </w:rPr>
        <w:t xml:space="preserve">
1601 0 0 0   Неаффинированные драгоценные металлы </w:t>
      </w:r>
      <w:r>
        <w:br/>
      </w:r>
      <w:r>
        <w:rPr>
          <w:rFonts w:ascii="Times New Roman"/>
          <w:b w:val="false"/>
          <w:i w:val="false"/>
          <w:color w:val="000000"/>
          <w:sz w:val="28"/>
        </w:rPr>
        <w:t xml:space="preserve">
1602 0 0 0   Прочие товарно-материальные запасы </w:t>
      </w:r>
      <w:r>
        <w:br/>
      </w:r>
      <w:r>
        <w:rPr>
          <w:rFonts w:ascii="Times New Roman"/>
          <w:b w:val="false"/>
          <w:i w:val="false"/>
          <w:color w:val="000000"/>
          <w:sz w:val="28"/>
        </w:rPr>
        <w:t xml:space="preserve">
1603 0 0 0  Монеты, изготовленные из драгоценных металлов </w:t>
      </w:r>
      <w:r>
        <w:br/>
      </w:r>
      <w:r>
        <w:rPr>
          <w:rFonts w:ascii="Times New Roman"/>
          <w:b w:val="false"/>
          <w:i w:val="false"/>
          <w:color w:val="000000"/>
          <w:sz w:val="28"/>
        </w:rPr>
        <w:t xml:space="preserve">
1604 0 0 0    Коллекционные монеты, изготовленные из недрагоценных металлов, </w:t>
      </w:r>
      <w:r>
        <w:br/>
      </w:r>
      <w:r>
        <w:rPr>
          <w:rFonts w:ascii="Times New Roman"/>
          <w:b w:val="false"/>
          <w:i w:val="false"/>
          <w:color w:val="000000"/>
          <w:sz w:val="28"/>
        </w:rPr>
        <w:t xml:space="preserve">
               на складе </w:t>
      </w:r>
      <w:r>
        <w:br/>
      </w:r>
      <w:r>
        <w:rPr>
          <w:rFonts w:ascii="Times New Roman"/>
          <w:b w:val="false"/>
          <w:i w:val="false"/>
          <w:color w:val="000000"/>
          <w:sz w:val="28"/>
        </w:rPr>
        <w:t xml:space="preserve">
1604 1 3 1     Коллекционные монеты, изготовленные из недрагоценных </w:t>
      </w:r>
      <w:r>
        <w:br/>
      </w:r>
      <w:r>
        <w:rPr>
          <w:rFonts w:ascii="Times New Roman"/>
          <w:b w:val="false"/>
          <w:i w:val="false"/>
          <w:color w:val="000000"/>
          <w:sz w:val="28"/>
        </w:rPr>
        <w:t xml:space="preserve">
               металлов, на складе в тенге </w:t>
      </w:r>
      <w:r>
        <w:br/>
      </w:r>
      <w:r>
        <w:rPr>
          <w:rFonts w:ascii="Times New Roman"/>
          <w:b w:val="false"/>
          <w:i w:val="false"/>
          <w:color w:val="000000"/>
          <w:sz w:val="28"/>
        </w:rPr>
        <w:t xml:space="preserve">
1604 2 3 2     Коллекционные монеты, изготовленные из недрагоценных </w:t>
      </w:r>
      <w:r>
        <w:br/>
      </w:r>
      <w:r>
        <w:rPr>
          <w:rFonts w:ascii="Times New Roman"/>
          <w:b w:val="false"/>
          <w:i w:val="false"/>
          <w:color w:val="000000"/>
          <w:sz w:val="28"/>
        </w:rPr>
        <w:t xml:space="preserve">
               металлов, на складе в СКВ </w:t>
      </w:r>
      <w:r>
        <w:br/>
      </w:r>
      <w:r>
        <w:rPr>
          <w:rFonts w:ascii="Times New Roman"/>
          <w:b w:val="false"/>
          <w:i w:val="false"/>
          <w:color w:val="000000"/>
          <w:sz w:val="28"/>
        </w:rPr>
        <w:t xml:space="preserve">
1604 2 3 3     Коллекционные монеты, изготовленные из недрагоценных </w:t>
      </w:r>
      <w:r>
        <w:br/>
      </w:r>
      <w:r>
        <w:rPr>
          <w:rFonts w:ascii="Times New Roman"/>
          <w:b w:val="false"/>
          <w:i w:val="false"/>
          <w:color w:val="000000"/>
          <w:sz w:val="28"/>
        </w:rPr>
        <w:t xml:space="preserve">
               металлов, на складе в ДВВ </w:t>
      </w:r>
      <w:r>
        <w:br/>
      </w:r>
      <w:r>
        <w:rPr>
          <w:rFonts w:ascii="Times New Roman"/>
          <w:b w:val="false"/>
          <w:i w:val="false"/>
          <w:color w:val="000000"/>
          <w:sz w:val="28"/>
        </w:rPr>
        <w:t xml:space="preserve">
1610 0 0 0   Долгосрочные активы, предназначенные для продажи </w:t>
      </w:r>
    </w:p>
    <w:p>
      <w:pPr>
        <w:spacing w:after="0"/>
        <w:ind w:left="0"/>
        <w:jc w:val="both"/>
      </w:pPr>
      <w:r>
        <w:rPr>
          <w:rFonts w:ascii="Times New Roman"/>
          <w:b w:val="false"/>
          <w:i w:val="false"/>
          <w:color w:val="000000"/>
          <w:sz w:val="28"/>
        </w:rPr>
        <w:t xml:space="preserve">1650/      Основные средства и нематериальные активы  </w:t>
      </w:r>
      <w:r>
        <w:br/>
      </w:r>
      <w:r>
        <w:rPr>
          <w:rFonts w:ascii="Times New Roman"/>
          <w:b w:val="false"/>
          <w:i w:val="false"/>
          <w:color w:val="000000"/>
          <w:sz w:val="28"/>
        </w:rPr>
        <w:t xml:space="preserve">
1690 </w:t>
      </w:r>
      <w:r>
        <w:br/>
      </w:r>
      <w:r>
        <w:rPr>
          <w:rFonts w:ascii="Times New Roman"/>
          <w:b w:val="false"/>
          <w:i w:val="false"/>
          <w:color w:val="000000"/>
          <w:sz w:val="28"/>
        </w:rPr>
        <w:t xml:space="preserve">
  </w:t>
      </w:r>
      <w:r>
        <w:br/>
      </w:r>
      <w:r>
        <w:rPr>
          <w:rFonts w:ascii="Times New Roman"/>
          <w:b w:val="false"/>
          <w:i w:val="false"/>
          <w:color w:val="000000"/>
          <w:sz w:val="28"/>
        </w:rPr>
        <w:t xml:space="preserve">
1651 0 0 0   Строящиеся (устанавливаемые) основные средства </w:t>
      </w:r>
      <w:r>
        <w:br/>
      </w:r>
      <w:r>
        <w:rPr>
          <w:rFonts w:ascii="Times New Roman"/>
          <w:b w:val="false"/>
          <w:i w:val="false"/>
          <w:color w:val="000000"/>
          <w:sz w:val="28"/>
        </w:rPr>
        <w:t xml:space="preserve">
1652 0 0 0   Земля, здания и сооружения </w:t>
      </w:r>
      <w:r>
        <w:br/>
      </w:r>
      <w:r>
        <w:rPr>
          <w:rFonts w:ascii="Times New Roman"/>
          <w:b w:val="false"/>
          <w:i w:val="false"/>
          <w:color w:val="000000"/>
          <w:sz w:val="28"/>
        </w:rPr>
        <w:t xml:space="preserve">
1653 0 0 0   Компьютерное оборудование </w:t>
      </w:r>
      <w:r>
        <w:br/>
      </w:r>
      <w:r>
        <w:rPr>
          <w:rFonts w:ascii="Times New Roman"/>
          <w:b w:val="false"/>
          <w:i w:val="false"/>
          <w:color w:val="000000"/>
          <w:sz w:val="28"/>
        </w:rPr>
        <w:t xml:space="preserve">
1654 0 0 0   Прочие основные средства </w:t>
      </w:r>
      <w:r>
        <w:br/>
      </w:r>
      <w:r>
        <w:rPr>
          <w:rFonts w:ascii="Times New Roman"/>
          <w:b w:val="false"/>
          <w:i w:val="false"/>
          <w:color w:val="000000"/>
          <w:sz w:val="28"/>
        </w:rPr>
        <w:t xml:space="preserve">
1655 0 0 0   Основные средства, принятые в финансовый лизинг </w:t>
      </w:r>
      <w:r>
        <w:br/>
      </w:r>
      <w:r>
        <w:rPr>
          <w:rFonts w:ascii="Times New Roman"/>
          <w:b w:val="false"/>
          <w:i w:val="false"/>
          <w:color w:val="000000"/>
          <w:sz w:val="28"/>
        </w:rPr>
        <w:t xml:space="preserve">
1656 0 0 0   Основные средства, предназначенные для сдачи в аренду </w:t>
      </w:r>
      <w:r>
        <w:br/>
      </w:r>
      <w:r>
        <w:rPr>
          <w:rFonts w:ascii="Times New Roman"/>
          <w:b w:val="false"/>
          <w:i w:val="false"/>
          <w:color w:val="000000"/>
          <w:sz w:val="28"/>
        </w:rPr>
        <w:t xml:space="preserve">
1657 0 0 0   Капитальные затраты по арендованным зданиям </w:t>
      </w:r>
      <w:r>
        <w:br/>
      </w:r>
      <w:r>
        <w:rPr>
          <w:rFonts w:ascii="Times New Roman"/>
          <w:b w:val="false"/>
          <w:i w:val="false"/>
          <w:color w:val="000000"/>
          <w:sz w:val="28"/>
        </w:rPr>
        <w:t xml:space="preserve">
1658 0 0 0   Транспортные средства </w:t>
      </w:r>
      <w:r>
        <w:br/>
      </w:r>
      <w:r>
        <w:rPr>
          <w:rFonts w:ascii="Times New Roman"/>
          <w:b w:val="false"/>
          <w:i w:val="false"/>
          <w:color w:val="000000"/>
          <w:sz w:val="28"/>
        </w:rPr>
        <w:t xml:space="preserve">
1659 0 0 0   Нематериальные активы </w:t>
      </w:r>
      <w:r>
        <w:br/>
      </w:r>
      <w:r>
        <w:rPr>
          <w:rFonts w:ascii="Times New Roman"/>
          <w:b w:val="false"/>
          <w:i w:val="false"/>
          <w:color w:val="000000"/>
          <w:sz w:val="28"/>
        </w:rPr>
        <w:t xml:space="preserve">
1660 0 0 0   Создаваемые (разрабатываемые) нематериальные активы </w:t>
      </w:r>
      <w:r>
        <w:br/>
      </w:r>
      <w:r>
        <w:rPr>
          <w:rFonts w:ascii="Times New Roman"/>
          <w:b w:val="false"/>
          <w:i w:val="false"/>
          <w:color w:val="000000"/>
          <w:sz w:val="28"/>
        </w:rPr>
        <w:t xml:space="preserve">
1661 0 0 0   Гудвилл </w:t>
      </w:r>
      <w:r>
        <w:br/>
      </w:r>
      <w:r>
        <w:rPr>
          <w:rFonts w:ascii="Times New Roman"/>
          <w:b w:val="false"/>
          <w:i w:val="false"/>
          <w:color w:val="000000"/>
          <w:sz w:val="28"/>
        </w:rPr>
        <w:t xml:space="preserve">
1692 0 0 0   Начисленная амортизация по зданиям и сооружениям </w:t>
      </w:r>
      <w:r>
        <w:br/>
      </w:r>
      <w:r>
        <w:rPr>
          <w:rFonts w:ascii="Times New Roman"/>
          <w:b w:val="false"/>
          <w:i w:val="false"/>
          <w:color w:val="000000"/>
          <w:sz w:val="28"/>
        </w:rPr>
        <w:t xml:space="preserve">
1693 0 0 0   Начисленная амортизация по компьютерному оборудованию </w:t>
      </w:r>
      <w:r>
        <w:br/>
      </w:r>
      <w:r>
        <w:rPr>
          <w:rFonts w:ascii="Times New Roman"/>
          <w:b w:val="false"/>
          <w:i w:val="false"/>
          <w:color w:val="000000"/>
          <w:sz w:val="28"/>
        </w:rPr>
        <w:t xml:space="preserve">
1694 0 0 0   Начисленная амортизация по прочим основным средствам </w:t>
      </w:r>
      <w:r>
        <w:br/>
      </w:r>
      <w:r>
        <w:rPr>
          <w:rFonts w:ascii="Times New Roman"/>
          <w:b w:val="false"/>
          <w:i w:val="false"/>
          <w:color w:val="000000"/>
          <w:sz w:val="28"/>
        </w:rPr>
        <w:t xml:space="preserve">
1695 0 0 0   Начисленная амортизация по основным средствам, полученным по </w:t>
      </w:r>
      <w:r>
        <w:br/>
      </w:r>
      <w:r>
        <w:rPr>
          <w:rFonts w:ascii="Times New Roman"/>
          <w:b w:val="false"/>
          <w:i w:val="false"/>
          <w:color w:val="000000"/>
          <w:sz w:val="28"/>
        </w:rPr>
        <w:t xml:space="preserve">
             финансовому лизингу </w:t>
      </w:r>
      <w:r>
        <w:br/>
      </w:r>
      <w:r>
        <w:rPr>
          <w:rFonts w:ascii="Times New Roman"/>
          <w:b w:val="false"/>
          <w:i w:val="false"/>
          <w:color w:val="000000"/>
          <w:sz w:val="28"/>
        </w:rPr>
        <w:t xml:space="preserve">
1696 0 0 0   Начисленная амортизация по основным средствам, </w:t>
      </w:r>
      <w:r>
        <w:br/>
      </w:r>
      <w:r>
        <w:rPr>
          <w:rFonts w:ascii="Times New Roman"/>
          <w:b w:val="false"/>
          <w:i w:val="false"/>
          <w:color w:val="000000"/>
          <w:sz w:val="28"/>
        </w:rPr>
        <w:t xml:space="preserve">
             предназначенным для сдачи в аренду </w:t>
      </w:r>
      <w:r>
        <w:br/>
      </w:r>
      <w:r>
        <w:rPr>
          <w:rFonts w:ascii="Times New Roman"/>
          <w:b w:val="false"/>
          <w:i w:val="false"/>
          <w:color w:val="000000"/>
          <w:sz w:val="28"/>
        </w:rPr>
        <w:t xml:space="preserve">
1697 0 0 0   Начисленная амортизация по капитальным затратам по </w:t>
      </w:r>
      <w:r>
        <w:br/>
      </w:r>
      <w:r>
        <w:rPr>
          <w:rFonts w:ascii="Times New Roman"/>
          <w:b w:val="false"/>
          <w:i w:val="false"/>
          <w:color w:val="000000"/>
          <w:sz w:val="28"/>
        </w:rPr>
        <w:t xml:space="preserve">
             арендованным зданиям </w:t>
      </w:r>
      <w:r>
        <w:br/>
      </w:r>
      <w:r>
        <w:rPr>
          <w:rFonts w:ascii="Times New Roman"/>
          <w:b w:val="false"/>
          <w:i w:val="false"/>
          <w:color w:val="000000"/>
          <w:sz w:val="28"/>
        </w:rPr>
        <w:t xml:space="preserve">
1698 0 0 0   Начисленная амортизация по транспортным средствам </w:t>
      </w:r>
      <w:r>
        <w:br/>
      </w:r>
      <w:r>
        <w:rPr>
          <w:rFonts w:ascii="Times New Roman"/>
          <w:b w:val="false"/>
          <w:i w:val="false"/>
          <w:color w:val="000000"/>
          <w:sz w:val="28"/>
        </w:rPr>
        <w:t xml:space="preserve">
1699 0 0 0   Начисленная амортизация по нематериальным активам </w:t>
      </w:r>
      <w:r>
        <w:br/>
      </w:r>
      <w:r>
        <w:rPr>
          <w:rFonts w:ascii="Times New Roman"/>
          <w:b w:val="false"/>
          <w:i w:val="false"/>
          <w:color w:val="000000"/>
          <w:sz w:val="28"/>
        </w:rPr>
        <w:t xml:space="preserve">
  </w:t>
      </w:r>
      <w:r>
        <w:br/>
      </w:r>
      <w:r>
        <w:rPr>
          <w:rFonts w:ascii="Times New Roman"/>
          <w:b w:val="false"/>
          <w:i w:val="false"/>
          <w:color w:val="000000"/>
          <w:sz w:val="28"/>
        </w:rPr>
        <w:t xml:space="preserve">
1700       Начисленные доходы, связанные с получением вознаграждения </w:t>
      </w:r>
      <w:r>
        <w:br/>
      </w:r>
      <w:r>
        <w:rPr>
          <w:rFonts w:ascii="Times New Roman"/>
          <w:b w:val="false"/>
          <w:i w:val="false"/>
          <w:color w:val="000000"/>
          <w:sz w:val="28"/>
        </w:rPr>
        <w:t xml:space="preserve">
1705 0 0 0   Начисленные доходы по корреспондентским счетам </w:t>
      </w:r>
      <w:r>
        <w:br/>
      </w:r>
      <w:r>
        <w:rPr>
          <w:rFonts w:ascii="Times New Roman"/>
          <w:b w:val="false"/>
          <w:i w:val="false"/>
          <w:color w:val="000000"/>
          <w:sz w:val="28"/>
        </w:rPr>
        <w:t xml:space="preserve">
1705 1 3 1     Начисленные доходы по корреспондентским счетам в </w:t>
      </w:r>
      <w:r>
        <w:br/>
      </w:r>
      <w:r>
        <w:rPr>
          <w:rFonts w:ascii="Times New Roman"/>
          <w:b w:val="false"/>
          <w:i w:val="false"/>
          <w:color w:val="000000"/>
          <w:sz w:val="28"/>
        </w:rPr>
        <w:t xml:space="preserve">
               Национальном Банке Республики Казахстан в тенге </w:t>
      </w:r>
      <w:r>
        <w:br/>
      </w:r>
      <w:r>
        <w:rPr>
          <w:rFonts w:ascii="Times New Roman"/>
          <w:b w:val="false"/>
          <w:i w:val="false"/>
          <w:color w:val="000000"/>
          <w:sz w:val="28"/>
        </w:rPr>
        <w:t xml:space="preserve">
1705 1 3 2     Начисленные доходы по корреспондентским счетам в </w:t>
      </w:r>
      <w:r>
        <w:br/>
      </w:r>
      <w:r>
        <w:rPr>
          <w:rFonts w:ascii="Times New Roman"/>
          <w:b w:val="false"/>
          <w:i w:val="false"/>
          <w:color w:val="000000"/>
          <w:sz w:val="28"/>
        </w:rPr>
        <w:t xml:space="preserve">
               Национальном Банке Республики Казахстан в СКВ </w:t>
      </w:r>
      <w:r>
        <w:br/>
      </w:r>
      <w:r>
        <w:rPr>
          <w:rFonts w:ascii="Times New Roman"/>
          <w:b w:val="false"/>
          <w:i w:val="false"/>
          <w:color w:val="000000"/>
          <w:sz w:val="28"/>
        </w:rPr>
        <w:t xml:space="preserve">
1705 1 3 3     Начисленные доходы по корреспондентским счетам в </w:t>
      </w:r>
      <w:r>
        <w:br/>
      </w:r>
      <w:r>
        <w:rPr>
          <w:rFonts w:ascii="Times New Roman"/>
          <w:b w:val="false"/>
          <w:i w:val="false"/>
          <w:color w:val="000000"/>
          <w:sz w:val="28"/>
        </w:rPr>
        <w:t xml:space="preserve">
               Национальном Банке Республики Казахстан в ДВВ </w:t>
      </w:r>
      <w:r>
        <w:br/>
      </w:r>
      <w:r>
        <w:rPr>
          <w:rFonts w:ascii="Times New Roman"/>
          <w:b w:val="false"/>
          <w:i w:val="false"/>
          <w:color w:val="000000"/>
          <w:sz w:val="28"/>
        </w:rPr>
        <w:t xml:space="preserve">
1705 1 4 1     Начисленные доходы по корреспондентским счетам в </w:t>
      </w:r>
      <w:r>
        <w:br/>
      </w:r>
      <w:r>
        <w:rPr>
          <w:rFonts w:ascii="Times New Roman"/>
          <w:b w:val="false"/>
          <w:i w:val="false"/>
          <w:color w:val="000000"/>
          <w:sz w:val="28"/>
        </w:rPr>
        <w:t xml:space="preserve">
               банках-резидентах в тенге </w:t>
      </w:r>
      <w:r>
        <w:br/>
      </w:r>
      <w:r>
        <w:rPr>
          <w:rFonts w:ascii="Times New Roman"/>
          <w:b w:val="false"/>
          <w:i w:val="false"/>
          <w:color w:val="000000"/>
          <w:sz w:val="28"/>
        </w:rPr>
        <w:t xml:space="preserve">
1705 1 4 2     Начисленные доходы по корреспондентским счетам в банках- </w:t>
      </w:r>
      <w:r>
        <w:br/>
      </w:r>
      <w:r>
        <w:rPr>
          <w:rFonts w:ascii="Times New Roman"/>
          <w:b w:val="false"/>
          <w:i w:val="false"/>
          <w:color w:val="000000"/>
          <w:sz w:val="28"/>
        </w:rPr>
        <w:t xml:space="preserve">
               резидентах в СКВ </w:t>
      </w:r>
      <w:r>
        <w:br/>
      </w:r>
      <w:r>
        <w:rPr>
          <w:rFonts w:ascii="Times New Roman"/>
          <w:b w:val="false"/>
          <w:i w:val="false"/>
          <w:color w:val="000000"/>
          <w:sz w:val="28"/>
        </w:rPr>
        <w:t xml:space="preserve">
1705 1 4 3     Начисленные доходы по корреспондентским счетам в банках- </w:t>
      </w:r>
      <w:r>
        <w:br/>
      </w:r>
      <w:r>
        <w:rPr>
          <w:rFonts w:ascii="Times New Roman"/>
          <w:b w:val="false"/>
          <w:i w:val="false"/>
          <w:color w:val="000000"/>
          <w:sz w:val="28"/>
        </w:rPr>
        <w:t xml:space="preserve">
               резидентах в ДВВ </w:t>
      </w:r>
      <w:r>
        <w:br/>
      </w:r>
      <w:r>
        <w:rPr>
          <w:rFonts w:ascii="Times New Roman"/>
          <w:b w:val="false"/>
          <w:i w:val="false"/>
          <w:color w:val="000000"/>
          <w:sz w:val="28"/>
        </w:rPr>
        <w:t xml:space="preserve">
1705 2 3 1     Начисленные доходы по корреспондентским счетам в </w:t>
      </w:r>
      <w:r>
        <w:br/>
      </w:r>
      <w:r>
        <w:rPr>
          <w:rFonts w:ascii="Times New Roman"/>
          <w:b w:val="false"/>
          <w:i w:val="false"/>
          <w:color w:val="000000"/>
          <w:sz w:val="28"/>
        </w:rPr>
        <w:t xml:space="preserve">
               иностранных центральных банках в тенге </w:t>
      </w:r>
      <w:r>
        <w:br/>
      </w:r>
      <w:r>
        <w:rPr>
          <w:rFonts w:ascii="Times New Roman"/>
          <w:b w:val="false"/>
          <w:i w:val="false"/>
          <w:color w:val="000000"/>
          <w:sz w:val="28"/>
        </w:rPr>
        <w:t xml:space="preserve">
1705 2 3 2     Начисленные доходы по корреспондентским счетам в </w:t>
      </w:r>
      <w:r>
        <w:br/>
      </w:r>
      <w:r>
        <w:rPr>
          <w:rFonts w:ascii="Times New Roman"/>
          <w:b w:val="false"/>
          <w:i w:val="false"/>
          <w:color w:val="000000"/>
          <w:sz w:val="28"/>
        </w:rPr>
        <w:t xml:space="preserve">
               иностранных центральных банках в СКВ </w:t>
      </w:r>
      <w:r>
        <w:br/>
      </w:r>
      <w:r>
        <w:rPr>
          <w:rFonts w:ascii="Times New Roman"/>
          <w:b w:val="false"/>
          <w:i w:val="false"/>
          <w:color w:val="000000"/>
          <w:sz w:val="28"/>
        </w:rPr>
        <w:t xml:space="preserve">
1705 2 3 3     Начисленные доходы по корреспондентским счетам в </w:t>
      </w:r>
      <w:r>
        <w:br/>
      </w:r>
      <w:r>
        <w:rPr>
          <w:rFonts w:ascii="Times New Roman"/>
          <w:b w:val="false"/>
          <w:i w:val="false"/>
          <w:color w:val="000000"/>
          <w:sz w:val="28"/>
        </w:rPr>
        <w:t xml:space="preserve">
               иностранных центральных банках в ДВВ </w:t>
      </w:r>
      <w:r>
        <w:br/>
      </w:r>
      <w:r>
        <w:rPr>
          <w:rFonts w:ascii="Times New Roman"/>
          <w:b w:val="false"/>
          <w:i w:val="false"/>
          <w:color w:val="000000"/>
          <w:sz w:val="28"/>
        </w:rPr>
        <w:t xml:space="preserve">
1705 2 4 1     Начисленные доходы по корреспондентским счетам в банках- </w:t>
      </w:r>
      <w:r>
        <w:br/>
      </w:r>
      <w:r>
        <w:rPr>
          <w:rFonts w:ascii="Times New Roman"/>
          <w:b w:val="false"/>
          <w:i w:val="false"/>
          <w:color w:val="000000"/>
          <w:sz w:val="28"/>
        </w:rPr>
        <w:t xml:space="preserve">
               нерезидентах в тенге </w:t>
      </w:r>
      <w:r>
        <w:br/>
      </w:r>
      <w:r>
        <w:rPr>
          <w:rFonts w:ascii="Times New Roman"/>
          <w:b w:val="false"/>
          <w:i w:val="false"/>
          <w:color w:val="000000"/>
          <w:sz w:val="28"/>
        </w:rPr>
        <w:t xml:space="preserve">
1705 2 4 2     Начисленные доходы по корреспондентским счетам в банках- </w:t>
      </w:r>
      <w:r>
        <w:br/>
      </w:r>
      <w:r>
        <w:rPr>
          <w:rFonts w:ascii="Times New Roman"/>
          <w:b w:val="false"/>
          <w:i w:val="false"/>
          <w:color w:val="000000"/>
          <w:sz w:val="28"/>
        </w:rPr>
        <w:t xml:space="preserve">
               нерезидентах в СКВ </w:t>
      </w:r>
      <w:r>
        <w:br/>
      </w:r>
      <w:r>
        <w:rPr>
          <w:rFonts w:ascii="Times New Roman"/>
          <w:b w:val="false"/>
          <w:i w:val="false"/>
          <w:color w:val="000000"/>
          <w:sz w:val="28"/>
        </w:rPr>
        <w:t xml:space="preserve">
1705 2 4 3     Начисленные доходы по корреспондентским счетам в банках- </w:t>
      </w:r>
      <w:r>
        <w:br/>
      </w:r>
      <w:r>
        <w:rPr>
          <w:rFonts w:ascii="Times New Roman"/>
          <w:b w:val="false"/>
          <w:i w:val="false"/>
          <w:color w:val="000000"/>
          <w:sz w:val="28"/>
        </w:rPr>
        <w:t xml:space="preserve">
               нерезидентах в ДВВ </w:t>
      </w:r>
      <w:r>
        <w:br/>
      </w:r>
      <w:r>
        <w:rPr>
          <w:rFonts w:ascii="Times New Roman"/>
          <w:b w:val="false"/>
          <w:i w:val="false"/>
          <w:color w:val="000000"/>
          <w:sz w:val="28"/>
        </w:rPr>
        <w:t xml:space="preserve">
1710 0 0 0   Начисленные доходы по вкладам, размещенным в Национальном </w:t>
      </w:r>
      <w:r>
        <w:br/>
      </w:r>
      <w:r>
        <w:rPr>
          <w:rFonts w:ascii="Times New Roman"/>
          <w:b w:val="false"/>
          <w:i w:val="false"/>
          <w:color w:val="000000"/>
          <w:sz w:val="28"/>
        </w:rPr>
        <w:t xml:space="preserve">
             Банке Республики Казахстан </w:t>
      </w:r>
      <w:r>
        <w:br/>
      </w:r>
      <w:r>
        <w:rPr>
          <w:rFonts w:ascii="Times New Roman"/>
          <w:b w:val="false"/>
          <w:i w:val="false"/>
          <w:color w:val="000000"/>
          <w:sz w:val="28"/>
        </w:rPr>
        <w:t xml:space="preserve">
1710 1 3 1     Начисленные доходы по вкладам, размещенным в Национальном </w:t>
      </w:r>
      <w:r>
        <w:br/>
      </w:r>
      <w:r>
        <w:rPr>
          <w:rFonts w:ascii="Times New Roman"/>
          <w:b w:val="false"/>
          <w:i w:val="false"/>
          <w:color w:val="000000"/>
          <w:sz w:val="28"/>
        </w:rPr>
        <w:t xml:space="preserve">
               Банке Республики Казахстан в тенге </w:t>
      </w:r>
      <w:r>
        <w:br/>
      </w:r>
      <w:r>
        <w:rPr>
          <w:rFonts w:ascii="Times New Roman"/>
          <w:b w:val="false"/>
          <w:i w:val="false"/>
          <w:color w:val="000000"/>
          <w:sz w:val="28"/>
        </w:rPr>
        <w:t xml:space="preserve">
1710 1 3 2     Начисленные доходы по вкладам, размещенным в Национальном </w:t>
      </w:r>
      <w:r>
        <w:br/>
      </w:r>
      <w:r>
        <w:rPr>
          <w:rFonts w:ascii="Times New Roman"/>
          <w:b w:val="false"/>
          <w:i w:val="false"/>
          <w:color w:val="000000"/>
          <w:sz w:val="28"/>
        </w:rPr>
        <w:t xml:space="preserve">
               Банке Республики Казахстан в СКВ </w:t>
      </w:r>
      <w:r>
        <w:br/>
      </w:r>
      <w:r>
        <w:rPr>
          <w:rFonts w:ascii="Times New Roman"/>
          <w:b w:val="false"/>
          <w:i w:val="false"/>
          <w:color w:val="000000"/>
          <w:sz w:val="28"/>
        </w:rPr>
        <w:t xml:space="preserve">
1710 1 3 3     Начисленные доходы по вкладам, размещенным в Национальном </w:t>
      </w:r>
      <w:r>
        <w:br/>
      </w:r>
      <w:r>
        <w:rPr>
          <w:rFonts w:ascii="Times New Roman"/>
          <w:b w:val="false"/>
          <w:i w:val="false"/>
          <w:color w:val="000000"/>
          <w:sz w:val="28"/>
        </w:rPr>
        <w:t xml:space="preserve">
               Банке Республики Казахстан в ДВВ </w:t>
      </w:r>
      <w:r>
        <w:br/>
      </w:r>
      <w:r>
        <w:rPr>
          <w:rFonts w:ascii="Times New Roman"/>
          <w:b w:val="false"/>
          <w:i w:val="false"/>
          <w:color w:val="000000"/>
          <w:sz w:val="28"/>
        </w:rPr>
        <w:t xml:space="preserve">
1725 0 0 0   Начисленные доходы по вкладам, размещенным в других банках </w:t>
      </w:r>
      <w:r>
        <w:br/>
      </w:r>
      <w:r>
        <w:rPr>
          <w:rFonts w:ascii="Times New Roman"/>
          <w:b w:val="false"/>
          <w:i w:val="false"/>
          <w:color w:val="000000"/>
          <w:sz w:val="28"/>
        </w:rPr>
        <w:t xml:space="preserve">
1725 1 4 1     Начисленные доходы по вкладам, размещенным в </w:t>
      </w:r>
      <w:r>
        <w:br/>
      </w:r>
      <w:r>
        <w:rPr>
          <w:rFonts w:ascii="Times New Roman"/>
          <w:b w:val="false"/>
          <w:i w:val="false"/>
          <w:color w:val="000000"/>
          <w:sz w:val="28"/>
        </w:rPr>
        <w:t xml:space="preserve">
               банках-резидентах в тенге </w:t>
      </w:r>
      <w:r>
        <w:br/>
      </w:r>
      <w:r>
        <w:rPr>
          <w:rFonts w:ascii="Times New Roman"/>
          <w:b w:val="false"/>
          <w:i w:val="false"/>
          <w:color w:val="000000"/>
          <w:sz w:val="28"/>
        </w:rPr>
        <w:t xml:space="preserve">
1725 1 4 2     Начисленные доходы по вкладам, размещенным в </w:t>
      </w:r>
      <w:r>
        <w:br/>
      </w:r>
      <w:r>
        <w:rPr>
          <w:rFonts w:ascii="Times New Roman"/>
          <w:b w:val="false"/>
          <w:i w:val="false"/>
          <w:color w:val="000000"/>
          <w:sz w:val="28"/>
        </w:rPr>
        <w:t xml:space="preserve">
               банках-резидентах в СКВ </w:t>
      </w:r>
      <w:r>
        <w:br/>
      </w:r>
      <w:r>
        <w:rPr>
          <w:rFonts w:ascii="Times New Roman"/>
          <w:b w:val="false"/>
          <w:i w:val="false"/>
          <w:color w:val="000000"/>
          <w:sz w:val="28"/>
        </w:rPr>
        <w:t xml:space="preserve">
1725 1 4 3     Начисленные доходы по вкладам, размещенным в </w:t>
      </w:r>
      <w:r>
        <w:br/>
      </w:r>
      <w:r>
        <w:rPr>
          <w:rFonts w:ascii="Times New Roman"/>
          <w:b w:val="false"/>
          <w:i w:val="false"/>
          <w:color w:val="000000"/>
          <w:sz w:val="28"/>
        </w:rPr>
        <w:t xml:space="preserve">
               банках-резидентах в ДВВ </w:t>
      </w:r>
      <w:r>
        <w:br/>
      </w:r>
      <w:r>
        <w:rPr>
          <w:rFonts w:ascii="Times New Roman"/>
          <w:b w:val="false"/>
          <w:i w:val="false"/>
          <w:color w:val="000000"/>
          <w:sz w:val="28"/>
        </w:rPr>
        <w:t xml:space="preserve">
1725 1 6 1    Начисленные доходы по вкладам, размещенным в АО "Казпочта" в тенге </w:t>
      </w:r>
      <w:r>
        <w:br/>
      </w:r>
      <w:r>
        <w:rPr>
          <w:rFonts w:ascii="Times New Roman"/>
          <w:b w:val="false"/>
          <w:i w:val="false"/>
          <w:color w:val="000000"/>
          <w:sz w:val="28"/>
        </w:rPr>
        <w:t xml:space="preserve">
1725 1 6 2     Начисленные доходы по вкладам, размещенным в АО "Казпочта" в СКВ </w:t>
      </w:r>
      <w:r>
        <w:br/>
      </w:r>
      <w:r>
        <w:rPr>
          <w:rFonts w:ascii="Times New Roman"/>
          <w:b w:val="false"/>
          <w:i w:val="false"/>
          <w:color w:val="000000"/>
          <w:sz w:val="28"/>
        </w:rPr>
        <w:t xml:space="preserve">
1725 1 6 3     Начисленные доходы по вкладам, размещенным в АО "Казпочта" в ДВВ </w:t>
      </w:r>
      <w:r>
        <w:br/>
      </w:r>
      <w:r>
        <w:rPr>
          <w:rFonts w:ascii="Times New Roman"/>
          <w:b w:val="false"/>
          <w:i w:val="false"/>
          <w:color w:val="000000"/>
          <w:sz w:val="28"/>
        </w:rPr>
        <w:t xml:space="preserve">
1725 2 3 1     Начисленные доходы по вкладам, размещенным в иностранных центральных банках-нерезидентах в тенге </w:t>
      </w:r>
      <w:r>
        <w:br/>
      </w:r>
      <w:r>
        <w:rPr>
          <w:rFonts w:ascii="Times New Roman"/>
          <w:b w:val="false"/>
          <w:i w:val="false"/>
          <w:color w:val="000000"/>
          <w:sz w:val="28"/>
        </w:rPr>
        <w:t xml:space="preserve">
1725 2 3 2     Начисленные доходы по вкладам, размещенным в иностранных центральных банках-нерезидентах в СКВ </w:t>
      </w:r>
      <w:r>
        <w:br/>
      </w:r>
      <w:r>
        <w:rPr>
          <w:rFonts w:ascii="Times New Roman"/>
          <w:b w:val="false"/>
          <w:i w:val="false"/>
          <w:color w:val="000000"/>
          <w:sz w:val="28"/>
        </w:rPr>
        <w:t xml:space="preserve">
1725 2 3 3     Начисленные доходы по вкладам, размещенным в иностранных центральных банках-нерезидентах в ДВВ </w:t>
      </w:r>
      <w:r>
        <w:br/>
      </w:r>
      <w:r>
        <w:rPr>
          <w:rFonts w:ascii="Times New Roman"/>
          <w:b w:val="false"/>
          <w:i w:val="false"/>
          <w:color w:val="000000"/>
          <w:sz w:val="28"/>
        </w:rPr>
        <w:t xml:space="preserve">
1725 2 4 1     Начисленные доходы по вкладам, размещенным в </w:t>
      </w:r>
      <w:r>
        <w:br/>
      </w:r>
      <w:r>
        <w:rPr>
          <w:rFonts w:ascii="Times New Roman"/>
          <w:b w:val="false"/>
          <w:i w:val="false"/>
          <w:color w:val="000000"/>
          <w:sz w:val="28"/>
        </w:rPr>
        <w:t xml:space="preserve">
               банках-нерезидентах в тенге </w:t>
      </w:r>
      <w:r>
        <w:br/>
      </w:r>
      <w:r>
        <w:rPr>
          <w:rFonts w:ascii="Times New Roman"/>
          <w:b w:val="false"/>
          <w:i w:val="false"/>
          <w:color w:val="000000"/>
          <w:sz w:val="28"/>
        </w:rPr>
        <w:t xml:space="preserve">
1725 2 4 2     Начисленные доходы по вкладам, размещенным в </w:t>
      </w:r>
      <w:r>
        <w:br/>
      </w:r>
      <w:r>
        <w:rPr>
          <w:rFonts w:ascii="Times New Roman"/>
          <w:b w:val="false"/>
          <w:i w:val="false"/>
          <w:color w:val="000000"/>
          <w:sz w:val="28"/>
        </w:rPr>
        <w:t xml:space="preserve">
               банках-нерезидентах в СКВ </w:t>
      </w:r>
      <w:r>
        <w:br/>
      </w:r>
      <w:r>
        <w:rPr>
          <w:rFonts w:ascii="Times New Roman"/>
          <w:b w:val="false"/>
          <w:i w:val="false"/>
          <w:color w:val="000000"/>
          <w:sz w:val="28"/>
        </w:rPr>
        <w:t xml:space="preserve">
1725 2 4 3     Начисленные доходы по вкладам, размещенным в </w:t>
      </w:r>
      <w:r>
        <w:br/>
      </w:r>
      <w:r>
        <w:rPr>
          <w:rFonts w:ascii="Times New Roman"/>
          <w:b w:val="false"/>
          <w:i w:val="false"/>
          <w:color w:val="000000"/>
          <w:sz w:val="28"/>
        </w:rPr>
        <w:t xml:space="preserve">
               банках-нерезидентах в ДВВ </w:t>
      </w:r>
      <w:r>
        <w:br/>
      </w:r>
      <w:r>
        <w:rPr>
          <w:rFonts w:ascii="Times New Roman"/>
          <w:b w:val="false"/>
          <w:i w:val="false"/>
          <w:color w:val="000000"/>
          <w:sz w:val="28"/>
        </w:rPr>
        <w:t xml:space="preserve">
1726 0 0 0   Просроченное вознаграждение по вкладам, размещенным в других </w:t>
      </w:r>
      <w:r>
        <w:br/>
      </w:r>
      <w:r>
        <w:rPr>
          <w:rFonts w:ascii="Times New Roman"/>
          <w:b w:val="false"/>
          <w:i w:val="false"/>
          <w:color w:val="000000"/>
          <w:sz w:val="28"/>
        </w:rPr>
        <w:t xml:space="preserve">
             банках </w:t>
      </w:r>
      <w:r>
        <w:br/>
      </w:r>
      <w:r>
        <w:rPr>
          <w:rFonts w:ascii="Times New Roman"/>
          <w:b w:val="false"/>
          <w:i w:val="false"/>
          <w:color w:val="000000"/>
          <w:sz w:val="28"/>
        </w:rPr>
        <w:t xml:space="preserve">
1726 1 3 1     Просроченное вознаграждение по вкладам, размещенным в иностранных центральных банках-резидентах в тенге </w:t>
      </w:r>
      <w:r>
        <w:br/>
      </w:r>
      <w:r>
        <w:rPr>
          <w:rFonts w:ascii="Times New Roman"/>
          <w:b w:val="false"/>
          <w:i w:val="false"/>
          <w:color w:val="000000"/>
          <w:sz w:val="28"/>
        </w:rPr>
        <w:t xml:space="preserve">
1726 1 3 2     Просроченное вознаграждение по вкладам, размещенным в иностранных центральных банках-резидентах в СКВ </w:t>
      </w:r>
      <w:r>
        <w:br/>
      </w:r>
      <w:r>
        <w:rPr>
          <w:rFonts w:ascii="Times New Roman"/>
          <w:b w:val="false"/>
          <w:i w:val="false"/>
          <w:color w:val="000000"/>
          <w:sz w:val="28"/>
        </w:rPr>
        <w:t xml:space="preserve">
1726 1 3 3     Просроченное вознаграждение по вкладам, размещенным в иностранных центральных банках-резидентах в ДВВ </w:t>
      </w:r>
      <w:r>
        <w:br/>
      </w:r>
      <w:r>
        <w:rPr>
          <w:rFonts w:ascii="Times New Roman"/>
          <w:b w:val="false"/>
          <w:i w:val="false"/>
          <w:color w:val="000000"/>
          <w:sz w:val="28"/>
        </w:rPr>
        <w:t xml:space="preserve">
1726 1 4 1     Просроченное вознаграждение по вкладам, размещенным в </w:t>
      </w:r>
      <w:r>
        <w:br/>
      </w:r>
      <w:r>
        <w:rPr>
          <w:rFonts w:ascii="Times New Roman"/>
          <w:b w:val="false"/>
          <w:i w:val="false"/>
          <w:color w:val="000000"/>
          <w:sz w:val="28"/>
        </w:rPr>
        <w:t xml:space="preserve">
               банках-резидентах в тенге </w:t>
      </w:r>
      <w:r>
        <w:br/>
      </w:r>
      <w:r>
        <w:rPr>
          <w:rFonts w:ascii="Times New Roman"/>
          <w:b w:val="false"/>
          <w:i w:val="false"/>
          <w:color w:val="000000"/>
          <w:sz w:val="28"/>
        </w:rPr>
        <w:t xml:space="preserve">
1726 1 4 2     Просроченное вознаграждение по вкладам, размещенным в </w:t>
      </w:r>
      <w:r>
        <w:br/>
      </w:r>
      <w:r>
        <w:rPr>
          <w:rFonts w:ascii="Times New Roman"/>
          <w:b w:val="false"/>
          <w:i w:val="false"/>
          <w:color w:val="000000"/>
          <w:sz w:val="28"/>
        </w:rPr>
        <w:t xml:space="preserve">
               банках-резидентах в СКВ </w:t>
      </w:r>
      <w:r>
        <w:br/>
      </w:r>
      <w:r>
        <w:rPr>
          <w:rFonts w:ascii="Times New Roman"/>
          <w:b w:val="false"/>
          <w:i w:val="false"/>
          <w:color w:val="000000"/>
          <w:sz w:val="28"/>
        </w:rPr>
        <w:t xml:space="preserve">
1726 1 4 3     Просроченное вознаграждение по вкладам, размещенным в </w:t>
      </w:r>
      <w:r>
        <w:br/>
      </w:r>
      <w:r>
        <w:rPr>
          <w:rFonts w:ascii="Times New Roman"/>
          <w:b w:val="false"/>
          <w:i w:val="false"/>
          <w:color w:val="000000"/>
          <w:sz w:val="28"/>
        </w:rPr>
        <w:t xml:space="preserve">
               банках-резидентах в ДВВ </w:t>
      </w:r>
      <w:r>
        <w:br/>
      </w:r>
      <w:r>
        <w:rPr>
          <w:rFonts w:ascii="Times New Roman"/>
          <w:b w:val="false"/>
          <w:i w:val="false"/>
          <w:color w:val="000000"/>
          <w:sz w:val="28"/>
        </w:rPr>
        <w:t xml:space="preserve">
1726 1 6 1     Просроченное вознаграждение по вкладам, размещенным в АО "Казпочта" в тенге </w:t>
      </w:r>
      <w:r>
        <w:br/>
      </w:r>
      <w:r>
        <w:rPr>
          <w:rFonts w:ascii="Times New Roman"/>
          <w:b w:val="false"/>
          <w:i w:val="false"/>
          <w:color w:val="000000"/>
          <w:sz w:val="28"/>
        </w:rPr>
        <w:t xml:space="preserve">
1726 1 6 2     Просроченное вознаграждение по вкладам, размещенным в АО "Казпочта" в СКВ </w:t>
      </w:r>
      <w:r>
        <w:br/>
      </w:r>
      <w:r>
        <w:rPr>
          <w:rFonts w:ascii="Times New Roman"/>
          <w:b w:val="false"/>
          <w:i w:val="false"/>
          <w:color w:val="000000"/>
          <w:sz w:val="28"/>
        </w:rPr>
        <w:t xml:space="preserve">
1726 1 6 3     Просроченное вознаграждение по вкладам, размещенным в АО "Казпочта" в ДВВ </w:t>
      </w:r>
      <w:r>
        <w:br/>
      </w:r>
      <w:r>
        <w:rPr>
          <w:rFonts w:ascii="Times New Roman"/>
          <w:b w:val="false"/>
          <w:i w:val="false"/>
          <w:color w:val="000000"/>
          <w:sz w:val="28"/>
        </w:rPr>
        <w:t xml:space="preserve">
1726 2 3 1     Просроченное вознаграждение по вкладам, размещенным в иностранных центральных банках-нерезидентах в тенге </w:t>
      </w:r>
      <w:r>
        <w:br/>
      </w:r>
      <w:r>
        <w:rPr>
          <w:rFonts w:ascii="Times New Roman"/>
          <w:b w:val="false"/>
          <w:i w:val="false"/>
          <w:color w:val="000000"/>
          <w:sz w:val="28"/>
        </w:rPr>
        <w:t xml:space="preserve">
1726 2 3 2     Просроченное вознаграждение по вкладам, размещенным в иностранных центральных банках-нерезидентах в СКВ </w:t>
      </w:r>
      <w:r>
        <w:br/>
      </w:r>
      <w:r>
        <w:rPr>
          <w:rFonts w:ascii="Times New Roman"/>
          <w:b w:val="false"/>
          <w:i w:val="false"/>
          <w:color w:val="000000"/>
          <w:sz w:val="28"/>
        </w:rPr>
        <w:t xml:space="preserve">
1726 2 3 3     Просроченное вознаграждение по вкладам, размещенным в иностранных центральных банках-нерезидентах в ДВВ </w:t>
      </w:r>
      <w:r>
        <w:br/>
      </w:r>
      <w:r>
        <w:rPr>
          <w:rFonts w:ascii="Times New Roman"/>
          <w:b w:val="false"/>
          <w:i w:val="false"/>
          <w:color w:val="000000"/>
          <w:sz w:val="28"/>
        </w:rPr>
        <w:t xml:space="preserve">
1726 2 4 1     Просроченное вознаграждение по вкладам, размещенным в </w:t>
      </w:r>
      <w:r>
        <w:br/>
      </w:r>
      <w:r>
        <w:rPr>
          <w:rFonts w:ascii="Times New Roman"/>
          <w:b w:val="false"/>
          <w:i w:val="false"/>
          <w:color w:val="000000"/>
          <w:sz w:val="28"/>
        </w:rPr>
        <w:t xml:space="preserve">
               банках-нерезидентах в тенге </w:t>
      </w:r>
      <w:r>
        <w:br/>
      </w:r>
      <w:r>
        <w:rPr>
          <w:rFonts w:ascii="Times New Roman"/>
          <w:b w:val="false"/>
          <w:i w:val="false"/>
          <w:color w:val="000000"/>
          <w:sz w:val="28"/>
        </w:rPr>
        <w:t xml:space="preserve">
1726 2 4 2     Просроченное вознаграждение по вкладам, размещенным в </w:t>
      </w:r>
      <w:r>
        <w:br/>
      </w:r>
      <w:r>
        <w:rPr>
          <w:rFonts w:ascii="Times New Roman"/>
          <w:b w:val="false"/>
          <w:i w:val="false"/>
          <w:color w:val="000000"/>
          <w:sz w:val="28"/>
        </w:rPr>
        <w:t xml:space="preserve">
               банках-нерезидентах в СКВ </w:t>
      </w:r>
      <w:r>
        <w:br/>
      </w:r>
      <w:r>
        <w:rPr>
          <w:rFonts w:ascii="Times New Roman"/>
          <w:b w:val="false"/>
          <w:i w:val="false"/>
          <w:color w:val="000000"/>
          <w:sz w:val="28"/>
        </w:rPr>
        <w:t xml:space="preserve">
1726 2 4 3     Просроченное вознаграждение по вкладам, размещенным в </w:t>
      </w:r>
      <w:r>
        <w:br/>
      </w:r>
      <w:r>
        <w:rPr>
          <w:rFonts w:ascii="Times New Roman"/>
          <w:b w:val="false"/>
          <w:i w:val="false"/>
          <w:color w:val="000000"/>
          <w:sz w:val="28"/>
        </w:rPr>
        <w:t xml:space="preserve">
               банках-нерезидентах в ДВВ </w:t>
      </w:r>
      <w:r>
        <w:br/>
      </w:r>
      <w:r>
        <w:rPr>
          <w:rFonts w:ascii="Times New Roman"/>
          <w:b w:val="false"/>
          <w:i w:val="false"/>
          <w:color w:val="000000"/>
          <w:sz w:val="28"/>
        </w:rPr>
        <w:t xml:space="preserve">
1727 0 0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w:t>
      </w:r>
      <w:r>
        <w:br/>
      </w:r>
      <w:r>
        <w:rPr>
          <w:rFonts w:ascii="Times New Roman"/>
          <w:b w:val="false"/>
          <w:i w:val="false"/>
          <w:color w:val="000000"/>
          <w:sz w:val="28"/>
        </w:rPr>
        <w:t xml:space="preserve">
1727 1 3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в </w:t>
      </w:r>
      <w:r>
        <w:br/>
      </w:r>
      <w:r>
        <w:rPr>
          <w:rFonts w:ascii="Times New Roman"/>
          <w:b w:val="false"/>
          <w:i w:val="false"/>
          <w:color w:val="000000"/>
          <w:sz w:val="28"/>
        </w:rPr>
        <w:t xml:space="preserve">
               Национальном Банке Республики Казахстан </w:t>
      </w:r>
      <w:r>
        <w:br/>
      </w:r>
      <w:r>
        <w:rPr>
          <w:rFonts w:ascii="Times New Roman"/>
          <w:b w:val="false"/>
          <w:i w:val="false"/>
          <w:color w:val="000000"/>
          <w:sz w:val="28"/>
        </w:rPr>
        <w:t xml:space="preserve">
1727 1 4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w:t>
      </w:r>
      <w:r>
        <w:br/>
      </w:r>
      <w:r>
        <w:rPr>
          <w:rFonts w:ascii="Times New Roman"/>
          <w:b w:val="false"/>
          <w:i w:val="false"/>
          <w:color w:val="000000"/>
          <w:sz w:val="28"/>
        </w:rPr>
        <w:t xml:space="preserve">
               в банках-резидентах </w:t>
      </w:r>
      <w:r>
        <w:br/>
      </w:r>
      <w:r>
        <w:rPr>
          <w:rFonts w:ascii="Times New Roman"/>
          <w:b w:val="false"/>
          <w:i w:val="false"/>
          <w:color w:val="000000"/>
          <w:sz w:val="28"/>
        </w:rPr>
        <w:t xml:space="preserve">
1727 2 4 0     Начисленные доходы по аффинированным драгоценным </w:t>
      </w:r>
      <w:r>
        <w:br/>
      </w:r>
      <w:r>
        <w:rPr>
          <w:rFonts w:ascii="Times New Roman"/>
          <w:b w:val="false"/>
          <w:i w:val="false"/>
          <w:color w:val="000000"/>
          <w:sz w:val="28"/>
        </w:rPr>
        <w:t xml:space="preserve">
               металлам, размещенным на металлических счетах </w:t>
      </w:r>
      <w:r>
        <w:br/>
      </w:r>
      <w:r>
        <w:rPr>
          <w:rFonts w:ascii="Times New Roman"/>
          <w:b w:val="false"/>
          <w:i w:val="false"/>
          <w:color w:val="000000"/>
          <w:sz w:val="28"/>
        </w:rPr>
        <w:t xml:space="preserve">
               в банках-нерезидентах </w:t>
      </w:r>
      <w:r>
        <w:br/>
      </w:r>
      <w:r>
        <w:rPr>
          <w:rFonts w:ascii="Times New Roman"/>
          <w:b w:val="false"/>
          <w:i w:val="false"/>
          <w:color w:val="000000"/>
          <w:sz w:val="28"/>
        </w:rPr>
        <w:t xml:space="preserve">
1728 0 0 0   Начисленные доходы по вкладу, являющемуся обеспечением </w:t>
      </w:r>
      <w:r>
        <w:br/>
      </w:r>
      <w:r>
        <w:rPr>
          <w:rFonts w:ascii="Times New Roman"/>
          <w:b w:val="false"/>
          <w:i w:val="false"/>
          <w:color w:val="000000"/>
          <w:sz w:val="28"/>
        </w:rPr>
        <w:t xml:space="preserve">
             обязательств банка и ипотечной организации </w:t>
      </w:r>
      <w:r>
        <w:br/>
      </w:r>
      <w:r>
        <w:rPr>
          <w:rFonts w:ascii="Times New Roman"/>
          <w:b w:val="false"/>
          <w:i w:val="false"/>
          <w:color w:val="000000"/>
          <w:sz w:val="28"/>
        </w:rPr>
        <w:t xml:space="preserve">
1728 1 4 1     Начисленные доходы по вкладу в тенге, являющемуся </w:t>
      </w:r>
      <w:r>
        <w:br/>
      </w:r>
      <w:r>
        <w:rPr>
          <w:rFonts w:ascii="Times New Roman"/>
          <w:b w:val="false"/>
          <w:i w:val="false"/>
          <w:color w:val="000000"/>
          <w:sz w:val="28"/>
        </w:rPr>
        <w:t xml:space="preserve">
               обеспечением обязательств банка </w:t>
      </w:r>
      <w:r>
        <w:br/>
      </w:r>
      <w:r>
        <w:rPr>
          <w:rFonts w:ascii="Times New Roman"/>
          <w:b w:val="false"/>
          <w:i w:val="false"/>
          <w:color w:val="000000"/>
          <w:sz w:val="28"/>
        </w:rPr>
        <w:t xml:space="preserve">
               и ипотечной организации и размещенному в банках-резидентах </w:t>
      </w:r>
      <w:r>
        <w:br/>
      </w:r>
      <w:r>
        <w:rPr>
          <w:rFonts w:ascii="Times New Roman"/>
          <w:b w:val="false"/>
          <w:i w:val="false"/>
          <w:color w:val="000000"/>
          <w:sz w:val="28"/>
        </w:rPr>
        <w:t xml:space="preserve">
1728 1 4 2     Начисленные доходы по вкладу в СКВ, являющемуся </w:t>
      </w:r>
      <w:r>
        <w:br/>
      </w:r>
      <w:r>
        <w:rPr>
          <w:rFonts w:ascii="Times New Roman"/>
          <w:b w:val="false"/>
          <w:i w:val="false"/>
          <w:color w:val="000000"/>
          <w:sz w:val="28"/>
        </w:rPr>
        <w:t xml:space="preserve">
               обеспечением обязательств банка и </w:t>
      </w:r>
      <w:r>
        <w:br/>
      </w:r>
      <w:r>
        <w:rPr>
          <w:rFonts w:ascii="Times New Roman"/>
          <w:b w:val="false"/>
          <w:i w:val="false"/>
          <w:color w:val="000000"/>
          <w:sz w:val="28"/>
        </w:rPr>
        <w:t xml:space="preserve">
               ипотечной организации и размещенному в банках-резидентах </w:t>
      </w:r>
      <w:r>
        <w:br/>
      </w:r>
      <w:r>
        <w:rPr>
          <w:rFonts w:ascii="Times New Roman"/>
          <w:b w:val="false"/>
          <w:i w:val="false"/>
          <w:color w:val="000000"/>
          <w:sz w:val="28"/>
        </w:rPr>
        <w:t xml:space="preserve">
1728 1 4 3     Начисленные доходы по вкладу в ДВВ, являющемуся </w:t>
      </w:r>
      <w:r>
        <w:br/>
      </w:r>
      <w:r>
        <w:rPr>
          <w:rFonts w:ascii="Times New Roman"/>
          <w:b w:val="false"/>
          <w:i w:val="false"/>
          <w:color w:val="000000"/>
          <w:sz w:val="28"/>
        </w:rPr>
        <w:t xml:space="preserve">
               обеспечением обязательств банка и </w:t>
      </w:r>
      <w:r>
        <w:br/>
      </w:r>
      <w:r>
        <w:rPr>
          <w:rFonts w:ascii="Times New Roman"/>
          <w:b w:val="false"/>
          <w:i w:val="false"/>
          <w:color w:val="000000"/>
          <w:sz w:val="28"/>
        </w:rPr>
        <w:t xml:space="preserve">
               ипотечной организации и размещенному в банках-резидентах </w:t>
      </w:r>
      <w:r>
        <w:br/>
      </w:r>
      <w:r>
        <w:rPr>
          <w:rFonts w:ascii="Times New Roman"/>
          <w:b w:val="false"/>
          <w:i w:val="false"/>
          <w:color w:val="000000"/>
          <w:sz w:val="28"/>
        </w:rPr>
        <w:t xml:space="preserve">
1728 1 5 1     Начисленные доходы по вкладу в тенге, являющемуся обеспечением обязательств банка и ипотечной организации, размещенному в других финансовых организациях-резидентах </w:t>
      </w:r>
      <w:r>
        <w:br/>
      </w:r>
      <w:r>
        <w:rPr>
          <w:rFonts w:ascii="Times New Roman"/>
          <w:b w:val="false"/>
          <w:i w:val="false"/>
          <w:color w:val="000000"/>
          <w:sz w:val="28"/>
        </w:rPr>
        <w:t xml:space="preserve">
1728 1 5 2     Начисленные доходы по вкладу в СКВ, являющемуся обеспечением обязательств банка и ипотечной организации, размещенному в других финансовых организациях-резидентах </w:t>
      </w:r>
      <w:r>
        <w:br/>
      </w:r>
      <w:r>
        <w:rPr>
          <w:rFonts w:ascii="Times New Roman"/>
          <w:b w:val="false"/>
          <w:i w:val="false"/>
          <w:color w:val="000000"/>
          <w:sz w:val="28"/>
        </w:rPr>
        <w:t xml:space="preserve">
1728 1 5 3     Начисленные доходы по вкладу в ДВВ, являющемуся обеспечением обязательств банка и ипотечной организации, размещенному в других финансовых организациях-резидентах </w:t>
      </w:r>
      <w:r>
        <w:br/>
      </w:r>
      <w:r>
        <w:rPr>
          <w:rFonts w:ascii="Times New Roman"/>
          <w:b w:val="false"/>
          <w:i w:val="false"/>
          <w:color w:val="000000"/>
          <w:sz w:val="28"/>
        </w:rPr>
        <w:t xml:space="preserve">
1728 2 3 1     Начисленные доходы по вкладу в тенге, являющемуся обеспечением обязательств банка и ипотечной организации, размещенному в иностранных центральных банках </w:t>
      </w:r>
      <w:r>
        <w:br/>
      </w:r>
      <w:r>
        <w:rPr>
          <w:rFonts w:ascii="Times New Roman"/>
          <w:b w:val="false"/>
          <w:i w:val="false"/>
          <w:color w:val="000000"/>
          <w:sz w:val="28"/>
        </w:rPr>
        <w:t xml:space="preserve">
1728 2 3 2     Начисленные доходы по вкладу в СКВ, являющемуся обеспечением обязательств банка и ипотечной организации, размещенному в иностранных центральных банках </w:t>
      </w:r>
      <w:r>
        <w:br/>
      </w:r>
      <w:r>
        <w:rPr>
          <w:rFonts w:ascii="Times New Roman"/>
          <w:b w:val="false"/>
          <w:i w:val="false"/>
          <w:color w:val="000000"/>
          <w:sz w:val="28"/>
        </w:rPr>
        <w:t xml:space="preserve">
1728 2 3 3     Начисленные доходы по вкладу в ДВВ, являющемуся обеспечением обязательств банка и ипотечной организации, размещенному в иностранных центральных банках </w:t>
      </w:r>
      <w:r>
        <w:br/>
      </w:r>
      <w:r>
        <w:rPr>
          <w:rFonts w:ascii="Times New Roman"/>
          <w:b w:val="false"/>
          <w:i w:val="false"/>
          <w:color w:val="000000"/>
          <w:sz w:val="28"/>
        </w:rPr>
        <w:t xml:space="preserve">
1728 2 4 1     Начисленные доходы по вкладу в тенге, являющемуся </w:t>
      </w:r>
      <w:r>
        <w:br/>
      </w:r>
      <w:r>
        <w:rPr>
          <w:rFonts w:ascii="Times New Roman"/>
          <w:b w:val="false"/>
          <w:i w:val="false"/>
          <w:color w:val="000000"/>
          <w:sz w:val="28"/>
        </w:rPr>
        <w:t xml:space="preserve">
               обеспечением обязательств банка и </w:t>
      </w:r>
      <w:r>
        <w:br/>
      </w:r>
      <w:r>
        <w:rPr>
          <w:rFonts w:ascii="Times New Roman"/>
          <w:b w:val="false"/>
          <w:i w:val="false"/>
          <w:color w:val="000000"/>
          <w:sz w:val="28"/>
        </w:rPr>
        <w:t xml:space="preserve">
               ипотечной организации и размещенному в банках-нерезидентах </w:t>
      </w:r>
      <w:r>
        <w:br/>
      </w:r>
      <w:r>
        <w:rPr>
          <w:rFonts w:ascii="Times New Roman"/>
          <w:b w:val="false"/>
          <w:i w:val="false"/>
          <w:color w:val="000000"/>
          <w:sz w:val="28"/>
        </w:rPr>
        <w:t xml:space="preserve">
1728 2 4 2     Начисленные доходы по вкладу в СКВ, являющемуся </w:t>
      </w:r>
      <w:r>
        <w:br/>
      </w:r>
      <w:r>
        <w:rPr>
          <w:rFonts w:ascii="Times New Roman"/>
          <w:b w:val="false"/>
          <w:i w:val="false"/>
          <w:color w:val="000000"/>
          <w:sz w:val="28"/>
        </w:rPr>
        <w:t xml:space="preserve">
               обеспечением обязательств банка и </w:t>
      </w:r>
      <w:r>
        <w:br/>
      </w:r>
      <w:r>
        <w:rPr>
          <w:rFonts w:ascii="Times New Roman"/>
          <w:b w:val="false"/>
          <w:i w:val="false"/>
          <w:color w:val="000000"/>
          <w:sz w:val="28"/>
        </w:rPr>
        <w:t xml:space="preserve">
               ипотечной организации и размещенному в банках-нерезидентах </w:t>
      </w:r>
      <w:r>
        <w:br/>
      </w:r>
      <w:r>
        <w:rPr>
          <w:rFonts w:ascii="Times New Roman"/>
          <w:b w:val="false"/>
          <w:i w:val="false"/>
          <w:color w:val="000000"/>
          <w:sz w:val="28"/>
        </w:rPr>
        <w:t xml:space="preserve">
1728 2 4 3     Начисленные доходы по вкладу в ДВВ, являющемуся </w:t>
      </w:r>
      <w:r>
        <w:br/>
      </w:r>
      <w:r>
        <w:rPr>
          <w:rFonts w:ascii="Times New Roman"/>
          <w:b w:val="false"/>
          <w:i w:val="false"/>
          <w:color w:val="000000"/>
          <w:sz w:val="28"/>
        </w:rPr>
        <w:t xml:space="preserve">
               обеспечением обязательств банка и </w:t>
      </w:r>
      <w:r>
        <w:br/>
      </w:r>
      <w:r>
        <w:rPr>
          <w:rFonts w:ascii="Times New Roman"/>
          <w:b w:val="false"/>
          <w:i w:val="false"/>
          <w:color w:val="000000"/>
          <w:sz w:val="28"/>
        </w:rPr>
        <w:t xml:space="preserve">
               ипотечной организации и размещенному в банках-нерезидентах </w:t>
      </w:r>
      <w:r>
        <w:br/>
      </w:r>
      <w:r>
        <w:rPr>
          <w:rFonts w:ascii="Times New Roman"/>
          <w:b w:val="false"/>
          <w:i w:val="false"/>
          <w:color w:val="000000"/>
          <w:sz w:val="28"/>
        </w:rPr>
        <w:t xml:space="preserve">
1728 2 5 1     Начисленные доходы по вкладу в тенге, являющемуся обеспечением обязательств банка и ипотечной организации, размещенному в других финансовых организациях-нерезидентах </w:t>
      </w:r>
      <w:r>
        <w:br/>
      </w:r>
      <w:r>
        <w:rPr>
          <w:rFonts w:ascii="Times New Roman"/>
          <w:b w:val="false"/>
          <w:i w:val="false"/>
          <w:color w:val="000000"/>
          <w:sz w:val="28"/>
        </w:rPr>
        <w:t xml:space="preserve">
1728 2 5 2     Начисленные доходы по вкладу в СКВ, являющемуся обеспечением обязательств банка и ипотечной организации, размещенному в других финансовых организациях-нерезидентах </w:t>
      </w:r>
      <w:r>
        <w:br/>
      </w:r>
      <w:r>
        <w:rPr>
          <w:rFonts w:ascii="Times New Roman"/>
          <w:b w:val="false"/>
          <w:i w:val="false"/>
          <w:color w:val="000000"/>
          <w:sz w:val="28"/>
        </w:rPr>
        <w:t xml:space="preserve">
1728 2 5 3     Начисленные доходы по вкладу в ДВВ, являющемуся обеспечением обязательств банка и ипотечной организации, размещенному в других финансовых организациях-нерезидентах </w:t>
      </w:r>
      <w:r>
        <w:br/>
      </w:r>
      <w:r>
        <w:rPr>
          <w:rFonts w:ascii="Times New Roman"/>
          <w:b w:val="false"/>
          <w:i w:val="false"/>
          <w:color w:val="000000"/>
          <w:sz w:val="28"/>
        </w:rPr>
        <w:t xml:space="preserve">
  </w:t>
      </w:r>
      <w:r>
        <w:br/>
      </w:r>
      <w:r>
        <w:rPr>
          <w:rFonts w:ascii="Times New Roman"/>
          <w:b w:val="false"/>
          <w:i w:val="false"/>
          <w:color w:val="000000"/>
          <w:sz w:val="28"/>
        </w:rPr>
        <w:t xml:space="preserve">
1730 0 0 0   Начисленные доходы по займам и финансовому лизингу,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1730 1 4 1     Начисленные доходы по займам и финансовому лизингу, </w:t>
      </w:r>
      <w:r>
        <w:br/>
      </w:r>
      <w:r>
        <w:rPr>
          <w:rFonts w:ascii="Times New Roman"/>
          <w:b w:val="false"/>
          <w:i w:val="false"/>
          <w:color w:val="000000"/>
          <w:sz w:val="28"/>
        </w:rPr>
        <w:t xml:space="preserve">
               предоставленным банкам-резидентам в тенге </w:t>
      </w:r>
      <w:r>
        <w:br/>
      </w:r>
      <w:r>
        <w:rPr>
          <w:rFonts w:ascii="Times New Roman"/>
          <w:b w:val="false"/>
          <w:i w:val="false"/>
          <w:color w:val="000000"/>
          <w:sz w:val="28"/>
        </w:rPr>
        <w:t xml:space="preserve">
1730 1 4 2     Начисленные доходы по займам и финансовому лизингу, </w:t>
      </w:r>
      <w:r>
        <w:br/>
      </w:r>
      <w:r>
        <w:rPr>
          <w:rFonts w:ascii="Times New Roman"/>
          <w:b w:val="false"/>
          <w:i w:val="false"/>
          <w:color w:val="000000"/>
          <w:sz w:val="28"/>
        </w:rPr>
        <w:t xml:space="preserve">
               предоставленным банкам-резидентам в СКВ </w:t>
      </w:r>
      <w:r>
        <w:br/>
      </w:r>
      <w:r>
        <w:rPr>
          <w:rFonts w:ascii="Times New Roman"/>
          <w:b w:val="false"/>
          <w:i w:val="false"/>
          <w:color w:val="000000"/>
          <w:sz w:val="28"/>
        </w:rPr>
        <w:t xml:space="preserve">
1730 1 4 3     Начисленные доходы по займам и финансовому лизингу, </w:t>
      </w:r>
      <w:r>
        <w:br/>
      </w:r>
      <w:r>
        <w:rPr>
          <w:rFonts w:ascii="Times New Roman"/>
          <w:b w:val="false"/>
          <w:i w:val="false"/>
          <w:color w:val="000000"/>
          <w:sz w:val="28"/>
        </w:rPr>
        <w:t xml:space="preserve">
               предоставленным банкам-резидентам в ДВВ </w:t>
      </w:r>
      <w:r>
        <w:br/>
      </w:r>
      <w:r>
        <w:rPr>
          <w:rFonts w:ascii="Times New Roman"/>
          <w:b w:val="false"/>
          <w:i w:val="false"/>
          <w:color w:val="000000"/>
          <w:sz w:val="28"/>
        </w:rPr>
        <w:t xml:space="preserve">
1730 2 3 1     Начисленные доходы по займам и финансовому лизингу, </w:t>
      </w:r>
      <w:r>
        <w:br/>
      </w:r>
      <w:r>
        <w:rPr>
          <w:rFonts w:ascii="Times New Roman"/>
          <w:b w:val="false"/>
          <w:i w:val="false"/>
          <w:color w:val="000000"/>
          <w:sz w:val="28"/>
        </w:rPr>
        <w:t xml:space="preserve">
               предоставленным иностранных центральных банкам-нерезидентам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1730 2 3 2     Начисленные доходы по займам и финансовому лизингу, </w:t>
      </w:r>
      <w:r>
        <w:br/>
      </w:r>
      <w:r>
        <w:rPr>
          <w:rFonts w:ascii="Times New Roman"/>
          <w:b w:val="false"/>
          <w:i w:val="false"/>
          <w:color w:val="000000"/>
          <w:sz w:val="28"/>
        </w:rPr>
        <w:t xml:space="preserve">
               предоставленным иностранных центральных банкам-нерезидентам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1730 2 3 3     Начисленные доходы по займам и финансовому лизингу, </w:t>
      </w:r>
      <w:r>
        <w:br/>
      </w:r>
      <w:r>
        <w:rPr>
          <w:rFonts w:ascii="Times New Roman"/>
          <w:b w:val="false"/>
          <w:i w:val="false"/>
          <w:color w:val="000000"/>
          <w:sz w:val="28"/>
        </w:rPr>
        <w:t xml:space="preserve">
               предоставленным иностранных центральных банкам-нерезидентам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1730 2 4 1     Начисленные доходы по займам и финансовому лизингу, </w:t>
      </w:r>
      <w:r>
        <w:br/>
      </w:r>
      <w:r>
        <w:rPr>
          <w:rFonts w:ascii="Times New Roman"/>
          <w:b w:val="false"/>
          <w:i w:val="false"/>
          <w:color w:val="000000"/>
          <w:sz w:val="28"/>
        </w:rPr>
        <w:t xml:space="preserve">
               предоставленным банкам-нерезидентам в тенге </w:t>
      </w:r>
      <w:r>
        <w:br/>
      </w:r>
      <w:r>
        <w:rPr>
          <w:rFonts w:ascii="Times New Roman"/>
          <w:b w:val="false"/>
          <w:i w:val="false"/>
          <w:color w:val="000000"/>
          <w:sz w:val="28"/>
        </w:rPr>
        <w:t xml:space="preserve">
1730 2 4 2     Начисленные доходы по займам и финансовому лизингу, </w:t>
      </w:r>
      <w:r>
        <w:br/>
      </w:r>
      <w:r>
        <w:rPr>
          <w:rFonts w:ascii="Times New Roman"/>
          <w:b w:val="false"/>
          <w:i w:val="false"/>
          <w:color w:val="000000"/>
          <w:sz w:val="28"/>
        </w:rPr>
        <w:t xml:space="preserve">
               предоставленным банкам-нерезидентам в СКВ </w:t>
      </w:r>
      <w:r>
        <w:br/>
      </w:r>
      <w:r>
        <w:rPr>
          <w:rFonts w:ascii="Times New Roman"/>
          <w:b w:val="false"/>
          <w:i w:val="false"/>
          <w:color w:val="000000"/>
          <w:sz w:val="28"/>
        </w:rPr>
        <w:t xml:space="preserve">
1730 2 4 3     Начисленные доходы по займам и финансовому лизингу, </w:t>
      </w:r>
      <w:r>
        <w:br/>
      </w:r>
      <w:r>
        <w:rPr>
          <w:rFonts w:ascii="Times New Roman"/>
          <w:b w:val="false"/>
          <w:i w:val="false"/>
          <w:color w:val="000000"/>
          <w:sz w:val="28"/>
        </w:rPr>
        <w:t xml:space="preserve">
               предоставленным банкам-нерезидентам в ДВВ </w:t>
      </w:r>
      <w:r>
        <w:br/>
      </w:r>
      <w:r>
        <w:rPr>
          <w:rFonts w:ascii="Times New Roman"/>
          <w:b w:val="false"/>
          <w:i w:val="false"/>
          <w:color w:val="000000"/>
          <w:sz w:val="28"/>
        </w:rPr>
        <w:t xml:space="preserve">
1731 0 0 0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1731 1 4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банкам-резидентам </w:t>
      </w:r>
      <w:r>
        <w:br/>
      </w:r>
      <w:r>
        <w:rPr>
          <w:rFonts w:ascii="Times New Roman"/>
          <w:b w:val="false"/>
          <w:i w:val="false"/>
          <w:color w:val="000000"/>
          <w:sz w:val="28"/>
        </w:rPr>
        <w:t xml:space="preserve">
1731 1 4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банкам-резидентам </w:t>
      </w:r>
      <w:r>
        <w:br/>
      </w:r>
      <w:r>
        <w:rPr>
          <w:rFonts w:ascii="Times New Roman"/>
          <w:b w:val="false"/>
          <w:i w:val="false"/>
          <w:color w:val="000000"/>
          <w:sz w:val="28"/>
        </w:rPr>
        <w:t xml:space="preserve">
1731 1 4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банкам-резидентам </w:t>
      </w:r>
      <w:r>
        <w:br/>
      </w:r>
      <w:r>
        <w:rPr>
          <w:rFonts w:ascii="Times New Roman"/>
          <w:b w:val="false"/>
          <w:i w:val="false"/>
          <w:color w:val="000000"/>
          <w:sz w:val="28"/>
        </w:rPr>
        <w:t xml:space="preserve">
1731 2 3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иностранным центральным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1731 2 3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иностранным центральным банкам-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1731 2 3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иностранным центральным банкам-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1731 2 4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банкам-нерезидентам </w:t>
      </w:r>
      <w:r>
        <w:br/>
      </w:r>
      <w:r>
        <w:rPr>
          <w:rFonts w:ascii="Times New Roman"/>
          <w:b w:val="false"/>
          <w:i w:val="false"/>
          <w:color w:val="000000"/>
          <w:sz w:val="28"/>
        </w:rPr>
        <w:t xml:space="preserve">
1731 2 4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банкам-нерезидентам </w:t>
      </w:r>
      <w:r>
        <w:br/>
      </w:r>
      <w:r>
        <w:rPr>
          <w:rFonts w:ascii="Times New Roman"/>
          <w:b w:val="false"/>
          <w:i w:val="false"/>
          <w:color w:val="000000"/>
          <w:sz w:val="28"/>
        </w:rPr>
        <w:t xml:space="preserve">
1731 2 4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банкам-нерезидентам </w:t>
      </w:r>
      <w:r>
        <w:br/>
      </w:r>
      <w:r>
        <w:rPr>
          <w:rFonts w:ascii="Times New Roman"/>
          <w:b w:val="false"/>
          <w:i w:val="false"/>
          <w:color w:val="000000"/>
          <w:sz w:val="28"/>
        </w:rPr>
        <w:t xml:space="preserve">
1733 0 0 0  Начисленные доходы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1733 1 5 1     Начисленные доходы по займам и финансовому лизингу в </w:t>
      </w:r>
      <w:r>
        <w:br/>
      </w:r>
      <w:r>
        <w:rPr>
          <w:rFonts w:ascii="Times New Roman"/>
          <w:b w:val="false"/>
          <w:i w:val="false"/>
          <w:color w:val="000000"/>
          <w:sz w:val="28"/>
        </w:rPr>
        <w:t xml:space="preserve">
               тенге,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1 5 2     Начисленные доходы по займам и финансовому лизингу </w:t>
      </w:r>
      <w:r>
        <w:br/>
      </w:r>
      <w:r>
        <w:rPr>
          <w:rFonts w:ascii="Times New Roman"/>
          <w:b w:val="false"/>
          <w:i w:val="false"/>
          <w:color w:val="000000"/>
          <w:sz w:val="28"/>
        </w:rPr>
        <w:t xml:space="preserve">
               в СКВ,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1 5 3     Начисленные доходы по займам и финансовому лизингу </w:t>
      </w:r>
      <w:r>
        <w:br/>
      </w:r>
      <w:r>
        <w:rPr>
          <w:rFonts w:ascii="Times New Roman"/>
          <w:b w:val="false"/>
          <w:i w:val="false"/>
          <w:color w:val="000000"/>
          <w:sz w:val="28"/>
        </w:rPr>
        <w:t xml:space="preserve">
               в ДВВ,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2 5 1     Начисленные доходы по займам и финансовому лизингу </w:t>
      </w:r>
      <w:r>
        <w:br/>
      </w:r>
      <w:r>
        <w:rPr>
          <w:rFonts w:ascii="Times New Roman"/>
          <w:b w:val="false"/>
          <w:i w:val="false"/>
          <w:color w:val="000000"/>
          <w:sz w:val="28"/>
        </w:rPr>
        <w:t xml:space="preserve">
               в тенге,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2 5 2     Начисленные доходы по займам и финансовому лизингу </w:t>
      </w:r>
      <w:r>
        <w:br/>
      </w:r>
      <w:r>
        <w:rPr>
          <w:rFonts w:ascii="Times New Roman"/>
          <w:b w:val="false"/>
          <w:i w:val="false"/>
          <w:color w:val="000000"/>
          <w:sz w:val="28"/>
        </w:rPr>
        <w:t xml:space="preserve">
               в СКВ,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1733 2 5 3     Начисленные доходы по займам и финансовому лизингу </w:t>
      </w:r>
      <w:r>
        <w:br/>
      </w:r>
      <w:r>
        <w:rPr>
          <w:rFonts w:ascii="Times New Roman"/>
          <w:b w:val="false"/>
          <w:i w:val="false"/>
          <w:color w:val="000000"/>
          <w:sz w:val="28"/>
        </w:rPr>
        <w:t xml:space="preserve">
               в ДВВ,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0 0 0   Просроченное вознаграждение по займам и финансовому </w:t>
      </w:r>
      <w:r>
        <w:br/>
      </w:r>
      <w:r>
        <w:rPr>
          <w:rFonts w:ascii="Times New Roman"/>
          <w:b w:val="false"/>
          <w:i w:val="false"/>
          <w:color w:val="000000"/>
          <w:sz w:val="28"/>
        </w:rPr>
        <w:t xml:space="preserve">
             лизингу,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1734 1 5 1     Просроченное вознаграждение по займам и финансовому </w:t>
      </w:r>
      <w:r>
        <w:br/>
      </w:r>
      <w:r>
        <w:rPr>
          <w:rFonts w:ascii="Times New Roman"/>
          <w:b w:val="false"/>
          <w:i w:val="false"/>
          <w:color w:val="000000"/>
          <w:sz w:val="28"/>
        </w:rPr>
        <w:t xml:space="preserve">
               лизингу в тенге,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1 5 2     Просроченное вознаграждение по займам и финансовому </w:t>
      </w:r>
      <w:r>
        <w:br/>
      </w:r>
      <w:r>
        <w:rPr>
          <w:rFonts w:ascii="Times New Roman"/>
          <w:b w:val="false"/>
          <w:i w:val="false"/>
          <w:color w:val="000000"/>
          <w:sz w:val="28"/>
        </w:rPr>
        <w:t xml:space="preserve">
               лизингу в СКВ,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1 5 3     Просроченное вознаграждение по займам и финансовому </w:t>
      </w:r>
      <w:r>
        <w:br/>
      </w:r>
      <w:r>
        <w:rPr>
          <w:rFonts w:ascii="Times New Roman"/>
          <w:b w:val="false"/>
          <w:i w:val="false"/>
          <w:color w:val="000000"/>
          <w:sz w:val="28"/>
        </w:rPr>
        <w:t xml:space="preserve">
               лизингу в ДВВ, предоставленным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2 5 1     Просроченное вознаграждение по займам и финансовому </w:t>
      </w:r>
      <w:r>
        <w:br/>
      </w:r>
      <w:r>
        <w:rPr>
          <w:rFonts w:ascii="Times New Roman"/>
          <w:b w:val="false"/>
          <w:i w:val="false"/>
          <w:color w:val="000000"/>
          <w:sz w:val="28"/>
        </w:rPr>
        <w:t xml:space="preserve">
               лизингу в тенге, предоставленным организациям- </w:t>
      </w:r>
      <w:r>
        <w:br/>
      </w:r>
      <w:r>
        <w:rPr>
          <w:rFonts w:ascii="Times New Roman"/>
          <w:b w:val="false"/>
          <w:i w:val="false"/>
          <w:color w:val="000000"/>
          <w:sz w:val="28"/>
        </w:rPr>
        <w:t xml:space="preserve">
               нерезидентам,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1734 2 5 2     Просроченное вознаграждение по займам и финансовому </w:t>
      </w:r>
      <w:r>
        <w:br/>
      </w:r>
      <w:r>
        <w:rPr>
          <w:rFonts w:ascii="Times New Roman"/>
          <w:b w:val="false"/>
          <w:i w:val="false"/>
          <w:color w:val="000000"/>
          <w:sz w:val="28"/>
        </w:rPr>
        <w:t xml:space="preserve">
               лизингу в СКВ,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1734 2 5 3     Просроченное вознаграждение по займам и финансовому </w:t>
      </w:r>
      <w:r>
        <w:br/>
      </w:r>
      <w:r>
        <w:rPr>
          <w:rFonts w:ascii="Times New Roman"/>
          <w:b w:val="false"/>
          <w:i w:val="false"/>
          <w:color w:val="000000"/>
          <w:sz w:val="28"/>
        </w:rPr>
        <w:t xml:space="preserve">
               лизингу в ДВВ, предоставленным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w:t>
      </w:r>
      <w:r>
        <w:br/>
      </w:r>
      <w:r>
        <w:rPr>
          <w:rFonts w:ascii="Times New Roman"/>
          <w:b w:val="false"/>
          <w:i w:val="false"/>
          <w:color w:val="000000"/>
          <w:sz w:val="28"/>
        </w:rPr>
        <w:t xml:space="preserve">
1735 0 0 0   Начисленные доходы по расчетам между головным офисом и </w:t>
      </w:r>
      <w:r>
        <w:br/>
      </w:r>
      <w:r>
        <w:rPr>
          <w:rFonts w:ascii="Times New Roman"/>
          <w:b w:val="false"/>
          <w:i w:val="false"/>
          <w:color w:val="000000"/>
          <w:sz w:val="28"/>
        </w:rPr>
        <w:t xml:space="preserve">
             его филиалами </w:t>
      </w:r>
      <w:r>
        <w:br/>
      </w:r>
      <w:r>
        <w:rPr>
          <w:rFonts w:ascii="Times New Roman"/>
          <w:b w:val="false"/>
          <w:i w:val="false"/>
          <w:color w:val="000000"/>
          <w:sz w:val="28"/>
        </w:rPr>
        <w:t xml:space="preserve">
1735 1 4 1     Начисленные доходы по расчетам между головным офисом </w:t>
      </w:r>
      <w:r>
        <w:br/>
      </w:r>
      <w:r>
        <w:rPr>
          <w:rFonts w:ascii="Times New Roman"/>
          <w:b w:val="false"/>
          <w:i w:val="false"/>
          <w:color w:val="000000"/>
          <w:sz w:val="28"/>
        </w:rPr>
        <w:t xml:space="preserve">
               и его филиалами в тенге </w:t>
      </w:r>
      <w:r>
        <w:br/>
      </w:r>
      <w:r>
        <w:rPr>
          <w:rFonts w:ascii="Times New Roman"/>
          <w:b w:val="false"/>
          <w:i w:val="false"/>
          <w:color w:val="000000"/>
          <w:sz w:val="28"/>
        </w:rPr>
        <w:t xml:space="preserve">
1735 1 4 2     Начисленные доходы по расчетам между головным офисом </w:t>
      </w:r>
      <w:r>
        <w:br/>
      </w:r>
      <w:r>
        <w:rPr>
          <w:rFonts w:ascii="Times New Roman"/>
          <w:b w:val="false"/>
          <w:i w:val="false"/>
          <w:color w:val="000000"/>
          <w:sz w:val="28"/>
        </w:rPr>
        <w:t xml:space="preserve">
               и его филиалами в СКВ </w:t>
      </w:r>
      <w:r>
        <w:br/>
      </w:r>
      <w:r>
        <w:rPr>
          <w:rFonts w:ascii="Times New Roman"/>
          <w:b w:val="false"/>
          <w:i w:val="false"/>
          <w:color w:val="000000"/>
          <w:sz w:val="28"/>
        </w:rPr>
        <w:t xml:space="preserve">
1735 1 4 3     Начисленные доходы по расчетам между головным офисом </w:t>
      </w:r>
      <w:r>
        <w:br/>
      </w:r>
      <w:r>
        <w:rPr>
          <w:rFonts w:ascii="Times New Roman"/>
          <w:b w:val="false"/>
          <w:i w:val="false"/>
          <w:color w:val="000000"/>
          <w:sz w:val="28"/>
        </w:rPr>
        <w:t xml:space="preserve">
               и его филиалами в ДВВ </w:t>
      </w:r>
      <w:r>
        <w:br/>
      </w:r>
      <w:r>
        <w:rPr>
          <w:rFonts w:ascii="Times New Roman"/>
          <w:b w:val="false"/>
          <w:i w:val="false"/>
          <w:color w:val="000000"/>
          <w:sz w:val="28"/>
        </w:rPr>
        <w:t xml:space="preserve">
1735 2 4 1     Начисленные доходы по расчетам между головным офисом </w:t>
      </w:r>
      <w:r>
        <w:br/>
      </w:r>
      <w:r>
        <w:rPr>
          <w:rFonts w:ascii="Times New Roman"/>
          <w:b w:val="false"/>
          <w:i w:val="false"/>
          <w:color w:val="000000"/>
          <w:sz w:val="28"/>
        </w:rPr>
        <w:t xml:space="preserve">
               и его зарубежными филиалами в тенге </w:t>
      </w:r>
      <w:r>
        <w:br/>
      </w:r>
      <w:r>
        <w:rPr>
          <w:rFonts w:ascii="Times New Roman"/>
          <w:b w:val="false"/>
          <w:i w:val="false"/>
          <w:color w:val="000000"/>
          <w:sz w:val="28"/>
        </w:rPr>
        <w:t xml:space="preserve">
1735 2 4 2     Начисленные доходы по расчетам между головным офисом </w:t>
      </w:r>
      <w:r>
        <w:br/>
      </w:r>
      <w:r>
        <w:rPr>
          <w:rFonts w:ascii="Times New Roman"/>
          <w:b w:val="false"/>
          <w:i w:val="false"/>
          <w:color w:val="000000"/>
          <w:sz w:val="28"/>
        </w:rPr>
        <w:t xml:space="preserve">
               и его зарубежными филиалами в СКВ </w:t>
      </w:r>
      <w:r>
        <w:br/>
      </w:r>
      <w:r>
        <w:rPr>
          <w:rFonts w:ascii="Times New Roman"/>
          <w:b w:val="false"/>
          <w:i w:val="false"/>
          <w:color w:val="000000"/>
          <w:sz w:val="28"/>
        </w:rPr>
        <w:t xml:space="preserve">
1735 2 4 3     Начисленные доходы по расчетам между головным офисом </w:t>
      </w:r>
      <w:r>
        <w:br/>
      </w:r>
      <w:r>
        <w:rPr>
          <w:rFonts w:ascii="Times New Roman"/>
          <w:b w:val="false"/>
          <w:i w:val="false"/>
          <w:color w:val="000000"/>
          <w:sz w:val="28"/>
        </w:rPr>
        <w:t xml:space="preserve">
               и его зарубежными филиалами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1740 0 0 0   Начисленные доходы по займам и финансовому лизингу, </w:t>
      </w:r>
      <w:r>
        <w:br/>
      </w:r>
      <w:r>
        <w:rPr>
          <w:rFonts w:ascii="Times New Roman"/>
          <w:b w:val="false"/>
          <w:i w:val="false"/>
          <w:color w:val="000000"/>
          <w:sz w:val="28"/>
        </w:rPr>
        <w:t xml:space="preserve">
             предоставленным клиентам </w:t>
      </w:r>
      <w:r>
        <w:br/>
      </w:r>
      <w:r>
        <w:rPr>
          <w:rFonts w:ascii="Times New Roman"/>
          <w:b w:val="false"/>
          <w:i w:val="false"/>
          <w:color w:val="000000"/>
          <w:sz w:val="28"/>
        </w:rPr>
        <w:t xml:space="preserve">
1740 1 1 1     Начисленные доходы по займам и финансовому лизингу, </w:t>
      </w:r>
      <w:r>
        <w:br/>
      </w:r>
      <w:r>
        <w:rPr>
          <w:rFonts w:ascii="Times New Roman"/>
          <w:b w:val="false"/>
          <w:i w:val="false"/>
          <w:color w:val="000000"/>
          <w:sz w:val="28"/>
        </w:rPr>
        <w:t xml:space="preserve">
               предоставленным Правительству Республики Казахстан в тенге </w:t>
      </w:r>
      <w:r>
        <w:br/>
      </w:r>
      <w:r>
        <w:rPr>
          <w:rFonts w:ascii="Times New Roman"/>
          <w:b w:val="false"/>
          <w:i w:val="false"/>
          <w:color w:val="000000"/>
          <w:sz w:val="28"/>
        </w:rPr>
        <w:t xml:space="preserve">
1740 1 1 2     Начисленные доходы по займам и финансовому лизингу, </w:t>
      </w:r>
      <w:r>
        <w:br/>
      </w:r>
      <w:r>
        <w:rPr>
          <w:rFonts w:ascii="Times New Roman"/>
          <w:b w:val="false"/>
          <w:i w:val="false"/>
          <w:color w:val="000000"/>
          <w:sz w:val="28"/>
        </w:rPr>
        <w:t xml:space="preserve">
               предоставленным Правительству Республики Казахстан в СКВ </w:t>
      </w:r>
      <w:r>
        <w:br/>
      </w:r>
      <w:r>
        <w:rPr>
          <w:rFonts w:ascii="Times New Roman"/>
          <w:b w:val="false"/>
          <w:i w:val="false"/>
          <w:color w:val="000000"/>
          <w:sz w:val="28"/>
        </w:rPr>
        <w:t xml:space="preserve">
1740 1 1 3     Начисленные доходы по займам и финансовому лизингу, </w:t>
      </w:r>
      <w:r>
        <w:br/>
      </w:r>
      <w:r>
        <w:rPr>
          <w:rFonts w:ascii="Times New Roman"/>
          <w:b w:val="false"/>
          <w:i w:val="false"/>
          <w:color w:val="000000"/>
          <w:sz w:val="28"/>
        </w:rPr>
        <w:t xml:space="preserve">
               предоставленным Правительству Республики Казахстан в ДВВ </w:t>
      </w:r>
      <w:r>
        <w:br/>
      </w:r>
      <w:r>
        <w:rPr>
          <w:rFonts w:ascii="Times New Roman"/>
          <w:b w:val="false"/>
          <w:i w:val="false"/>
          <w:color w:val="000000"/>
          <w:sz w:val="28"/>
        </w:rPr>
        <w:t xml:space="preserve">
1740 1 2 1     Начисленные доходы по займам и финансовому лизингу, </w:t>
      </w:r>
      <w:r>
        <w:br/>
      </w:r>
      <w:r>
        <w:rPr>
          <w:rFonts w:ascii="Times New Roman"/>
          <w:b w:val="false"/>
          <w:i w:val="false"/>
          <w:color w:val="000000"/>
          <w:sz w:val="28"/>
        </w:rPr>
        <w:t xml:space="preserve">
               предоставленным местным исполнительным органам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1740 1 2 2     Начисленные доходы по займам и финансовому лизингу, </w:t>
      </w:r>
      <w:r>
        <w:br/>
      </w:r>
      <w:r>
        <w:rPr>
          <w:rFonts w:ascii="Times New Roman"/>
          <w:b w:val="false"/>
          <w:i w:val="false"/>
          <w:color w:val="000000"/>
          <w:sz w:val="28"/>
        </w:rPr>
        <w:t xml:space="preserve">
               предоставленным местным исполнительным органам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1740 1 2 3     Начисленные доходы по займам и финансовому лизингу, </w:t>
      </w:r>
      <w:r>
        <w:br/>
      </w:r>
      <w:r>
        <w:rPr>
          <w:rFonts w:ascii="Times New Roman"/>
          <w:b w:val="false"/>
          <w:i w:val="false"/>
          <w:color w:val="000000"/>
          <w:sz w:val="28"/>
        </w:rPr>
        <w:t xml:space="preserve">
               предоставленным местным исполнительным органам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1740 1 5 1     Начисленные доходы по займам и финансовому лизингу, </w:t>
      </w:r>
      <w:r>
        <w:br/>
      </w:r>
      <w:r>
        <w:rPr>
          <w:rFonts w:ascii="Times New Roman"/>
          <w:b w:val="false"/>
          <w:i w:val="false"/>
          <w:color w:val="000000"/>
          <w:sz w:val="28"/>
        </w:rPr>
        <w:t xml:space="preserve">
               предоставленным иным 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1740 1 5 2     Начисленные доходы по займам и финансовому лизингу, </w:t>
      </w:r>
      <w:r>
        <w:br/>
      </w:r>
      <w:r>
        <w:rPr>
          <w:rFonts w:ascii="Times New Roman"/>
          <w:b w:val="false"/>
          <w:i w:val="false"/>
          <w:color w:val="000000"/>
          <w:sz w:val="28"/>
        </w:rPr>
        <w:t xml:space="preserve">
               предоставленным иным 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1740 1 5 3     Начисленные доходы по займам и финансовому лизингу, </w:t>
      </w:r>
      <w:r>
        <w:br/>
      </w:r>
      <w:r>
        <w:rPr>
          <w:rFonts w:ascii="Times New Roman"/>
          <w:b w:val="false"/>
          <w:i w:val="false"/>
          <w:color w:val="000000"/>
          <w:sz w:val="28"/>
        </w:rPr>
        <w:t xml:space="preserve">
               предоставленным иным 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1740 1 6 1     Начисленные доходы по займам и финансовому лизингу,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1740 1 6 2     Начисленные доходы по займам и финансовому лизингу,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1740 1 6 3     Начисленные доходы по займам и финансовому лизингу, </w:t>
      </w:r>
      <w:r>
        <w:br/>
      </w:r>
      <w:r>
        <w:rPr>
          <w:rFonts w:ascii="Times New Roman"/>
          <w:b w:val="false"/>
          <w:i w:val="false"/>
          <w:color w:val="000000"/>
          <w:sz w:val="28"/>
        </w:rPr>
        <w:t xml:space="preserve">
               предоставленным государственным нефинансовым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1740 1 7 1     Начисленные доходы по займам и финансовому лизингу,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в тенге </w:t>
      </w:r>
      <w:r>
        <w:br/>
      </w:r>
      <w:r>
        <w:rPr>
          <w:rFonts w:ascii="Times New Roman"/>
          <w:b w:val="false"/>
          <w:i w:val="false"/>
          <w:color w:val="000000"/>
          <w:sz w:val="28"/>
        </w:rPr>
        <w:t xml:space="preserve">
1740 1 7 2     Начисленные доходы по займам и финансовому лизингу,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в СКВ </w:t>
      </w:r>
      <w:r>
        <w:br/>
      </w:r>
      <w:r>
        <w:rPr>
          <w:rFonts w:ascii="Times New Roman"/>
          <w:b w:val="false"/>
          <w:i w:val="false"/>
          <w:color w:val="000000"/>
          <w:sz w:val="28"/>
        </w:rPr>
        <w:t xml:space="preserve">
1740 1 7 3     Начисленные доходы по займам и финансовому лизингу, </w:t>
      </w:r>
      <w:r>
        <w:br/>
      </w:r>
      <w:r>
        <w:rPr>
          <w:rFonts w:ascii="Times New Roman"/>
          <w:b w:val="false"/>
          <w:i w:val="false"/>
          <w:color w:val="000000"/>
          <w:sz w:val="28"/>
        </w:rPr>
        <w:t xml:space="preserve">
               предоставленным негосударственным нефинансовым </w:t>
      </w:r>
      <w:r>
        <w:br/>
      </w:r>
      <w:r>
        <w:rPr>
          <w:rFonts w:ascii="Times New Roman"/>
          <w:b w:val="false"/>
          <w:i w:val="false"/>
          <w:color w:val="000000"/>
          <w:sz w:val="28"/>
        </w:rPr>
        <w:t xml:space="preserve">
               организациям-резидентам в ДВВ </w:t>
      </w:r>
      <w:r>
        <w:br/>
      </w:r>
      <w:r>
        <w:rPr>
          <w:rFonts w:ascii="Times New Roman"/>
          <w:b w:val="false"/>
          <w:i w:val="false"/>
          <w:color w:val="000000"/>
          <w:sz w:val="28"/>
        </w:rPr>
        <w:t xml:space="preserve">
1740 1 8 1     Начисленные доходы по займам и финансовому лизингу,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в тенге </w:t>
      </w:r>
      <w:r>
        <w:br/>
      </w:r>
      <w:r>
        <w:rPr>
          <w:rFonts w:ascii="Times New Roman"/>
          <w:b w:val="false"/>
          <w:i w:val="false"/>
          <w:color w:val="000000"/>
          <w:sz w:val="28"/>
        </w:rPr>
        <w:t xml:space="preserve">
1740 1 8 2     Начисленные доходы по займам и финансовому лизингу,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в СКВ </w:t>
      </w:r>
      <w:r>
        <w:br/>
      </w:r>
      <w:r>
        <w:rPr>
          <w:rFonts w:ascii="Times New Roman"/>
          <w:b w:val="false"/>
          <w:i w:val="false"/>
          <w:color w:val="000000"/>
          <w:sz w:val="28"/>
        </w:rPr>
        <w:t xml:space="preserve">
1740 1 8 3     Начисленные доходы по займам и финансовому лизингу, </w:t>
      </w:r>
      <w:r>
        <w:br/>
      </w:r>
      <w:r>
        <w:rPr>
          <w:rFonts w:ascii="Times New Roman"/>
          <w:b w:val="false"/>
          <w:i w:val="false"/>
          <w:color w:val="000000"/>
          <w:sz w:val="28"/>
        </w:rPr>
        <w:t xml:space="preserve">
               предоставленным некоммерческим организациям-резидентам, </w:t>
      </w:r>
      <w:r>
        <w:br/>
      </w:r>
      <w:r>
        <w:rPr>
          <w:rFonts w:ascii="Times New Roman"/>
          <w:b w:val="false"/>
          <w:i w:val="false"/>
          <w:color w:val="000000"/>
          <w:sz w:val="28"/>
        </w:rPr>
        <w:t xml:space="preserve">
               обслуживающим домашние хозяйства в ДВВ </w:t>
      </w:r>
      <w:r>
        <w:br/>
      </w:r>
      <w:r>
        <w:rPr>
          <w:rFonts w:ascii="Times New Roman"/>
          <w:b w:val="false"/>
          <w:i w:val="false"/>
          <w:color w:val="000000"/>
          <w:sz w:val="28"/>
        </w:rPr>
        <w:t xml:space="preserve">
1740 1 9 1     Начисленные доходы по займам и финансовому лизингу, </w:t>
      </w:r>
      <w:r>
        <w:br/>
      </w:r>
      <w:r>
        <w:rPr>
          <w:rFonts w:ascii="Times New Roman"/>
          <w:b w:val="false"/>
          <w:i w:val="false"/>
          <w:color w:val="000000"/>
          <w:sz w:val="28"/>
        </w:rPr>
        <w:t xml:space="preserve">
               предоставленным домашним хозяйствам-резидентам в тенге </w:t>
      </w:r>
      <w:r>
        <w:br/>
      </w:r>
      <w:r>
        <w:rPr>
          <w:rFonts w:ascii="Times New Roman"/>
          <w:b w:val="false"/>
          <w:i w:val="false"/>
          <w:color w:val="000000"/>
          <w:sz w:val="28"/>
        </w:rPr>
        <w:t xml:space="preserve">
1740 1 9 2     Начисленные доходы по займам и финансовому лизингу, </w:t>
      </w:r>
      <w:r>
        <w:br/>
      </w:r>
      <w:r>
        <w:rPr>
          <w:rFonts w:ascii="Times New Roman"/>
          <w:b w:val="false"/>
          <w:i w:val="false"/>
          <w:color w:val="000000"/>
          <w:sz w:val="28"/>
        </w:rPr>
        <w:t xml:space="preserve">
               предоставленным домашним хозяйствам-резидентам в СКВ </w:t>
      </w:r>
      <w:r>
        <w:br/>
      </w:r>
      <w:r>
        <w:rPr>
          <w:rFonts w:ascii="Times New Roman"/>
          <w:b w:val="false"/>
          <w:i w:val="false"/>
          <w:color w:val="000000"/>
          <w:sz w:val="28"/>
        </w:rPr>
        <w:t xml:space="preserve">
1740 1 9 3     Начисленные доходы по займам и финансовому лизингу, </w:t>
      </w:r>
      <w:r>
        <w:br/>
      </w:r>
      <w:r>
        <w:rPr>
          <w:rFonts w:ascii="Times New Roman"/>
          <w:b w:val="false"/>
          <w:i w:val="false"/>
          <w:color w:val="000000"/>
          <w:sz w:val="28"/>
        </w:rPr>
        <w:t xml:space="preserve">
               предоставленным домашним хозяйствам-резидентам в ДВВ </w:t>
      </w:r>
      <w:r>
        <w:br/>
      </w:r>
      <w:r>
        <w:rPr>
          <w:rFonts w:ascii="Times New Roman"/>
          <w:b w:val="false"/>
          <w:i w:val="false"/>
          <w:color w:val="000000"/>
          <w:sz w:val="28"/>
        </w:rPr>
        <w:t xml:space="preserve">
1740 2 1 1     Начисленные доходы по займам и финансовому лизингу, </w:t>
      </w:r>
      <w:r>
        <w:br/>
      </w:r>
      <w:r>
        <w:rPr>
          <w:rFonts w:ascii="Times New Roman"/>
          <w:b w:val="false"/>
          <w:i w:val="false"/>
          <w:color w:val="000000"/>
          <w:sz w:val="28"/>
        </w:rPr>
        <w:t xml:space="preserve">
               предоставленным Правительству иностранного государства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1740 2 1 2     Начисленные доходы по займам и финансовому лизингу, </w:t>
      </w:r>
      <w:r>
        <w:br/>
      </w:r>
      <w:r>
        <w:rPr>
          <w:rFonts w:ascii="Times New Roman"/>
          <w:b w:val="false"/>
          <w:i w:val="false"/>
          <w:color w:val="000000"/>
          <w:sz w:val="28"/>
        </w:rPr>
        <w:t xml:space="preserve">
               предоставленным Правительству иностранного государства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1740 2 1 3     Начисленные доходы по займам и финансовому лизингу, </w:t>
      </w:r>
      <w:r>
        <w:br/>
      </w:r>
      <w:r>
        <w:rPr>
          <w:rFonts w:ascii="Times New Roman"/>
          <w:b w:val="false"/>
          <w:i w:val="false"/>
          <w:color w:val="000000"/>
          <w:sz w:val="28"/>
        </w:rPr>
        <w:t xml:space="preserve">
               предоставленным Правительству иностранного государства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1740 2 2 1     Начисленные доходы по займам и финансовому лизингу, </w:t>
      </w:r>
      <w:r>
        <w:br/>
      </w:r>
      <w:r>
        <w:rPr>
          <w:rFonts w:ascii="Times New Roman"/>
          <w:b w:val="false"/>
          <w:i w:val="false"/>
          <w:color w:val="000000"/>
          <w:sz w:val="28"/>
        </w:rPr>
        <w:t xml:space="preserve">
               предоставленным местным исполнительным органам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1740 2 2 2     Начисленные доходы по займам и финансовому лизингу, </w:t>
      </w:r>
      <w:r>
        <w:br/>
      </w:r>
      <w:r>
        <w:rPr>
          <w:rFonts w:ascii="Times New Roman"/>
          <w:b w:val="false"/>
          <w:i w:val="false"/>
          <w:color w:val="000000"/>
          <w:sz w:val="28"/>
        </w:rPr>
        <w:t xml:space="preserve">
               предоставленным местным исполнительным органам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1740 2 2 3     Начисленные доходы по займам и финансовому лизингу, </w:t>
      </w:r>
      <w:r>
        <w:br/>
      </w:r>
      <w:r>
        <w:rPr>
          <w:rFonts w:ascii="Times New Roman"/>
          <w:b w:val="false"/>
          <w:i w:val="false"/>
          <w:color w:val="000000"/>
          <w:sz w:val="28"/>
        </w:rPr>
        <w:t xml:space="preserve">
               предоставленным местным исполнительным органам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1740 2 6 1     Начисленные доходы по займам и финансовому лизингу,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1740 2 6 2     Начисленные доходы по займам и финансовому лизингу,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1740 2 6 3     Начисленные доходы по займам и финансовому лизингу, </w:t>
      </w:r>
      <w:r>
        <w:br/>
      </w:r>
      <w:r>
        <w:rPr>
          <w:rFonts w:ascii="Times New Roman"/>
          <w:b w:val="false"/>
          <w:i w:val="false"/>
          <w:color w:val="000000"/>
          <w:sz w:val="28"/>
        </w:rPr>
        <w:t xml:space="preserve">
               предоставленным государственным нефинансовым организациям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1740 2 7 1     Начисленные доходы по займам и финансовому лизингу,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1740 2 7 2     Начисленные доходы по займам и финансовому лизингу,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1740 2 7 3     Начисленные доходы по займам и финансовому лизингу, </w:t>
      </w:r>
      <w:r>
        <w:br/>
      </w:r>
      <w:r>
        <w:rPr>
          <w:rFonts w:ascii="Times New Roman"/>
          <w:b w:val="false"/>
          <w:i w:val="false"/>
          <w:color w:val="000000"/>
          <w:sz w:val="28"/>
        </w:rPr>
        <w:t xml:space="preserve">
               предоставленным негосударственным нефинансовым организациям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1740 2 8 1     Начисленные доходы по займам и финансовому лизингу,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тенге </w:t>
      </w:r>
      <w:r>
        <w:br/>
      </w:r>
      <w:r>
        <w:rPr>
          <w:rFonts w:ascii="Times New Roman"/>
          <w:b w:val="false"/>
          <w:i w:val="false"/>
          <w:color w:val="000000"/>
          <w:sz w:val="28"/>
        </w:rPr>
        <w:t xml:space="preserve">
1740 2 8 2     Начисленные доходы по займам и финансовому лизингу,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СКВ </w:t>
      </w:r>
      <w:r>
        <w:br/>
      </w:r>
      <w:r>
        <w:rPr>
          <w:rFonts w:ascii="Times New Roman"/>
          <w:b w:val="false"/>
          <w:i w:val="false"/>
          <w:color w:val="000000"/>
          <w:sz w:val="28"/>
        </w:rPr>
        <w:t xml:space="preserve">
1740 2 8 3     Начисленные доходы по займам и финансовому лизингу, </w:t>
      </w:r>
      <w:r>
        <w:br/>
      </w:r>
      <w:r>
        <w:rPr>
          <w:rFonts w:ascii="Times New Roman"/>
          <w:b w:val="false"/>
          <w:i w:val="false"/>
          <w:color w:val="000000"/>
          <w:sz w:val="28"/>
        </w:rPr>
        <w:t xml:space="preserve">
               предоставленным некоммерческим организациям-нерезидентам, </w:t>
      </w:r>
      <w:r>
        <w:br/>
      </w:r>
      <w:r>
        <w:rPr>
          <w:rFonts w:ascii="Times New Roman"/>
          <w:b w:val="false"/>
          <w:i w:val="false"/>
          <w:color w:val="000000"/>
          <w:sz w:val="28"/>
        </w:rPr>
        <w:t xml:space="preserve">
               обслуживающим домашние хозяйства в ДВВ </w:t>
      </w:r>
      <w:r>
        <w:br/>
      </w:r>
      <w:r>
        <w:rPr>
          <w:rFonts w:ascii="Times New Roman"/>
          <w:b w:val="false"/>
          <w:i w:val="false"/>
          <w:color w:val="000000"/>
          <w:sz w:val="28"/>
        </w:rPr>
        <w:t xml:space="preserve">
1740 2 9 1     Начисленные доходы по займам и финансовому лизингу, </w:t>
      </w:r>
      <w:r>
        <w:br/>
      </w:r>
      <w:r>
        <w:rPr>
          <w:rFonts w:ascii="Times New Roman"/>
          <w:b w:val="false"/>
          <w:i w:val="false"/>
          <w:color w:val="000000"/>
          <w:sz w:val="28"/>
        </w:rPr>
        <w:t xml:space="preserve">
               предоставленным домашним хозяйствам-нерезидентам в тенге </w:t>
      </w:r>
      <w:r>
        <w:br/>
      </w:r>
      <w:r>
        <w:rPr>
          <w:rFonts w:ascii="Times New Roman"/>
          <w:b w:val="false"/>
          <w:i w:val="false"/>
          <w:color w:val="000000"/>
          <w:sz w:val="28"/>
        </w:rPr>
        <w:t xml:space="preserve">
1740 2 9 2     Начисленные доходы по займам и финансовому лизингу, </w:t>
      </w:r>
      <w:r>
        <w:br/>
      </w:r>
      <w:r>
        <w:rPr>
          <w:rFonts w:ascii="Times New Roman"/>
          <w:b w:val="false"/>
          <w:i w:val="false"/>
          <w:color w:val="000000"/>
          <w:sz w:val="28"/>
        </w:rPr>
        <w:t xml:space="preserve">
               предоставленным домашним хозяйствам-нерезидентам в СКВ </w:t>
      </w:r>
      <w:r>
        <w:br/>
      </w:r>
      <w:r>
        <w:rPr>
          <w:rFonts w:ascii="Times New Roman"/>
          <w:b w:val="false"/>
          <w:i w:val="false"/>
          <w:color w:val="000000"/>
          <w:sz w:val="28"/>
        </w:rPr>
        <w:t xml:space="preserve">
1740 2 9 3     Начисленные доходы по займам и финансовому лизингу, </w:t>
      </w:r>
      <w:r>
        <w:br/>
      </w:r>
      <w:r>
        <w:rPr>
          <w:rFonts w:ascii="Times New Roman"/>
          <w:b w:val="false"/>
          <w:i w:val="false"/>
          <w:color w:val="000000"/>
          <w:sz w:val="28"/>
        </w:rPr>
        <w:t xml:space="preserve">
               предоставленным домашним хозяйствам-нерезидентам в ДВВ </w:t>
      </w:r>
      <w:r>
        <w:br/>
      </w:r>
      <w:r>
        <w:rPr>
          <w:rFonts w:ascii="Times New Roman"/>
          <w:b w:val="false"/>
          <w:i w:val="false"/>
          <w:color w:val="000000"/>
          <w:sz w:val="28"/>
        </w:rPr>
        <w:t xml:space="preserve">
1741 0 0 0   Просроченное вознаграждение по займам и финансовому </w:t>
      </w:r>
      <w:r>
        <w:br/>
      </w:r>
      <w:r>
        <w:rPr>
          <w:rFonts w:ascii="Times New Roman"/>
          <w:b w:val="false"/>
          <w:i w:val="false"/>
          <w:color w:val="000000"/>
          <w:sz w:val="28"/>
        </w:rPr>
        <w:t xml:space="preserve">
             лизингу, предоставленным клиентам </w:t>
      </w:r>
      <w:r>
        <w:br/>
      </w:r>
      <w:r>
        <w:rPr>
          <w:rFonts w:ascii="Times New Roman"/>
          <w:b w:val="false"/>
          <w:i w:val="false"/>
          <w:color w:val="000000"/>
          <w:sz w:val="28"/>
        </w:rPr>
        <w:t xml:space="preserve">
1741 1 1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Правительству Республики Казахстан </w:t>
      </w:r>
      <w:r>
        <w:br/>
      </w:r>
      <w:r>
        <w:rPr>
          <w:rFonts w:ascii="Times New Roman"/>
          <w:b w:val="false"/>
          <w:i w:val="false"/>
          <w:color w:val="000000"/>
          <w:sz w:val="28"/>
        </w:rPr>
        <w:t xml:space="preserve">
1741 1 1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Правительству Республики Казахстан </w:t>
      </w:r>
      <w:r>
        <w:br/>
      </w:r>
      <w:r>
        <w:rPr>
          <w:rFonts w:ascii="Times New Roman"/>
          <w:b w:val="false"/>
          <w:i w:val="false"/>
          <w:color w:val="000000"/>
          <w:sz w:val="28"/>
        </w:rPr>
        <w:t xml:space="preserve">
1741 1 1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Правительству Республики Казахстан </w:t>
      </w:r>
      <w:r>
        <w:br/>
      </w:r>
      <w:r>
        <w:rPr>
          <w:rFonts w:ascii="Times New Roman"/>
          <w:b w:val="false"/>
          <w:i w:val="false"/>
          <w:color w:val="000000"/>
          <w:sz w:val="28"/>
        </w:rPr>
        <w:t xml:space="preserve">
1741 1 2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1741 1 2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1741 1 2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местным исполнительным органам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1741 1 5 1     Просроченное вознаграждение по займам и финансовому </w:t>
      </w:r>
      <w:r>
        <w:br/>
      </w:r>
      <w:r>
        <w:rPr>
          <w:rFonts w:ascii="Times New Roman"/>
          <w:b w:val="false"/>
          <w:i w:val="false"/>
          <w:color w:val="000000"/>
          <w:sz w:val="28"/>
        </w:rPr>
        <w:t xml:space="preserve">
               лизингу в тенге, предоставленным иным 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5 2     Просроченное вознаграждение по займам и финансовому </w:t>
      </w:r>
      <w:r>
        <w:br/>
      </w:r>
      <w:r>
        <w:rPr>
          <w:rFonts w:ascii="Times New Roman"/>
          <w:b w:val="false"/>
          <w:i w:val="false"/>
          <w:color w:val="000000"/>
          <w:sz w:val="28"/>
        </w:rPr>
        <w:t xml:space="preserve">
               лизингу в СКВ, предоставленным иным 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5 3     Просроченное вознаграждение по займам и финансовому </w:t>
      </w:r>
      <w:r>
        <w:br/>
      </w:r>
      <w:r>
        <w:rPr>
          <w:rFonts w:ascii="Times New Roman"/>
          <w:b w:val="false"/>
          <w:i w:val="false"/>
          <w:color w:val="000000"/>
          <w:sz w:val="28"/>
        </w:rPr>
        <w:t xml:space="preserve">
               лизингу в ДВВ, предоставленным иным 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6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6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6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7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7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7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негосударственным нефинансовым </w:t>
      </w:r>
      <w:r>
        <w:br/>
      </w:r>
      <w:r>
        <w:rPr>
          <w:rFonts w:ascii="Times New Roman"/>
          <w:b w:val="false"/>
          <w:i w:val="false"/>
          <w:color w:val="000000"/>
          <w:sz w:val="28"/>
        </w:rPr>
        <w:t xml:space="preserve">
               организациям-резидентам </w:t>
      </w:r>
      <w:r>
        <w:br/>
      </w:r>
      <w:r>
        <w:rPr>
          <w:rFonts w:ascii="Times New Roman"/>
          <w:b w:val="false"/>
          <w:i w:val="false"/>
          <w:color w:val="000000"/>
          <w:sz w:val="28"/>
        </w:rPr>
        <w:t xml:space="preserve">
1741 1 8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1741 1 8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1741 1 8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некоммерческим </w:t>
      </w:r>
      <w:r>
        <w:br/>
      </w:r>
      <w:r>
        <w:rPr>
          <w:rFonts w:ascii="Times New Roman"/>
          <w:b w:val="false"/>
          <w:i w:val="false"/>
          <w:color w:val="000000"/>
          <w:sz w:val="28"/>
        </w:rPr>
        <w:t xml:space="preserve">
               организациям-резидентам, обслуживающим домашние хозяйства </w:t>
      </w:r>
      <w:r>
        <w:br/>
      </w:r>
      <w:r>
        <w:rPr>
          <w:rFonts w:ascii="Times New Roman"/>
          <w:b w:val="false"/>
          <w:i w:val="false"/>
          <w:color w:val="000000"/>
          <w:sz w:val="28"/>
        </w:rPr>
        <w:t xml:space="preserve">
1741 1 9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домашним хозяйствам-резидентам </w:t>
      </w:r>
      <w:r>
        <w:br/>
      </w:r>
      <w:r>
        <w:rPr>
          <w:rFonts w:ascii="Times New Roman"/>
          <w:b w:val="false"/>
          <w:i w:val="false"/>
          <w:color w:val="000000"/>
          <w:sz w:val="28"/>
        </w:rPr>
        <w:t xml:space="preserve">
1741 1 9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домашним хозяйствам-резидентам </w:t>
      </w:r>
      <w:r>
        <w:br/>
      </w:r>
      <w:r>
        <w:rPr>
          <w:rFonts w:ascii="Times New Roman"/>
          <w:b w:val="false"/>
          <w:i w:val="false"/>
          <w:color w:val="000000"/>
          <w:sz w:val="28"/>
        </w:rPr>
        <w:t xml:space="preserve">
1741 1 9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домашним хозяйствам-резидентам </w:t>
      </w:r>
      <w:r>
        <w:br/>
      </w:r>
      <w:r>
        <w:rPr>
          <w:rFonts w:ascii="Times New Roman"/>
          <w:b w:val="false"/>
          <w:i w:val="false"/>
          <w:color w:val="000000"/>
          <w:sz w:val="28"/>
        </w:rPr>
        <w:t xml:space="preserve">
1741 2 1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Правительству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1741 2 1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Правительству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1741 2 1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Правительству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1741 2 2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1741 2 2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1741 2 2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местным исполнительным органам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1741 2 6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1741 2 6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1741 2 6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1741 2 7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1741 2 7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1741 2 7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негосударственным нефинансовым </w:t>
      </w:r>
      <w:r>
        <w:br/>
      </w:r>
      <w:r>
        <w:rPr>
          <w:rFonts w:ascii="Times New Roman"/>
          <w:b w:val="false"/>
          <w:i w:val="false"/>
          <w:color w:val="000000"/>
          <w:sz w:val="28"/>
        </w:rPr>
        <w:t xml:space="preserve">
               организациям иностранного государства </w:t>
      </w:r>
      <w:r>
        <w:br/>
      </w:r>
      <w:r>
        <w:rPr>
          <w:rFonts w:ascii="Times New Roman"/>
          <w:b w:val="false"/>
          <w:i w:val="false"/>
          <w:color w:val="000000"/>
          <w:sz w:val="28"/>
        </w:rPr>
        <w:t xml:space="preserve">
1741 2 8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1741 2 8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1741 2 8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некоммерческим </w:t>
      </w:r>
      <w:r>
        <w:br/>
      </w:r>
      <w:r>
        <w:rPr>
          <w:rFonts w:ascii="Times New Roman"/>
          <w:b w:val="false"/>
          <w:i w:val="false"/>
          <w:color w:val="000000"/>
          <w:sz w:val="28"/>
        </w:rPr>
        <w:t xml:space="preserve">
               организациям-нерезидентам, обслуживающим домашние хозяйства </w:t>
      </w:r>
      <w:r>
        <w:br/>
      </w:r>
      <w:r>
        <w:rPr>
          <w:rFonts w:ascii="Times New Roman"/>
          <w:b w:val="false"/>
          <w:i w:val="false"/>
          <w:color w:val="000000"/>
          <w:sz w:val="28"/>
        </w:rPr>
        <w:t xml:space="preserve">
1741 2 9 1     Просроченное вознаграждение по займам и финансовому лизингу </w:t>
      </w:r>
      <w:r>
        <w:br/>
      </w:r>
      <w:r>
        <w:rPr>
          <w:rFonts w:ascii="Times New Roman"/>
          <w:b w:val="false"/>
          <w:i w:val="false"/>
          <w:color w:val="000000"/>
          <w:sz w:val="28"/>
        </w:rPr>
        <w:t xml:space="preserve">
               в тенге, предоставленным домашним хозяйствам-нерезидентам </w:t>
      </w:r>
      <w:r>
        <w:br/>
      </w:r>
      <w:r>
        <w:rPr>
          <w:rFonts w:ascii="Times New Roman"/>
          <w:b w:val="false"/>
          <w:i w:val="false"/>
          <w:color w:val="000000"/>
          <w:sz w:val="28"/>
        </w:rPr>
        <w:t xml:space="preserve">
1741 2 9 2     Просроченное вознаграждение по займам и финансовому лизингу </w:t>
      </w:r>
      <w:r>
        <w:br/>
      </w:r>
      <w:r>
        <w:rPr>
          <w:rFonts w:ascii="Times New Roman"/>
          <w:b w:val="false"/>
          <w:i w:val="false"/>
          <w:color w:val="000000"/>
          <w:sz w:val="28"/>
        </w:rPr>
        <w:t xml:space="preserve">
               в СКВ, предоставленным домашним хозяйствам-нерезидентам </w:t>
      </w:r>
      <w:r>
        <w:br/>
      </w:r>
      <w:r>
        <w:rPr>
          <w:rFonts w:ascii="Times New Roman"/>
          <w:b w:val="false"/>
          <w:i w:val="false"/>
          <w:color w:val="000000"/>
          <w:sz w:val="28"/>
        </w:rPr>
        <w:t xml:space="preserve">
1741 2 9 3     Просроченное вознаграждение по займам и финансовому лизингу </w:t>
      </w:r>
      <w:r>
        <w:br/>
      </w:r>
      <w:r>
        <w:rPr>
          <w:rFonts w:ascii="Times New Roman"/>
          <w:b w:val="false"/>
          <w:i w:val="false"/>
          <w:color w:val="000000"/>
          <w:sz w:val="28"/>
        </w:rPr>
        <w:t xml:space="preserve">
               в ДВВ, предоставленным домашним хозяйствам-нерезидентам </w:t>
      </w:r>
      <w:r>
        <w:br/>
      </w:r>
      <w:r>
        <w:rPr>
          <w:rFonts w:ascii="Times New Roman"/>
          <w:b w:val="false"/>
          <w:i w:val="false"/>
          <w:color w:val="000000"/>
          <w:sz w:val="28"/>
        </w:rPr>
        <w:t xml:space="preserve">
1744 0 0 0  Начисленные доходы по ценным бумагам, учитываемым по </w:t>
      </w:r>
      <w:r>
        <w:br/>
      </w:r>
      <w:r>
        <w:rPr>
          <w:rFonts w:ascii="Times New Roman"/>
          <w:b w:val="false"/>
          <w:i w:val="false"/>
          <w:color w:val="000000"/>
          <w:sz w:val="28"/>
        </w:rPr>
        <w:t xml:space="preserve">
            справедливой стоимости через прибыль или убыток </w:t>
      </w:r>
      <w:r>
        <w:br/>
      </w:r>
      <w:r>
        <w:rPr>
          <w:rFonts w:ascii="Times New Roman"/>
          <w:b w:val="false"/>
          <w:i w:val="false"/>
          <w:color w:val="000000"/>
          <w:sz w:val="28"/>
        </w:rPr>
        <w:t xml:space="preserve">
1744 1 1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Правительством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1744 1 1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1744 1 2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местными </w:t>
      </w:r>
      <w:r>
        <w:br/>
      </w:r>
      <w:r>
        <w:rPr>
          <w:rFonts w:ascii="Times New Roman"/>
          <w:b w:val="false"/>
          <w:i w:val="false"/>
          <w:color w:val="000000"/>
          <w:sz w:val="28"/>
        </w:rPr>
        <w:t xml:space="preserve">
               исполнительными органами Республики Казахстан </w:t>
      </w:r>
      <w:r>
        <w:br/>
      </w:r>
      <w:r>
        <w:rPr>
          <w:rFonts w:ascii="Times New Roman"/>
          <w:b w:val="false"/>
          <w:i w:val="false"/>
          <w:color w:val="000000"/>
          <w:sz w:val="28"/>
        </w:rPr>
        <w:t xml:space="preserve">
1744 1 2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местными </w:t>
      </w:r>
      <w:r>
        <w:br/>
      </w:r>
      <w:r>
        <w:rPr>
          <w:rFonts w:ascii="Times New Roman"/>
          <w:b w:val="false"/>
          <w:i w:val="false"/>
          <w:color w:val="000000"/>
          <w:sz w:val="28"/>
        </w:rPr>
        <w:t xml:space="preserve">
               исполнительными органами Республики Казахстан </w:t>
      </w:r>
      <w:r>
        <w:br/>
      </w:r>
      <w:r>
        <w:rPr>
          <w:rFonts w:ascii="Times New Roman"/>
          <w:b w:val="false"/>
          <w:i w:val="false"/>
          <w:color w:val="000000"/>
          <w:sz w:val="28"/>
        </w:rPr>
        <w:t xml:space="preserve">
1744 1 3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1744 1 3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1744 1 4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банками-резидентами </w:t>
      </w:r>
      <w:r>
        <w:br/>
      </w:r>
      <w:r>
        <w:rPr>
          <w:rFonts w:ascii="Times New Roman"/>
          <w:b w:val="false"/>
          <w:i w:val="false"/>
          <w:color w:val="000000"/>
          <w:sz w:val="28"/>
        </w:rPr>
        <w:t xml:space="preserve">
1744 1 4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банками-резидентами </w:t>
      </w:r>
      <w:r>
        <w:br/>
      </w:r>
      <w:r>
        <w:rPr>
          <w:rFonts w:ascii="Times New Roman"/>
          <w:b w:val="false"/>
          <w:i w:val="false"/>
          <w:color w:val="000000"/>
          <w:sz w:val="28"/>
        </w:rPr>
        <w:t xml:space="preserve">
1744 1 4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банками-резидентами </w:t>
      </w:r>
      <w:r>
        <w:br/>
      </w:r>
      <w:r>
        <w:rPr>
          <w:rFonts w:ascii="Times New Roman"/>
          <w:b w:val="false"/>
          <w:i w:val="false"/>
          <w:color w:val="000000"/>
          <w:sz w:val="28"/>
        </w:rPr>
        <w:t xml:space="preserve">
1744 1 5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1744 1 5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1744 1 5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1744 1 6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6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6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7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7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1 7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1744 2 1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1744 2 1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1744 2 2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местными </w:t>
      </w:r>
      <w:r>
        <w:br/>
      </w:r>
      <w:r>
        <w:rPr>
          <w:rFonts w:ascii="Times New Roman"/>
          <w:b w:val="false"/>
          <w:i w:val="false"/>
          <w:color w:val="000000"/>
          <w:sz w:val="28"/>
        </w:rPr>
        <w:t xml:space="preserve">
               исполнительными органами иностранного государства </w:t>
      </w:r>
      <w:r>
        <w:br/>
      </w:r>
      <w:r>
        <w:rPr>
          <w:rFonts w:ascii="Times New Roman"/>
          <w:b w:val="false"/>
          <w:i w:val="false"/>
          <w:color w:val="000000"/>
          <w:sz w:val="28"/>
        </w:rPr>
        <w:t xml:space="preserve">
1744 2 2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местными </w:t>
      </w:r>
      <w:r>
        <w:br/>
      </w:r>
      <w:r>
        <w:rPr>
          <w:rFonts w:ascii="Times New Roman"/>
          <w:b w:val="false"/>
          <w:i w:val="false"/>
          <w:color w:val="000000"/>
          <w:sz w:val="28"/>
        </w:rPr>
        <w:t xml:space="preserve">
               исполнительными органами иностранного государства </w:t>
      </w:r>
      <w:r>
        <w:br/>
      </w:r>
      <w:r>
        <w:rPr>
          <w:rFonts w:ascii="Times New Roman"/>
          <w:b w:val="false"/>
          <w:i w:val="false"/>
          <w:color w:val="000000"/>
          <w:sz w:val="28"/>
        </w:rPr>
        <w:t xml:space="preserve">
1744 2 3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иностранными центральными </w:t>
      </w:r>
      <w:r>
        <w:br/>
      </w:r>
      <w:r>
        <w:rPr>
          <w:rFonts w:ascii="Times New Roman"/>
          <w:b w:val="false"/>
          <w:i w:val="false"/>
          <w:color w:val="000000"/>
          <w:sz w:val="28"/>
        </w:rPr>
        <w:t xml:space="preserve">
               банками </w:t>
      </w:r>
      <w:r>
        <w:br/>
      </w:r>
      <w:r>
        <w:rPr>
          <w:rFonts w:ascii="Times New Roman"/>
          <w:b w:val="false"/>
          <w:i w:val="false"/>
          <w:color w:val="000000"/>
          <w:sz w:val="28"/>
        </w:rPr>
        <w:t xml:space="preserve">
1744 2 3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иностранными </w:t>
      </w:r>
      <w:r>
        <w:br/>
      </w:r>
      <w:r>
        <w:rPr>
          <w:rFonts w:ascii="Times New Roman"/>
          <w:b w:val="false"/>
          <w:i w:val="false"/>
          <w:color w:val="000000"/>
          <w:sz w:val="28"/>
        </w:rPr>
        <w:t xml:space="preserve">
               центральными банками </w:t>
      </w:r>
      <w:r>
        <w:br/>
      </w:r>
      <w:r>
        <w:rPr>
          <w:rFonts w:ascii="Times New Roman"/>
          <w:b w:val="false"/>
          <w:i w:val="false"/>
          <w:color w:val="000000"/>
          <w:sz w:val="28"/>
        </w:rPr>
        <w:t xml:space="preserve">
1744 2 3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иностранными </w:t>
      </w:r>
      <w:r>
        <w:br/>
      </w:r>
      <w:r>
        <w:rPr>
          <w:rFonts w:ascii="Times New Roman"/>
          <w:b w:val="false"/>
          <w:i w:val="false"/>
          <w:color w:val="000000"/>
          <w:sz w:val="28"/>
        </w:rPr>
        <w:t xml:space="preserve">
               центральными банками </w:t>
      </w:r>
      <w:r>
        <w:br/>
      </w:r>
      <w:r>
        <w:rPr>
          <w:rFonts w:ascii="Times New Roman"/>
          <w:b w:val="false"/>
          <w:i w:val="false"/>
          <w:color w:val="000000"/>
          <w:sz w:val="28"/>
        </w:rPr>
        <w:t xml:space="preserve">
1744 2 4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банками-нерезидентами </w:t>
      </w:r>
      <w:r>
        <w:br/>
      </w:r>
      <w:r>
        <w:rPr>
          <w:rFonts w:ascii="Times New Roman"/>
          <w:b w:val="false"/>
          <w:i w:val="false"/>
          <w:color w:val="000000"/>
          <w:sz w:val="28"/>
        </w:rPr>
        <w:t xml:space="preserve">
1744 2 4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банками-нерезидентами </w:t>
      </w:r>
      <w:r>
        <w:br/>
      </w:r>
      <w:r>
        <w:rPr>
          <w:rFonts w:ascii="Times New Roman"/>
          <w:b w:val="false"/>
          <w:i w:val="false"/>
          <w:color w:val="000000"/>
          <w:sz w:val="28"/>
        </w:rPr>
        <w:t xml:space="preserve">
1744 2 4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банками-нерезидентами </w:t>
      </w:r>
      <w:r>
        <w:br/>
      </w:r>
      <w:r>
        <w:rPr>
          <w:rFonts w:ascii="Times New Roman"/>
          <w:b w:val="false"/>
          <w:i w:val="false"/>
          <w:color w:val="000000"/>
          <w:sz w:val="28"/>
        </w:rPr>
        <w:t xml:space="preserve">
1744 2 5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1744 2 5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1744 2 5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1744 2 6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1744 2 6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1744 2 6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1744 2 7 1     Начисленные доходы по ценным бумагам в тенге,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1744 2 7 2     Начисленные доходы по ценным бумагам в СКВ,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организациями-нерезидентами </w:t>
      </w:r>
      <w:r>
        <w:br/>
      </w:r>
      <w:r>
        <w:rPr>
          <w:rFonts w:ascii="Times New Roman"/>
          <w:b w:val="false"/>
          <w:i w:val="false"/>
          <w:color w:val="000000"/>
          <w:sz w:val="28"/>
        </w:rPr>
        <w:t xml:space="preserve">
1744 2 7 3     Начисленные доходы по ценным бумагам в ДВВ, </w:t>
      </w:r>
      <w:r>
        <w:br/>
      </w:r>
      <w:r>
        <w:rPr>
          <w:rFonts w:ascii="Times New Roman"/>
          <w:b w:val="false"/>
          <w:i w:val="false"/>
          <w:color w:val="000000"/>
          <w:sz w:val="28"/>
        </w:rPr>
        <w:t xml:space="preserve">
               учитываемым по справедливой стоимости через прибыль </w:t>
      </w:r>
      <w:r>
        <w:br/>
      </w:r>
      <w:r>
        <w:rPr>
          <w:rFonts w:ascii="Times New Roman"/>
          <w:b w:val="false"/>
          <w:i w:val="false"/>
          <w:color w:val="000000"/>
          <w:sz w:val="28"/>
        </w:rPr>
        <w:t xml:space="preserve">
               или убыток, выпущенным негосударственными </w:t>
      </w:r>
      <w:r>
        <w:br/>
      </w:r>
      <w:r>
        <w:rPr>
          <w:rFonts w:ascii="Times New Roman"/>
          <w:b w:val="false"/>
          <w:i w:val="false"/>
          <w:color w:val="000000"/>
          <w:sz w:val="28"/>
        </w:rPr>
        <w:t xml:space="preserve">
               нефинансовыми организациями-нерезидентами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1745 0 0 0   Начисленные доходы по ценным бумагам, удерживаемым до </w:t>
      </w:r>
      <w:r>
        <w:br/>
      </w:r>
      <w:r>
        <w:rPr>
          <w:rFonts w:ascii="Times New Roman"/>
          <w:b w:val="false"/>
          <w:i w:val="false"/>
          <w:color w:val="000000"/>
          <w:sz w:val="28"/>
        </w:rPr>
        <w:t xml:space="preserve">
             погашения </w:t>
      </w:r>
      <w:r>
        <w:br/>
      </w:r>
      <w:r>
        <w:rPr>
          <w:rFonts w:ascii="Times New Roman"/>
          <w:b w:val="false"/>
          <w:i w:val="false"/>
          <w:color w:val="000000"/>
          <w:sz w:val="28"/>
        </w:rPr>
        <w:t xml:space="preserve">
1745 1 1 1     Начисленные доходы по ценным бумагам, удерживаемым до </w:t>
      </w:r>
      <w:r>
        <w:br/>
      </w:r>
      <w:r>
        <w:rPr>
          <w:rFonts w:ascii="Times New Roman"/>
          <w:b w:val="false"/>
          <w:i w:val="false"/>
          <w:color w:val="000000"/>
          <w:sz w:val="28"/>
        </w:rPr>
        <w:t xml:space="preserve">
               погашения и выпущенным Правительством Республики Казахстан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1745 1 1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Правительством Республики Казахстан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1745 1 2 1     Начисленные доходы по ценным бумагам, удерживаемым до </w:t>
      </w:r>
      <w:r>
        <w:br/>
      </w:r>
      <w:r>
        <w:rPr>
          <w:rFonts w:ascii="Times New Roman"/>
          <w:b w:val="false"/>
          <w:i w:val="false"/>
          <w:color w:val="000000"/>
          <w:sz w:val="28"/>
        </w:rPr>
        <w:t xml:space="preserve">
               погашения и выпущенным местными исполнительными органами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1745 1 2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местными исполнительными органами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1745 1 3 1     Начисленные доходы по ценным бумагам, удерживаемым до </w:t>
      </w:r>
      <w:r>
        <w:br/>
      </w:r>
      <w:r>
        <w:rPr>
          <w:rFonts w:ascii="Times New Roman"/>
          <w:b w:val="false"/>
          <w:i w:val="false"/>
          <w:color w:val="000000"/>
          <w:sz w:val="28"/>
        </w:rPr>
        <w:t xml:space="preserve">
               погашения и выпущенным Национальным Банком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1745 1 3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Национальным Банком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1745 1 4 1     Начисленные доходы по ценным бумагам, удерживаемым до </w:t>
      </w:r>
      <w:r>
        <w:br/>
      </w:r>
      <w:r>
        <w:rPr>
          <w:rFonts w:ascii="Times New Roman"/>
          <w:b w:val="false"/>
          <w:i w:val="false"/>
          <w:color w:val="000000"/>
          <w:sz w:val="28"/>
        </w:rPr>
        <w:t xml:space="preserve">
               погашения и выпущенным банками-резидентами в тенге </w:t>
      </w:r>
      <w:r>
        <w:br/>
      </w:r>
      <w:r>
        <w:rPr>
          <w:rFonts w:ascii="Times New Roman"/>
          <w:b w:val="false"/>
          <w:i w:val="false"/>
          <w:color w:val="000000"/>
          <w:sz w:val="28"/>
        </w:rPr>
        <w:t xml:space="preserve">
1745 1 4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банками-резидентами в СКВ </w:t>
      </w:r>
      <w:r>
        <w:br/>
      </w:r>
      <w:r>
        <w:rPr>
          <w:rFonts w:ascii="Times New Roman"/>
          <w:b w:val="false"/>
          <w:i w:val="false"/>
          <w:color w:val="000000"/>
          <w:sz w:val="28"/>
        </w:rPr>
        <w:t xml:space="preserve">
1745 1 4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банками-резидентами в ДВВ </w:t>
      </w:r>
      <w:r>
        <w:br/>
      </w:r>
      <w:r>
        <w:rPr>
          <w:rFonts w:ascii="Times New Roman"/>
          <w:b w:val="false"/>
          <w:i w:val="false"/>
          <w:color w:val="000000"/>
          <w:sz w:val="28"/>
        </w:rPr>
        <w:t xml:space="preserve">
1745 1 5 1     Начисленные доходы по ценным бумагам, удерживаемым до </w:t>
      </w:r>
      <w:r>
        <w:br/>
      </w:r>
      <w:r>
        <w:rPr>
          <w:rFonts w:ascii="Times New Roman"/>
          <w:b w:val="false"/>
          <w:i w:val="false"/>
          <w:color w:val="000000"/>
          <w:sz w:val="28"/>
        </w:rPr>
        <w:t xml:space="preserve">
               погашения,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тенге </w:t>
      </w:r>
      <w:r>
        <w:br/>
      </w:r>
      <w:r>
        <w:rPr>
          <w:rFonts w:ascii="Times New Roman"/>
          <w:b w:val="false"/>
          <w:i w:val="false"/>
          <w:color w:val="000000"/>
          <w:sz w:val="28"/>
        </w:rPr>
        <w:t xml:space="preserve">
1745 1 5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СКВ </w:t>
      </w:r>
      <w:r>
        <w:br/>
      </w:r>
      <w:r>
        <w:rPr>
          <w:rFonts w:ascii="Times New Roman"/>
          <w:b w:val="false"/>
          <w:i w:val="false"/>
          <w:color w:val="000000"/>
          <w:sz w:val="28"/>
        </w:rPr>
        <w:t xml:space="preserve">
1745 1 5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ДВВ </w:t>
      </w:r>
      <w:r>
        <w:br/>
      </w:r>
      <w:r>
        <w:rPr>
          <w:rFonts w:ascii="Times New Roman"/>
          <w:b w:val="false"/>
          <w:i w:val="false"/>
          <w:color w:val="000000"/>
          <w:sz w:val="28"/>
        </w:rPr>
        <w:t xml:space="preserve">
1745 1 6 1     Начисленные доходы по ценным бумагам, удерживаемым до </w:t>
      </w:r>
      <w:r>
        <w:br/>
      </w:r>
      <w:r>
        <w:rPr>
          <w:rFonts w:ascii="Times New Roman"/>
          <w:b w:val="false"/>
          <w:i w:val="false"/>
          <w:color w:val="000000"/>
          <w:sz w:val="28"/>
        </w:rPr>
        <w:t xml:space="preserve">
               погашения и выпущенным государственными нефинансовыми </w:t>
      </w:r>
      <w:r>
        <w:br/>
      </w:r>
      <w:r>
        <w:rPr>
          <w:rFonts w:ascii="Times New Roman"/>
          <w:b w:val="false"/>
          <w:i w:val="false"/>
          <w:color w:val="000000"/>
          <w:sz w:val="28"/>
        </w:rPr>
        <w:t xml:space="preserve">
               организациями-резидентами в тенге </w:t>
      </w:r>
      <w:r>
        <w:br/>
      </w:r>
      <w:r>
        <w:rPr>
          <w:rFonts w:ascii="Times New Roman"/>
          <w:b w:val="false"/>
          <w:i w:val="false"/>
          <w:color w:val="000000"/>
          <w:sz w:val="28"/>
        </w:rPr>
        <w:t xml:space="preserve">
1745 1 6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государственными нефинансовыми </w:t>
      </w:r>
      <w:r>
        <w:br/>
      </w:r>
      <w:r>
        <w:rPr>
          <w:rFonts w:ascii="Times New Roman"/>
          <w:b w:val="false"/>
          <w:i w:val="false"/>
          <w:color w:val="000000"/>
          <w:sz w:val="28"/>
        </w:rPr>
        <w:t xml:space="preserve">
               организациями-резидентами в СКВ </w:t>
      </w:r>
      <w:r>
        <w:br/>
      </w:r>
      <w:r>
        <w:rPr>
          <w:rFonts w:ascii="Times New Roman"/>
          <w:b w:val="false"/>
          <w:i w:val="false"/>
          <w:color w:val="000000"/>
          <w:sz w:val="28"/>
        </w:rPr>
        <w:t xml:space="preserve">
1745 1 6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государственными нефинансовыми </w:t>
      </w:r>
      <w:r>
        <w:br/>
      </w:r>
      <w:r>
        <w:rPr>
          <w:rFonts w:ascii="Times New Roman"/>
          <w:b w:val="false"/>
          <w:i w:val="false"/>
          <w:color w:val="000000"/>
          <w:sz w:val="28"/>
        </w:rPr>
        <w:t xml:space="preserve">
               организациями-резидентами в ДВВ </w:t>
      </w:r>
      <w:r>
        <w:br/>
      </w:r>
      <w:r>
        <w:rPr>
          <w:rFonts w:ascii="Times New Roman"/>
          <w:b w:val="false"/>
          <w:i w:val="false"/>
          <w:color w:val="000000"/>
          <w:sz w:val="28"/>
        </w:rPr>
        <w:t xml:space="preserve">
1745 1 7 1     Начисленные доходы по ценным бумагам, удерживаемым до </w:t>
      </w:r>
      <w:r>
        <w:br/>
      </w:r>
      <w:r>
        <w:rPr>
          <w:rFonts w:ascii="Times New Roman"/>
          <w:b w:val="false"/>
          <w:i w:val="false"/>
          <w:color w:val="000000"/>
          <w:sz w:val="28"/>
        </w:rPr>
        <w:t xml:space="preserve">
               погашения и выпущенным негосударственными нефинансовыми </w:t>
      </w:r>
      <w:r>
        <w:br/>
      </w:r>
      <w:r>
        <w:rPr>
          <w:rFonts w:ascii="Times New Roman"/>
          <w:b w:val="false"/>
          <w:i w:val="false"/>
          <w:color w:val="000000"/>
          <w:sz w:val="28"/>
        </w:rPr>
        <w:t xml:space="preserve">
               организациями-резидентами в тенге </w:t>
      </w:r>
      <w:r>
        <w:br/>
      </w:r>
      <w:r>
        <w:rPr>
          <w:rFonts w:ascii="Times New Roman"/>
          <w:b w:val="false"/>
          <w:i w:val="false"/>
          <w:color w:val="000000"/>
          <w:sz w:val="28"/>
        </w:rPr>
        <w:t xml:space="preserve">
1745 1 7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негосударственными нефинансовыми </w:t>
      </w:r>
      <w:r>
        <w:br/>
      </w:r>
      <w:r>
        <w:rPr>
          <w:rFonts w:ascii="Times New Roman"/>
          <w:b w:val="false"/>
          <w:i w:val="false"/>
          <w:color w:val="000000"/>
          <w:sz w:val="28"/>
        </w:rPr>
        <w:t xml:space="preserve">
               организациями-резидентами в СКВ </w:t>
      </w:r>
      <w:r>
        <w:br/>
      </w:r>
      <w:r>
        <w:rPr>
          <w:rFonts w:ascii="Times New Roman"/>
          <w:b w:val="false"/>
          <w:i w:val="false"/>
          <w:color w:val="000000"/>
          <w:sz w:val="28"/>
        </w:rPr>
        <w:t xml:space="preserve">
1745 1 7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негосударственными нефинансовыми </w:t>
      </w:r>
      <w:r>
        <w:br/>
      </w:r>
      <w:r>
        <w:rPr>
          <w:rFonts w:ascii="Times New Roman"/>
          <w:b w:val="false"/>
          <w:i w:val="false"/>
          <w:color w:val="000000"/>
          <w:sz w:val="28"/>
        </w:rPr>
        <w:t xml:space="preserve">
               организациями-резидентами в ДВВ </w:t>
      </w:r>
      <w:r>
        <w:br/>
      </w:r>
      <w:r>
        <w:rPr>
          <w:rFonts w:ascii="Times New Roman"/>
          <w:b w:val="false"/>
          <w:i w:val="false"/>
          <w:color w:val="000000"/>
          <w:sz w:val="28"/>
        </w:rPr>
        <w:t xml:space="preserve">
1745 2 1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Правительством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1745 2 1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Правительством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1745 2 2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местными исполнительными органами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1745 2 2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местными исполнительными органами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1745 2 3 2     Начисленные доходы по ценным бумагам, удерживаемым до </w:t>
      </w:r>
      <w:r>
        <w:br/>
      </w:r>
      <w:r>
        <w:rPr>
          <w:rFonts w:ascii="Times New Roman"/>
          <w:b w:val="false"/>
          <w:i w:val="false"/>
          <w:color w:val="000000"/>
          <w:sz w:val="28"/>
        </w:rPr>
        <w:t xml:space="preserve">
               погашения и выпущенным иностранными центральными банками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1745 2 3 3     Начисленные доходы по ценным бумагам, удерживаемым до </w:t>
      </w:r>
      <w:r>
        <w:br/>
      </w:r>
      <w:r>
        <w:rPr>
          <w:rFonts w:ascii="Times New Roman"/>
          <w:b w:val="false"/>
          <w:i w:val="false"/>
          <w:color w:val="000000"/>
          <w:sz w:val="28"/>
        </w:rPr>
        <w:t xml:space="preserve">
               погашения и выпущенным иностранными центральными банками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1745 2 4 1     Начисленные доходы по ценным бумагам, удерживаемым </w:t>
      </w:r>
      <w:r>
        <w:br/>
      </w:r>
      <w:r>
        <w:rPr>
          <w:rFonts w:ascii="Times New Roman"/>
          <w:b w:val="false"/>
          <w:i w:val="false"/>
          <w:color w:val="000000"/>
          <w:sz w:val="28"/>
        </w:rPr>
        <w:t xml:space="preserve">
               до погашения, выпущенным банками-нерезидентами, в тенге </w:t>
      </w:r>
      <w:r>
        <w:br/>
      </w:r>
      <w:r>
        <w:rPr>
          <w:rFonts w:ascii="Times New Roman"/>
          <w:b w:val="false"/>
          <w:i w:val="false"/>
          <w:color w:val="000000"/>
          <w:sz w:val="28"/>
        </w:rPr>
        <w:t xml:space="preserve">
1745 2 4 2     Начисленные доходы в СКВ по ценным бумагам, удерживаемым до </w:t>
      </w:r>
      <w:r>
        <w:br/>
      </w:r>
      <w:r>
        <w:rPr>
          <w:rFonts w:ascii="Times New Roman"/>
          <w:b w:val="false"/>
          <w:i w:val="false"/>
          <w:color w:val="000000"/>
          <w:sz w:val="28"/>
        </w:rPr>
        <w:t xml:space="preserve">
               погашения и выпущенным банками-нерезидентами </w:t>
      </w:r>
      <w:r>
        <w:br/>
      </w:r>
      <w:r>
        <w:rPr>
          <w:rFonts w:ascii="Times New Roman"/>
          <w:b w:val="false"/>
          <w:i w:val="false"/>
          <w:color w:val="000000"/>
          <w:sz w:val="28"/>
        </w:rPr>
        <w:t xml:space="preserve">
1745 2 4 3     Начисленные доходы в ДВВ по ценным бумагам, удерживаемым до </w:t>
      </w:r>
      <w:r>
        <w:br/>
      </w:r>
      <w:r>
        <w:rPr>
          <w:rFonts w:ascii="Times New Roman"/>
          <w:b w:val="false"/>
          <w:i w:val="false"/>
          <w:color w:val="000000"/>
          <w:sz w:val="28"/>
        </w:rPr>
        <w:t xml:space="preserve">
               погашения и выпущенным банками-нерезидентами </w:t>
      </w:r>
      <w:r>
        <w:br/>
      </w:r>
      <w:r>
        <w:rPr>
          <w:rFonts w:ascii="Times New Roman"/>
          <w:b w:val="false"/>
          <w:i w:val="false"/>
          <w:color w:val="000000"/>
          <w:sz w:val="28"/>
        </w:rPr>
        <w:t xml:space="preserve">
1745 2 5 1     Начисленные доходы по ценным бумагам, удерживаемым </w:t>
      </w:r>
      <w:r>
        <w:br/>
      </w:r>
      <w:r>
        <w:rPr>
          <w:rFonts w:ascii="Times New Roman"/>
          <w:b w:val="false"/>
          <w:i w:val="false"/>
          <w:color w:val="000000"/>
          <w:sz w:val="28"/>
        </w:rPr>
        <w:t xml:space="preserve">
               до погашения,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в тенге </w:t>
      </w:r>
      <w:r>
        <w:br/>
      </w:r>
      <w:r>
        <w:rPr>
          <w:rFonts w:ascii="Times New Roman"/>
          <w:b w:val="false"/>
          <w:i w:val="false"/>
          <w:color w:val="000000"/>
          <w:sz w:val="28"/>
        </w:rPr>
        <w:t xml:space="preserve">
1745 2 5 2     Начисленные доходы в СКВ по ценным бумагам, удерживаемым до </w:t>
      </w:r>
      <w:r>
        <w:br/>
      </w:r>
      <w:r>
        <w:rPr>
          <w:rFonts w:ascii="Times New Roman"/>
          <w:b w:val="false"/>
          <w:i w:val="false"/>
          <w:color w:val="000000"/>
          <w:sz w:val="28"/>
        </w:rPr>
        <w:t xml:space="preserve">
               погашения и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1745 2 5 3     Начисленные доходы в ДВВ по ценным бумагам, удерживаемым до </w:t>
      </w:r>
      <w:r>
        <w:br/>
      </w:r>
      <w:r>
        <w:rPr>
          <w:rFonts w:ascii="Times New Roman"/>
          <w:b w:val="false"/>
          <w:i w:val="false"/>
          <w:color w:val="000000"/>
          <w:sz w:val="28"/>
        </w:rPr>
        <w:t xml:space="preserve">
               погашения и выпущенным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1745 2 6 1     Начисленные доходы по ценным бумагам, удерживаемым до </w:t>
      </w:r>
      <w:r>
        <w:br/>
      </w:r>
      <w:r>
        <w:rPr>
          <w:rFonts w:ascii="Times New Roman"/>
          <w:b w:val="false"/>
          <w:i w:val="false"/>
          <w:color w:val="000000"/>
          <w:sz w:val="28"/>
        </w:rPr>
        <w:t xml:space="preserve">
               погашения, выпущенным государственными нефинансовыми </w:t>
      </w:r>
      <w:r>
        <w:br/>
      </w:r>
      <w:r>
        <w:rPr>
          <w:rFonts w:ascii="Times New Roman"/>
          <w:b w:val="false"/>
          <w:i w:val="false"/>
          <w:color w:val="000000"/>
          <w:sz w:val="28"/>
        </w:rPr>
        <w:t xml:space="preserve">
               организациями иностранного государства в тенге </w:t>
      </w:r>
      <w:r>
        <w:br/>
      </w:r>
      <w:r>
        <w:rPr>
          <w:rFonts w:ascii="Times New Roman"/>
          <w:b w:val="false"/>
          <w:i w:val="false"/>
          <w:color w:val="000000"/>
          <w:sz w:val="28"/>
        </w:rPr>
        <w:t xml:space="preserve">
1745 2 6 2     Начисленные доходы в СКВ по ценным бумагам, удерживаемым до </w:t>
      </w:r>
      <w:r>
        <w:br/>
      </w:r>
      <w:r>
        <w:rPr>
          <w:rFonts w:ascii="Times New Roman"/>
          <w:b w:val="false"/>
          <w:i w:val="false"/>
          <w:color w:val="000000"/>
          <w:sz w:val="28"/>
        </w:rPr>
        <w:t xml:space="preserve">
               погашения и выпущенным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1745 2 6 3     Начисленные доходы в ДВВ по ценным бумагам, удерживаемым до </w:t>
      </w:r>
      <w:r>
        <w:br/>
      </w:r>
      <w:r>
        <w:rPr>
          <w:rFonts w:ascii="Times New Roman"/>
          <w:b w:val="false"/>
          <w:i w:val="false"/>
          <w:color w:val="000000"/>
          <w:sz w:val="28"/>
        </w:rPr>
        <w:t xml:space="preserve">
               погашения и выпущенным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1745 2 7 1     Начисленные доходы по ценным бумагам, удерживаемым </w:t>
      </w:r>
      <w:r>
        <w:br/>
      </w:r>
      <w:r>
        <w:rPr>
          <w:rFonts w:ascii="Times New Roman"/>
          <w:b w:val="false"/>
          <w:i w:val="false"/>
          <w:color w:val="000000"/>
          <w:sz w:val="28"/>
        </w:rPr>
        <w:t xml:space="preserve">
               до погашения, выпущенным негосударственными </w:t>
      </w:r>
      <w:r>
        <w:br/>
      </w:r>
      <w:r>
        <w:rPr>
          <w:rFonts w:ascii="Times New Roman"/>
          <w:b w:val="false"/>
          <w:i w:val="false"/>
          <w:color w:val="000000"/>
          <w:sz w:val="28"/>
        </w:rPr>
        <w:t xml:space="preserve">
               нефинансовыми организациями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1745 2 7 2     Начисленные доходы в СКВ по ценным бумагам, удерживаемым до </w:t>
      </w:r>
      <w:r>
        <w:br/>
      </w:r>
      <w:r>
        <w:rPr>
          <w:rFonts w:ascii="Times New Roman"/>
          <w:b w:val="false"/>
          <w:i w:val="false"/>
          <w:color w:val="000000"/>
          <w:sz w:val="28"/>
        </w:rPr>
        <w:t xml:space="preserve">
               погашения и выпущенным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1745 2 7 3     Начисленные доходы в ДВВ по ценным бумагам, удерживаемым до </w:t>
      </w:r>
      <w:r>
        <w:br/>
      </w:r>
      <w:r>
        <w:rPr>
          <w:rFonts w:ascii="Times New Roman"/>
          <w:b w:val="false"/>
          <w:i w:val="false"/>
          <w:color w:val="000000"/>
          <w:sz w:val="28"/>
        </w:rPr>
        <w:t xml:space="preserve">
               погашения и выпущенным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1746 0 0 0  Начисленные доходы по ценным бумагам, имеющимся в наличии </w:t>
      </w:r>
      <w:r>
        <w:br/>
      </w:r>
      <w:r>
        <w:rPr>
          <w:rFonts w:ascii="Times New Roman"/>
          <w:b w:val="false"/>
          <w:i w:val="false"/>
          <w:color w:val="000000"/>
          <w:sz w:val="28"/>
        </w:rPr>
        <w:t xml:space="preserve">
             для продажи </w:t>
      </w:r>
      <w:r>
        <w:br/>
      </w:r>
      <w:r>
        <w:rPr>
          <w:rFonts w:ascii="Times New Roman"/>
          <w:b w:val="false"/>
          <w:i w:val="false"/>
          <w:color w:val="000000"/>
          <w:sz w:val="28"/>
        </w:rPr>
        <w:t xml:space="preserve">
1746 1 1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1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Правительством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2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местными </w:t>
      </w:r>
      <w:r>
        <w:br/>
      </w:r>
      <w:r>
        <w:rPr>
          <w:rFonts w:ascii="Times New Roman"/>
          <w:b w:val="false"/>
          <w:i w:val="false"/>
          <w:color w:val="000000"/>
          <w:sz w:val="28"/>
        </w:rPr>
        <w:t xml:space="preserve">
               исполнительными органами Республики Казахстан </w:t>
      </w:r>
      <w:r>
        <w:br/>
      </w:r>
      <w:r>
        <w:rPr>
          <w:rFonts w:ascii="Times New Roman"/>
          <w:b w:val="false"/>
          <w:i w:val="false"/>
          <w:color w:val="000000"/>
          <w:sz w:val="28"/>
        </w:rPr>
        <w:t xml:space="preserve">
1746 1 2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местными исполнительными </w:t>
      </w:r>
      <w:r>
        <w:br/>
      </w:r>
      <w:r>
        <w:rPr>
          <w:rFonts w:ascii="Times New Roman"/>
          <w:b w:val="false"/>
          <w:i w:val="false"/>
          <w:color w:val="000000"/>
          <w:sz w:val="28"/>
        </w:rPr>
        <w:t xml:space="preserve">
               органами Республики Казахстан </w:t>
      </w:r>
      <w:r>
        <w:br/>
      </w:r>
      <w:r>
        <w:rPr>
          <w:rFonts w:ascii="Times New Roman"/>
          <w:b w:val="false"/>
          <w:i w:val="false"/>
          <w:color w:val="000000"/>
          <w:sz w:val="28"/>
        </w:rPr>
        <w:t xml:space="preserve">
1746 1 3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3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1746 1 4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банками-резидентами </w:t>
      </w:r>
      <w:r>
        <w:br/>
      </w:r>
      <w:r>
        <w:rPr>
          <w:rFonts w:ascii="Times New Roman"/>
          <w:b w:val="false"/>
          <w:i w:val="false"/>
          <w:color w:val="000000"/>
          <w:sz w:val="28"/>
        </w:rPr>
        <w:t xml:space="preserve">
1746 1 4 2     Начисленные доходы по ценным бумагам в СКВ, имеющимся </w:t>
      </w:r>
      <w:r>
        <w:br/>
      </w:r>
      <w:r>
        <w:rPr>
          <w:rFonts w:ascii="Times New Roman"/>
          <w:b w:val="false"/>
          <w:i w:val="false"/>
          <w:color w:val="000000"/>
          <w:sz w:val="28"/>
        </w:rPr>
        <w:t xml:space="preserve">
               в наличии для продажи, выпущенным банками-резидентами </w:t>
      </w:r>
      <w:r>
        <w:br/>
      </w:r>
      <w:r>
        <w:rPr>
          <w:rFonts w:ascii="Times New Roman"/>
          <w:b w:val="false"/>
          <w:i w:val="false"/>
          <w:color w:val="000000"/>
          <w:sz w:val="28"/>
        </w:rPr>
        <w:t xml:space="preserve">
1746 1 4 3     Начисленные доходы по ценным бумагам в ДВВ, имеющимся </w:t>
      </w:r>
      <w:r>
        <w:br/>
      </w:r>
      <w:r>
        <w:rPr>
          <w:rFonts w:ascii="Times New Roman"/>
          <w:b w:val="false"/>
          <w:i w:val="false"/>
          <w:color w:val="000000"/>
          <w:sz w:val="28"/>
        </w:rPr>
        <w:t xml:space="preserve">
               в наличии для продажи, выпущенным банками-резидентами </w:t>
      </w:r>
      <w:r>
        <w:br/>
      </w:r>
      <w:r>
        <w:rPr>
          <w:rFonts w:ascii="Times New Roman"/>
          <w:b w:val="false"/>
          <w:i w:val="false"/>
          <w:color w:val="000000"/>
          <w:sz w:val="28"/>
        </w:rPr>
        <w:t xml:space="preserve">
1746 1 5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1 5 2     Начисленные доходы по ценным бумагам в СКВ,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1 5 3     Начисленные доходы по ценным бумагам в ДВВ,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1 6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6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6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7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7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1 7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1746 2 1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1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Правительством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2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местными исполнительными </w:t>
      </w:r>
      <w:r>
        <w:br/>
      </w:r>
      <w:r>
        <w:rPr>
          <w:rFonts w:ascii="Times New Roman"/>
          <w:b w:val="false"/>
          <w:i w:val="false"/>
          <w:color w:val="000000"/>
          <w:sz w:val="28"/>
        </w:rPr>
        <w:t xml:space="preserve">
               органами иностранного государства </w:t>
      </w:r>
      <w:r>
        <w:br/>
      </w:r>
      <w:r>
        <w:rPr>
          <w:rFonts w:ascii="Times New Roman"/>
          <w:b w:val="false"/>
          <w:i w:val="false"/>
          <w:color w:val="000000"/>
          <w:sz w:val="28"/>
        </w:rPr>
        <w:t xml:space="preserve">
1746 2 2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местными исполнительными </w:t>
      </w:r>
      <w:r>
        <w:br/>
      </w:r>
      <w:r>
        <w:rPr>
          <w:rFonts w:ascii="Times New Roman"/>
          <w:b w:val="false"/>
          <w:i w:val="false"/>
          <w:color w:val="000000"/>
          <w:sz w:val="28"/>
        </w:rPr>
        <w:t xml:space="preserve">
               органами иностранного государства </w:t>
      </w:r>
      <w:r>
        <w:br/>
      </w:r>
      <w:r>
        <w:rPr>
          <w:rFonts w:ascii="Times New Roman"/>
          <w:b w:val="false"/>
          <w:i w:val="false"/>
          <w:color w:val="000000"/>
          <w:sz w:val="28"/>
        </w:rPr>
        <w:t>
1746 2 3 1    Начисленные доходы по ценным бумагам в тенге,</w:t>
      </w:r>
      <w:r>
        <w:br/>
      </w:r>
      <w:r>
        <w:rPr>
          <w:rFonts w:ascii="Times New Roman"/>
          <w:b w:val="false"/>
          <w:i w:val="false"/>
          <w:color w:val="000000"/>
          <w:sz w:val="28"/>
        </w:rPr>
        <w:t>
               имеющимся в наличии для продажи, выпущенным</w:t>
      </w:r>
      <w:r>
        <w:br/>
      </w:r>
      <w:r>
        <w:rPr>
          <w:rFonts w:ascii="Times New Roman"/>
          <w:b w:val="false"/>
          <w:i w:val="false"/>
          <w:color w:val="000000"/>
          <w:sz w:val="28"/>
        </w:rPr>
        <w:t>
               иностранными центральными банками</w:t>
      </w:r>
      <w:r>
        <w:br/>
      </w:r>
      <w:r>
        <w:rPr>
          <w:rFonts w:ascii="Times New Roman"/>
          <w:b w:val="false"/>
          <w:i w:val="false"/>
          <w:color w:val="000000"/>
          <w:sz w:val="28"/>
        </w:rPr>
        <w:t xml:space="preserve">
1746 2 3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иностранными </w:t>
      </w:r>
      <w:r>
        <w:br/>
      </w:r>
      <w:r>
        <w:rPr>
          <w:rFonts w:ascii="Times New Roman"/>
          <w:b w:val="false"/>
          <w:i w:val="false"/>
          <w:color w:val="000000"/>
          <w:sz w:val="28"/>
        </w:rPr>
        <w:t xml:space="preserve">
               центральными банками </w:t>
      </w:r>
      <w:r>
        <w:br/>
      </w:r>
      <w:r>
        <w:rPr>
          <w:rFonts w:ascii="Times New Roman"/>
          <w:b w:val="false"/>
          <w:i w:val="false"/>
          <w:color w:val="000000"/>
          <w:sz w:val="28"/>
        </w:rPr>
        <w:t xml:space="preserve">
1746 2 3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иностранными центральными </w:t>
      </w:r>
      <w:r>
        <w:br/>
      </w:r>
      <w:r>
        <w:rPr>
          <w:rFonts w:ascii="Times New Roman"/>
          <w:b w:val="false"/>
          <w:i w:val="false"/>
          <w:color w:val="000000"/>
          <w:sz w:val="28"/>
        </w:rPr>
        <w:t xml:space="preserve">
               банками </w:t>
      </w:r>
      <w:r>
        <w:br/>
      </w:r>
      <w:r>
        <w:rPr>
          <w:rFonts w:ascii="Times New Roman"/>
          <w:b w:val="false"/>
          <w:i w:val="false"/>
          <w:color w:val="000000"/>
          <w:sz w:val="28"/>
        </w:rPr>
        <w:t xml:space="preserve">
1746 2 4 1     Начисленные доходы по ценным бумагам в тенге, </w:t>
      </w:r>
      <w:r>
        <w:br/>
      </w:r>
      <w:r>
        <w:rPr>
          <w:rFonts w:ascii="Times New Roman"/>
          <w:b w:val="false"/>
          <w:i w:val="false"/>
          <w:color w:val="000000"/>
          <w:sz w:val="28"/>
        </w:rPr>
        <w:t xml:space="preserve">
               имеющимся в наличии для продажи, выпущенным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1746 2 4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банками-нерезидентами </w:t>
      </w:r>
      <w:r>
        <w:br/>
      </w:r>
      <w:r>
        <w:rPr>
          <w:rFonts w:ascii="Times New Roman"/>
          <w:b w:val="false"/>
          <w:i w:val="false"/>
          <w:color w:val="000000"/>
          <w:sz w:val="28"/>
        </w:rPr>
        <w:t xml:space="preserve">
1746 2 4 3     Начисленные доходы по ценным бумагам в ДВВ, имеющимся в </w:t>
      </w:r>
      <w:r>
        <w:br/>
      </w:r>
      <w:r>
        <w:rPr>
          <w:rFonts w:ascii="Times New Roman"/>
          <w:b w:val="false"/>
          <w:i w:val="false"/>
          <w:color w:val="000000"/>
          <w:sz w:val="28"/>
        </w:rPr>
        <w:t xml:space="preserve">
               наличии для продажи и выпущенным банками-нерезидентами </w:t>
      </w:r>
      <w:r>
        <w:br/>
      </w:r>
      <w:r>
        <w:rPr>
          <w:rFonts w:ascii="Times New Roman"/>
          <w:b w:val="false"/>
          <w:i w:val="false"/>
          <w:color w:val="000000"/>
          <w:sz w:val="28"/>
        </w:rPr>
        <w:t xml:space="preserve">
1746 2 5 1     Начисленные доходы по ценным бумагам в тенге, имеющимся </w:t>
      </w:r>
      <w:r>
        <w:br/>
      </w:r>
      <w:r>
        <w:rPr>
          <w:rFonts w:ascii="Times New Roman"/>
          <w:b w:val="false"/>
          <w:i w:val="false"/>
          <w:color w:val="000000"/>
          <w:sz w:val="28"/>
        </w:rPr>
        <w:t xml:space="preserve">
               в наличии для продажи, выпущенным организациями- </w:t>
      </w:r>
      <w:r>
        <w:br/>
      </w:r>
      <w:r>
        <w:rPr>
          <w:rFonts w:ascii="Times New Roman"/>
          <w:b w:val="false"/>
          <w:i w:val="false"/>
          <w:color w:val="000000"/>
          <w:sz w:val="28"/>
        </w:rPr>
        <w:t xml:space="preserve">
               нерезидентами,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1746 2 5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2 5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1746 2 6 1     Начисленные доходы по ценным бумагам в тенге, </w:t>
      </w:r>
      <w:r>
        <w:br/>
      </w:r>
      <w:r>
        <w:rPr>
          <w:rFonts w:ascii="Times New Roman"/>
          <w:b w:val="false"/>
          <w:i w:val="false"/>
          <w:color w:val="000000"/>
          <w:sz w:val="28"/>
        </w:rPr>
        <w:t xml:space="preserve">
               имеющимся в наличии для продажи, выпущенным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6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1746 2 6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1746 2 7 1     Начисленные доходы по ценным бумагам в тенге, </w:t>
      </w:r>
      <w:r>
        <w:br/>
      </w:r>
      <w:r>
        <w:rPr>
          <w:rFonts w:ascii="Times New Roman"/>
          <w:b w:val="false"/>
          <w:i w:val="false"/>
          <w:color w:val="000000"/>
          <w:sz w:val="28"/>
        </w:rPr>
        <w:t xml:space="preserve">
               имеющимся в наличии для продажи, выпущенным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1746 2 7 2     Начисленные доходы по ценным бумагам в СКВ,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организациями-нерезидентами </w:t>
      </w:r>
      <w:r>
        <w:br/>
      </w:r>
      <w:r>
        <w:rPr>
          <w:rFonts w:ascii="Times New Roman"/>
          <w:b w:val="false"/>
          <w:i w:val="false"/>
          <w:color w:val="000000"/>
          <w:sz w:val="28"/>
        </w:rPr>
        <w:t xml:space="preserve">
1746 2 7 3     Начисленные доходы по ценным бумагам в ДВВ, имеющимся в </w:t>
      </w:r>
      <w:r>
        <w:br/>
      </w:r>
      <w:r>
        <w:rPr>
          <w:rFonts w:ascii="Times New Roman"/>
          <w:b w:val="false"/>
          <w:i w:val="false"/>
          <w:color w:val="000000"/>
          <w:sz w:val="28"/>
        </w:rPr>
        <w:t xml:space="preserve">
               наличии для продажи, выпущенным негосударственными </w:t>
      </w:r>
      <w:r>
        <w:br/>
      </w:r>
      <w:r>
        <w:rPr>
          <w:rFonts w:ascii="Times New Roman"/>
          <w:b w:val="false"/>
          <w:i w:val="false"/>
          <w:color w:val="000000"/>
          <w:sz w:val="28"/>
        </w:rPr>
        <w:t xml:space="preserve">
               нефинансовыми организациями-нерезидентами </w:t>
      </w:r>
      <w:r>
        <w:br/>
      </w:r>
      <w:r>
        <w:rPr>
          <w:rFonts w:ascii="Times New Roman"/>
          <w:b w:val="false"/>
          <w:i w:val="false"/>
          <w:color w:val="000000"/>
          <w:sz w:val="28"/>
        </w:rPr>
        <w:t xml:space="preserve">
1747 0 0 0   Начисленные доходы по инвестициям в капитал и </w:t>
      </w:r>
      <w:r>
        <w:br/>
      </w:r>
      <w:r>
        <w:rPr>
          <w:rFonts w:ascii="Times New Roman"/>
          <w:b w:val="false"/>
          <w:i w:val="false"/>
          <w:color w:val="000000"/>
          <w:sz w:val="28"/>
        </w:rPr>
        <w:t xml:space="preserve">
             субординированный долг </w:t>
      </w:r>
      <w:r>
        <w:br/>
      </w:r>
      <w:r>
        <w:rPr>
          <w:rFonts w:ascii="Times New Roman"/>
          <w:b w:val="false"/>
          <w:i w:val="false"/>
          <w:color w:val="000000"/>
          <w:sz w:val="28"/>
        </w:rPr>
        <w:t xml:space="preserve">
1747 1 4 1     Начисленные доходы по инвестициям в капитал и </w:t>
      </w:r>
      <w:r>
        <w:br/>
      </w:r>
      <w:r>
        <w:rPr>
          <w:rFonts w:ascii="Times New Roman"/>
          <w:b w:val="false"/>
          <w:i w:val="false"/>
          <w:color w:val="000000"/>
          <w:sz w:val="28"/>
        </w:rPr>
        <w:t xml:space="preserve">
               субординированный долг банков-резидентов в тенге </w:t>
      </w:r>
      <w:r>
        <w:br/>
      </w:r>
      <w:r>
        <w:rPr>
          <w:rFonts w:ascii="Times New Roman"/>
          <w:b w:val="false"/>
          <w:i w:val="false"/>
          <w:color w:val="000000"/>
          <w:sz w:val="28"/>
        </w:rPr>
        <w:t xml:space="preserve">
1747 1 4 2     Начисленные доходы по инвестициям в капитал и </w:t>
      </w:r>
      <w:r>
        <w:br/>
      </w:r>
      <w:r>
        <w:rPr>
          <w:rFonts w:ascii="Times New Roman"/>
          <w:b w:val="false"/>
          <w:i w:val="false"/>
          <w:color w:val="000000"/>
          <w:sz w:val="28"/>
        </w:rPr>
        <w:t xml:space="preserve">
               субординированный долг банков-резидентов в СКВ </w:t>
      </w:r>
      <w:r>
        <w:br/>
      </w:r>
      <w:r>
        <w:rPr>
          <w:rFonts w:ascii="Times New Roman"/>
          <w:b w:val="false"/>
          <w:i w:val="false"/>
          <w:color w:val="000000"/>
          <w:sz w:val="28"/>
        </w:rPr>
        <w:t xml:space="preserve">
1747 1 4 3     Начисленные доходы по инвестициям в капитал и </w:t>
      </w:r>
      <w:r>
        <w:br/>
      </w:r>
      <w:r>
        <w:rPr>
          <w:rFonts w:ascii="Times New Roman"/>
          <w:b w:val="false"/>
          <w:i w:val="false"/>
          <w:color w:val="000000"/>
          <w:sz w:val="28"/>
        </w:rPr>
        <w:t xml:space="preserve">
               субординированный долг банков-резидентов в ДВВ </w:t>
      </w:r>
      <w:r>
        <w:br/>
      </w:r>
      <w:r>
        <w:rPr>
          <w:rFonts w:ascii="Times New Roman"/>
          <w:b w:val="false"/>
          <w:i w:val="false"/>
          <w:color w:val="000000"/>
          <w:sz w:val="28"/>
        </w:rPr>
        <w:t xml:space="preserve">
1747 1 5 1     Начисленные доходы по инвестициям в капитал и </w:t>
      </w:r>
      <w:r>
        <w:br/>
      </w:r>
      <w:r>
        <w:rPr>
          <w:rFonts w:ascii="Times New Roman"/>
          <w:b w:val="false"/>
          <w:i w:val="false"/>
          <w:color w:val="000000"/>
          <w:sz w:val="28"/>
        </w:rPr>
        <w:t xml:space="preserve">
               субординированный долг организаций-резидентов, </w:t>
      </w:r>
      <w:r>
        <w:br/>
      </w:r>
      <w:r>
        <w:rPr>
          <w:rFonts w:ascii="Times New Roman"/>
          <w:b w:val="false"/>
          <w:i w:val="false"/>
          <w:color w:val="000000"/>
          <w:sz w:val="28"/>
        </w:rPr>
        <w:t xml:space="preserve">
               осуществляющих отдельные виды банковских операций в тенге </w:t>
      </w:r>
      <w:r>
        <w:br/>
      </w:r>
      <w:r>
        <w:rPr>
          <w:rFonts w:ascii="Times New Roman"/>
          <w:b w:val="false"/>
          <w:i w:val="false"/>
          <w:color w:val="000000"/>
          <w:sz w:val="28"/>
        </w:rPr>
        <w:t xml:space="preserve">
1747 1 5 2     Начисленные доходы по инвестициям в капитал и </w:t>
      </w:r>
      <w:r>
        <w:br/>
      </w:r>
      <w:r>
        <w:rPr>
          <w:rFonts w:ascii="Times New Roman"/>
          <w:b w:val="false"/>
          <w:i w:val="false"/>
          <w:color w:val="000000"/>
          <w:sz w:val="28"/>
        </w:rPr>
        <w:t xml:space="preserve">
               субординированный долг организаций-резидентов, </w:t>
      </w:r>
      <w:r>
        <w:br/>
      </w:r>
      <w:r>
        <w:rPr>
          <w:rFonts w:ascii="Times New Roman"/>
          <w:b w:val="false"/>
          <w:i w:val="false"/>
          <w:color w:val="000000"/>
          <w:sz w:val="28"/>
        </w:rPr>
        <w:t xml:space="preserve">
               осуществляющих отдельные виды банковских операций в СКВ </w:t>
      </w:r>
      <w:r>
        <w:br/>
      </w:r>
      <w:r>
        <w:rPr>
          <w:rFonts w:ascii="Times New Roman"/>
          <w:b w:val="false"/>
          <w:i w:val="false"/>
          <w:color w:val="000000"/>
          <w:sz w:val="28"/>
        </w:rPr>
        <w:t xml:space="preserve">
1747 1 5 3     Начисленные доходы по инвестициям в капитал и </w:t>
      </w:r>
      <w:r>
        <w:br/>
      </w:r>
      <w:r>
        <w:rPr>
          <w:rFonts w:ascii="Times New Roman"/>
          <w:b w:val="false"/>
          <w:i w:val="false"/>
          <w:color w:val="000000"/>
          <w:sz w:val="28"/>
        </w:rPr>
        <w:t xml:space="preserve">
               субординированный долг организаций-резидентов, </w:t>
      </w:r>
      <w:r>
        <w:br/>
      </w:r>
      <w:r>
        <w:rPr>
          <w:rFonts w:ascii="Times New Roman"/>
          <w:b w:val="false"/>
          <w:i w:val="false"/>
          <w:color w:val="000000"/>
          <w:sz w:val="28"/>
        </w:rPr>
        <w:t xml:space="preserve">
               осуществляющих отдельные виды банковских операций в ДВВ </w:t>
      </w:r>
      <w:r>
        <w:br/>
      </w:r>
      <w:r>
        <w:rPr>
          <w:rFonts w:ascii="Times New Roman"/>
          <w:b w:val="false"/>
          <w:i w:val="false"/>
          <w:color w:val="000000"/>
          <w:sz w:val="28"/>
        </w:rPr>
        <w:t xml:space="preserve">
1747 1 6 1     Начисленные доходы по инвестициям в капитал и </w:t>
      </w:r>
      <w:r>
        <w:br/>
      </w:r>
      <w:r>
        <w:rPr>
          <w:rFonts w:ascii="Times New Roman"/>
          <w:b w:val="false"/>
          <w:i w:val="false"/>
          <w:color w:val="000000"/>
          <w:sz w:val="28"/>
        </w:rPr>
        <w:t xml:space="preserve">
               субординированный долг 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1747 1 6 2     Начисленные доходы по инвестициям в капитал и </w:t>
      </w:r>
      <w:r>
        <w:br/>
      </w:r>
      <w:r>
        <w:rPr>
          <w:rFonts w:ascii="Times New Roman"/>
          <w:b w:val="false"/>
          <w:i w:val="false"/>
          <w:color w:val="000000"/>
          <w:sz w:val="28"/>
        </w:rPr>
        <w:t xml:space="preserve">
               субординированный долг 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1747 1 6 3     Начисленные доходы по инвестициям в капитал и </w:t>
      </w:r>
      <w:r>
        <w:br/>
      </w:r>
      <w:r>
        <w:rPr>
          <w:rFonts w:ascii="Times New Roman"/>
          <w:b w:val="false"/>
          <w:i w:val="false"/>
          <w:color w:val="000000"/>
          <w:sz w:val="28"/>
        </w:rPr>
        <w:t xml:space="preserve">
               субординированный долг 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1747 1 7 1     Начисленные доходы по инвестициям в капитал и </w:t>
      </w:r>
      <w:r>
        <w:br/>
      </w:r>
      <w:r>
        <w:rPr>
          <w:rFonts w:ascii="Times New Roman"/>
          <w:b w:val="false"/>
          <w:i w:val="false"/>
          <w:color w:val="000000"/>
          <w:sz w:val="28"/>
        </w:rPr>
        <w:t xml:space="preserve">
               субординированный долг негосударственных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1747 1 7 2     Начисленные доходы по инвестициям в капитал и </w:t>
      </w:r>
      <w:r>
        <w:br/>
      </w:r>
      <w:r>
        <w:rPr>
          <w:rFonts w:ascii="Times New Roman"/>
          <w:b w:val="false"/>
          <w:i w:val="false"/>
          <w:color w:val="000000"/>
          <w:sz w:val="28"/>
        </w:rPr>
        <w:t xml:space="preserve">
               субординированный долг негосударственных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1747 1 7 3     Начисленные доходы по инвестициям в капитал и </w:t>
      </w:r>
      <w:r>
        <w:br/>
      </w:r>
      <w:r>
        <w:rPr>
          <w:rFonts w:ascii="Times New Roman"/>
          <w:b w:val="false"/>
          <w:i w:val="false"/>
          <w:color w:val="000000"/>
          <w:sz w:val="28"/>
        </w:rPr>
        <w:t xml:space="preserve">
               субординированный долг негосударственных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1747 1 8 1     Начисленные доходы по инвестициям в капитал и </w:t>
      </w:r>
      <w:r>
        <w:br/>
      </w:r>
      <w:r>
        <w:rPr>
          <w:rFonts w:ascii="Times New Roman"/>
          <w:b w:val="false"/>
          <w:i w:val="false"/>
          <w:color w:val="000000"/>
          <w:sz w:val="28"/>
        </w:rPr>
        <w:t xml:space="preserve">
               субординированный долг некоммерческих </w:t>
      </w:r>
      <w:r>
        <w:br/>
      </w:r>
      <w:r>
        <w:rPr>
          <w:rFonts w:ascii="Times New Roman"/>
          <w:b w:val="false"/>
          <w:i w:val="false"/>
          <w:color w:val="000000"/>
          <w:sz w:val="28"/>
        </w:rPr>
        <w:t xml:space="preserve">
               организаций-резидентов, обслуживающих домашние хозяйства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1747 1 8 2     Начисленные доходы по инвестициям в капитал и </w:t>
      </w:r>
      <w:r>
        <w:br/>
      </w:r>
      <w:r>
        <w:rPr>
          <w:rFonts w:ascii="Times New Roman"/>
          <w:b w:val="false"/>
          <w:i w:val="false"/>
          <w:color w:val="000000"/>
          <w:sz w:val="28"/>
        </w:rPr>
        <w:t xml:space="preserve">
               субординированный долг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1747 1 8 3     Начисленные доходы по инвестициям в капитал и </w:t>
      </w:r>
      <w:r>
        <w:br/>
      </w:r>
      <w:r>
        <w:rPr>
          <w:rFonts w:ascii="Times New Roman"/>
          <w:b w:val="false"/>
          <w:i w:val="false"/>
          <w:color w:val="000000"/>
          <w:sz w:val="28"/>
        </w:rPr>
        <w:t xml:space="preserve">
               субординированный долг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1747 2 4 1     Начисленные доходы в тенге по инвестициям в капитал и </w:t>
      </w:r>
      <w:r>
        <w:br/>
      </w:r>
      <w:r>
        <w:rPr>
          <w:rFonts w:ascii="Times New Roman"/>
          <w:b w:val="false"/>
          <w:i w:val="false"/>
          <w:color w:val="000000"/>
          <w:sz w:val="28"/>
        </w:rPr>
        <w:t xml:space="preserve">
               субординированный долг банков-нерезидентов </w:t>
      </w:r>
      <w:r>
        <w:br/>
      </w:r>
      <w:r>
        <w:rPr>
          <w:rFonts w:ascii="Times New Roman"/>
          <w:b w:val="false"/>
          <w:i w:val="false"/>
          <w:color w:val="000000"/>
          <w:sz w:val="28"/>
        </w:rPr>
        <w:t xml:space="preserve">
1747 2 4 2     Начисленные доходы в СКВ по инвестициям в капитал и </w:t>
      </w:r>
      <w:r>
        <w:br/>
      </w:r>
      <w:r>
        <w:rPr>
          <w:rFonts w:ascii="Times New Roman"/>
          <w:b w:val="false"/>
          <w:i w:val="false"/>
          <w:color w:val="000000"/>
          <w:sz w:val="28"/>
        </w:rPr>
        <w:t xml:space="preserve">
               субординированный долг банков-нерезидентов </w:t>
      </w:r>
      <w:r>
        <w:br/>
      </w:r>
      <w:r>
        <w:rPr>
          <w:rFonts w:ascii="Times New Roman"/>
          <w:b w:val="false"/>
          <w:i w:val="false"/>
          <w:color w:val="000000"/>
          <w:sz w:val="28"/>
        </w:rPr>
        <w:t xml:space="preserve">
1747 2 4 3     Начисленные доходы в ДВВ по инвестициям в капитал и </w:t>
      </w:r>
      <w:r>
        <w:br/>
      </w:r>
      <w:r>
        <w:rPr>
          <w:rFonts w:ascii="Times New Roman"/>
          <w:b w:val="false"/>
          <w:i w:val="false"/>
          <w:color w:val="000000"/>
          <w:sz w:val="28"/>
        </w:rPr>
        <w:t xml:space="preserve">
               субординированный долг банков-нерезидентов </w:t>
      </w:r>
      <w:r>
        <w:br/>
      </w:r>
      <w:r>
        <w:rPr>
          <w:rFonts w:ascii="Times New Roman"/>
          <w:b w:val="false"/>
          <w:i w:val="false"/>
          <w:color w:val="000000"/>
          <w:sz w:val="28"/>
        </w:rPr>
        <w:t xml:space="preserve">
1747 2 5 1     Начисленные доходы в тенге по инвестициям в капитал и </w:t>
      </w:r>
      <w:r>
        <w:br/>
      </w:r>
      <w:r>
        <w:rPr>
          <w:rFonts w:ascii="Times New Roman"/>
          <w:b w:val="false"/>
          <w:i w:val="false"/>
          <w:color w:val="000000"/>
          <w:sz w:val="28"/>
        </w:rPr>
        <w:t xml:space="preserve">
               субординированный долг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1747 2 5 2     Начисленные доходы в СКВ по инвестициям в капитал и </w:t>
      </w:r>
      <w:r>
        <w:br/>
      </w:r>
      <w:r>
        <w:rPr>
          <w:rFonts w:ascii="Times New Roman"/>
          <w:b w:val="false"/>
          <w:i w:val="false"/>
          <w:color w:val="000000"/>
          <w:sz w:val="28"/>
        </w:rPr>
        <w:t xml:space="preserve">
               субординированный долг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1747 2 5 3     Начисленные доходы в ДВВ по инвестициям в капитал и </w:t>
      </w:r>
      <w:r>
        <w:br/>
      </w:r>
      <w:r>
        <w:rPr>
          <w:rFonts w:ascii="Times New Roman"/>
          <w:b w:val="false"/>
          <w:i w:val="false"/>
          <w:color w:val="000000"/>
          <w:sz w:val="28"/>
        </w:rPr>
        <w:t xml:space="preserve">
               субординированный долг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1747 2 6 1     Начисленные доходы в тенге по инвестициям в капитал и </w:t>
      </w:r>
      <w:r>
        <w:br/>
      </w:r>
      <w:r>
        <w:rPr>
          <w:rFonts w:ascii="Times New Roman"/>
          <w:b w:val="false"/>
          <w:i w:val="false"/>
          <w:color w:val="000000"/>
          <w:sz w:val="28"/>
        </w:rPr>
        <w:t xml:space="preserve">
               субординированный долг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1747 2 6 2     Начисленные доходы в СКВ по инвестициям в капитал и </w:t>
      </w:r>
      <w:r>
        <w:br/>
      </w:r>
      <w:r>
        <w:rPr>
          <w:rFonts w:ascii="Times New Roman"/>
          <w:b w:val="false"/>
          <w:i w:val="false"/>
          <w:color w:val="000000"/>
          <w:sz w:val="28"/>
        </w:rPr>
        <w:t xml:space="preserve">
               субординированный долг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1747 2 6 3     Начисленные доходы в ДВВ по инвестициям в капитал и </w:t>
      </w:r>
      <w:r>
        <w:br/>
      </w:r>
      <w:r>
        <w:rPr>
          <w:rFonts w:ascii="Times New Roman"/>
          <w:b w:val="false"/>
          <w:i w:val="false"/>
          <w:color w:val="000000"/>
          <w:sz w:val="28"/>
        </w:rPr>
        <w:t xml:space="preserve">
               субординированный долг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1747 2 7 1     Начисленные доходы в тенге по инвестициям в капитал и </w:t>
      </w:r>
      <w:r>
        <w:br/>
      </w:r>
      <w:r>
        <w:rPr>
          <w:rFonts w:ascii="Times New Roman"/>
          <w:b w:val="false"/>
          <w:i w:val="false"/>
          <w:color w:val="000000"/>
          <w:sz w:val="28"/>
        </w:rPr>
        <w:t xml:space="preserve">
               субординированный долг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1747 2 7 2     Начисленные доходы в СКВ по инвестициям в капитал и </w:t>
      </w:r>
      <w:r>
        <w:br/>
      </w:r>
      <w:r>
        <w:rPr>
          <w:rFonts w:ascii="Times New Roman"/>
          <w:b w:val="false"/>
          <w:i w:val="false"/>
          <w:color w:val="000000"/>
          <w:sz w:val="28"/>
        </w:rPr>
        <w:t xml:space="preserve">
               субординированный долг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1747 2 7 3     Начисленные доходы в ДВВ по инвестициям в капитал и </w:t>
      </w:r>
      <w:r>
        <w:br/>
      </w:r>
      <w:r>
        <w:rPr>
          <w:rFonts w:ascii="Times New Roman"/>
          <w:b w:val="false"/>
          <w:i w:val="false"/>
          <w:color w:val="000000"/>
          <w:sz w:val="28"/>
        </w:rPr>
        <w:t xml:space="preserve">
               субординированный долг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1747 2 8 1     Начисленные доходы по инвестициям в капитал и </w:t>
      </w:r>
      <w:r>
        <w:br/>
      </w:r>
      <w:r>
        <w:rPr>
          <w:rFonts w:ascii="Times New Roman"/>
          <w:b w:val="false"/>
          <w:i w:val="false"/>
          <w:color w:val="000000"/>
          <w:sz w:val="28"/>
        </w:rPr>
        <w:t xml:space="preserve">
               субординированный долг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1747 2 8 2     Начисленные доходы по инвестициям в капитал и </w:t>
      </w:r>
      <w:r>
        <w:br/>
      </w:r>
      <w:r>
        <w:rPr>
          <w:rFonts w:ascii="Times New Roman"/>
          <w:b w:val="false"/>
          <w:i w:val="false"/>
          <w:color w:val="000000"/>
          <w:sz w:val="28"/>
        </w:rPr>
        <w:t xml:space="preserve">
               субординированный долг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1747 2 8 3     Начисленные доходы по инвестициям в капитал и </w:t>
      </w:r>
      <w:r>
        <w:br/>
      </w:r>
      <w:r>
        <w:rPr>
          <w:rFonts w:ascii="Times New Roman"/>
          <w:b w:val="false"/>
          <w:i w:val="false"/>
          <w:color w:val="000000"/>
          <w:sz w:val="28"/>
        </w:rPr>
        <w:t xml:space="preserve">
               субординированный долг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1748 0 0 0  Начисленные доходы по операциям "обратное РЕПО" с ценными </w:t>
      </w:r>
      <w:r>
        <w:br/>
      </w:r>
      <w:r>
        <w:rPr>
          <w:rFonts w:ascii="Times New Roman"/>
          <w:b w:val="false"/>
          <w:i w:val="false"/>
          <w:color w:val="000000"/>
          <w:sz w:val="28"/>
        </w:rPr>
        <w:t xml:space="preserve">
             бумагами </w:t>
      </w:r>
      <w:r>
        <w:br/>
      </w:r>
      <w:r>
        <w:rPr>
          <w:rFonts w:ascii="Times New Roman"/>
          <w:b w:val="false"/>
          <w:i w:val="false"/>
          <w:color w:val="000000"/>
          <w:sz w:val="28"/>
        </w:rPr>
        <w:t xml:space="preserve">
1748 1 3 1     Начисленные доходы по операциям "обратное РЕПО" </w:t>
      </w:r>
      <w:r>
        <w:br/>
      </w:r>
      <w:r>
        <w:rPr>
          <w:rFonts w:ascii="Times New Roman"/>
          <w:b w:val="false"/>
          <w:i w:val="false"/>
          <w:color w:val="000000"/>
          <w:sz w:val="28"/>
        </w:rPr>
        <w:t xml:space="preserve">
               с ценными бумагами в тенге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1748 1 3 2     Начисленные доходы по операциям "обратное РЕПО" </w:t>
      </w:r>
      <w:r>
        <w:br/>
      </w:r>
      <w:r>
        <w:rPr>
          <w:rFonts w:ascii="Times New Roman"/>
          <w:b w:val="false"/>
          <w:i w:val="false"/>
          <w:color w:val="000000"/>
          <w:sz w:val="28"/>
        </w:rPr>
        <w:t xml:space="preserve">
               с ценными бумагами в СКВ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1748 1 3 3     Начисленные доходы по операциям "обратное РЕПО" </w:t>
      </w:r>
      <w:r>
        <w:br/>
      </w:r>
      <w:r>
        <w:rPr>
          <w:rFonts w:ascii="Times New Roman"/>
          <w:b w:val="false"/>
          <w:i w:val="false"/>
          <w:color w:val="000000"/>
          <w:sz w:val="28"/>
        </w:rPr>
        <w:t xml:space="preserve">
               с ценными бумагами в ДВВ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1748 1 4 1     Начисленные доходы по операциям "обратное РЕПО" </w:t>
      </w:r>
      <w:r>
        <w:br/>
      </w:r>
      <w:r>
        <w:rPr>
          <w:rFonts w:ascii="Times New Roman"/>
          <w:b w:val="false"/>
          <w:i w:val="false"/>
          <w:color w:val="000000"/>
          <w:sz w:val="28"/>
        </w:rPr>
        <w:t xml:space="preserve">
               с ценными бумагами в тенге с банками-резидентами </w:t>
      </w:r>
      <w:r>
        <w:br/>
      </w:r>
      <w:r>
        <w:rPr>
          <w:rFonts w:ascii="Times New Roman"/>
          <w:b w:val="false"/>
          <w:i w:val="false"/>
          <w:color w:val="000000"/>
          <w:sz w:val="28"/>
        </w:rPr>
        <w:t xml:space="preserve">
1748 1 4 2     Начисленные доходы по операциям "обратное РЕПО" </w:t>
      </w:r>
      <w:r>
        <w:br/>
      </w:r>
      <w:r>
        <w:rPr>
          <w:rFonts w:ascii="Times New Roman"/>
          <w:b w:val="false"/>
          <w:i w:val="false"/>
          <w:color w:val="000000"/>
          <w:sz w:val="28"/>
        </w:rPr>
        <w:t xml:space="preserve">
               с ценными бумагами в СКВ с банками-резидентами </w:t>
      </w:r>
      <w:r>
        <w:br/>
      </w:r>
      <w:r>
        <w:rPr>
          <w:rFonts w:ascii="Times New Roman"/>
          <w:b w:val="false"/>
          <w:i w:val="false"/>
          <w:color w:val="000000"/>
          <w:sz w:val="28"/>
        </w:rPr>
        <w:t xml:space="preserve">
1748 1 4 3     Начисленные доходы по операциям "обратное РЕПО" </w:t>
      </w:r>
      <w:r>
        <w:br/>
      </w:r>
      <w:r>
        <w:rPr>
          <w:rFonts w:ascii="Times New Roman"/>
          <w:b w:val="false"/>
          <w:i w:val="false"/>
          <w:color w:val="000000"/>
          <w:sz w:val="28"/>
        </w:rPr>
        <w:t xml:space="preserve">
               с ценными бумагами в ДВВ с банками-резидентами </w:t>
      </w:r>
      <w:r>
        <w:br/>
      </w:r>
      <w:r>
        <w:rPr>
          <w:rFonts w:ascii="Times New Roman"/>
          <w:b w:val="false"/>
          <w:i w:val="false"/>
          <w:color w:val="000000"/>
          <w:sz w:val="28"/>
        </w:rPr>
        <w:t xml:space="preserve">
1748 1 5 1     Начисленные доходы по операциям "обратное РЕПО" </w:t>
      </w:r>
      <w:r>
        <w:br/>
      </w:r>
      <w:r>
        <w:rPr>
          <w:rFonts w:ascii="Times New Roman"/>
          <w:b w:val="false"/>
          <w:i w:val="false"/>
          <w:color w:val="000000"/>
          <w:sz w:val="28"/>
        </w:rPr>
        <w:t xml:space="preserve">
               с ценными бумагами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1 5 2     Начисленные доходы по операциям "обратное РЕПО" </w:t>
      </w:r>
      <w:r>
        <w:br/>
      </w:r>
      <w:r>
        <w:rPr>
          <w:rFonts w:ascii="Times New Roman"/>
          <w:b w:val="false"/>
          <w:i w:val="false"/>
          <w:color w:val="000000"/>
          <w:sz w:val="28"/>
        </w:rPr>
        <w:t xml:space="preserve">
               с ценными бумагами в СКВ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1 5 3     Начисленные доходы по операциям "обратное РЕПО" </w:t>
      </w:r>
      <w:r>
        <w:br/>
      </w:r>
      <w:r>
        <w:rPr>
          <w:rFonts w:ascii="Times New Roman"/>
          <w:b w:val="false"/>
          <w:i w:val="false"/>
          <w:color w:val="000000"/>
          <w:sz w:val="28"/>
        </w:rPr>
        <w:t xml:space="preserve">
               с ценными бумагами в ДВВ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1 6 1     Начисленные доходы по операциям "обратное РЕПО" </w:t>
      </w:r>
      <w:r>
        <w:br/>
      </w:r>
      <w:r>
        <w:rPr>
          <w:rFonts w:ascii="Times New Roman"/>
          <w:b w:val="false"/>
          <w:i w:val="false"/>
          <w:color w:val="000000"/>
          <w:sz w:val="28"/>
        </w:rPr>
        <w:t xml:space="preserve">
               с ценными бумагами в тенге с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6 2     Начисленные доходы по операциям "обратное РЕПО" </w:t>
      </w:r>
      <w:r>
        <w:br/>
      </w:r>
      <w:r>
        <w:rPr>
          <w:rFonts w:ascii="Times New Roman"/>
          <w:b w:val="false"/>
          <w:i w:val="false"/>
          <w:color w:val="000000"/>
          <w:sz w:val="28"/>
        </w:rPr>
        <w:t xml:space="preserve">
               с ценными бумагами в СКВ с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6 3     Начисленные доходы по операциям "обратное РЕПО" </w:t>
      </w:r>
      <w:r>
        <w:br/>
      </w:r>
      <w:r>
        <w:rPr>
          <w:rFonts w:ascii="Times New Roman"/>
          <w:b w:val="false"/>
          <w:i w:val="false"/>
          <w:color w:val="000000"/>
          <w:sz w:val="28"/>
        </w:rPr>
        <w:t xml:space="preserve">
               с ценными бумагами в ДВВ с 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7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7 2     Начисленные доходы по операциям "обратное РЕПО" </w:t>
      </w:r>
      <w:r>
        <w:br/>
      </w:r>
      <w:r>
        <w:rPr>
          <w:rFonts w:ascii="Times New Roman"/>
          <w:b w:val="false"/>
          <w:i w:val="false"/>
          <w:color w:val="000000"/>
          <w:sz w:val="28"/>
        </w:rPr>
        <w:t xml:space="preserve">
               с ценными бумагами в СКВ с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7 3     Начисленные доходы по операциям "обратное РЕПО" </w:t>
      </w:r>
      <w:r>
        <w:br/>
      </w:r>
      <w:r>
        <w:rPr>
          <w:rFonts w:ascii="Times New Roman"/>
          <w:b w:val="false"/>
          <w:i w:val="false"/>
          <w:color w:val="000000"/>
          <w:sz w:val="28"/>
        </w:rPr>
        <w:t xml:space="preserve">
               с ценными бумагами в ДВВ с негосударственными </w:t>
      </w:r>
      <w:r>
        <w:br/>
      </w:r>
      <w:r>
        <w:rPr>
          <w:rFonts w:ascii="Times New Roman"/>
          <w:b w:val="false"/>
          <w:i w:val="false"/>
          <w:color w:val="000000"/>
          <w:sz w:val="28"/>
        </w:rPr>
        <w:t xml:space="preserve">
               нефинансовыми организациями-резидентами </w:t>
      </w:r>
      <w:r>
        <w:br/>
      </w:r>
      <w:r>
        <w:rPr>
          <w:rFonts w:ascii="Times New Roman"/>
          <w:b w:val="false"/>
          <w:i w:val="false"/>
          <w:color w:val="000000"/>
          <w:sz w:val="28"/>
        </w:rPr>
        <w:t xml:space="preserve">
1748 1 8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1 8 2     Начисленные доходы по операциям "обратное РЕПО" </w:t>
      </w:r>
      <w:r>
        <w:br/>
      </w:r>
      <w:r>
        <w:rPr>
          <w:rFonts w:ascii="Times New Roman"/>
          <w:b w:val="false"/>
          <w:i w:val="false"/>
          <w:color w:val="000000"/>
          <w:sz w:val="28"/>
        </w:rPr>
        <w:t xml:space="preserve">
               с ценными бумагами в СКВ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1 8 3     Начисленные доходы по операциям "обратное РЕПО" </w:t>
      </w:r>
      <w:r>
        <w:br/>
      </w:r>
      <w:r>
        <w:rPr>
          <w:rFonts w:ascii="Times New Roman"/>
          <w:b w:val="false"/>
          <w:i w:val="false"/>
          <w:color w:val="000000"/>
          <w:sz w:val="28"/>
        </w:rPr>
        <w:t xml:space="preserve">
               с ценными бумагами в ДВВ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1 9 1     Начисленные доходы по операциям "обратное РЕПО" </w:t>
      </w:r>
      <w:r>
        <w:br/>
      </w:r>
      <w:r>
        <w:rPr>
          <w:rFonts w:ascii="Times New Roman"/>
          <w:b w:val="false"/>
          <w:i w:val="false"/>
          <w:color w:val="000000"/>
          <w:sz w:val="28"/>
        </w:rPr>
        <w:t xml:space="preserve">
               с ценными бумагами в тенге с домашними хозяйствами-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1748 1 9 2     Начисленные доходы по операциям "обратное РЕПО" </w:t>
      </w:r>
      <w:r>
        <w:br/>
      </w:r>
      <w:r>
        <w:rPr>
          <w:rFonts w:ascii="Times New Roman"/>
          <w:b w:val="false"/>
          <w:i w:val="false"/>
          <w:color w:val="000000"/>
          <w:sz w:val="28"/>
        </w:rPr>
        <w:t xml:space="preserve">
               с ценными бумагами в СКВ с домашними хозяйствами-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1748 1 9 3     Начисленные доходы по операциям "обратное РЕПО" </w:t>
      </w:r>
      <w:r>
        <w:br/>
      </w:r>
      <w:r>
        <w:rPr>
          <w:rFonts w:ascii="Times New Roman"/>
          <w:b w:val="false"/>
          <w:i w:val="false"/>
          <w:color w:val="000000"/>
          <w:sz w:val="28"/>
        </w:rPr>
        <w:t xml:space="preserve">
               с ценными бумагами в ДВВ с домашними хозяйствами-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1748 2 3 1     Начисленные доходы по операциям "обратное РЕПО" </w:t>
      </w:r>
      <w:r>
        <w:br/>
      </w:r>
      <w:r>
        <w:rPr>
          <w:rFonts w:ascii="Times New Roman"/>
          <w:b w:val="false"/>
          <w:i w:val="false"/>
          <w:color w:val="000000"/>
          <w:sz w:val="28"/>
        </w:rPr>
        <w:t xml:space="preserve">
               с ценными бумагами в тенге с иностранным центральным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1748 2 3 2     Начисленные доходы по операциям "обратное РЕПО" </w:t>
      </w:r>
      <w:r>
        <w:br/>
      </w:r>
      <w:r>
        <w:rPr>
          <w:rFonts w:ascii="Times New Roman"/>
          <w:b w:val="false"/>
          <w:i w:val="false"/>
          <w:color w:val="000000"/>
          <w:sz w:val="28"/>
        </w:rPr>
        <w:t xml:space="preserve">
               с ценными бумагами в СКВ с иностранным центральным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1748 2 3 3     Начисленные доходы по операциям "обратное РЕПО" </w:t>
      </w:r>
      <w:r>
        <w:br/>
      </w:r>
      <w:r>
        <w:rPr>
          <w:rFonts w:ascii="Times New Roman"/>
          <w:b w:val="false"/>
          <w:i w:val="false"/>
          <w:color w:val="000000"/>
          <w:sz w:val="28"/>
        </w:rPr>
        <w:t xml:space="preserve">
               с ценными бумагами в ДВВ с иностранным центральным </w:t>
      </w:r>
      <w:r>
        <w:br/>
      </w:r>
      <w:r>
        <w:rPr>
          <w:rFonts w:ascii="Times New Roman"/>
          <w:b w:val="false"/>
          <w:i w:val="false"/>
          <w:color w:val="000000"/>
          <w:sz w:val="28"/>
        </w:rPr>
        <w:t xml:space="preserve">
               банком </w:t>
      </w:r>
      <w:r>
        <w:br/>
      </w:r>
      <w:r>
        <w:rPr>
          <w:rFonts w:ascii="Times New Roman"/>
          <w:b w:val="false"/>
          <w:i w:val="false"/>
          <w:color w:val="000000"/>
          <w:sz w:val="28"/>
        </w:rPr>
        <w:t xml:space="preserve">
1748 2 4 1     Начисленные доходы по операциям "обратное РЕПО" </w:t>
      </w:r>
      <w:r>
        <w:br/>
      </w:r>
      <w:r>
        <w:rPr>
          <w:rFonts w:ascii="Times New Roman"/>
          <w:b w:val="false"/>
          <w:i w:val="false"/>
          <w:color w:val="000000"/>
          <w:sz w:val="28"/>
        </w:rPr>
        <w:t xml:space="preserve">
               с ценными бумагами в тенге с банками-нерезидентами </w:t>
      </w:r>
      <w:r>
        <w:br/>
      </w:r>
      <w:r>
        <w:rPr>
          <w:rFonts w:ascii="Times New Roman"/>
          <w:b w:val="false"/>
          <w:i w:val="false"/>
          <w:color w:val="000000"/>
          <w:sz w:val="28"/>
        </w:rPr>
        <w:t xml:space="preserve">
1748 2 4 2     Начисленные доходы по операциям "обратное РЕПО" </w:t>
      </w:r>
      <w:r>
        <w:br/>
      </w:r>
      <w:r>
        <w:rPr>
          <w:rFonts w:ascii="Times New Roman"/>
          <w:b w:val="false"/>
          <w:i w:val="false"/>
          <w:color w:val="000000"/>
          <w:sz w:val="28"/>
        </w:rPr>
        <w:t xml:space="preserve">
               с ценными бумагами в СКВ с банками-нерезидентами </w:t>
      </w:r>
      <w:r>
        <w:br/>
      </w:r>
      <w:r>
        <w:rPr>
          <w:rFonts w:ascii="Times New Roman"/>
          <w:b w:val="false"/>
          <w:i w:val="false"/>
          <w:color w:val="000000"/>
          <w:sz w:val="28"/>
        </w:rPr>
        <w:t xml:space="preserve">
1748 2 4 3     Начисленные доходы по операциям "обратное РЕПО" </w:t>
      </w:r>
      <w:r>
        <w:br/>
      </w:r>
      <w:r>
        <w:rPr>
          <w:rFonts w:ascii="Times New Roman"/>
          <w:b w:val="false"/>
          <w:i w:val="false"/>
          <w:color w:val="000000"/>
          <w:sz w:val="28"/>
        </w:rPr>
        <w:t xml:space="preserve">
               с ценными бумагами в ДВВ с банками-нерезидентами </w:t>
      </w:r>
      <w:r>
        <w:br/>
      </w:r>
      <w:r>
        <w:rPr>
          <w:rFonts w:ascii="Times New Roman"/>
          <w:b w:val="false"/>
          <w:i w:val="false"/>
          <w:color w:val="000000"/>
          <w:sz w:val="28"/>
        </w:rPr>
        <w:t xml:space="preserve">
1748 2 5 1     Начисленные доходы по операциям "обратное РЕПО" </w:t>
      </w:r>
      <w:r>
        <w:br/>
      </w:r>
      <w:r>
        <w:rPr>
          <w:rFonts w:ascii="Times New Roman"/>
          <w:b w:val="false"/>
          <w:i w:val="false"/>
          <w:color w:val="000000"/>
          <w:sz w:val="28"/>
        </w:rPr>
        <w:t xml:space="preserve">
               с ценными бумагами в тенге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2 5 2     Начисленные доходы по операциям "обратное РЕПО" </w:t>
      </w:r>
      <w:r>
        <w:br/>
      </w:r>
      <w:r>
        <w:rPr>
          <w:rFonts w:ascii="Times New Roman"/>
          <w:b w:val="false"/>
          <w:i w:val="false"/>
          <w:color w:val="000000"/>
          <w:sz w:val="28"/>
        </w:rPr>
        <w:t xml:space="preserve">
               с ценными бумагами в СКВ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2 5 3     Начисленные доходы по операциям "обратное РЕПО" </w:t>
      </w:r>
      <w:r>
        <w:br/>
      </w:r>
      <w:r>
        <w:rPr>
          <w:rFonts w:ascii="Times New Roman"/>
          <w:b w:val="false"/>
          <w:i w:val="false"/>
          <w:color w:val="000000"/>
          <w:sz w:val="28"/>
        </w:rPr>
        <w:t xml:space="preserve">
               с ценными бумагами в ДВВ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1748 2 6 1     Начисленные доходы по операциям "обратное РЕПО" </w:t>
      </w:r>
      <w:r>
        <w:br/>
      </w:r>
      <w:r>
        <w:rPr>
          <w:rFonts w:ascii="Times New Roman"/>
          <w:b w:val="false"/>
          <w:i w:val="false"/>
          <w:color w:val="000000"/>
          <w:sz w:val="28"/>
        </w:rPr>
        <w:t xml:space="preserve">
               с ценными бумагами в тенге с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6 2     Начисленные доходы по операциям "обратное РЕПО" </w:t>
      </w:r>
      <w:r>
        <w:br/>
      </w:r>
      <w:r>
        <w:rPr>
          <w:rFonts w:ascii="Times New Roman"/>
          <w:b w:val="false"/>
          <w:i w:val="false"/>
          <w:color w:val="000000"/>
          <w:sz w:val="28"/>
        </w:rPr>
        <w:t xml:space="preserve">
               с ценными бумагами в СКВ с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6 3     Начисленные доходы по операциям "обратное РЕПО" </w:t>
      </w:r>
      <w:r>
        <w:br/>
      </w:r>
      <w:r>
        <w:rPr>
          <w:rFonts w:ascii="Times New Roman"/>
          <w:b w:val="false"/>
          <w:i w:val="false"/>
          <w:color w:val="000000"/>
          <w:sz w:val="28"/>
        </w:rPr>
        <w:t xml:space="preserve">
               с ценными бумагами в ДВВ с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7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7 2     Начисленные доходы по операциям "обратное РЕПО" </w:t>
      </w:r>
      <w:r>
        <w:br/>
      </w:r>
      <w:r>
        <w:rPr>
          <w:rFonts w:ascii="Times New Roman"/>
          <w:b w:val="false"/>
          <w:i w:val="false"/>
          <w:color w:val="000000"/>
          <w:sz w:val="28"/>
        </w:rPr>
        <w:t xml:space="preserve">
               с ценными бумагами в СКВ с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7 3     Начисленные доходы по операциям "обратное РЕПО" </w:t>
      </w:r>
      <w:r>
        <w:br/>
      </w:r>
      <w:r>
        <w:rPr>
          <w:rFonts w:ascii="Times New Roman"/>
          <w:b w:val="false"/>
          <w:i w:val="false"/>
          <w:color w:val="000000"/>
          <w:sz w:val="28"/>
        </w:rPr>
        <w:t xml:space="preserve">
               с ценными бумагами в ДВВ с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1748 2 8 1     Начисленные доходы по операциям "обратное РЕПО" </w:t>
      </w:r>
      <w:r>
        <w:br/>
      </w:r>
      <w:r>
        <w:rPr>
          <w:rFonts w:ascii="Times New Roman"/>
          <w:b w:val="false"/>
          <w:i w:val="false"/>
          <w:color w:val="000000"/>
          <w:sz w:val="28"/>
        </w:rPr>
        <w:t xml:space="preserve">
               с ценными бумагами в тенге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2 8 2     Начисленные доходы по операциям "обратное РЕПО" </w:t>
      </w:r>
      <w:r>
        <w:br/>
      </w:r>
      <w:r>
        <w:rPr>
          <w:rFonts w:ascii="Times New Roman"/>
          <w:b w:val="false"/>
          <w:i w:val="false"/>
          <w:color w:val="000000"/>
          <w:sz w:val="28"/>
        </w:rPr>
        <w:t xml:space="preserve">
               с ценными бумагами в СКВ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2 8 3     Начисленные доходы по операциям "обратное РЕПО" </w:t>
      </w:r>
      <w:r>
        <w:br/>
      </w:r>
      <w:r>
        <w:rPr>
          <w:rFonts w:ascii="Times New Roman"/>
          <w:b w:val="false"/>
          <w:i w:val="false"/>
          <w:color w:val="000000"/>
          <w:sz w:val="28"/>
        </w:rPr>
        <w:t xml:space="preserve">
               с ценными бумагами в ДВВ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1748 2 9 1     Начисленные доходы по операциям "обратное РЕПО" </w:t>
      </w:r>
      <w:r>
        <w:br/>
      </w:r>
      <w:r>
        <w:rPr>
          <w:rFonts w:ascii="Times New Roman"/>
          <w:b w:val="false"/>
          <w:i w:val="false"/>
          <w:color w:val="000000"/>
          <w:sz w:val="28"/>
        </w:rPr>
        <w:t xml:space="preserve">
               с ценными бумагами в тенге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1748 2 9 2     Начисленные доходы по операциям "обратное РЕПО" </w:t>
      </w:r>
      <w:r>
        <w:br/>
      </w:r>
      <w:r>
        <w:rPr>
          <w:rFonts w:ascii="Times New Roman"/>
          <w:b w:val="false"/>
          <w:i w:val="false"/>
          <w:color w:val="000000"/>
          <w:sz w:val="28"/>
        </w:rPr>
        <w:t xml:space="preserve">
               с ценными бумагами в СКВ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1748 2 9 3     Начисленные доходы по операциям "обратное РЕПО" </w:t>
      </w:r>
      <w:r>
        <w:br/>
      </w:r>
      <w:r>
        <w:rPr>
          <w:rFonts w:ascii="Times New Roman"/>
          <w:b w:val="false"/>
          <w:i w:val="false"/>
          <w:color w:val="000000"/>
          <w:sz w:val="28"/>
        </w:rPr>
        <w:t xml:space="preserve">
               с ценными бумагами в ДВВ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1749 0 0 0   Прочее просроченное вознаграждение </w:t>
      </w:r>
      <w:r>
        <w:br/>
      </w:r>
      <w:r>
        <w:rPr>
          <w:rFonts w:ascii="Times New Roman"/>
          <w:b w:val="false"/>
          <w:i w:val="false"/>
          <w:color w:val="000000"/>
          <w:sz w:val="28"/>
        </w:rPr>
        <w:t xml:space="preserve">
1749 1 1 1     Прочее просроченное вознаграждение в тенге по операциям с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1749 1 1 2     Прочее просроченное вознаграждение в СКВ по операциям с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1749 1 1 3     Прочее просроченное вознаграждение в ДВВ по операциям с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1749 1 2 1     Прочее просроченное вознаграждение в тенге по операциям с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1749 1 2 2     Прочее просроченное вознаграждение в СКВ по операциям с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1749 1 2 3     Прочее просроченное вознаграждение в ДВВ по операциям с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1749 1 3 1     Прочее просроченное вознаграждение в тенге по операциям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1749 1 3 2     Прочее просроченное вознаграждение в СКВ по операциям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1749 1 3 3     Прочее просроченное вознаграждение в ДВВ по операциям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1749 1 4 1     Прочее просроченное вознаграждение в тенге по операциям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1749 1 4 2     Прочее просроченное вознаграждение в СКВ по операциям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1749 1 4 3     Прочее просроченное вознаграждение в ДВВ по операциям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1749 1 5 1     Прочее просроченное вознаграждение в тенге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1749 1 5 2     Прочее просроченное вознаграждение в СКВ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1749 1 5 3     Прочее просроченное вознаграждение в ДВВ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1749 1 6 1     Прочее просроченное вознаграждение в тенге по операциям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1749 1 6 2     Прочее просроченное вознаграждение в СКВ по операциям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1749 1 6 3     Прочее просроченное вознаграждение в ДВВ по операциям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1749 1 7 1     Прочее просроченное вознаграждение в тенге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1749 1 7 2     Прочее просроченное вознаграждение в СКВ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1749 1 7 3     Прочее просроченное вознаграждение в ДВВ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1749 1 8 1     Прочее просроченное вознаграждение в тенге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1749 1 8 2     Прочее просроченное вознаграждение в СКВ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1749 1 8 3     Прочее просроченное вознаграждение в ДВВ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1749 1 9 1     Прочее просроченное вознаграждение в тенге по операциям с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1749 1 9 2     Прочее просроченное вознаграждение в СКВ по операциям с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1749 1 9 3     Прочее просроченное вознаграждение в ДВВ по операциям с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1749 2 1 1     Прочее просроченное вознаграждение в тенге по операциям с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1749 2 1 2     Прочее просроченное вознаграждение в СКВ по операциям с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1749 2 1 3     Прочее просроченное вознаграждение в ДВВ по операциям с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1749 2 2 1     Прочее просроченное вознаграждение в тенге по операциям с </w:t>
      </w:r>
      <w:r>
        <w:br/>
      </w:r>
      <w:r>
        <w:rPr>
          <w:rFonts w:ascii="Times New Roman"/>
          <w:b w:val="false"/>
          <w:i w:val="false"/>
          <w:color w:val="000000"/>
          <w:sz w:val="28"/>
        </w:rPr>
        <w:t xml:space="preserve">
               местными исполнительными органами иностранного государства </w:t>
      </w:r>
      <w:r>
        <w:br/>
      </w:r>
      <w:r>
        <w:rPr>
          <w:rFonts w:ascii="Times New Roman"/>
          <w:b w:val="false"/>
          <w:i w:val="false"/>
          <w:color w:val="000000"/>
          <w:sz w:val="28"/>
        </w:rPr>
        <w:t xml:space="preserve">
1749 2 2 2     Прочее просроченное вознаграждение в СКВ по операциям с </w:t>
      </w:r>
      <w:r>
        <w:br/>
      </w:r>
      <w:r>
        <w:rPr>
          <w:rFonts w:ascii="Times New Roman"/>
          <w:b w:val="false"/>
          <w:i w:val="false"/>
          <w:color w:val="000000"/>
          <w:sz w:val="28"/>
        </w:rPr>
        <w:t xml:space="preserve">
               местными исполнительными органами иностранного государства </w:t>
      </w:r>
      <w:r>
        <w:br/>
      </w:r>
      <w:r>
        <w:rPr>
          <w:rFonts w:ascii="Times New Roman"/>
          <w:b w:val="false"/>
          <w:i w:val="false"/>
          <w:color w:val="000000"/>
          <w:sz w:val="28"/>
        </w:rPr>
        <w:t xml:space="preserve">
1749 2 2 3     Прочее просроченное вознаграждение в ДВВ по операциям с </w:t>
      </w:r>
      <w:r>
        <w:br/>
      </w:r>
      <w:r>
        <w:rPr>
          <w:rFonts w:ascii="Times New Roman"/>
          <w:b w:val="false"/>
          <w:i w:val="false"/>
          <w:color w:val="000000"/>
          <w:sz w:val="28"/>
        </w:rPr>
        <w:t xml:space="preserve">
               местными исполнительными органами иностранного государства </w:t>
      </w:r>
      <w:r>
        <w:br/>
      </w:r>
      <w:r>
        <w:rPr>
          <w:rFonts w:ascii="Times New Roman"/>
          <w:b w:val="false"/>
          <w:i w:val="false"/>
          <w:color w:val="000000"/>
          <w:sz w:val="28"/>
        </w:rPr>
        <w:t xml:space="preserve">
1749 2 3 1     Прочее просроченное вознаграждение в тенге по операциям с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1749 2 3 2     Прочее просроченное вознаграждение в СКВ по операциям с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1749 2 3 3     Прочее просроченное вознаграждение в ДВВ по операциям с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1749 2 4 1     Прочее просроченное вознаграждение в тенге по операциям с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1749 2 4 2     Прочее просроченное вознаграждение в СКВ по операциям с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1749 2 4 3     Прочее просроченное вознаграждение в ДВВ по операциям с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1749 2 5 1     Прочее просроченное вознаграждение в тенге по операциям с </w:t>
      </w:r>
      <w:r>
        <w:br/>
      </w:r>
      <w:r>
        <w:rPr>
          <w:rFonts w:ascii="Times New Roman"/>
          <w:b w:val="false"/>
          <w:i w:val="false"/>
          <w:color w:val="000000"/>
          <w:sz w:val="28"/>
        </w:rPr>
        <w:t xml:space="preserve">
               организациями-нерезидентами,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1749 2 5 2     Прочее просроченное вознаграждение в СКВ по операциям с </w:t>
      </w:r>
      <w:r>
        <w:br/>
      </w:r>
      <w:r>
        <w:rPr>
          <w:rFonts w:ascii="Times New Roman"/>
          <w:b w:val="false"/>
          <w:i w:val="false"/>
          <w:color w:val="000000"/>
          <w:sz w:val="28"/>
        </w:rPr>
        <w:t xml:space="preserve">
               организациями-нерезидентами,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1749 2 5 3     Прочее просроченное вознаграждение в ДВВ по операциям с </w:t>
      </w:r>
      <w:r>
        <w:br/>
      </w:r>
      <w:r>
        <w:rPr>
          <w:rFonts w:ascii="Times New Roman"/>
          <w:b w:val="false"/>
          <w:i w:val="false"/>
          <w:color w:val="000000"/>
          <w:sz w:val="28"/>
        </w:rPr>
        <w:t xml:space="preserve">
               организациями-нерезидентами,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1749 2 6 1     Прочее просроченное вознаграждение в тенге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1749 2 6 2     Прочее просроченное вознаграждение в СКВ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1749 2 6 3     Прочее просроченное вознаграждение в ДВВ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1749 2 7 1     Прочее просроченное вознаграждение в тенге по операциям с </w:t>
      </w:r>
      <w:r>
        <w:br/>
      </w:r>
      <w:r>
        <w:rPr>
          <w:rFonts w:ascii="Times New Roman"/>
          <w:b w:val="false"/>
          <w:i w:val="false"/>
          <w:color w:val="000000"/>
          <w:sz w:val="28"/>
        </w:rPr>
        <w:t xml:space="preserve">
               негосударственными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1749 2 7 2     Прочее просроченное вознаграждение в СКВ по операциям с </w:t>
      </w:r>
      <w:r>
        <w:br/>
      </w:r>
      <w:r>
        <w:rPr>
          <w:rFonts w:ascii="Times New Roman"/>
          <w:b w:val="false"/>
          <w:i w:val="false"/>
          <w:color w:val="000000"/>
          <w:sz w:val="28"/>
        </w:rPr>
        <w:t xml:space="preserve">
               негосударственными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1749 2 7 3     Прочее просроченное вознаграждение в ДВВ по операциям с </w:t>
      </w:r>
      <w:r>
        <w:br/>
      </w:r>
      <w:r>
        <w:rPr>
          <w:rFonts w:ascii="Times New Roman"/>
          <w:b w:val="false"/>
          <w:i w:val="false"/>
          <w:color w:val="000000"/>
          <w:sz w:val="28"/>
        </w:rPr>
        <w:t xml:space="preserve">
               негосударственными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1749 2 8 1     Прочее просроченное вознаграждение в тенге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1749 2 8 2     Прочее просроченное вознаграждение в СКВ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1749 2 8 3     Прочее просроченное вознаграждение в ДВВ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1749 2 9 1     Прочее просроченное вознаграждение в тенге по операциям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1749 2 9 2     Прочее просроченное вознаграждение в СКВ по операциям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1749 2 9 3     Прочее просроченное вознаграждение в ДВВ по операциям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1750 0 0 0    Просроченное вознаграждение по ценным бумагам</w:t>
      </w:r>
      <w:r>
        <w:br/>
      </w:r>
      <w:r>
        <w:rPr>
          <w:rFonts w:ascii="Times New Roman"/>
          <w:b w:val="false"/>
          <w:i w:val="false"/>
          <w:color w:val="000000"/>
          <w:sz w:val="28"/>
        </w:rPr>
        <w:t>
1750 1 1 1     Просроченное вознаграждение по ценным бумагам,</w:t>
      </w:r>
      <w:r>
        <w:br/>
      </w:r>
      <w:r>
        <w:rPr>
          <w:rFonts w:ascii="Times New Roman"/>
          <w:b w:val="false"/>
          <w:i w:val="false"/>
          <w:color w:val="000000"/>
          <w:sz w:val="28"/>
        </w:rPr>
        <w:t>
               выпущенным Правительством Республики Казахстан в тенге</w:t>
      </w:r>
      <w:r>
        <w:br/>
      </w:r>
      <w:r>
        <w:rPr>
          <w:rFonts w:ascii="Times New Roman"/>
          <w:b w:val="false"/>
          <w:i w:val="false"/>
          <w:color w:val="000000"/>
          <w:sz w:val="28"/>
        </w:rPr>
        <w:t>
1750 1 1 2     Просроченное вознаграждение по ценным бумагам,</w:t>
      </w:r>
      <w:r>
        <w:br/>
      </w:r>
      <w:r>
        <w:rPr>
          <w:rFonts w:ascii="Times New Roman"/>
          <w:b w:val="false"/>
          <w:i w:val="false"/>
          <w:color w:val="000000"/>
          <w:sz w:val="28"/>
        </w:rPr>
        <w:t>
               выпущенным Правительством Республики Казахстан в СКВ</w:t>
      </w:r>
      <w:r>
        <w:br/>
      </w:r>
      <w:r>
        <w:rPr>
          <w:rFonts w:ascii="Times New Roman"/>
          <w:b w:val="false"/>
          <w:i w:val="false"/>
          <w:color w:val="000000"/>
          <w:sz w:val="28"/>
        </w:rPr>
        <w:t>
1750 1 2 1     Просроченное вознаграждение по ценным бумагам,</w:t>
      </w:r>
      <w:r>
        <w:br/>
      </w:r>
      <w:r>
        <w:rPr>
          <w:rFonts w:ascii="Times New Roman"/>
          <w:b w:val="false"/>
          <w:i w:val="false"/>
          <w:color w:val="000000"/>
          <w:sz w:val="28"/>
        </w:rPr>
        <w:t>
               выпущенным местными исполнительными органами</w:t>
      </w:r>
      <w:r>
        <w:br/>
      </w:r>
      <w:r>
        <w:rPr>
          <w:rFonts w:ascii="Times New Roman"/>
          <w:b w:val="false"/>
          <w:i w:val="false"/>
          <w:color w:val="000000"/>
          <w:sz w:val="28"/>
        </w:rPr>
        <w:t>
               Республики Казахстан в тенге</w:t>
      </w:r>
      <w:r>
        <w:br/>
      </w:r>
      <w:r>
        <w:rPr>
          <w:rFonts w:ascii="Times New Roman"/>
          <w:b w:val="false"/>
          <w:i w:val="false"/>
          <w:color w:val="000000"/>
          <w:sz w:val="28"/>
        </w:rPr>
        <w:t>
1750 1 2 2     Просроченное вознаграждение по ценным бумагам,</w:t>
      </w:r>
      <w:r>
        <w:br/>
      </w:r>
      <w:r>
        <w:rPr>
          <w:rFonts w:ascii="Times New Roman"/>
          <w:b w:val="false"/>
          <w:i w:val="false"/>
          <w:color w:val="000000"/>
          <w:sz w:val="28"/>
        </w:rPr>
        <w:t>
               выпущенным местными исполнительными органами</w:t>
      </w:r>
      <w:r>
        <w:br/>
      </w:r>
      <w:r>
        <w:rPr>
          <w:rFonts w:ascii="Times New Roman"/>
          <w:b w:val="false"/>
          <w:i w:val="false"/>
          <w:color w:val="000000"/>
          <w:sz w:val="28"/>
        </w:rPr>
        <w:t>
               Республики Казахстан в СКВ</w:t>
      </w:r>
      <w:r>
        <w:br/>
      </w:r>
      <w:r>
        <w:rPr>
          <w:rFonts w:ascii="Times New Roman"/>
          <w:b w:val="false"/>
          <w:i w:val="false"/>
          <w:color w:val="000000"/>
          <w:sz w:val="28"/>
        </w:rPr>
        <w:t>
1750 1 3 1     Просроченное вознаграждение по ценным бумагам,</w:t>
      </w:r>
      <w:r>
        <w:br/>
      </w:r>
      <w:r>
        <w:rPr>
          <w:rFonts w:ascii="Times New Roman"/>
          <w:b w:val="false"/>
          <w:i w:val="false"/>
          <w:color w:val="000000"/>
          <w:sz w:val="28"/>
        </w:rPr>
        <w:t>
               выпущенным Национальным Банком Республики Казахстан</w:t>
      </w:r>
      <w:r>
        <w:br/>
      </w:r>
      <w:r>
        <w:rPr>
          <w:rFonts w:ascii="Times New Roman"/>
          <w:b w:val="false"/>
          <w:i w:val="false"/>
          <w:color w:val="000000"/>
          <w:sz w:val="28"/>
        </w:rPr>
        <w:t>
               в тенге</w:t>
      </w:r>
      <w:r>
        <w:br/>
      </w:r>
      <w:r>
        <w:rPr>
          <w:rFonts w:ascii="Times New Roman"/>
          <w:b w:val="false"/>
          <w:i w:val="false"/>
          <w:color w:val="000000"/>
          <w:sz w:val="28"/>
        </w:rPr>
        <w:t>
1750 1 3 2     Просроченная вознаграждение по ценным бумагам,</w:t>
      </w:r>
      <w:r>
        <w:br/>
      </w:r>
      <w:r>
        <w:rPr>
          <w:rFonts w:ascii="Times New Roman"/>
          <w:b w:val="false"/>
          <w:i w:val="false"/>
          <w:color w:val="000000"/>
          <w:sz w:val="28"/>
        </w:rPr>
        <w:t>
               выпущенным Национальным Банком Республики Казахстан</w:t>
      </w:r>
      <w:r>
        <w:br/>
      </w:r>
      <w:r>
        <w:rPr>
          <w:rFonts w:ascii="Times New Roman"/>
          <w:b w:val="false"/>
          <w:i w:val="false"/>
          <w:color w:val="000000"/>
          <w:sz w:val="28"/>
        </w:rPr>
        <w:t>
               в СКВ</w:t>
      </w:r>
      <w:r>
        <w:br/>
      </w:r>
      <w:r>
        <w:rPr>
          <w:rFonts w:ascii="Times New Roman"/>
          <w:b w:val="false"/>
          <w:i w:val="false"/>
          <w:color w:val="000000"/>
          <w:sz w:val="28"/>
        </w:rPr>
        <w:t>
1750 1 4 1     Просроченное вознаграждение по ценным бумагам,</w:t>
      </w:r>
      <w:r>
        <w:br/>
      </w:r>
      <w:r>
        <w:rPr>
          <w:rFonts w:ascii="Times New Roman"/>
          <w:b w:val="false"/>
          <w:i w:val="false"/>
          <w:color w:val="000000"/>
          <w:sz w:val="28"/>
        </w:rPr>
        <w:t>
               выпущенным банками-резидентами в тенге</w:t>
      </w:r>
      <w:r>
        <w:br/>
      </w:r>
      <w:r>
        <w:rPr>
          <w:rFonts w:ascii="Times New Roman"/>
          <w:b w:val="false"/>
          <w:i w:val="false"/>
          <w:color w:val="000000"/>
          <w:sz w:val="28"/>
        </w:rPr>
        <w:t>
1750 1 4 2     Просроченное вознаграждение по ценным бумагам,</w:t>
      </w:r>
      <w:r>
        <w:br/>
      </w:r>
      <w:r>
        <w:rPr>
          <w:rFonts w:ascii="Times New Roman"/>
          <w:b w:val="false"/>
          <w:i w:val="false"/>
          <w:color w:val="000000"/>
          <w:sz w:val="28"/>
        </w:rPr>
        <w:t>
               выпущенным банками-резидентами в СКВ</w:t>
      </w:r>
      <w:r>
        <w:br/>
      </w:r>
      <w:r>
        <w:rPr>
          <w:rFonts w:ascii="Times New Roman"/>
          <w:b w:val="false"/>
          <w:i w:val="false"/>
          <w:color w:val="000000"/>
          <w:sz w:val="28"/>
        </w:rPr>
        <w:t>
1750 1 4 3     Просроченное вознаграждение по ценным бумагам,</w:t>
      </w:r>
      <w:r>
        <w:br/>
      </w:r>
      <w:r>
        <w:rPr>
          <w:rFonts w:ascii="Times New Roman"/>
          <w:b w:val="false"/>
          <w:i w:val="false"/>
          <w:color w:val="000000"/>
          <w:sz w:val="28"/>
        </w:rPr>
        <w:t>
               выпущенным банками-резидентами в ДВВ</w:t>
      </w:r>
      <w:r>
        <w:br/>
      </w:r>
      <w:r>
        <w:rPr>
          <w:rFonts w:ascii="Times New Roman"/>
          <w:b w:val="false"/>
          <w:i w:val="false"/>
          <w:color w:val="000000"/>
          <w:sz w:val="28"/>
        </w:rPr>
        <w:t>
1750 1 5 1     Просроченное вознаграждение по ценным бумагам,</w:t>
      </w:r>
      <w:r>
        <w:br/>
      </w:r>
      <w:r>
        <w:rPr>
          <w:rFonts w:ascii="Times New Roman"/>
          <w:b w:val="false"/>
          <w:i w:val="false"/>
          <w:color w:val="000000"/>
          <w:sz w:val="28"/>
        </w:rPr>
        <w:t>
               выпущенным организациями-резидентами, осуществляющими</w:t>
      </w:r>
      <w:r>
        <w:br/>
      </w:r>
      <w:r>
        <w:rPr>
          <w:rFonts w:ascii="Times New Roman"/>
          <w:b w:val="false"/>
          <w:i w:val="false"/>
          <w:color w:val="000000"/>
          <w:sz w:val="28"/>
        </w:rPr>
        <w:t>
               отдельные виды банковских операций, в тенге</w:t>
      </w:r>
      <w:r>
        <w:br/>
      </w:r>
      <w:r>
        <w:rPr>
          <w:rFonts w:ascii="Times New Roman"/>
          <w:b w:val="false"/>
          <w:i w:val="false"/>
          <w:color w:val="000000"/>
          <w:sz w:val="28"/>
        </w:rPr>
        <w:t>
1750 1 5 2     Просроченное вознаграждение по ценным бумагам,</w:t>
      </w:r>
      <w:r>
        <w:br/>
      </w:r>
      <w:r>
        <w:rPr>
          <w:rFonts w:ascii="Times New Roman"/>
          <w:b w:val="false"/>
          <w:i w:val="false"/>
          <w:color w:val="000000"/>
          <w:sz w:val="28"/>
        </w:rPr>
        <w:t>
               выпущенным организациями-резидентами, осуществляющими</w:t>
      </w:r>
      <w:r>
        <w:br/>
      </w:r>
      <w:r>
        <w:rPr>
          <w:rFonts w:ascii="Times New Roman"/>
          <w:b w:val="false"/>
          <w:i w:val="false"/>
          <w:color w:val="000000"/>
          <w:sz w:val="28"/>
        </w:rPr>
        <w:t>
               отдельные виды банковских операций, в СКВ</w:t>
      </w:r>
      <w:r>
        <w:br/>
      </w:r>
      <w:r>
        <w:rPr>
          <w:rFonts w:ascii="Times New Roman"/>
          <w:b w:val="false"/>
          <w:i w:val="false"/>
          <w:color w:val="000000"/>
          <w:sz w:val="28"/>
        </w:rPr>
        <w:t>
1750 1 5 3     Просроченное вознаграждение по ценным бумагам,</w:t>
      </w:r>
      <w:r>
        <w:br/>
      </w:r>
      <w:r>
        <w:rPr>
          <w:rFonts w:ascii="Times New Roman"/>
          <w:b w:val="false"/>
          <w:i w:val="false"/>
          <w:color w:val="000000"/>
          <w:sz w:val="28"/>
        </w:rPr>
        <w:t>
               выпущенным организациями-резидентами, осуществляющими</w:t>
      </w:r>
      <w:r>
        <w:br/>
      </w:r>
      <w:r>
        <w:rPr>
          <w:rFonts w:ascii="Times New Roman"/>
          <w:b w:val="false"/>
          <w:i w:val="false"/>
          <w:color w:val="000000"/>
          <w:sz w:val="28"/>
        </w:rPr>
        <w:t>
               отдельные виды банковских операций, в ДВВ</w:t>
      </w:r>
      <w:r>
        <w:br/>
      </w:r>
      <w:r>
        <w:rPr>
          <w:rFonts w:ascii="Times New Roman"/>
          <w:b w:val="false"/>
          <w:i w:val="false"/>
          <w:color w:val="000000"/>
          <w:sz w:val="28"/>
        </w:rPr>
        <w:t>
1750 1 6 1     Просроченное вознаграждение по ценным бумагам,</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организациями-резидентами в тенге</w:t>
      </w:r>
      <w:r>
        <w:br/>
      </w:r>
      <w:r>
        <w:rPr>
          <w:rFonts w:ascii="Times New Roman"/>
          <w:b w:val="false"/>
          <w:i w:val="false"/>
          <w:color w:val="000000"/>
          <w:sz w:val="28"/>
        </w:rPr>
        <w:t>
1750 1 6 2     Просроченное вознаграждение по ценным бумагам,</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организациями-резидентами в СКВ</w:t>
      </w:r>
      <w:r>
        <w:br/>
      </w:r>
      <w:r>
        <w:rPr>
          <w:rFonts w:ascii="Times New Roman"/>
          <w:b w:val="false"/>
          <w:i w:val="false"/>
          <w:color w:val="000000"/>
          <w:sz w:val="28"/>
        </w:rPr>
        <w:t>
1750 1 6 3     Просроченное вознаграждение по ценным бумагам,</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организациями-резидентами в ДВВ</w:t>
      </w:r>
      <w:r>
        <w:br/>
      </w:r>
      <w:r>
        <w:rPr>
          <w:rFonts w:ascii="Times New Roman"/>
          <w:b w:val="false"/>
          <w:i w:val="false"/>
          <w:color w:val="000000"/>
          <w:sz w:val="28"/>
        </w:rPr>
        <w:t>
1750 1 7 1     Просроченное вознаграждение по ценным бумагам,</w:t>
      </w:r>
      <w:r>
        <w:br/>
      </w:r>
      <w:r>
        <w:rPr>
          <w:rFonts w:ascii="Times New Roman"/>
          <w:b w:val="false"/>
          <w:i w:val="false"/>
          <w:color w:val="000000"/>
          <w:sz w:val="28"/>
        </w:rPr>
        <w:t>
               выпущенным негосударственными нефинансовыми</w:t>
      </w:r>
      <w:r>
        <w:br/>
      </w:r>
      <w:r>
        <w:rPr>
          <w:rFonts w:ascii="Times New Roman"/>
          <w:b w:val="false"/>
          <w:i w:val="false"/>
          <w:color w:val="000000"/>
          <w:sz w:val="28"/>
        </w:rPr>
        <w:t>
               организациями-резидентами в тенге</w:t>
      </w:r>
      <w:r>
        <w:br/>
      </w:r>
      <w:r>
        <w:rPr>
          <w:rFonts w:ascii="Times New Roman"/>
          <w:b w:val="false"/>
          <w:i w:val="false"/>
          <w:color w:val="000000"/>
          <w:sz w:val="28"/>
        </w:rPr>
        <w:t>
1750 1 7 2     Просроченное вознаграждение по ценным бумагам,</w:t>
      </w:r>
      <w:r>
        <w:br/>
      </w:r>
      <w:r>
        <w:rPr>
          <w:rFonts w:ascii="Times New Roman"/>
          <w:b w:val="false"/>
          <w:i w:val="false"/>
          <w:color w:val="000000"/>
          <w:sz w:val="28"/>
        </w:rPr>
        <w:t>
               выпущенным негосударственными нефинансовыми</w:t>
      </w:r>
      <w:r>
        <w:br/>
      </w:r>
      <w:r>
        <w:rPr>
          <w:rFonts w:ascii="Times New Roman"/>
          <w:b w:val="false"/>
          <w:i w:val="false"/>
          <w:color w:val="000000"/>
          <w:sz w:val="28"/>
        </w:rPr>
        <w:t>
               организациями-резидентами в СКВ</w:t>
      </w:r>
      <w:r>
        <w:br/>
      </w:r>
      <w:r>
        <w:rPr>
          <w:rFonts w:ascii="Times New Roman"/>
          <w:b w:val="false"/>
          <w:i w:val="false"/>
          <w:color w:val="000000"/>
          <w:sz w:val="28"/>
        </w:rPr>
        <w:t>
1750 1 7 3     Просроченное вознаграждение по ценным бумагам,</w:t>
      </w:r>
      <w:r>
        <w:br/>
      </w:r>
      <w:r>
        <w:rPr>
          <w:rFonts w:ascii="Times New Roman"/>
          <w:b w:val="false"/>
          <w:i w:val="false"/>
          <w:color w:val="000000"/>
          <w:sz w:val="28"/>
        </w:rPr>
        <w:t>
               выпущенным негосударственными нефинансовыми</w:t>
      </w:r>
      <w:r>
        <w:br/>
      </w:r>
      <w:r>
        <w:rPr>
          <w:rFonts w:ascii="Times New Roman"/>
          <w:b w:val="false"/>
          <w:i w:val="false"/>
          <w:color w:val="000000"/>
          <w:sz w:val="28"/>
        </w:rPr>
        <w:t>
               организациями-резидентами в ДВВ</w:t>
      </w:r>
      <w:r>
        <w:br/>
      </w:r>
      <w:r>
        <w:rPr>
          <w:rFonts w:ascii="Times New Roman"/>
          <w:b w:val="false"/>
          <w:i w:val="false"/>
          <w:color w:val="000000"/>
          <w:sz w:val="28"/>
        </w:rPr>
        <w:t>
1750 2 1 2     Просроченное вознаграждение по ценным бумагам,</w:t>
      </w:r>
      <w:r>
        <w:br/>
      </w:r>
      <w:r>
        <w:rPr>
          <w:rFonts w:ascii="Times New Roman"/>
          <w:b w:val="false"/>
          <w:i w:val="false"/>
          <w:color w:val="000000"/>
          <w:sz w:val="28"/>
        </w:rPr>
        <w:t>
               выпущенным Правительством иностранного государства</w:t>
      </w:r>
      <w:r>
        <w:br/>
      </w:r>
      <w:r>
        <w:rPr>
          <w:rFonts w:ascii="Times New Roman"/>
          <w:b w:val="false"/>
          <w:i w:val="false"/>
          <w:color w:val="000000"/>
          <w:sz w:val="28"/>
        </w:rPr>
        <w:t>
               в СКВ</w:t>
      </w:r>
      <w:r>
        <w:br/>
      </w:r>
      <w:r>
        <w:rPr>
          <w:rFonts w:ascii="Times New Roman"/>
          <w:b w:val="false"/>
          <w:i w:val="false"/>
          <w:color w:val="000000"/>
          <w:sz w:val="28"/>
        </w:rPr>
        <w:t>
1750 2 1 3     Просроченное вознаграждение по ценным бумагам,</w:t>
      </w:r>
      <w:r>
        <w:br/>
      </w:r>
      <w:r>
        <w:rPr>
          <w:rFonts w:ascii="Times New Roman"/>
          <w:b w:val="false"/>
          <w:i w:val="false"/>
          <w:color w:val="000000"/>
          <w:sz w:val="28"/>
        </w:rPr>
        <w:t>
               выпущенным Правительством иностранного государства</w:t>
      </w:r>
      <w:r>
        <w:br/>
      </w:r>
      <w:r>
        <w:rPr>
          <w:rFonts w:ascii="Times New Roman"/>
          <w:b w:val="false"/>
          <w:i w:val="false"/>
          <w:color w:val="000000"/>
          <w:sz w:val="28"/>
        </w:rPr>
        <w:t>
               в ДВВ</w:t>
      </w:r>
      <w:r>
        <w:br/>
      </w:r>
      <w:r>
        <w:rPr>
          <w:rFonts w:ascii="Times New Roman"/>
          <w:b w:val="false"/>
          <w:i w:val="false"/>
          <w:color w:val="000000"/>
          <w:sz w:val="28"/>
        </w:rPr>
        <w:t>
1750 2 2 2     Просроченное вознаграждение по ценным бумагам,</w:t>
      </w:r>
      <w:r>
        <w:br/>
      </w:r>
      <w:r>
        <w:rPr>
          <w:rFonts w:ascii="Times New Roman"/>
          <w:b w:val="false"/>
          <w:i w:val="false"/>
          <w:color w:val="000000"/>
          <w:sz w:val="28"/>
        </w:rPr>
        <w:t>
               выпущенным местными исполнительными органами</w:t>
      </w:r>
      <w:r>
        <w:br/>
      </w:r>
      <w:r>
        <w:rPr>
          <w:rFonts w:ascii="Times New Roman"/>
          <w:b w:val="false"/>
          <w:i w:val="false"/>
          <w:color w:val="000000"/>
          <w:sz w:val="28"/>
        </w:rPr>
        <w:t>
               иностранного государства в СКВ</w:t>
      </w:r>
      <w:r>
        <w:br/>
      </w:r>
      <w:r>
        <w:rPr>
          <w:rFonts w:ascii="Times New Roman"/>
          <w:b w:val="false"/>
          <w:i w:val="false"/>
          <w:color w:val="000000"/>
          <w:sz w:val="28"/>
        </w:rPr>
        <w:t>
1750 2 2 3     Просроченное вознаграждение по ценным бумагам,</w:t>
      </w:r>
      <w:r>
        <w:br/>
      </w:r>
      <w:r>
        <w:rPr>
          <w:rFonts w:ascii="Times New Roman"/>
          <w:b w:val="false"/>
          <w:i w:val="false"/>
          <w:color w:val="000000"/>
          <w:sz w:val="28"/>
        </w:rPr>
        <w:t>
               выпущенным местными исполнительными органами</w:t>
      </w:r>
      <w:r>
        <w:br/>
      </w:r>
      <w:r>
        <w:rPr>
          <w:rFonts w:ascii="Times New Roman"/>
          <w:b w:val="false"/>
          <w:i w:val="false"/>
          <w:color w:val="000000"/>
          <w:sz w:val="28"/>
        </w:rPr>
        <w:t>
               иностранного государства в ДВВ</w:t>
      </w:r>
      <w:r>
        <w:br/>
      </w:r>
      <w:r>
        <w:rPr>
          <w:rFonts w:ascii="Times New Roman"/>
          <w:b w:val="false"/>
          <w:i w:val="false"/>
          <w:color w:val="000000"/>
          <w:sz w:val="28"/>
        </w:rPr>
        <w:t>
1750 2 3 1     Просроченное вознаграждение по ценным бумагам,</w:t>
      </w:r>
      <w:r>
        <w:br/>
      </w:r>
      <w:r>
        <w:rPr>
          <w:rFonts w:ascii="Times New Roman"/>
          <w:b w:val="false"/>
          <w:i w:val="false"/>
          <w:color w:val="000000"/>
          <w:sz w:val="28"/>
        </w:rPr>
        <w:t>
               выпущенным иностранными центральными банками в тенге</w:t>
      </w:r>
      <w:r>
        <w:br/>
      </w:r>
      <w:r>
        <w:rPr>
          <w:rFonts w:ascii="Times New Roman"/>
          <w:b w:val="false"/>
          <w:i w:val="false"/>
          <w:color w:val="000000"/>
          <w:sz w:val="28"/>
        </w:rPr>
        <w:t>
1750 2 3 2     Просроченное вознаграждение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 выпущенным иностранными центральными</w:t>
      </w:r>
      <w:r>
        <w:br/>
      </w:r>
      <w:r>
        <w:rPr>
          <w:rFonts w:ascii="Times New Roman"/>
          <w:b w:val="false"/>
          <w:i w:val="false"/>
          <w:color w:val="000000"/>
          <w:sz w:val="28"/>
        </w:rPr>
        <w:t>
               банками в СКВ</w:t>
      </w:r>
      <w:r>
        <w:br/>
      </w:r>
      <w:r>
        <w:rPr>
          <w:rFonts w:ascii="Times New Roman"/>
          <w:b w:val="false"/>
          <w:i w:val="false"/>
          <w:color w:val="000000"/>
          <w:sz w:val="28"/>
        </w:rPr>
        <w:t>
1750 2 3 3     Просроченное вознаграждение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 выпущенным иностранными центральными</w:t>
      </w:r>
      <w:r>
        <w:br/>
      </w:r>
      <w:r>
        <w:rPr>
          <w:rFonts w:ascii="Times New Roman"/>
          <w:b w:val="false"/>
          <w:i w:val="false"/>
          <w:color w:val="000000"/>
          <w:sz w:val="28"/>
        </w:rPr>
        <w:t>
               банками в ДВВ</w:t>
      </w:r>
      <w:r>
        <w:br/>
      </w:r>
      <w:r>
        <w:rPr>
          <w:rFonts w:ascii="Times New Roman"/>
          <w:b w:val="false"/>
          <w:i w:val="false"/>
          <w:color w:val="000000"/>
          <w:sz w:val="28"/>
        </w:rPr>
        <w:t>
1750 2 4 1     Просроченное вознаграждение по ценным бумагам,</w:t>
      </w:r>
      <w:r>
        <w:br/>
      </w:r>
      <w:r>
        <w:rPr>
          <w:rFonts w:ascii="Times New Roman"/>
          <w:b w:val="false"/>
          <w:i w:val="false"/>
          <w:color w:val="000000"/>
          <w:sz w:val="28"/>
        </w:rPr>
        <w:t>
               имеющимся в наличии для продажи, выпущенным банками-</w:t>
      </w:r>
      <w:r>
        <w:br/>
      </w:r>
      <w:r>
        <w:rPr>
          <w:rFonts w:ascii="Times New Roman"/>
          <w:b w:val="false"/>
          <w:i w:val="false"/>
          <w:color w:val="000000"/>
          <w:sz w:val="28"/>
        </w:rPr>
        <w:t>
               нерезидентами в тенге</w:t>
      </w:r>
      <w:r>
        <w:br/>
      </w:r>
      <w:r>
        <w:rPr>
          <w:rFonts w:ascii="Times New Roman"/>
          <w:b w:val="false"/>
          <w:i w:val="false"/>
          <w:color w:val="000000"/>
          <w:sz w:val="28"/>
        </w:rPr>
        <w:t>
1750 2 4 2     Просроченное вознаграждение по ценным бумагам,</w:t>
      </w:r>
      <w:r>
        <w:br/>
      </w:r>
      <w:r>
        <w:rPr>
          <w:rFonts w:ascii="Times New Roman"/>
          <w:b w:val="false"/>
          <w:i w:val="false"/>
          <w:color w:val="000000"/>
          <w:sz w:val="28"/>
        </w:rPr>
        <w:t>
               выпущенным банками-нерезидентами в СКВ</w:t>
      </w:r>
      <w:r>
        <w:br/>
      </w:r>
      <w:r>
        <w:rPr>
          <w:rFonts w:ascii="Times New Roman"/>
          <w:b w:val="false"/>
          <w:i w:val="false"/>
          <w:color w:val="000000"/>
          <w:sz w:val="28"/>
        </w:rPr>
        <w:t>
1750 2 4 3     Просроченное вознаграждение по ценным бумагам,</w:t>
      </w:r>
      <w:r>
        <w:br/>
      </w:r>
      <w:r>
        <w:rPr>
          <w:rFonts w:ascii="Times New Roman"/>
          <w:b w:val="false"/>
          <w:i w:val="false"/>
          <w:color w:val="000000"/>
          <w:sz w:val="28"/>
        </w:rPr>
        <w:t>
               выпущенным банками-нерезидентами в ДВВ</w:t>
      </w:r>
      <w:r>
        <w:br/>
      </w:r>
      <w:r>
        <w:rPr>
          <w:rFonts w:ascii="Times New Roman"/>
          <w:b w:val="false"/>
          <w:i w:val="false"/>
          <w:color w:val="000000"/>
          <w:sz w:val="28"/>
        </w:rPr>
        <w:t>
1750 2 5 1     Просроченное вознаграждение по ценным бумагам,</w:t>
      </w:r>
      <w:r>
        <w:br/>
      </w:r>
      <w:r>
        <w:rPr>
          <w:rFonts w:ascii="Times New Roman"/>
          <w:b w:val="false"/>
          <w:i w:val="false"/>
          <w:color w:val="000000"/>
          <w:sz w:val="28"/>
        </w:rPr>
        <w:t>
               выпущенным организациями-нерезидентами,</w:t>
      </w:r>
      <w:r>
        <w:br/>
      </w:r>
      <w:r>
        <w:rPr>
          <w:rFonts w:ascii="Times New Roman"/>
          <w:b w:val="false"/>
          <w:i w:val="false"/>
          <w:color w:val="000000"/>
          <w:sz w:val="28"/>
        </w:rPr>
        <w:t>
               осуществляющими отдельные виды банковских операций,</w:t>
      </w:r>
      <w:r>
        <w:br/>
      </w:r>
      <w:r>
        <w:rPr>
          <w:rFonts w:ascii="Times New Roman"/>
          <w:b w:val="false"/>
          <w:i w:val="false"/>
          <w:color w:val="000000"/>
          <w:sz w:val="28"/>
        </w:rPr>
        <w:t>
               в тенге</w:t>
      </w:r>
      <w:r>
        <w:br/>
      </w:r>
      <w:r>
        <w:rPr>
          <w:rFonts w:ascii="Times New Roman"/>
          <w:b w:val="false"/>
          <w:i w:val="false"/>
          <w:color w:val="000000"/>
          <w:sz w:val="28"/>
        </w:rPr>
        <w:t>
1750 2 5 2     Просроченное вознаграждение по ценным бумагам,</w:t>
      </w:r>
      <w:r>
        <w:br/>
      </w:r>
      <w:r>
        <w:rPr>
          <w:rFonts w:ascii="Times New Roman"/>
          <w:b w:val="false"/>
          <w:i w:val="false"/>
          <w:color w:val="000000"/>
          <w:sz w:val="28"/>
        </w:rPr>
        <w:t>
               выпущенным организациями-нерезидентами,</w:t>
      </w:r>
      <w:r>
        <w:br/>
      </w:r>
      <w:r>
        <w:rPr>
          <w:rFonts w:ascii="Times New Roman"/>
          <w:b w:val="false"/>
          <w:i w:val="false"/>
          <w:color w:val="000000"/>
          <w:sz w:val="28"/>
        </w:rPr>
        <w:t>
               осуществляющими отдельные виды банковских операций,</w:t>
      </w:r>
      <w:r>
        <w:br/>
      </w:r>
      <w:r>
        <w:rPr>
          <w:rFonts w:ascii="Times New Roman"/>
          <w:b w:val="false"/>
          <w:i w:val="false"/>
          <w:color w:val="000000"/>
          <w:sz w:val="28"/>
        </w:rPr>
        <w:t>
               в СКВ</w:t>
      </w:r>
      <w:r>
        <w:br/>
      </w:r>
      <w:r>
        <w:rPr>
          <w:rFonts w:ascii="Times New Roman"/>
          <w:b w:val="false"/>
          <w:i w:val="false"/>
          <w:color w:val="000000"/>
          <w:sz w:val="28"/>
        </w:rPr>
        <w:t>
1750 2 5 3     Просроченное вознаграждение по ценным бумагам,</w:t>
      </w:r>
      <w:r>
        <w:br/>
      </w:r>
      <w:r>
        <w:rPr>
          <w:rFonts w:ascii="Times New Roman"/>
          <w:b w:val="false"/>
          <w:i w:val="false"/>
          <w:color w:val="000000"/>
          <w:sz w:val="28"/>
        </w:rPr>
        <w:t>
               выпущенным организациями-нерезидентами,</w:t>
      </w:r>
      <w:r>
        <w:br/>
      </w:r>
      <w:r>
        <w:rPr>
          <w:rFonts w:ascii="Times New Roman"/>
          <w:b w:val="false"/>
          <w:i w:val="false"/>
          <w:color w:val="000000"/>
          <w:sz w:val="28"/>
        </w:rPr>
        <w:t>
               осуществляющими отдельные виды банковских операций,</w:t>
      </w:r>
      <w:r>
        <w:br/>
      </w:r>
      <w:r>
        <w:rPr>
          <w:rFonts w:ascii="Times New Roman"/>
          <w:b w:val="false"/>
          <w:i w:val="false"/>
          <w:color w:val="000000"/>
          <w:sz w:val="28"/>
        </w:rPr>
        <w:t>
               в ДВВ</w:t>
      </w:r>
      <w:r>
        <w:br/>
      </w:r>
      <w:r>
        <w:rPr>
          <w:rFonts w:ascii="Times New Roman"/>
          <w:b w:val="false"/>
          <w:i w:val="false"/>
          <w:color w:val="000000"/>
          <w:sz w:val="28"/>
        </w:rPr>
        <w:t>
1750 2 6 1     Просроченное вознаграждение по ценным бумагам,</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 иностранного государства в тенге</w:t>
      </w:r>
      <w:r>
        <w:br/>
      </w:r>
      <w:r>
        <w:rPr>
          <w:rFonts w:ascii="Times New Roman"/>
          <w:b w:val="false"/>
          <w:i w:val="false"/>
          <w:color w:val="000000"/>
          <w:sz w:val="28"/>
        </w:rPr>
        <w:t>
1750 2 6 2     Просроченное вознаграждение по ценным бумагам,</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 иностранного государства в СКВ</w:t>
      </w:r>
      <w:r>
        <w:br/>
      </w:r>
      <w:r>
        <w:rPr>
          <w:rFonts w:ascii="Times New Roman"/>
          <w:b w:val="false"/>
          <w:i w:val="false"/>
          <w:color w:val="000000"/>
          <w:sz w:val="28"/>
        </w:rPr>
        <w:t>
1750 2 6 3     Просроченное вознаграждение по ценным бумагам,</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 иностранного государства в ДВВ</w:t>
      </w:r>
      <w:r>
        <w:br/>
      </w:r>
      <w:r>
        <w:rPr>
          <w:rFonts w:ascii="Times New Roman"/>
          <w:b w:val="false"/>
          <w:i w:val="false"/>
          <w:color w:val="000000"/>
          <w:sz w:val="28"/>
        </w:rPr>
        <w:t>
1750 2 7 1     Просроченное вознаграждение по ценным бумагам,</w:t>
      </w:r>
      <w:r>
        <w:br/>
      </w:r>
      <w:r>
        <w:rPr>
          <w:rFonts w:ascii="Times New Roman"/>
          <w:b w:val="false"/>
          <w:i w:val="false"/>
          <w:color w:val="000000"/>
          <w:sz w:val="28"/>
        </w:rPr>
        <w:t>
               выпущенным негосударственными нефинансовыми</w:t>
      </w:r>
      <w:r>
        <w:br/>
      </w:r>
      <w:r>
        <w:rPr>
          <w:rFonts w:ascii="Times New Roman"/>
          <w:b w:val="false"/>
          <w:i w:val="false"/>
          <w:color w:val="000000"/>
          <w:sz w:val="28"/>
        </w:rPr>
        <w:t>
               организациями иностранного государства в тенге</w:t>
      </w:r>
      <w:r>
        <w:br/>
      </w:r>
      <w:r>
        <w:rPr>
          <w:rFonts w:ascii="Times New Roman"/>
          <w:b w:val="false"/>
          <w:i w:val="false"/>
          <w:color w:val="000000"/>
          <w:sz w:val="28"/>
        </w:rPr>
        <w:t>
1750 2 7 2     Просроченное вознаграждение по ценным бумагам,</w:t>
      </w:r>
      <w:r>
        <w:br/>
      </w:r>
      <w:r>
        <w:rPr>
          <w:rFonts w:ascii="Times New Roman"/>
          <w:b w:val="false"/>
          <w:i w:val="false"/>
          <w:color w:val="000000"/>
          <w:sz w:val="28"/>
        </w:rPr>
        <w:t>
               выпущенным негосударственными нефинансовыми</w:t>
      </w:r>
      <w:r>
        <w:br/>
      </w:r>
      <w:r>
        <w:rPr>
          <w:rFonts w:ascii="Times New Roman"/>
          <w:b w:val="false"/>
          <w:i w:val="false"/>
          <w:color w:val="000000"/>
          <w:sz w:val="28"/>
        </w:rPr>
        <w:t>
               организациями-нерезидентами в СКВ</w:t>
      </w:r>
      <w:r>
        <w:br/>
      </w:r>
      <w:r>
        <w:rPr>
          <w:rFonts w:ascii="Times New Roman"/>
          <w:b w:val="false"/>
          <w:i w:val="false"/>
          <w:color w:val="000000"/>
          <w:sz w:val="28"/>
        </w:rPr>
        <w:t>
1750 2 7 3     Просроченное вознаграждение по ценным бумагам,</w:t>
      </w:r>
      <w:r>
        <w:br/>
      </w:r>
      <w:r>
        <w:rPr>
          <w:rFonts w:ascii="Times New Roman"/>
          <w:b w:val="false"/>
          <w:i w:val="false"/>
          <w:color w:val="000000"/>
          <w:sz w:val="28"/>
        </w:rPr>
        <w:t>
               выпущенным негосударственными нефинансовыми</w:t>
      </w:r>
      <w:r>
        <w:br/>
      </w:r>
      <w:r>
        <w:rPr>
          <w:rFonts w:ascii="Times New Roman"/>
          <w:b w:val="false"/>
          <w:i w:val="false"/>
          <w:color w:val="000000"/>
          <w:sz w:val="28"/>
        </w:rPr>
        <w:t>
               организациями иностранного государства в ДВВ</w:t>
      </w:r>
      <w:r>
        <w:br/>
      </w:r>
      <w:r>
        <w:rPr>
          <w:rFonts w:ascii="Times New Roman"/>
          <w:b w:val="false"/>
          <w:i w:val="false"/>
          <w:color w:val="000000"/>
          <w:sz w:val="28"/>
        </w:rPr>
        <w:t xml:space="preserve">
1752 0 0 0  Начисленные доходы по учтенным векселям </w:t>
      </w:r>
      <w:r>
        <w:br/>
      </w:r>
      <w:r>
        <w:rPr>
          <w:rFonts w:ascii="Times New Roman"/>
          <w:b w:val="false"/>
          <w:i w:val="false"/>
          <w:color w:val="000000"/>
          <w:sz w:val="28"/>
        </w:rPr>
        <w:t xml:space="preserve">
1752 1 1 1     Начисленные доходы по учтенным векселям Правительства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1752 1 1 2     Начисленные доходы по учтенным векселям Правительства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1752 1 1 3     Начисленные доходы по учтенным векселям Правительства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1752 1 2 1     Начисленные доходы в тенге по учтенным векселям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1752 1 2 2     Начисленные доходы по учтенным векселям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1752 1 2 3     Начисленные доходы по учтенным векселям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1752 1 5 1     Начисленные доходы по учтенным векселям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1752 1 5 2     Начисленные доходы по учтенным векселям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1752 1 5 3     Начисленные доходы по учтенным векселям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1752 1 6 1     Начисленные доходы по учтенным векселям 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1752 1 6 2     Начисленные доходы по учтенным векселям 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1752 1 6 3     Начисленные доходы по учтенным векселям 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1752 1 7 1     Начисленные доходы по учтенным векселям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1752 1 7 2     Начисленные доходы по учтенным векселям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1752 1 7 3     Начисленные доходы по учтенным векселям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1752 1 8 1     Начисленные доходы по учтенным векселям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1 8 2     Начисленные доходы по учтенным векселям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1 8 3     Начисленные доходы по учтенным векселям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1 9 1     Начисленные доходы по учтенным векселям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1752 1 9 2     Начисленные доходы по учтенным векселям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1752 1 9 3     Начисленные доходы по учтенным векселям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1752 2 1 1     Начисленные доходы по учтенным векселям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1752 2 1 2     Начисленные доходы по учтенным векселям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1752 2 1 3     Начисленные доходы по учтенным векселям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1752 2 2 1     Начисленные доходы по учтенным векселям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1752 2 2 2     Начисленные доходы по учтенным векселям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1752 2 2 3     Начисленные доходы по учтенным векселям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1752 2 5 1     Начисленные доходы по учтенным векселям в тенге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1752 2 5 2     Начисленные доходы по учтенным векселям в СКВ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1752 2 5 3     Начисленные доходы по учтенным векселям в ДВВ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1752 2 6 1     Начисленные доходы по учтенным векселям в тенге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1752 2 6 2     Начисленные доходы по учтенным векселям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1752 2 6 3     Начисленные доходы по учтенным векселям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1752 2 7 1     Начисленные доходы по учтенным векселям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1752 2 7 2     Начисленные доходы по учтенным векселям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1752 2 7 3     Начисленные доходы по учтенным векселям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1752 2 8 1     Начисленные доходы по учтенным векселям в тенге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2 8 2     Начисленные доходы по учтенным векселям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2 8 3     Начисленные доходы по учтенным векселям в ДВВ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1752 2 9 1     Начисленные доходы по учтенным векселям домашних </w:t>
      </w:r>
      <w:r>
        <w:br/>
      </w:r>
      <w:r>
        <w:rPr>
          <w:rFonts w:ascii="Times New Roman"/>
          <w:b w:val="false"/>
          <w:i w:val="false"/>
          <w:color w:val="000000"/>
          <w:sz w:val="28"/>
        </w:rPr>
        <w:t xml:space="preserve">
               хозяйств-нерезидентов в тенге </w:t>
      </w:r>
      <w:r>
        <w:br/>
      </w:r>
      <w:r>
        <w:rPr>
          <w:rFonts w:ascii="Times New Roman"/>
          <w:b w:val="false"/>
          <w:i w:val="false"/>
          <w:color w:val="000000"/>
          <w:sz w:val="28"/>
        </w:rPr>
        <w:t xml:space="preserve">
1752 2 9 2     Начисленные доходы по учтенным векселям домашних </w:t>
      </w:r>
      <w:r>
        <w:br/>
      </w:r>
      <w:r>
        <w:rPr>
          <w:rFonts w:ascii="Times New Roman"/>
          <w:b w:val="false"/>
          <w:i w:val="false"/>
          <w:color w:val="000000"/>
          <w:sz w:val="28"/>
        </w:rPr>
        <w:t xml:space="preserve">
               хозяйств-нерезидентов в СКВ </w:t>
      </w:r>
      <w:r>
        <w:br/>
      </w:r>
      <w:r>
        <w:rPr>
          <w:rFonts w:ascii="Times New Roman"/>
          <w:b w:val="false"/>
          <w:i w:val="false"/>
          <w:color w:val="000000"/>
          <w:sz w:val="28"/>
        </w:rPr>
        <w:t xml:space="preserve">
1752 2 9 3     Начисленные доходы по учтенным векселям домашних </w:t>
      </w:r>
      <w:r>
        <w:br/>
      </w:r>
      <w:r>
        <w:rPr>
          <w:rFonts w:ascii="Times New Roman"/>
          <w:b w:val="false"/>
          <w:i w:val="false"/>
          <w:color w:val="000000"/>
          <w:sz w:val="28"/>
        </w:rPr>
        <w:t xml:space="preserve">
               хозяйств-нерезидентов в ДВВ </w:t>
      </w:r>
      <w:r>
        <w:br/>
      </w:r>
      <w:r>
        <w:rPr>
          <w:rFonts w:ascii="Times New Roman"/>
          <w:b w:val="false"/>
          <w:i w:val="false"/>
          <w:color w:val="000000"/>
          <w:sz w:val="28"/>
        </w:rPr>
        <w:t xml:space="preserve">
1753 0 0 0     Начисленные доходы по операциям с производными финансовыми инструментами </w:t>
      </w:r>
      <w:r>
        <w:br/>
      </w:r>
      <w:r>
        <w:rPr>
          <w:rFonts w:ascii="Times New Roman"/>
          <w:b w:val="false"/>
          <w:i w:val="false"/>
          <w:color w:val="000000"/>
          <w:sz w:val="28"/>
        </w:rPr>
        <w:t xml:space="preserve">
1753 1 3 1     Начисленные доходы по операциям с производными финансовыми инструментами в тенге с Национальным Банком Республики Казахстан </w:t>
      </w:r>
      <w:r>
        <w:br/>
      </w:r>
      <w:r>
        <w:rPr>
          <w:rFonts w:ascii="Times New Roman"/>
          <w:b w:val="false"/>
          <w:i w:val="false"/>
          <w:color w:val="000000"/>
          <w:sz w:val="28"/>
        </w:rPr>
        <w:t xml:space="preserve">
1753 1 3 2     Начисленные доходы по операциям с производными финансовыми инструментами в СКВ с Национальным Банком Республики Казахстан </w:t>
      </w:r>
      <w:r>
        <w:br/>
      </w:r>
      <w:r>
        <w:rPr>
          <w:rFonts w:ascii="Times New Roman"/>
          <w:b w:val="false"/>
          <w:i w:val="false"/>
          <w:color w:val="000000"/>
          <w:sz w:val="28"/>
        </w:rPr>
        <w:t xml:space="preserve">
1753 1 3 3     Начисленные доходы по операциям с производными финансовыми инструментами в ДВВ с Национальным Банком Республики Казахстан </w:t>
      </w:r>
      <w:r>
        <w:br/>
      </w:r>
      <w:r>
        <w:rPr>
          <w:rFonts w:ascii="Times New Roman"/>
          <w:b w:val="false"/>
          <w:i w:val="false"/>
          <w:color w:val="000000"/>
          <w:sz w:val="28"/>
        </w:rPr>
        <w:t xml:space="preserve">
1753 1 4 1     Начисленные доходы по операциям с производными финансовыми инструментами в тенге с банками-резидентами </w:t>
      </w:r>
      <w:r>
        <w:br/>
      </w:r>
      <w:r>
        <w:rPr>
          <w:rFonts w:ascii="Times New Roman"/>
          <w:b w:val="false"/>
          <w:i w:val="false"/>
          <w:color w:val="000000"/>
          <w:sz w:val="28"/>
        </w:rPr>
        <w:t xml:space="preserve">
1753 1 4 2     Начисленные доходы по операциям с производными финансовыми инструментами в СКВ с банками-резидентами </w:t>
      </w:r>
      <w:r>
        <w:br/>
      </w:r>
      <w:r>
        <w:rPr>
          <w:rFonts w:ascii="Times New Roman"/>
          <w:b w:val="false"/>
          <w:i w:val="false"/>
          <w:color w:val="000000"/>
          <w:sz w:val="28"/>
        </w:rPr>
        <w:t xml:space="preserve">
1753 1 4 3     Начисленные доходы по операциям с производными финансовыми инструментами в ДВВ с банками-резидентами </w:t>
      </w:r>
      <w:r>
        <w:br/>
      </w:r>
      <w:r>
        <w:rPr>
          <w:rFonts w:ascii="Times New Roman"/>
          <w:b w:val="false"/>
          <w:i w:val="false"/>
          <w:color w:val="000000"/>
          <w:sz w:val="28"/>
        </w:rPr>
        <w:t xml:space="preserve">
1753 1 5 1     Начисленные доходы по операциям с производными финансовыми инструментами в тенге с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1753 1 5 2     Начисленные доходы по операциям с производными финансовыми инструментами в СКВ с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1753 1 5 3     Начисленные доходы по операциям с производными финансовыми инструментами в ДВВ с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1753 1 6 1     Начисленные доходы по операциям с производными финансовыми инструментами в тенге с государственными нефинансовыми организациями-резидентами </w:t>
      </w:r>
      <w:r>
        <w:br/>
      </w:r>
      <w:r>
        <w:rPr>
          <w:rFonts w:ascii="Times New Roman"/>
          <w:b w:val="false"/>
          <w:i w:val="false"/>
          <w:color w:val="000000"/>
          <w:sz w:val="28"/>
        </w:rPr>
        <w:t xml:space="preserve">
1753 1 6 2     Начисленные доходы по операциям с производными финансовыми инструментами в СКВ с государственными нефинансовыми организациями-резидентами </w:t>
      </w:r>
      <w:r>
        <w:br/>
      </w:r>
      <w:r>
        <w:rPr>
          <w:rFonts w:ascii="Times New Roman"/>
          <w:b w:val="false"/>
          <w:i w:val="false"/>
          <w:color w:val="000000"/>
          <w:sz w:val="28"/>
        </w:rPr>
        <w:t xml:space="preserve">
1753 1 6 3     Начисленные доходы по операциям с производными финансовыми инструментами в ДВВ с государственными нефинансовыми организациями-резидентами </w:t>
      </w:r>
      <w:r>
        <w:br/>
      </w:r>
      <w:r>
        <w:rPr>
          <w:rFonts w:ascii="Times New Roman"/>
          <w:b w:val="false"/>
          <w:i w:val="false"/>
          <w:color w:val="000000"/>
          <w:sz w:val="28"/>
        </w:rPr>
        <w:t xml:space="preserve">
1753 1 7 1     Начисленные доходы по операциям с производными финансовыми инструментами в тенге с негосударственными нефинансовыми организациями-резидентами </w:t>
      </w:r>
      <w:r>
        <w:br/>
      </w:r>
      <w:r>
        <w:rPr>
          <w:rFonts w:ascii="Times New Roman"/>
          <w:b w:val="false"/>
          <w:i w:val="false"/>
          <w:color w:val="000000"/>
          <w:sz w:val="28"/>
        </w:rPr>
        <w:t xml:space="preserve">
1753 1 7 2     Начисленные доходы по операциям с производными финансовыми инструментами в СКВ с негосударственными нефинансовыми организациями-резидентами </w:t>
      </w:r>
      <w:r>
        <w:br/>
      </w:r>
      <w:r>
        <w:rPr>
          <w:rFonts w:ascii="Times New Roman"/>
          <w:b w:val="false"/>
          <w:i w:val="false"/>
          <w:color w:val="000000"/>
          <w:sz w:val="28"/>
        </w:rPr>
        <w:t xml:space="preserve">
1753 1 7 3     Начисленные доходы по операциям с производными финансовыми инструментами в ДВВ с негосударственными нефинансовыми организациями-резидентами </w:t>
      </w:r>
      <w:r>
        <w:br/>
      </w:r>
      <w:r>
        <w:rPr>
          <w:rFonts w:ascii="Times New Roman"/>
          <w:b w:val="false"/>
          <w:i w:val="false"/>
          <w:color w:val="000000"/>
          <w:sz w:val="28"/>
        </w:rPr>
        <w:t xml:space="preserve">
1753 1 8 1     Начисленные доходы по операциям с производными финансовыми инструментами в тенге с некоммерческими организациями-резидентами, обслуживающими домашние хозяйства </w:t>
      </w:r>
      <w:r>
        <w:br/>
      </w:r>
      <w:r>
        <w:rPr>
          <w:rFonts w:ascii="Times New Roman"/>
          <w:b w:val="false"/>
          <w:i w:val="false"/>
          <w:color w:val="000000"/>
          <w:sz w:val="28"/>
        </w:rPr>
        <w:t xml:space="preserve">
1753 1 8 2     Начисленные доходы по операциям с производными финансовыми инструментами в СКВ с некоммерческими организациями-резидентами, обслуживающими домашние хозяйства </w:t>
      </w:r>
      <w:r>
        <w:br/>
      </w:r>
      <w:r>
        <w:rPr>
          <w:rFonts w:ascii="Times New Roman"/>
          <w:b w:val="false"/>
          <w:i w:val="false"/>
          <w:color w:val="000000"/>
          <w:sz w:val="28"/>
        </w:rPr>
        <w:t xml:space="preserve">
1753 1 8 3     Начисленные доходы по операциям с производными финансовыми инструментами в ДВВ с некоммерческими организациями-резидентами, обслуживающими домашние хозяйства </w:t>
      </w:r>
      <w:r>
        <w:br/>
      </w:r>
      <w:r>
        <w:rPr>
          <w:rFonts w:ascii="Times New Roman"/>
          <w:b w:val="false"/>
          <w:i w:val="false"/>
          <w:color w:val="000000"/>
          <w:sz w:val="28"/>
        </w:rPr>
        <w:t xml:space="preserve">
1753 1 9 1     Начисленные доходы по операциям с производными финансовыми инструментами в тенге с домашними хозяйствами-резидентами </w:t>
      </w:r>
      <w:r>
        <w:br/>
      </w:r>
      <w:r>
        <w:rPr>
          <w:rFonts w:ascii="Times New Roman"/>
          <w:b w:val="false"/>
          <w:i w:val="false"/>
          <w:color w:val="000000"/>
          <w:sz w:val="28"/>
        </w:rPr>
        <w:t xml:space="preserve">
1753 1 9 2     Начисленные доходы по операциям с производными финансовыми инструментами в СКВ с домашними хозяйствами-резидентами </w:t>
      </w:r>
      <w:r>
        <w:br/>
      </w:r>
      <w:r>
        <w:rPr>
          <w:rFonts w:ascii="Times New Roman"/>
          <w:b w:val="false"/>
          <w:i w:val="false"/>
          <w:color w:val="000000"/>
          <w:sz w:val="28"/>
        </w:rPr>
        <w:t xml:space="preserve">
1753 1 9 3     Начисленные доходы по операциям с производными финансовыми инструментами в ДВВ с домашними хозяйствами-резидентами </w:t>
      </w:r>
      <w:r>
        <w:br/>
      </w:r>
      <w:r>
        <w:rPr>
          <w:rFonts w:ascii="Times New Roman"/>
          <w:b w:val="false"/>
          <w:i w:val="false"/>
          <w:color w:val="000000"/>
          <w:sz w:val="28"/>
        </w:rPr>
        <w:t xml:space="preserve">
1753 2 3 1     Начисленные доходы по операциям с производными финансовыми инструментами в тенге с иностранными центральными банками </w:t>
      </w:r>
      <w:r>
        <w:br/>
      </w:r>
      <w:r>
        <w:rPr>
          <w:rFonts w:ascii="Times New Roman"/>
          <w:b w:val="false"/>
          <w:i w:val="false"/>
          <w:color w:val="000000"/>
          <w:sz w:val="28"/>
        </w:rPr>
        <w:t xml:space="preserve">
1753 2 3 2     Начисленные доходы по операциям с производными финансовыми инструментами в СКВ с иностранными центральными банками </w:t>
      </w:r>
      <w:r>
        <w:br/>
      </w:r>
      <w:r>
        <w:rPr>
          <w:rFonts w:ascii="Times New Roman"/>
          <w:b w:val="false"/>
          <w:i w:val="false"/>
          <w:color w:val="000000"/>
          <w:sz w:val="28"/>
        </w:rPr>
        <w:t xml:space="preserve">
1753 2 3 3     Начисленные доходы по операциям с производными финансовыми инструментами в ДВВ с иностранными центральными банками </w:t>
      </w:r>
      <w:r>
        <w:br/>
      </w:r>
      <w:r>
        <w:rPr>
          <w:rFonts w:ascii="Times New Roman"/>
          <w:b w:val="false"/>
          <w:i w:val="false"/>
          <w:color w:val="000000"/>
          <w:sz w:val="28"/>
        </w:rPr>
        <w:t xml:space="preserve">
1753 2 4 1     Начисленные доходы по операциям с производными финансовыми инструментами в тенге с банками-нерезидентами </w:t>
      </w:r>
      <w:r>
        <w:br/>
      </w:r>
      <w:r>
        <w:rPr>
          <w:rFonts w:ascii="Times New Roman"/>
          <w:b w:val="false"/>
          <w:i w:val="false"/>
          <w:color w:val="000000"/>
          <w:sz w:val="28"/>
        </w:rPr>
        <w:t xml:space="preserve">
1753 2 4 2     Начисленные доходы по операциям с производными финансовыми инструментами в СКВ с банками-нерезидентами </w:t>
      </w:r>
      <w:r>
        <w:br/>
      </w:r>
      <w:r>
        <w:rPr>
          <w:rFonts w:ascii="Times New Roman"/>
          <w:b w:val="false"/>
          <w:i w:val="false"/>
          <w:color w:val="000000"/>
          <w:sz w:val="28"/>
        </w:rPr>
        <w:t xml:space="preserve">
1753 2 4 3     Начисленные доходы по операциям с производными финансовыми инструментами в ДВВ с банками-нерезидентами </w:t>
      </w:r>
      <w:r>
        <w:br/>
      </w:r>
      <w:r>
        <w:rPr>
          <w:rFonts w:ascii="Times New Roman"/>
          <w:b w:val="false"/>
          <w:i w:val="false"/>
          <w:color w:val="000000"/>
          <w:sz w:val="28"/>
        </w:rPr>
        <w:t xml:space="preserve">
1753 2 5 1     Начисленные доходы по операциям с производными финансовыми инструментами в тенге с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1753 2 5 2     Начисленные доходы по операциям с производными финансовыми инструментами в СКВ с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1753 2 5 3     Начисленные доходы по операциям с производными финансовыми инструментами в ДВВ с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1753 2 6 1     Начисленные доходы по операциям с производными финансовыми инструментами в тенге с государственными нефинансовыми организациями-нерезидентами </w:t>
      </w:r>
      <w:r>
        <w:br/>
      </w:r>
      <w:r>
        <w:rPr>
          <w:rFonts w:ascii="Times New Roman"/>
          <w:b w:val="false"/>
          <w:i w:val="false"/>
          <w:color w:val="000000"/>
          <w:sz w:val="28"/>
        </w:rPr>
        <w:t xml:space="preserve">
1753 2 6 2     Начисленные доходы по операциям с производными финансовыми инструментами в СКВ с государственными нефинансовыми организациями-нерезидентами </w:t>
      </w:r>
      <w:r>
        <w:br/>
      </w:r>
      <w:r>
        <w:rPr>
          <w:rFonts w:ascii="Times New Roman"/>
          <w:b w:val="false"/>
          <w:i w:val="false"/>
          <w:color w:val="000000"/>
          <w:sz w:val="28"/>
        </w:rPr>
        <w:t xml:space="preserve">
1753 2 6 3     Начисленные доходы по операциям с производными финансовыми инструментами в ДВВ с государственными нефинансовыми организациями-нерезидентами </w:t>
      </w:r>
      <w:r>
        <w:br/>
      </w:r>
      <w:r>
        <w:rPr>
          <w:rFonts w:ascii="Times New Roman"/>
          <w:b w:val="false"/>
          <w:i w:val="false"/>
          <w:color w:val="000000"/>
          <w:sz w:val="28"/>
        </w:rPr>
        <w:t xml:space="preserve">
1753 2 7 1     Начисленные доходы по операциям с производными финансовыми инструментами в тенге с негосударственными нефинансовыми организациями-нерезидентами </w:t>
      </w:r>
      <w:r>
        <w:br/>
      </w:r>
      <w:r>
        <w:rPr>
          <w:rFonts w:ascii="Times New Roman"/>
          <w:b w:val="false"/>
          <w:i w:val="false"/>
          <w:color w:val="000000"/>
          <w:sz w:val="28"/>
        </w:rPr>
        <w:t xml:space="preserve">
1753 2 7 2     Начисленные доходы по операциям с производными финансовыми инструментами в СКВ с негосударственными нефинансовыми организациями-нерезидентами </w:t>
      </w:r>
      <w:r>
        <w:br/>
      </w:r>
      <w:r>
        <w:rPr>
          <w:rFonts w:ascii="Times New Roman"/>
          <w:b w:val="false"/>
          <w:i w:val="false"/>
          <w:color w:val="000000"/>
          <w:sz w:val="28"/>
        </w:rPr>
        <w:t xml:space="preserve">
1753 2 7 3     Начисленные доходы по операциям с производными финансовыми инструментами в ДВВ с негосударственными нефинансовыми организациями-нерезидентами </w:t>
      </w:r>
      <w:r>
        <w:br/>
      </w:r>
      <w:r>
        <w:rPr>
          <w:rFonts w:ascii="Times New Roman"/>
          <w:b w:val="false"/>
          <w:i w:val="false"/>
          <w:color w:val="000000"/>
          <w:sz w:val="28"/>
        </w:rPr>
        <w:t xml:space="preserve">
1753 2 8 1     Начисленные доходы по операциям с производными финансовыми инструментами в тенге с некоммерческими организациями-нерезидентами, обслуживающими домашние хозяйства </w:t>
      </w:r>
      <w:r>
        <w:br/>
      </w:r>
      <w:r>
        <w:rPr>
          <w:rFonts w:ascii="Times New Roman"/>
          <w:b w:val="false"/>
          <w:i w:val="false"/>
          <w:color w:val="000000"/>
          <w:sz w:val="28"/>
        </w:rPr>
        <w:t xml:space="preserve">
1753 2 8 2     Начисленные доходы по операциям с производными финансовыми инструментами в СКВ с некоммерческими организациями-нерезидентами, обслуживающими домашние хозяйства </w:t>
      </w:r>
      <w:r>
        <w:br/>
      </w:r>
      <w:r>
        <w:rPr>
          <w:rFonts w:ascii="Times New Roman"/>
          <w:b w:val="false"/>
          <w:i w:val="false"/>
          <w:color w:val="000000"/>
          <w:sz w:val="28"/>
        </w:rPr>
        <w:t xml:space="preserve">
1753 2 8 3     Начисленные доходы по операциям с производными финансовыми инструментами в ДВВ с некоммерческими организациями-нерезидентами, обслуживающими домашние хозяйства </w:t>
      </w:r>
      <w:r>
        <w:br/>
      </w:r>
      <w:r>
        <w:rPr>
          <w:rFonts w:ascii="Times New Roman"/>
          <w:b w:val="false"/>
          <w:i w:val="false"/>
          <w:color w:val="000000"/>
          <w:sz w:val="28"/>
        </w:rPr>
        <w:t xml:space="preserve">
1753 2 9 1     Начисленные доходы по операциям с производными финансовыми инструментами в тенге с домашними хозяйствами-нерезидентами </w:t>
      </w:r>
      <w:r>
        <w:br/>
      </w:r>
      <w:r>
        <w:rPr>
          <w:rFonts w:ascii="Times New Roman"/>
          <w:b w:val="false"/>
          <w:i w:val="false"/>
          <w:color w:val="000000"/>
          <w:sz w:val="28"/>
        </w:rPr>
        <w:t xml:space="preserve">
1753 2 9 2     Начисленные доходы по операциям с производными финансовыми инструментами в СКВ с домашними хозяйствами-нерезидентами </w:t>
      </w:r>
      <w:r>
        <w:br/>
      </w:r>
      <w:r>
        <w:rPr>
          <w:rFonts w:ascii="Times New Roman"/>
          <w:b w:val="false"/>
          <w:i w:val="false"/>
          <w:color w:val="000000"/>
          <w:sz w:val="28"/>
        </w:rPr>
        <w:t xml:space="preserve">
1753 2 9 3     Начисленные доходы по операциям с производными финансовыми инструментами в ДВВ с домашними хозяйствами-нерезидентами </w:t>
      </w:r>
      <w:r>
        <w:br/>
      </w:r>
      <w:r>
        <w:rPr>
          <w:rFonts w:ascii="Times New Roman"/>
          <w:b w:val="false"/>
          <w:i w:val="false"/>
          <w:color w:val="000000"/>
          <w:sz w:val="28"/>
        </w:rPr>
        <w:t xml:space="preserve">
1755 0 0 0   Начисленные доходы по финансовым активам, переданным в </w:t>
      </w:r>
      <w:r>
        <w:br/>
      </w:r>
      <w:r>
        <w:rPr>
          <w:rFonts w:ascii="Times New Roman"/>
          <w:b w:val="false"/>
          <w:i w:val="false"/>
          <w:color w:val="000000"/>
          <w:sz w:val="28"/>
        </w:rPr>
        <w:t xml:space="preserve">
             доверительное управление </w:t>
      </w:r>
      <w:r>
        <w:br/>
      </w:r>
      <w:r>
        <w:rPr>
          <w:rFonts w:ascii="Times New Roman"/>
          <w:b w:val="false"/>
          <w:i w:val="false"/>
          <w:color w:val="000000"/>
          <w:sz w:val="28"/>
        </w:rPr>
        <w:t xml:space="preserve">
1755 1 3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Национальному Банку Республики Казахстан </w:t>
      </w:r>
      <w:r>
        <w:br/>
      </w:r>
      <w:r>
        <w:rPr>
          <w:rFonts w:ascii="Times New Roman"/>
          <w:b w:val="false"/>
          <w:i w:val="false"/>
          <w:color w:val="000000"/>
          <w:sz w:val="28"/>
        </w:rPr>
        <w:t xml:space="preserve">
1755 1 3 2     Начисленные доходы по финансовым активам в СКВ,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Национальному Банку Республики Казахстан </w:t>
      </w:r>
      <w:r>
        <w:br/>
      </w:r>
      <w:r>
        <w:rPr>
          <w:rFonts w:ascii="Times New Roman"/>
          <w:b w:val="false"/>
          <w:i w:val="false"/>
          <w:color w:val="000000"/>
          <w:sz w:val="28"/>
        </w:rPr>
        <w:t xml:space="preserve">
1755 1 3 3     Начисленные доходы по финансовым активам в ДВВ,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Национальному Банку Республики Казахстан </w:t>
      </w:r>
      <w:r>
        <w:br/>
      </w:r>
      <w:r>
        <w:rPr>
          <w:rFonts w:ascii="Times New Roman"/>
          <w:b w:val="false"/>
          <w:i w:val="false"/>
          <w:color w:val="000000"/>
          <w:sz w:val="28"/>
        </w:rPr>
        <w:t xml:space="preserve">
1755 1 4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1755 1 4 2     Начисленные доходы по финансовым активам в СКВ,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1755 1 4 3     Начисленные доходы по финансовым активам в ДВВ,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банкам-резидентам </w:t>
      </w:r>
      <w:r>
        <w:br/>
      </w:r>
      <w:r>
        <w:rPr>
          <w:rFonts w:ascii="Times New Roman"/>
          <w:b w:val="false"/>
          <w:i w:val="false"/>
          <w:color w:val="000000"/>
          <w:sz w:val="28"/>
        </w:rPr>
        <w:t xml:space="preserve">
1755 1 5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организациям-резидентам,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1 5 2     Начисленные доходы по финансовым активам в СКВ,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организациям-резидентам,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1 5 3     Начисленные доходы по финансовым активам в ДВВ,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организациям-резидентам,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2 3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иностранным центральным банкам </w:t>
      </w:r>
      <w:r>
        <w:br/>
      </w:r>
      <w:r>
        <w:rPr>
          <w:rFonts w:ascii="Times New Roman"/>
          <w:b w:val="false"/>
          <w:i w:val="false"/>
          <w:color w:val="000000"/>
          <w:sz w:val="28"/>
        </w:rPr>
        <w:t xml:space="preserve">
1755 2 3 2     Начисленные доходы по финансовым активам в СКВ,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иностранным центральным банкам </w:t>
      </w:r>
      <w:r>
        <w:br/>
      </w:r>
      <w:r>
        <w:rPr>
          <w:rFonts w:ascii="Times New Roman"/>
          <w:b w:val="false"/>
          <w:i w:val="false"/>
          <w:color w:val="000000"/>
          <w:sz w:val="28"/>
        </w:rPr>
        <w:t xml:space="preserve">
1755 2 3 3     Начисленные доходы по финансовым активам в ДВВ,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иностранным центральным банкам </w:t>
      </w:r>
      <w:r>
        <w:br/>
      </w:r>
      <w:r>
        <w:rPr>
          <w:rFonts w:ascii="Times New Roman"/>
          <w:b w:val="false"/>
          <w:i w:val="false"/>
          <w:color w:val="000000"/>
          <w:sz w:val="28"/>
        </w:rPr>
        <w:t xml:space="preserve">
1755 2 4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1755 2 4 2     Начисленные доходы по финансовым активам в СКВ,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1755 2 4 3     Начисленные доходы по финансовым активам в ДВВ,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1755 2 5 1     Начисленные доходы по финансовым активам в тенге,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2 5 2     Начисленные доходы по финансовым активам в СКВ,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1755 2 5 3     Начисленные доходы по финансовым активам в ДВВ, </w:t>
      </w:r>
      <w:r>
        <w:br/>
      </w:r>
      <w:r>
        <w:rPr>
          <w:rFonts w:ascii="Times New Roman"/>
          <w:b w:val="false"/>
          <w:i w:val="false"/>
          <w:color w:val="000000"/>
          <w:sz w:val="28"/>
        </w:rPr>
        <w:t xml:space="preserve">
               переданным в доверительное управление </w:t>
      </w:r>
      <w:r>
        <w:br/>
      </w:r>
      <w:r>
        <w:rPr>
          <w:rFonts w:ascii="Times New Roman"/>
          <w:b w:val="false"/>
          <w:i w:val="false"/>
          <w:color w:val="000000"/>
          <w:sz w:val="28"/>
        </w:rPr>
        <w:t xml:space="preserve">
               организациям-нерезидентам,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1756 0 0 0     Начисленные доходы по прочим операциям </w:t>
      </w:r>
      <w:r>
        <w:br/>
      </w:r>
      <w:r>
        <w:rPr>
          <w:rFonts w:ascii="Times New Roman"/>
          <w:b w:val="false"/>
          <w:i w:val="false"/>
          <w:color w:val="000000"/>
          <w:sz w:val="28"/>
        </w:rPr>
        <w:t xml:space="preserve">
1756 1 1 1     Начисленные доходы по прочим операциям в тенге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1756 1 1 2     Начисленные доходы по прочим операциям в СКВ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1756 1 1 3     Начисленные доходы по прочим операциям в ДВВ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1756 1 3 1     Начисленные доходы по прочим операциям в тенге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1756 1 3 2     Начисленные доходы по прочим операциям в СКВ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1756 1 3 3     Начисленные доходы по прочим операциям в ДВВ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1756 1 4 1     Начисленные доходы по прочим операциям в тенге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1756 1 4 2     Начисленные доходы по прочим операциям в СКВ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1756 1 4 3     Начисленные доходы по прочим операциям в ДВВ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1756 1 5 1     Начисленные доходы по прочим операциям в тенге </w:t>
      </w:r>
      <w:r>
        <w:br/>
      </w:r>
      <w:r>
        <w:rPr>
          <w:rFonts w:ascii="Times New Roman"/>
          <w:b w:val="false"/>
          <w:i w:val="false"/>
          <w:color w:val="000000"/>
          <w:sz w:val="28"/>
        </w:rPr>
        <w:t xml:space="preserve">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1756 1 5 2     Начисленные доходы по прочим операциям в СКВ </w:t>
      </w:r>
      <w:r>
        <w:br/>
      </w:r>
      <w:r>
        <w:rPr>
          <w:rFonts w:ascii="Times New Roman"/>
          <w:b w:val="false"/>
          <w:i w:val="false"/>
          <w:color w:val="000000"/>
          <w:sz w:val="28"/>
        </w:rPr>
        <w:t xml:space="preserve">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1756 1 5 3     Начисленные доходы по прочим операциям в ДВВ </w:t>
      </w:r>
      <w:r>
        <w:br/>
      </w:r>
      <w:r>
        <w:rPr>
          <w:rFonts w:ascii="Times New Roman"/>
          <w:b w:val="false"/>
          <w:i w:val="false"/>
          <w:color w:val="000000"/>
          <w:sz w:val="28"/>
        </w:rPr>
        <w:t xml:space="preserve">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1756 1 6 1     Начисленные доходы по прочим операциям в тенге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1756 1 6 2     Начисленные доходы по прочим операциям в СКВ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1756 1 6 3     Начисленные доходы по прочим операциям в ДВВ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1756 1 7 1     Начисленные доходы по прочим операциям в тенге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1756 1 7 2     Начисленные доходы по прочим операциям в СКВ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1756 1 7 3     Начисленные доходы по прочим операциям в ДВВ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1756 1 8 1     Начисленные доходы по прочим операциям в тенге </w:t>
      </w:r>
      <w:r>
        <w:br/>
      </w:r>
      <w:r>
        <w:rPr>
          <w:rFonts w:ascii="Times New Roman"/>
          <w:b w:val="false"/>
          <w:i w:val="false"/>
          <w:color w:val="000000"/>
          <w:sz w:val="28"/>
        </w:rPr>
        <w:t xml:space="preserve">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1756 1 8 2     Начисленные доходы по прочим операциям в СКВ </w:t>
      </w:r>
      <w:r>
        <w:br/>
      </w:r>
      <w:r>
        <w:rPr>
          <w:rFonts w:ascii="Times New Roman"/>
          <w:b w:val="false"/>
          <w:i w:val="false"/>
          <w:color w:val="000000"/>
          <w:sz w:val="28"/>
        </w:rPr>
        <w:t xml:space="preserve">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1756 1 8 3     Начисленные доходы по прочим операциям в ДВВ </w:t>
      </w:r>
      <w:r>
        <w:br/>
      </w:r>
      <w:r>
        <w:rPr>
          <w:rFonts w:ascii="Times New Roman"/>
          <w:b w:val="false"/>
          <w:i w:val="false"/>
          <w:color w:val="000000"/>
          <w:sz w:val="28"/>
        </w:rPr>
        <w:t xml:space="preserve">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1756 1 9 1     Начисленные доходы по прочим операциям в тенге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1756 1 9 2     Начисленные доходы по прочим операциям в СКВ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1756 1 9 3     Начисленные доходы по прочим операциям в ДВВ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1756 2 1 1     Начисленные доходы по прочим операциям в тенге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1756 2 1 2     Начисленные доходы по прочим операциям в СКВ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1756 2 1 3     Начисленные доходы по прочим операциям в ДВВ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1756 2 2 1     Начисленные доходы по прочим операциям в тенге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1756 2 2 2     Начисленные доходы по прочим операциям в СКВ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1756 2 2 3     Начисленные доходы по прочим операциям в ДВВ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1756 2 3 1     Начисленные доходы по прочим операциям в тенге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1756 2 3 2     Начисленные доходы по прочим операциям в СКВ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1756 2 3 3     Начисленные доходы по прочим операциям в ДВВ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1756 2 4 1     Начисленные доходы по прочим операциям в тенге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1756 2 4 2     Начисленные доходы по прочим операциям в СКВ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1756 2 4 3     Начисленные доходы по прочим операциям в ДВВ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1756 2 5 1     Начисленные доходы по прочим операциям в тенге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1756 2 5 2     Начисленные доходы по прочим операциям в СКВ </w:t>
      </w:r>
      <w:r>
        <w:br/>
      </w:r>
      <w:r>
        <w:rPr>
          <w:rFonts w:ascii="Times New Roman"/>
          <w:b w:val="false"/>
          <w:i w:val="false"/>
          <w:color w:val="000000"/>
          <w:sz w:val="28"/>
        </w:rPr>
        <w:t xml:space="preserve">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1756 2 5 3     Начисленные доходы по прочим операциям в ДВВ </w:t>
      </w:r>
      <w:r>
        <w:br/>
      </w:r>
      <w:r>
        <w:rPr>
          <w:rFonts w:ascii="Times New Roman"/>
          <w:b w:val="false"/>
          <w:i w:val="false"/>
          <w:color w:val="000000"/>
          <w:sz w:val="28"/>
        </w:rPr>
        <w:t xml:space="preserve">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1756 2 6 1     Начисленные доходы по прочим операциям в тенге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1756 2 6 2     Начисленные доходы по прочим операциям в СКВ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1756 2 6 3     Начисленные доходы по прочим операциям в ДВВ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1756 2 7 1     Начисленные доходы по прочим операциям в тенге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1756 2 7 2     Начисленные доходы по прочим операциям в СКВ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1756 2 7 3     Начисленные доходы по прочим операциям в ДВВ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1756 2 8 1     Начисленные доходы по прочим операциям в тенге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1756 2 8 2     Начисленные доходы по прочим операциям в СКВ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1756 2 8 3     Начисленные доходы по прочим операциям в ДВВ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1756 2 9 1     Начисленные доходы по прочим операциям в тенге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1756 2 9 2     Начисленные доходы по прочим операциям в СКВ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1756 2 9 3     Начисленные доходы по прочим операциям в ДВВ с домашними </w:t>
      </w:r>
      <w:r>
        <w:br/>
      </w:r>
      <w:r>
        <w:rPr>
          <w:rFonts w:ascii="Times New Roman"/>
          <w:b w:val="false"/>
          <w:i w:val="false"/>
          <w:color w:val="000000"/>
          <w:sz w:val="28"/>
        </w:rPr>
        <w:t xml:space="preserve">
               хозяйствами-нерезидентами </w:t>
      </w:r>
      <w:r>
        <w:br/>
      </w:r>
      <w:r>
        <w:rPr>
          <w:rFonts w:ascii="Times New Roman"/>
          <w:b w:val="false"/>
          <w:i w:val="false"/>
          <w:color w:val="000000"/>
          <w:sz w:val="28"/>
        </w:rPr>
        <w:t>
1757 0 0 0    Начисленные доходы по прочим долговым инструментам в</w:t>
      </w:r>
      <w:r>
        <w:br/>
      </w:r>
      <w:r>
        <w:rPr>
          <w:rFonts w:ascii="Times New Roman"/>
          <w:b w:val="false"/>
          <w:i w:val="false"/>
          <w:color w:val="000000"/>
          <w:sz w:val="28"/>
        </w:rPr>
        <w:t>
               категории "займы и дебиторская задолженность"</w:t>
      </w:r>
      <w:r>
        <w:br/>
      </w:r>
      <w:r>
        <w:rPr>
          <w:rFonts w:ascii="Times New Roman"/>
          <w:b w:val="false"/>
          <w:i w:val="false"/>
          <w:color w:val="000000"/>
          <w:sz w:val="28"/>
        </w:rPr>
        <w:t>
1757 1 6 1     Начисленные доходы по прочим долговым инструментам в</w:t>
      </w:r>
      <w:r>
        <w:br/>
      </w:r>
      <w:r>
        <w:rPr>
          <w:rFonts w:ascii="Times New Roman"/>
          <w:b w:val="false"/>
          <w:i w:val="false"/>
          <w:color w:val="000000"/>
          <w:sz w:val="28"/>
        </w:rPr>
        <w:t>
               категории "займы и дебиторская задолженность",</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организациями-резидентами в тенге</w:t>
      </w:r>
      <w:r>
        <w:br/>
      </w:r>
      <w:r>
        <w:rPr>
          <w:rFonts w:ascii="Times New Roman"/>
          <w:b w:val="false"/>
          <w:i w:val="false"/>
          <w:color w:val="000000"/>
          <w:sz w:val="28"/>
        </w:rPr>
        <w:t>
1757 1 6 2     Начисленные доходы по прочим долговым инструментам в</w:t>
      </w:r>
      <w:r>
        <w:br/>
      </w:r>
      <w:r>
        <w:rPr>
          <w:rFonts w:ascii="Times New Roman"/>
          <w:b w:val="false"/>
          <w:i w:val="false"/>
          <w:color w:val="000000"/>
          <w:sz w:val="28"/>
        </w:rPr>
        <w:t>
               категории "займы и дебиторская задолженность",</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организациями-резидентами в СКВ</w:t>
      </w:r>
      <w:r>
        <w:br/>
      </w:r>
      <w:r>
        <w:rPr>
          <w:rFonts w:ascii="Times New Roman"/>
          <w:b w:val="false"/>
          <w:i w:val="false"/>
          <w:color w:val="000000"/>
          <w:sz w:val="28"/>
        </w:rPr>
        <w:t>
1757 1 6 3     Начисленные доходы по прочим долговым инструментам в</w:t>
      </w:r>
      <w:r>
        <w:br/>
      </w:r>
      <w:r>
        <w:rPr>
          <w:rFonts w:ascii="Times New Roman"/>
          <w:b w:val="false"/>
          <w:i w:val="false"/>
          <w:color w:val="000000"/>
          <w:sz w:val="28"/>
        </w:rPr>
        <w:t>
               категории "займы и дебиторская задолженность",</w:t>
      </w:r>
      <w:r>
        <w:br/>
      </w:r>
      <w:r>
        <w:rPr>
          <w:rFonts w:ascii="Times New Roman"/>
          <w:b w:val="false"/>
          <w:i w:val="false"/>
          <w:color w:val="000000"/>
          <w:sz w:val="28"/>
        </w:rPr>
        <w:t>
               выпущенным государственными нефинансовыми</w:t>
      </w:r>
      <w:r>
        <w:br/>
      </w:r>
      <w:r>
        <w:rPr>
          <w:rFonts w:ascii="Times New Roman"/>
          <w:b w:val="false"/>
          <w:i w:val="false"/>
          <w:color w:val="000000"/>
          <w:sz w:val="28"/>
        </w:rPr>
        <w:t>
               организациями-резидентами в ДВВ</w:t>
      </w:r>
    </w:p>
    <w:p>
      <w:pPr>
        <w:spacing w:after="0"/>
        <w:ind w:left="0"/>
        <w:jc w:val="both"/>
      </w:pPr>
      <w:r>
        <w:rPr>
          <w:rFonts w:ascii="Times New Roman"/>
          <w:b w:val="false"/>
          <w:i w:val="false"/>
          <w:color w:val="000000"/>
          <w:sz w:val="28"/>
        </w:rPr>
        <w:t xml:space="preserve">1771 000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w:t>
      </w:r>
      <w:r>
        <w:br/>
      </w:r>
      <w:r>
        <w:rPr>
          <w:rFonts w:ascii="Times New Roman"/>
          <w:b w:val="false"/>
          <w:i w:val="false"/>
          <w:color w:val="000000"/>
          <w:sz w:val="28"/>
        </w:rPr>
        <w:t xml:space="preserve">
1771 111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Правительству Республики Казахстан в тенге </w:t>
      </w:r>
      <w:r>
        <w:br/>
      </w:r>
      <w:r>
        <w:rPr>
          <w:rFonts w:ascii="Times New Roman"/>
          <w:b w:val="false"/>
          <w:i w:val="false"/>
          <w:color w:val="000000"/>
          <w:sz w:val="28"/>
        </w:rPr>
        <w:t xml:space="preserve">
1771 112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Правительству Республики Казахстан в СКВ </w:t>
      </w:r>
      <w:r>
        <w:br/>
      </w:r>
      <w:r>
        <w:rPr>
          <w:rFonts w:ascii="Times New Roman"/>
          <w:b w:val="false"/>
          <w:i w:val="false"/>
          <w:color w:val="000000"/>
          <w:sz w:val="28"/>
        </w:rPr>
        <w:t xml:space="preserve">
1771 113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Правительству Республики Казахстан в ДВВ </w:t>
      </w:r>
      <w:r>
        <w:br/>
      </w:r>
      <w:r>
        <w:rPr>
          <w:rFonts w:ascii="Times New Roman"/>
          <w:b w:val="false"/>
          <w:i w:val="false"/>
          <w:color w:val="000000"/>
          <w:sz w:val="28"/>
        </w:rPr>
        <w:t xml:space="preserve">
1771 121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местным </w:t>
      </w:r>
      <w:r>
        <w:br/>
      </w:r>
      <w:r>
        <w:rPr>
          <w:rFonts w:ascii="Times New Roman"/>
          <w:b w:val="false"/>
          <w:i w:val="false"/>
          <w:color w:val="000000"/>
          <w:sz w:val="28"/>
        </w:rPr>
        <w:t xml:space="preserve">
             исполнительным органам Республики Казахстан в тенге </w:t>
      </w:r>
      <w:r>
        <w:br/>
      </w:r>
      <w:r>
        <w:rPr>
          <w:rFonts w:ascii="Times New Roman"/>
          <w:b w:val="false"/>
          <w:i w:val="false"/>
          <w:color w:val="000000"/>
          <w:sz w:val="28"/>
        </w:rPr>
        <w:t xml:space="preserve">
1771 122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местным </w:t>
      </w:r>
      <w:r>
        <w:br/>
      </w:r>
      <w:r>
        <w:rPr>
          <w:rFonts w:ascii="Times New Roman"/>
          <w:b w:val="false"/>
          <w:i w:val="false"/>
          <w:color w:val="000000"/>
          <w:sz w:val="28"/>
        </w:rPr>
        <w:t xml:space="preserve">
             исполнительным органам Республики Казахстан в СКВ </w:t>
      </w:r>
      <w:r>
        <w:br/>
      </w:r>
      <w:r>
        <w:rPr>
          <w:rFonts w:ascii="Times New Roman"/>
          <w:b w:val="false"/>
          <w:i w:val="false"/>
          <w:color w:val="000000"/>
          <w:sz w:val="28"/>
        </w:rPr>
        <w:t xml:space="preserve">
1771 123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местным </w:t>
      </w:r>
      <w:r>
        <w:br/>
      </w:r>
      <w:r>
        <w:rPr>
          <w:rFonts w:ascii="Times New Roman"/>
          <w:b w:val="false"/>
          <w:i w:val="false"/>
          <w:color w:val="000000"/>
          <w:sz w:val="28"/>
        </w:rPr>
        <w:t xml:space="preserve">
             исполнительным органам Республики Казахстан в ДВВ </w:t>
      </w:r>
      <w:r>
        <w:br/>
      </w:r>
      <w:r>
        <w:rPr>
          <w:rFonts w:ascii="Times New Roman"/>
          <w:b w:val="false"/>
          <w:i w:val="false"/>
          <w:color w:val="000000"/>
          <w:sz w:val="28"/>
        </w:rPr>
        <w:t xml:space="preserve">
1771 151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иным </w:t>
      </w:r>
      <w:r>
        <w:br/>
      </w:r>
      <w:r>
        <w:rPr>
          <w:rFonts w:ascii="Times New Roman"/>
          <w:b w:val="false"/>
          <w:i w:val="false"/>
          <w:color w:val="000000"/>
          <w:sz w:val="28"/>
        </w:rPr>
        <w:t xml:space="preserve">
             финансовым организациям-резидентам в тенге </w:t>
      </w:r>
      <w:r>
        <w:br/>
      </w:r>
      <w:r>
        <w:rPr>
          <w:rFonts w:ascii="Times New Roman"/>
          <w:b w:val="false"/>
          <w:i w:val="false"/>
          <w:color w:val="000000"/>
          <w:sz w:val="28"/>
        </w:rPr>
        <w:t xml:space="preserve">
1771 152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иным </w:t>
      </w:r>
      <w:r>
        <w:br/>
      </w:r>
      <w:r>
        <w:rPr>
          <w:rFonts w:ascii="Times New Roman"/>
          <w:b w:val="false"/>
          <w:i w:val="false"/>
          <w:color w:val="000000"/>
          <w:sz w:val="28"/>
        </w:rPr>
        <w:t xml:space="preserve">
             финансовым организациям-резидентам в СКВ </w:t>
      </w:r>
      <w:r>
        <w:br/>
      </w:r>
      <w:r>
        <w:rPr>
          <w:rFonts w:ascii="Times New Roman"/>
          <w:b w:val="false"/>
          <w:i w:val="false"/>
          <w:color w:val="000000"/>
          <w:sz w:val="28"/>
        </w:rPr>
        <w:t xml:space="preserve">
1771 153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иным </w:t>
      </w:r>
      <w:r>
        <w:br/>
      </w:r>
      <w:r>
        <w:rPr>
          <w:rFonts w:ascii="Times New Roman"/>
          <w:b w:val="false"/>
          <w:i w:val="false"/>
          <w:color w:val="000000"/>
          <w:sz w:val="28"/>
        </w:rPr>
        <w:t xml:space="preserve">
             финансовым организациям-резидентам в ДВВ </w:t>
      </w:r>
      <w:r>
        <w:br/>
      </w:r>
      <w:r>
        <w:rPr>
          <w:rFonts w:ascii="Times New Roman"/>
          <w:b w:val="false"/>
          <w:i w:val="false"/>
          <w:color w:val="000000"/>
          <w:sz w:val="28"/>
        </w:rPr>
        <w:t xml:space="preserve">
1771 161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1771 162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1771 163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1771 171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1771 172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1771 173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1771 181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1771 182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1771 183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1771 191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домашним хозяйствам-резидентам в тенге </w:t>
      </w:r>
      <w:r>
        <w:br/>
      </w:r>
      <w:r>
        <w:rPr>
          <w:rFonts w:ascii="Times New Roman"/>
          <w:b w:val="false"/>
          <w:i w:val="false"/>
          <w:color w:val="000000"/>
          <w:sz w:val="28"/>
        </w:rPr>
        <w:t xml:space="preserve">
1771 192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домашним хозяйствам-резидентам в СКВ </w:t>
      </w:r>
      <w:r>
        <w:br/>
      </w:r>
      <w:r>
        <w:rPr>
          <w:rFonts w:ascii="Times New Roman"/>
          <w:b w:val="false"/>
          <w:i w:val="false"/>
          <w:color w:val="000000"/>
          <w:sz w:val="28"/>
        </w:rPr>
        <w:t xml:space="preserve">
1771 193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домашним хозяйствам-резидентам в ДВВ </w:t>
      </w:r>
      <w:r>
        <w:br/>
      </w:r>
      <w:r>
        <w:rPr>
          <w:rFonts w:ascii="Times New Roman"/>
          <w:b w:val="false"/>
          <w:i w:val="false"/>
          <w:color w:val="000000"/>
          <w:sz w:val="28"/>
        </w:rPr>
        <w:t xml:space="preserve">
1771 211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Правительству иностранного государства в тенге </w:t>
      </w:r>
      <w:r>
        <w:br/>
      </w:r>
      <w:r>
        <w:rPr>
          <w:rFonts w:ascii="Times New Roman"/>
          <w:b w:val="false"/>
          <w:i w:val="false"/>
          <w:color w:val="000000"/>
          <w:sz w:val="28"/>
        </w:rPr>
        <w:t xml:space="preserve">
1771 212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Правительству иностранного государства в СКВ </w:t>
      </w:r>
      <w:r>
        <w:br/>
      </w:r>
      <w:r>
        <w:rPr>
          <w:rFonts w:ascii="Times New Roman"/>
          <w:b w:val="false"/>
          <w:i w:val="false"/>
          <w:color w:val="000000"/>
          <w:sz w:val="28"/>
        </w:rPr>
        <w:t xml:space="preserve">
1771 213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Правительству иностранного государства в ДВВ </w:t>
      </w:r>
      <w:r>
        <w:br/>
      </w:r>
      <w:r>
        <w:rPr>
          <w:rFonts w:ascii="Times New Roman"/>
          <w:b w:val="false"/>
          <w:i w:val="false"/>
          <w:color w:val="000000"/>
          <w:sz w:val="28"/>
        </w:rPr>
        <w:t xml:space="preserve">
1771 221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местным </w:t>
      </w:r>
      <w:r>
        <w:br/>
      </w:r>
      <w:r>
        <w:rPr>
          <w:rFonts w:ascii="Times New Roman"/>
          <w:b w:val="false"/>
          <w:i w:val="false"/>
          <w:color w:val="000000"/>
          <w:sz w:val="28"/>
        </w:rPr>
        <w:t xml:space="preserve">
             исполнительным органам иностранного государства в тенге </w:t>
      </w:r>
      <w:r>
        <w:br/>
      </w:r>
      <w:r>
        <w:rPr>
          <w:rFonts w:ascii="Times New Roman"/>
          <w:b w:val="false"/>
          <w:i w:val="false"/>
          <w:color w:val="000000"/>
          <w:sz w:val="28"/>
        </w:rPr>
        <w:t xml:space="preserve">
1771 222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местным </w:t>
      </w:r>
      <w:r>
        <w:br/>
      </w:r>
      <w:r>
        <w:rPr>
          <w:rFonts w:ascii="Times New Roman"/>
          <w:b w:val="false"/>
          <w:i w:val="false"/>
          <w:color w:val="000000"/>
          <w:sz w:val="28"/>
        </w:rPr>
        <w:t xml:space="preserve">
             исполнительным органам иностранного государства в СКВ </w:t>
      </w:r>
      <w:r>
        <w:br/>
      </w:r>
      <w:r>
        <w:rPr>
          <w:rFonts w:ascii="Times New Roman"/>
          <w:b w:val="false"/>
          <w:i w:val="false"/>
          <w:color w:val="000000"/>
          <w:sz w:val="28"/>
        </w:rPr>
        <w:t xml:space="preserve">
1771 223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местным </w:t>
      </w:r>
      <w:r>
        <w:br/>
      </w:r>
      <w:r>
        <w:rPr>
          <w:rFonts w:ascii="Times New Roman"/>
          <w:b w:val="false"/>
          <w:i w:val="false"/>
          <w:color w:val="000000"/>
          <w:sz w:val="28"/>
        </w:rPr>
        <w:t xml:space="preserve">
             исполнительным органам иностранного государства в ДВВ </w:t>
      </w:r>
      <w:r>
        <w:br/>
      </w:r>
      <w:r>
        <w:rPr>
          <w:rFonts w:ascii="Times New Roman"/>
          <w:b w:val="false"/>
          <w:i w:val="false"/>
          <w:color w:val="000000"/>
          <w:sz w:val="28"/>
        </w:rPr>
        <w:t xml:space="preserve">
1771 261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1771 262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1771 263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1771 271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1771 272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1771 273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1771 281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1771 282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1771 283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1771 291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домашним хозяйствам-нерезидентам в тенге </w:t>
      </w:r>
      <w:r>
        <w:br/>
      </w:r>
      <w:r>
        <w:rPr>
          <w:rFonts w:ascii="Times New Roman"/>
          <w:b w:val="false"/>
          <w:i w:val="false"/>
          <w:color w:val="000000"/>
          <w:sz w:val="28"/>
        </w:rPr>
        <w:t xml:space="preserve">
1771 292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домашним хозяйствам-нерезидентам в СКВ </w:t>
      </w:r>
      <w:r>
        <w:br/>
      </w:r>
      <w:r>
        <w:rPr>
          <w:rFonts w:ascii="Times New Roman"/>
          <w:b w:val="false"/>
          <w:i w:val="false"/>
          <w:color w:val="000000"/>
          <w:sz w:val="28"/>
        </w:rPr>
        <w:t xml:space="preserve">
1771 293     Начисленные доходы исламского банка по инвестиционной </w:t>
      </w:r>
      <w:r>
        <w:br/>
      </w:r>
      <w:r>
        <w:rPr>
          <w:rFonts w:ascii="Times New Roman"/>
          <w:b w:val="false"/>
          <w:i w:val="false"/>
          <w:color w:val="000000"/>
          <w:sz w:val="28"/>
        </w:rPr>
        <w:t xml:space="preserve">
             деятельности на условиях аренды, предоставленной </w:t>
      </w:r>
      <w:r>
        <w:br/>
      </w:r>
      <w:r>
        <w:rPr>
          <w:rFonts w:ascii="Times New Roman"/>
          <w:b w:val="false"/>
          <w:i w:val="false"/>
          <w:color w:val="000000"/>
          <w:sz w:val="28"/>
        </w:rPr>
        <w:t xml:space="preserve">
             домашним хозяйствам-нерезидентам в ДВВ </w:t>
      </w:r>
      <w:r>
        <w:br/>
      </w:r>
      <w:r>
        <w:rPr>
          <w:rFonts w:ascii="Times New Roman"/>
          <w:b w:val="false"/>
          <w:i w:val="false"/>
          <w:color w:val="000000"/>
          <w:sz w:val="28"/>
        </w:rPr>
        <w:t xml:space="preserve">
1772 000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w:t>
      </w:r>
      <w:r>
        <w:br/>
      </w:r>
      <w:r>
        <w:rPr>
          <w:rFonts w:ascii="Times New Roman"/>
          <w:b w:val="false"/>
          <w:i w:val="false"/>
          <w:color w:val="000000"/>
          <w:sz w:val="28"/>
        </w:rPr>
        <w:t xml:space="preserve">
1772 111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Правительства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1772 112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Правительства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1772 113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Правительства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1772 121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местных исполнительных </w:t>
      </w:r>
      <w:r>
        <w:br/>
      </w:r>
      <w:r>
        <w:rPr>
          <w:rFonts w:ascii="Times New Roman"/>
          <w:b w:val="false"/>
          <w:i w:val="false"/>
          <w:color w:val="000000"/>
          <w:sz w:val="28"/>
        </w:rPr>
        <w:t xml:space="preserve">
             органов Республики Казахстан в тенге </w:t>
      </w:r>
      <w:r>
        <w:br/>
      </w:r>
      <w:r>
        <w:rPr>
          <w:rFonts w:ascii="Times New Roman"/>
          <w:b w:val="false"/>
          <w:i w:val="false"/>
          <w:color w:val="000000"/>
          <w:sz w:val="28"/>
        </w:rPr>
        <w:t xml:space="preserve">
1772 122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местных исполнительных </w:t>
      </w:r>
      <w:r>
        <w:br/>
      </w:r>
      <w:r>
        <w:rPr>
          <w:rFonts w:ascii="Times New Roman"/>
          <w:b w:val="false"/>
          <w:i w:val="false"/>
          <w:color w:val="000000"/>
          <w:sz w:val="28"/>
        </w:rPr>
        <w:t xml:space="preserve">
             органов Республики Казахстан в СКВ </w:t>
      </w:r>
      <w:r>
        <w:br/>
      </w:r>
      <w:r>
        <w:rPr>
          <w:rFonts w:ascii="Times New Roman"/>
          <w:b w:val="false"/>
          <w:i w:val="false"/>
          <w:color w:val="000000"/>
          <w:sz w:val="28"/>
        </w:rPr>
        <w:t xml:space="preserve">
1772 123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местных исполнительных </w:t>
      </w:r>
      <w:r>
        <w:br/>
      </w:r>
      <w:r>
        <w:rPr>
          <w:rFonts w:ascii="Times New Roman"/>
          <w:b w:val="false"/>
          <w:i w:val="false"/>
          <w:color w:val="000000"/>
          <w:sz w:val="28"/>
        </w:rPr>
        <w:t xml:space="preserve">
             органов Республики Казахстан в ДВВ </w:t>
      </w:r>
      <w:r>
        <w:br/>
      </w:r>
      <w:r>
        <w:rPr>
          <w:rFonts w:ascii="Times New Roman"/>
          <w:b w:val="false"/>
          <w:i w:val="false"/>
          <w:color w:val="000000"/>
          <w:sz w:val="28"/>
        </w:rPr>
        <w:t xml:space="preserve">
1772 151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иных 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1772 152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иных 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1772 153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иных 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1772 161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1772 162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1772 163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1772 171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1772 172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1772 173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1772 181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в тенге </w:t>
      </w:r>
      <w:r>
        <w:br/>
      </w:r>
      <w:r>
        <w:rPr>
          <w:rFonts w:ascii="Times New Roman"/>
          <w:b w:val="false"/>
          <w:i w:val="false"/>
          <w:color w:val="000000"/>
          <w:sz w:val="28"/>
        </w:rPr>
        <w:t xml:space="preserve">
1772 182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в СКВ </w:t>
      </w:r>
      <w:r>
        <w:br/>
      </w:r>
      <w:r>
        <w:rPr>
          <w:rFonts w:ascii="Times New Roman"/>
          <w:b w:val="false"/>
          <w:i w:val="false"/>
          <w:color w:val="000000"/>
          <w:sz w:val="28"/>
        </w:rPr>
        <w:t xml:space="preserve">
1772 183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в ДВВ </w:t>
      </w:r>
      <w:r>
        <w:br/>
      </w:r>
      <w:r>
        <w:rPr>
          <w:rFonts w:ascii="Times New Roman"/>
          <w:b w:val="false"/>
          <w:i w:val="false"/>
          <w:color w:val="000000"/>
          <w:sz w:val="28"/>
        </w:rPr>
        <w:t xml:space="preserve">
1772 191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1772 192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1772 193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1772 211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1772 212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1772 213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1772 221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местных исполнительных </w:t>
      </w:r>
      <w:r>
        <w:br/>
      </w:r>
      <w:r>
        <w:rPr>
          <w:rFonts w:ascii="Times New Roman"/>
          <w:b w:val="false"/>
          <w:i w:val="false"/>
          <w:color w:val="000000"/>
          <w:sz w:val="28"/>
        </w:rPr>
        <w:t xml:space="preserve">
             органов иностранного государства в тенге </w:t>
      </w:r>
      <w:r>
        <w:br/>
      </w:r>
      <w:r>
        <w:rPr>
          <w:rFonts w:ascii="Times New Roman"/>
          <w:b w:val="false"/>
          <w:i w:val="false"/>
          <w:color w:val="000000"/>
          <w:sz w:val="28"/>
        </w:rPr>
        <w:t xml:space="preserve">
1772 222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местных исполнительных </w:t>
      </w:r>
      <w:r>
        <w:br/>
      </w:r>
      <w:r>
        <w:rPr>
          <w:rFonts w:ascii="Times New Roman"/>
          <w:b w:val="false"/>
          <w:i w:val="false"/>
          <w:color w:val="000000"/>
          <w:sz w:val="28"/>
        </w:rPr>
        <w:t xml:space="preserve">
             органов иностранного государства в СКВ </w:t>
      </w:r>
      <w:r>
        <w:br/>
      </w:r>
      <w:r>
        <w:rPr>
          <w:rFonts w:ascii="Times New Roman"/>
          <w:b w:val="false"/>
          <w:i w:val="false"/>
          <w:color w:val="000000"/>
          <w:sz w:val="28"/>
        </w:rPr>
        <w:t xml:space="preserve">
1772 223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местных исполнительных </w:t>
      </w:r>
      <w:r>
        <w:br/>
      </w:r>
      <w:r>
        <w:rPr>
          <w:rFonts w:ascii="Times New Roman"/>
          <w:b w:val="false"/>
          <w:i w:val="false"/>
          <w:color w:val="000000"/>
          <w:sz w:val="28"/>
        </w:rPr>
        <w:t xml:space="preserve">
             органов иностранного государства в ДВВ </w:t>
      </w:r>
      <w:r>
        <w:br/>
      </w:r>
      <w:r>
        <w:rPr>
          <w:rFonts w:ascii="Times New Roman"/>
          <w:b w:val="false"/>
          <w:i w:val="false"/>
          <w:color w:val="000000"/>
          <w:sz w:val="28"/>
        </w:rPr>
        <w:t xml:space="preserve">
1772 261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1772 262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государственных </w:t>
      </w:r>
      <w:r>
        <w:br/>
      </w:r>
      <w:r>
        <w:rPr>
          <w:rFonts w:ascii="Times New Roman"/>
          <w:b w:val="false"/>
          <w:i w:val="false"/>
          <w:color w:val="000000"/>
          <w:sz w:val="28"/>
        </w:rPr>
        <w:t xml:space="preserve">
             нефинансовых организаций иностранного государства в СКВ </w:t>
      </w:r>
      <w:r>
        <w:br/>
      </w:r>
      <w:r>
        <w:rPr>
          <w:rFonts w:ascii="Times New Roman"/>
          <w:b w:val="false"/>
          <w:i w:val="false"/>
          <w:color w:val="000000"/>
          <w:sz w:val="28"/>
        </w:rPr>
        <w:t xml:space="preserve">
1772 263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государственных </w:t>
      </w:r>
      <w:r>
        <w:br/>
      </w:r>
      <w:r>
        <w:rPr>
          <w:rFonts w:ascii="Times New Roman"/>
          <w:b w:val="false"/>
          <w:i w:val="false"/>
          <w:color w:val="000000"/>
          <w:sz w:val="28"/>
        </w:rPr>
        <w:t xml:space="preserve">
             нефинансовых организаций иностранного государства в ДВВ </w:t>
      </w:r>
      <w:r>
        <w:br/>
      </w:r>
      <w:r>
        <w:rPr>
          <w:rFonts w:ascii="Times New Roman"/>
          <w:b w:val="false"/>
          <w:i w:val="false"/>
          <w:color w:val="000000"/>
          <w:sz w:val="28"/>
        </w:rPr>
        <w:t xml:space="preserve">
1772 271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1772 272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негосударственных </w:t>
      </w:r>
      <w:r>
        <w:br/>
      </w:r>
      <w:r>
        <w:rPr>
          <w:rFonts w:ascii="Times New Roman"/>
          <w:b w:val="false"/>
          <w:i w:val="false"/>
          <w:color w:val="000000"/>
          <w:sz w:val="28"/>
        </w:rPr>
        <w:t xml:space="preserve">
             нефинансовых организаций иностранного государства в СКВ </w:t>
      </w:r>
      <w:r>
        <w:br/>
      </w:r>
      <w:r>
        <w:rPr>
          <w:rFonts w:ascii="Times New Roman"/>
          <w:b w:val="false"/>
          <w:i w:val="false"/>
          <w:color w:val="000000"/>
          <w:sz w:val="28"/>
        </w:rPr>
        <w:t xml:space="preserve">
1772 273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негосударственных </w:t>
      </w:r>
      <w:r>
        <w:br/>
      </w:r>
      <w:r>
        <w:rPr>
          <w:rFonts w:ascii="Times New Roman"/>
          <w:b w:val="false"/>
          <w:i w:val="false"/>
          <w:color w:val="000000"/>
          <w:sz w:val="28"/>
        </w:rPr>
        <w:t xml:space="preserve">
             нефинансовых организаций иностранного государства в ДВВ </w:t>
      </w:r>
      <w:r>
        <w:br/>
      </w:r>
      <w:r>
        <w:rPr>
          <w:rFonts w:ascii="Times New Roman"/>
          <w:b w:val="false"/>
          <w:i w:val="false"/>
          <w:color w:val="000000"/>
          <w:sz w:val="28"/>
        </w:rPr>
        <w:t xml:space="preserve">
1772 281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в тенге </w:t>
      </w:r>
      <w:r>
        <w:br/>
      </w:r>
      <w:r>
        <w:rPr>
          <w:rFonts w:ascii="Times New Roman"/>
          <w:b w:val="false"/>
          <w:i w:val="false"/>
          <w:color w:val="000000"/>
          <w:sz w:val="28"/>
        </w:rPr>
        <w:t xml:space="preserve">
1772 282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в СКВ </w:t>
      </w:r>
      <w:r>
        <w:br/>
      </w:r>
      <w:r>
        <w:rPr>
          <w:rFonts w:ascii="Times New Roman"/>
          <w:b w:val="false"/>
          <w:i w:val="false"/>
          <w:color w:val="000000"/>
          <w:sz w:val="28"/>
        </w:rPr>
        <w:t xml:space="preserve">
1772 283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в ДВВ </w:t>
      </w:r>
      <w:r>
        <w:br/>
      </w:r>
      <w:r>
        <w:rPr>
          <w:rFonts w:ascii="Times New Roman"/>
          <w:b w:val="false"/>
          <w:i w:val="false"/>
          <w:color w:val="000000"/>
          <w:sz w:val="28"/>
        </w:rPr>
        <w:t xml:space="preserve">
1772 291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домашних </w:t>
      </w:r>
      <w:r>
        <w:br/>
      </w:r>
      <w:r>
        <w:rPr>
          <w:rFonts w:ascii="Times New Roman"/>
          <w:b w:val="false"/>
          <w:i w:val="false"/>
          <w:color w:val="000000"/>
          <w:sz w:val="28"/>
        </w:rPr>
        <w:t xml:space="preserve">
             хозяйств-нерезидентов в тенге </w:t>
      </w:r>
      <w:r>
        <w:br/>
      </w:r>
      <w:r>
        <w:rPr>
          <w:rFonts w:ascii="Times New Roman"/>
          <w:b w:val="false"/>
          <w:i w:val="false"/>
          <w:color w:val="000000"/>
          <w:sz w:val="28"/>
        </w:rPr>
        <w:t xml:space="preserve">
1772 292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домашних </w:t>
      </w:r>
      <w:r>
        <w:br/>
      </w:r>
      <w:r>
        <w:rPr>
          <w:rFonts w:ascii="Times New Roman"/>
          <w:b w:val="false"/>
          <w:i w:val="false"/>
          <w:color w:val="000000"/>
          <w:sz w:val="28"/>
        </w:rPr>
        <w:t xml:space="preserve">
             хозяйств-нерезидентов в СКВ </w:t>
      </w:r>
      <w:r>
        <w:br/>
      </w:r>
      <w:r>
        <w:rPr>
          <w:rFonts w:ascii="Times New Roman"/>
          <w:b w:val="false"/>
          <w:i w:val="false"/>
          <w:color w:val="000000"/>
          <w:sz w:val="28"/>
        </w:rPr>
        <w:t xml:space="preserve">
1772 293     Просроченная задолженность по инвестиционной </w:t>
      </w:r>
      <w:r>
        <w:br/>
      </w:r>
      <w:r>
        <w:rPr>
          <w:rFonts w:ascii="Times New Roman"/>
          <w:b w:val="false"/>
          <w:i w:val="false"/>
          <w:color w:val="000000"/>
          <w:sz w:val="28"/>
        </w:rPr>
        <w:t xml:space="preserve">
             деятельности на условиях аренды домашних </w:t>
      </w:r>
      <w:r>
        <w:br/>
      </w:r>
      <w:r>
        <w:rPr>
          <w:rFonts w:ascii="Times New Roman"/>
          <w:b w:val="false"/>
          <w:i w:val="false"/>
          <w:color w:val="000000"/>
          <w:sz w:val="28"/>
        </w:rPr>
        <w:t xml:space="preserve">
             хозяйств-нерезидентов в ДВВ </w:t>
      </w:r>
    </w:p>
    <w:p>
      <w:pPr>
        <w:spacing w:after="0"/>
        <w:ind w:left="0"/>
        <w:jc w:val="both"/>
      </w:pPr>
      <w:r>
        <w:rPr>
          <w:rFonts w:ascii="Times New Roman"/>
          <w:b w:val="false"/>
          <w:i w:val="false"/>
          <w:color w:val="000000"/>
          <w:sz w:val="28"/>
        </w:rPr>
        <w:t xml:space="preserve">1790       Предоплата вознаграждения и расходов </w:t>
      </w:r>
      <w:r>
        <w:br/>
      </w:r>
      <w:r>
        <w:rPr>
          <w:rFonts w:ascii="Times New Roman"/>
          <w:b w:val="false"/>
          <w:i w:val="false"/>
          <w:color w:val="000000"/>
          <w:sz w:val="28"/>
        </w:rPr>
        <w:t xml:space="preserve">
1792 0 0 0   Предоплата вознаграждения по полученным займам и вкладам </w:t>
      </w:r>
      <w:r>
        <w:br/>
      </w:r>
      <w:r>
        <w:rPr>
          <w:rFonts w:ascii="Times New Roman"/>
          <w:b w:val="false"/>
          <w:i w:val="false"/>
          <w:color w:val="000000"/>
          <w:sz w:val="28"/>
        </w:rPr>
        <w:t xml:space="preserve">
1792 1 1 1     Предоплата вознаграждения по полученным займам и вкладам в </w:t>
      </w:r>
      <w:r>
        <w:br/>
      </w:r>
      <w:r>
        <w:rPr>
          <w:rFonts w:ascii="Times New Roman"/>
          <w:b w:val="false"/>
          <w:i w:val="false"/>
          <w:color w:val="000000"/>
          <w:sz w:val="28"/>
        </w:rPr>
        <w:t xml:space="preserve">
               тенге от Правительства Республики Казахстан </w:t>
      </w:r>
      <w:r>
        <w:br/>
      </w:r>
      <w:r>
        <w:rPr>
          <w:rFonts w:ascii="Times New Roman"/>
          <w:b w:val="false"/>
          <w:i w:val="false"/>
          <w:color w:val="000000"/>
          <w:sz w:val="28"/>
        </w:rPr>
        <w:t xml:space="preserve">
1792 1 1 2     Предоплата вознаграждения по полученным займам и вкладам в </w:t>
      </w:r>
      <w:r>
        <w:br/>
      </w:r>
      <w:r>
        <w:rPr>
          <w:rFonts w:ascii="Times New Roman"/>
          <w:b w:val="false"/>
          <w:i w:val="false"/>
          <w:color w:val="000000"/>
          <w:sz w:val="28"/>
        </w:rPr>
        <w:t xml:space="preserve">
               СКВ от Правительства Республики Казахстан </w:t>
      </w:r>
      <w:r>
        <w:br/>
      </w:r>
      <w:r>
        <w:rPr>
          <w:rFonts w:ascii="Times New Roman"/>
          <w:b w:val="false"/>
          <w:i w:val="false"/>
          <w:color w:val="000000"/>
          <w:sz w:val="28"/>
        </w:rPr>
        <w:t xml:space="preserve">
1792 1 1 3     Предоплата вознаграждения по полученным займам и вкладам в </w:t>
      </w:r>
      <w:r>
        <w:br/>
      </w:r>
      <w:r>
        <w:rPr>
          <w:rFonts w:ascii="Times New Roman"/>
          <w:b w:val="false"/>
          <w:i w:val="false"/>
          <w:color w:val="000000"/>
          <w:sz w:val="28"/>
        </w:rPr>
        <w:t xml:space="preserve">
               ДВВ от Правительства Республики Казахстан </w:t>
      </w:r>
      <w:r>
        <w:br/>
      </w:r>
      <w:r>
        <w:rPr>
          <w:rFonts w:ascii="Times New Roman"/>
          <w:b w:val="false"/>
          <w:i w:val="false"/>
          <w:color w:val="000000"/>
          <w:sz w:val="28"/>
        </w:rPr>
        <w:t xml:space="preserve">
1792 1 2 1     Предоплата вознаграждения по полученным займам и вкладам в </w:t>
      </w:r>
      <w:r>
        <w:br/>
      </w:r>
      <w:r>
        <w:rPr>
          <w:rFonts w:ascii="Times New Roman"/>
          <w:b w:val="false"/>
          <w:i w:val="false"/>
          <w:color w:val="000000"/>
          <w:sz w:val="28"/>
        </w:rPr>
        <w:t xml:space="preserve">
               тенге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1792 1 2 2     Предоплата вознаграждения по полученным займам и вкладам в </w:t>
      </w:r>
      <w:r>
        <w:br/>
      </w:r>
      <w:r>
        <w:rPr>
          <w:rFonts w:ascii="Times New Roman"/>
          <w:b w:val="false"/>
          <w:i w:val="false"/>
          <w:color w:val="000000"/>
          <w:sz w:val="28"/>
        </w:rPr>
        <w:t xml:space="preserve">
               СКВ от местных исполнительных органов Республики Казахстан </w:t>
      </w:r>
      <w:r>
        <w:br/>
      </w:r>
      <w:r>
        <w:rPr>
          <w:rFonts w:ascii="Times New Roman"/>
          <w:b w:val="false"/>
          <w:i w:val="false"/>
          <w:color w:val="000000"/>
          <w:sz w:val="28"/>
        </w:rPr>
        <w:t xml:space="preserve">
1792 1 2 3     Предоплата вознаграждения по полученным займам и вкладам в </w:t>
      </w:r>
      <w:r>
        <w:br/>
      </w:r>
      <w:r>
        <w:rPr>
          <w:rFonts w:ascii="Times New Roman"/>
          <w:b w:val="false"/>
          <w:i w:val="false"/>
          <w:color w:val="000000"/>
          <w:sz w:val="28"/>
        </w:rPr>
        <w:t xml:space="preserve">
               ДВВ от местных исполнительных органов Республики Казахстан </w:t>
      </w:r>
      <w:r>
        <w:br/>
      </w:r>
      <w:r>
        <w:rPr>
          <w:rFonts w:ascii="Times New Roman"/>
          <w:b w:val="false"/>
          <w:i w:val="false"/>
          <w:color w:val="000000"/>
          <w:sz w:val="28"/>
        </w:rPr>
        <w:t xml:space="preserve">
1792 1 3 1     Предоплата вознаграждения по полученным займам и вкладам в </w:t>
      </w:r>
      <w:r>
        <w:br/>
      </w:r>
      <w:r>
        <w:rPr>
          <w:rFonts w:ascii="Times New Roman"/>
          <w:b w:val="false"/>
          <w:i w:val="false"/>
          <w:color w:val="000000"/>
          <w:sz w:val="28"/>
        </w:rPr>
        <w:t xml:space="preserve">
               тенге от Национального Банка Республики Казахстан </w:t>
      </w:r>
      <w:r>
        <w:br/>
      </w:r>
      <w:r>
        <w:rPr>
          <w:rFonts w:ascii="Times New Roman"/>
          <w:b w:val="false"/>
          <w:i w:val="false"/>
          <w:color w:val="000000"/>
          <w:sz w:val="28"/>
        </w:rPr>
        <w:t xml:space="preserve">
1792 1 3 2     Предоплата вознаграждения по полученным займам и вкладам в </w:t>
      </w:r>
      <w:r>
        <w:br/>
      </w:r>
      <w:r>
        <w:rPr>
          <w:rFonts w:ascii="Times New Roman"/>
          <w:b w:val="false"/>
          <w:i w:val="false"/>
          <w:color w:val="000000"/>
          <w:sz w:val="28"/>
        </w:rPr>
        <w:t xml:space="preserve">
               СКВ от Национального Банка Республики Казахстан </w:t>
      </w:r>
      <w:r>
        <w:br/>
      </w:r>
      <w:r>
        <w:rPr>
          <w:rFonts w:ascii="Times New Roman"/>
          <w:b w:val="false"/>
          <w:i w:val="false"/>
          <w:color w:val="000000"/>
          <w:sz w:val="28"/>
        </w:rPr>
        <w:t xml:space="preserve">
1792 1 3 3     Предоплата вознаграждения по полученным займам и вкладам в </w:t>
      </w:r>
      <w:r>
        <w:br/>
      </w:r>
      <w:r>
        <w:rPr>
          <w:rFonts w:ascii="Times New Roman"/>
          <w:b w:val="false"/>
          <w:i w:val="false"/>
          <w:color w:val="000000"/>
          <w:sz w:val="28"/>
        </w:rPr>
        <w:t xml:space="preserve">
               ДВВ от Национального Банка Республики Казахстан </w:t>
      </w:r>
      <w:r>
        <w:br/>
      </w:r>
      <w:r>
        <w:rPr>
          <w:rFonts w:ascii="Times New Roman"/>
          <w:b w:val="false"/>
          <w:i w:val="false"/>
          <w:color w:val="000000"/>
          <w:sz w:val="28"/>
        </w:rPr>
        <w:t xml:space="preserve">
1792 1 4 1     Предоплата вознаграждения по полученным займам и вкладам в </w:t>
      </w:r>
      <w:r>
        <w:br/>
      </w:r>
      <w:r>
        <w:rPr>
          <w:rFonts w:ascii="Times New Roman"/>
          <w:b w:val="false"/>
          <w:i w:val="false"/>
          <w:color w:val="000000"/>
          <w:sz w:val="28"/>
        </w:rPr>
        <w:t xml:space="preserve">
               тенге от банков-резидентов </w:t>
      </w:r>
      <w:r>
        <w:br/>
      </w:r>
      <w:r>
        <w:rPr>
          <w:rFonts w:ascii="Times New Roman"/>
          <w:b w:val="false"/>
          <w:i w:val="false"/>
          <w:color w:val="000000"/>
          <w:sz w:val="28"/>
        </w:rPr>
        <w:t xml:space="preserve">
1792 1 4 2     Предоплата вознаграждения по полученным займам и вкладам в </w:t>
      </w:r>
      <w:r>
        <w:br/>
      </w:r>
      <w:r>
        <w:rPr>
          <w:rFonts w:ascii="Times New Roman"/>
          <w:b w:val="false"/>
          <w:i w:val="false"/>
          <w:color w:val="000000"/>
          <w:sz w:val="28"/>
        </w:rPr>
        <w:t xml:space="preserve">
               СКВ от банков-резидентов </w:t>
      </w:r>
      <w:r>
        <w:br/>
      </w:r>
      <w:r>
        <w:rPr>
          <w:rFonts w:ascii="Times New Roman"/>
          <w:b w:val="false"/>
          <w:i w:val="false"/>
          <w:color w:val="000000"/>
          <w:sz w:val="28"/>
        </w:rPr>
        <w:t xml:space="preserve">
1792 1 4 3     Предоплата вознаграждения по полученным займам и вкладам в </w:t>
      </w:r>
      <w:r>
        <w:br/>
      </w:r>
      <w:r>
        <w:rPr>
          <w:rFonts w:ascii="Times New Roman"/>
          <w:b w:val="false"/>
          <w:i w:val="false"/>
          <w:color w:val="000000"/>
          <w:sz w:val="28"/>
        </w:rPr>
        <w:t xml:space="preserve">
               ДВВ от банков-резидентов </w:t>
      </w:r>
      <w:r>
        <w:br/>
      </w:r>
      <w:r>
        <w:rPr>
          <w:rFonts w:ascii="Times New Roman"/>
          <w:b w:val="false"/>
          <w:i w:val="false"/>
          <w:color w:val="000000"/>
          <w:sz w:val="28"/>
        </w:rPr>
        <w:t xml:space="preserve">
1792 1 5 1     Предоплата вознаграждения по полученным займам и вкладам в </w:t>
      </w:r>
      <w:r>
        <w:br/>
      </w:r>
      <w:r>
        <w:rPr>
          <w:rFonts w:ascii="Times New Roman"/>
          <w:b w:val="false"/>
          <w:i w:val="false"/>
          <w:color w:val="000000"/>
          <w:sz w:val="28"/>
        </w:rPr>
        <w:t xml:space="preserve">
               тенге от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1792 1 5 2     Предоплата вознаграждения по полученным займам и вкладам в </w:t>
      </w:r>
      <w:r>
        <w:br/>
      </w:r>
      <w:r>
        <w:rPr>
          <w:rFonts w:ascii="Times New Roman"/>
          <w:b w:val="false"/>
          <w:i w:val="false"/>
          <w:color w:val="000000"/>
          <w:sz w:val="28"/>
        </w:rPr>
        <w:t xml:space="preserve">
               СКВ от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1792 1 5 3     Предоплата вознаграждения по полученным займам и вкладам в </w:t>
      </w:r>
      <w:r>
        <w:br/>
      </w:r>
      <w:r>
        <w:rPr>
          <w:rFonts w:ascii="Times New Roman"/>
          <w:b w:val="false"/>
          <w:i w:val="false"/>
          <w:color w:val="000000"/>
          <w:sz w:val="28"/>
        </w:rPr>
        <w:t xml:space="preserve">
               ДВВ от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1792 1 6 1     Предоплата вознаграждения по полученным займам и вкладам в </w:t>
      </w:r>
      <w:r>
        <w:br/>
      </w:r>
      <w:r>
        <w:rPr>
          <w:rFonts w:ascii="Times New Roman"/>
          <w:b w:val="false"/>
          <w:i w:val="false"/>
          <w:color w:val="000000"/>
          <w:sz w:val="28"/>
        </w:rPr>
        <w:t xml:space="preserve">
               тенге от государственных нефинансовых организаций-резидентов </w:t>
      </w:r>
      <w:r>
        <w:br/>
      </w:r>
      <w:r>
        <w:rPr>
          <w:rFonts w:ascii="Times New Roman"/>
          <w:b w:val="false"/>
          <w:i w:val="false"/>
          <w:color w:val="000000"/>
          <w:sz w:val="28"/>
        </w:rPr>
        <w:t xml:space="preserve">
1792 1 6 2     Предоплата вознаграждения по полученным займам и вкладам в </w:t>
      </w:r>
      <w:r>
        <w:br/>
      </w:r>
      <w:r>
        <w:rPr>
          <w:rFonts w:ascii="Times New Roman"/>
          <w:b w:val="false"/>
          <w:i w:val="false"/>
          <w:color w:val="000000"/>
          <w:sz w:val="28"/>
        </w:rPr>
        <w:t xml:space="preserve">
               СКВ от государственных нефинансовых организаций-резидентов </w:t>
      </w:r>
      <w:r>
        <w:br/>
      </w:r>
      <w:r>
        <w:rPr>
          <w:rFonts w:ascii="Times New Roman"/>
          <w:b w:val="false"/>
          <w:i w:val="false"/>
          <w:color w:val="000000"/>
          <w:sz w:val="28"/>
        </w:rPr>
        <w:t xml:space="preserve">
1792 1 6 3     Предоплата вознаграждения по полученным займам и вкладам в </w:t>
      </w:r>
      <w:r>
        <w:br/>
      </w:r>
      <w:r>
        <w:rPr>
          <w:rFonts w:ascii="Times New Roman"/>
          <w:b w:val="false"/>
          <w:i w:val="false"/>
          <w:color w:val="000000"/>
          <w:sz w:val="28"/>
        </w:rPr>
        <w:t xml:space="preserve">
               ДВВ от государственных нефинансовых организаций-резидентов </w:t>
      </w:r>
      <w:r>
        <w:br/>
      </w:r>
      <w:r>
        <w:rPr>
          <w:rFonts w:ascii="Times New Roman"/>
          <w:b w:val="false"/>
          <w:i w:val="false"/>
          <w:color w:val="000000"/>
          <w:sz w:val="28"/>
        </w:rPr>
        <w:t xml:space="preserve">
1792 1 7 1     Предоплата вознаграждения по полученным займам и вкладам в </w:t>
      </w:r>
      <w:r>
        <w:br/>
      </w:r>
      <w:r>
        <w:rPr>
          <w:rFonts w:ascii="Times New Roman"/>
          <w:b w:val="false"/>
          <w:i w:val="false"/>
          <w:color w:val="000000"/>
          <w:sz w:val="28"/>
        </w:rPr>
        <w:t xml:space="preserve">
               тенге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1792 1 7 2     Предоплата вознаграждения по полученным займам и вкладам в </w:t>
      </w:r>
      <w:r>
        <w:br/>
      </w:r>
      <w:r>
        <w:rPr>
          <w:rFonts w:ascii="Times New Roman"/>
          <w:b w:val="false"/>
          <w:i w:val="false"/>
          <w:color w:val="000000"/>
          <w:sz w:val="28"/>
        </w:rPr>
        <w:t xml:space="preserve">
               СКВ от негосударственных нефинансовых организаций-резидентов </w:t>
      </w:r>
      <w:r>
        <w:br/>
      </w:r>
      <w:r>
        <w:rPr>
          <w:rFonts w:ascii="Times New Roman"/>
          <w:b w:val="false"/>
          <w:i w:val="false"/>
          <w:color w:val="000000"/>
          <w:sz w:val="28"/>
        </w:rPr>
        <w:t xml:space="preserve">
1792 1 7 3     Предоплата вознаграждения по полученным займам и вкладам в </w:t>
      </w:r>
      <w:r>
        <w:br/>
      </w:r>
      <w:r>
        <w:rPr>
          <w:rFonts w:ascii="Times New Roman"/>
          <w:b w:val="false"/>
          <w:i w:val="false"/>
          <w:color w:val="000000"/>
          <w:sz w:val="28"/>
        </w:rPr>
        <w:t xml:space="preserve">
               ДВВ от негосударственных нефинансовых организаций-резидентов </w:t>
      </w:r>
      <w:r>
        <w:br/>
      </w:r>
      <w:r>
        <w:rPr>
          <w:rFonts w:ascii="Times New Roman"/>
          <w:b w:val="false"/>
          <w:i w:val="false"/>
          <w:color w:val="000000"/>
          <w:sz w:val="28"/>
        </w:rPr>
        <w:t xml:space="preserve">
1792 1 8 1     Предоплата вознаграждения по полученным займам и вкладам в </w:t>
      </w:r>
      <w:r>
        <w:br/>
      </w:r>
      <w:r>
        <w:rPr>
          <w:rFonts w:ascii="Times New Roman"/>
          <w:b w:val="false"/>
          <w:i w:val="false"/>
          <w:color w:val="000000"/>
          <w:sz w:val="28"/>
        </w:rPr>
        <w:t xml:space="preserve">
               тенге от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1792 1 8 2     Предоплата вознаграждения по полученным займам и вкладам в </w:t>
      </w:r>
      <w:r>
        <w:br/>
      </w:r>
      <w:r>
        <w:rPr>
          <w:rFonts w:ascii="Times New Roman"/>
          <w:b w:val="false"/>
          <w:i w:val="false"/>
          <w:color w:val="000000"/>
          <w:sz w:val="28"/>
        </w:rPr>
        <w:t xml:space="preserve">
               СКВ от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1792 1 8 3     Предоплата вознаграждения по полученным займам и вкладам в </w:t>
      </w:r>
      <w:r>
        <w:br/>
      </w:r>
      <w:r>
        <w:rPr>
          <w:rFonts w:ascii="Times New Roman"/>
          <w:b w:val="false"/>
          <w:i w:val="false"/>
          <w:color w:val="000000"/>
          <w:sz w:val="28"/>
        </w:rPr>
        <w:t xml:space="preserve">
               ДВВ от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1792 1 9 1     Предоплата вознаграждения по полученным займам и вкладам в </w:t>
      </w:r>
      <w:r>
        <w:br/>
      </w:r>
      <w:r>
        <w:rPr>
          <w:rFonts w:ascii="Times New Roman"/>
          <w:b w:val="false"/>
          <w:i w:val="false"/>
          <w:color w:val="000000"/>
          <w:sz w:val="28"/>
        </w:rPr>
        <w:t xml:space="preserve">
               тенге от домашних хозяйств-резидентов </w:t>
      </w:r>
      <w:r>
        <w:br/>
      </w:r>
      <w:r>
        <w:rPr>
          <w:rFonts w:ascii="Times New Roman"/>
          <w:b w:val="false"/>
          <w:i w:val="false"/>
          <w:color w:val="000000"/>
          <w:sz w:val="28"/>
        </w:rPr>
        <w:t xml:space="preserve">
1792 1 9 2     Предоплата вознаграждения по полученным займам и вкладам в </w:t>
      </w:r>
      <w:r>
        <w:br/>
      </w:r>
      <w:r>
        <w:rPr>
          <w:rFonts w:ascii="Times New Roman"/>
          <w:b w:val="false"/>
          <w:i w:val="false"/>
          <w:color w:val="000000"/>
          <w:sz w:val="28"/>
        </w:rPr>
        <w:t xml:space="preserve">
               СКВ от домашних хозяйств-резидентов </w:t>
      </w:r>
      <w:r>
        <w:br/>
      </w:r>
      <w:r>
        <w:rPr>
          <w:rFonts w:ascii="Times New Roman"/>
          <w:b w:val="false"/>
          <w:i w:val="false"/>
          <w:color w:val="000000"/>
          <w:sz w:val="28"/>
        </w:rPr>
        <w:t xml:space="preserve">
1792 1 9 3     Предоплата вознаграждения по полученным займам и вкладам в </w:t>
      </w:r>
      <w:r>
        <w:br/>
      </w:r>
      <w:r>
        <w:rPr>
          <w:rFonts w:ascii="Times New Roman"/>
          <w:b w:val="false"/>
          <w:i w:val="false"/>
          <w:color w:val="000000"/>
          <w:sz w:val="28"/>
        </w:rPr>
        <w:t xml:space="preserve">
               ДВВ от домашних хозяйств-резидентов </w:t>
      </w:r>
      <w:r>
        <w:br/>
      </w:r>
      <w:r>
        <w:rPr>
          <w:rFonts w:ascii="Times New Roman"/>
          <w:b w:val="false"/>
          <w:i w:val="false"/>
          <w:color w:val="000000"/>
          <w:sz w:val="28"/>
        </w:rPr>
        <w:t xml:space="preserve">
1792 2 1 1     Предоплата вознаграждения по полученным займам и вкладам в </w:t>
      </w:r>
      <w:r>
        <w:br/>
      </w:r>
      <w:r>
        <w:rPr>
          <w:rFonts w:ascii="Times New Roman"/>
          <w:b w:val="false"/>
          <w:i w:val="false"/>
          <w:color w:val="000000"/>
          <w:sz w:val="28"/>
        </w:rPr>
        <w:t xml:space="preserve">
               тенге от Правительства иностранного государства </w:t>
      </w:r>
      <w:r>
        <w:br/>
      </w:r>
      <w:r>
        <w:rPr>
          <w:rFonts w:ascii="Times New Roman"/>
          <w:b w:val="false"/>
          <w:i w:val="false"/>
          <w:color w:val="000000"/>
          <w:sz w:val="28"/>
        </w:rPr>
        <w:t xml:space="preserve">
1792 2 1 2     Предоплата вознаграждения по полученным займам и вкладам в              </w:t>
      </w:r>
      <w:r>
        <w:br/>
      </w:r>
      <w:r>
        <w:rPr>
          <w:rFonts w:ascii="Times New Roman"/>
          <w:b w:val="false"/>
          <w:i w:val="false"/>
          <w:color w:val="000000"/>
          <w:sz w:val="28"/>
        </w:rPr>
        <w:t xml:space="preserve">
               СКВ от Правительства иностранного государства </w:t>
      </w:r>
      <w:r>
        <w:br/>
      </w:r>
      <w:r>
        <w:rPr>
          <w:rFonts w:ascii="Times New Roman"/>
          <w:b w:val="false"/>
          <w:i w:val="false"/>
          <w:color w:val="000000"/>
          <w:sz w:val="28"/>
        </w:rPr>
        <w:t xml:space="preserve">
1792 2 1 3     Предоплата вознаграждения по полученным займам и вкладам в </w:t>
      </w:r>
      <w:r>
        <w:br/>
      </w:r>
      <w:r>
        <w:rPr>
          <w:rFonts w:ascii="Times New Roman"/>
          <w:b w:val="false"/>
          <w:i w:val="false"/>
          <w:color w:val="000000"/>
          <w:sz w:val="28"/>
        </w:rPr>
        <w:t xml:space="preserve">
               ДВВ от Правительства иностранного государства </w:t>
      </w:r>
      <w:r>
        <w:br/>
      </w:r>
      <w:r>
        <w:rPr>
          <w:rFonts w:ascii="Times New Roman"/>
          <w:b w:val="false"/>
          <w:i w:val="false"/>
          <w:color w:val="000000"/>
          <w:sz w:val="28"/>
        </w:rPr>
        <w:t xml:space="preserve">
1792 2 2 1     Предоплата вознаграждения по полученным займам и вкладам в </w:t>
      </w:r>
      <w:r>
        <w:br/>
      </w:r>
      <w:r>
        <w:rPr>
          <w:rFonts w:ascii="Times New Roman"/>
          <w:b w:val="false"/>
          <w:i w:val="false"/>
          <w:color w:val="000000"/>
          <w:sz w:val="28"/>
        </w:rPr>
        <w:t xml:space="preserve">
               тенге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2 2     Предоплата вознаграждения по полученным займам и вкладам в </w:t>
      </w:r>
      <w:r>
        <w:br/>
      </w:r>
      <w:r>
        <w:rPr>
          <w:rFonts w:ascii="Times New Roman"/>
          <w:b w:val="false"/>
          <w:i w:val="false"/>
          <w:color w:val="000000"/>
          <w:sz w:val="28"/>
        </w:rPr>
        <w:t xml:space="preserve">
               СКВ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2 3     Предоплата вознаграждения по полученным займам и вкладам в </w:t>
      </w:r>
      <w:r>
        <w:br/>
      </w:r>
      <w:r>
        <w:rPr>
          <w:rFonts w:ascii="Times New Roman"/>
          <w:b w:val="false"/>
          <w:i w:val="false"/>
          <w:color w:val="000000"/>
          <w:sz w:val="28"/>
        </w:rPr>
        <w:t xml:space="preserve">
               ДВВ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3 1     Предоплата вознаграждения по полученным займам и вкладам в </w:t>
      </w:r>
      <w:r>
        <w:br/>
      </w:r>
      <w:r>
        <w:rPr>
          <w:rFonts w:ascii="Times New Roman"/>
          <w:b w:val="false"/>
          <w:i w:val="false"/>
          <w:color w:val="000000"/>
          <w:sz w:val="28"/>
        </w:rPr>
        <w:t xml:space="preserve">
               тенге от иностранных центральных банков </w:t>
      </w:r>
      <w:r>
        <w:br/>
      </w:r>
      <w:r>
        <w:rPr>
          <w:rFonts w:ascii="Times New Roman"/>
          <w:b w:val="false"/>
          <w:i w:val="false"/>
          <w:color w:val="000000"/>
          <w:sz w:val="28"/>
        </w:rPr>
        <w:t xml:space="preserve">
1792 2 3 2     Предоплата вознаграждения по полученным займам и вкладам в </w:t>
      </w:r>
      <w:r>
        <w:br/>
      </w:r>
      <w:r>
        <w:rPr>
          <w:rFonts w:ascii="Times New Roman"/>
          <w:b w:val="false"/>
          <w:i w:val="false"/>
          <w:color w:val="000000"/>
          <w:sz w:val="28"/>
        </w:rPr>
        <w:t xml:space="preserve">
               СКВ от иностранных центральных банков </w:t>
      </w:r>
      <w:r>
        <w:br/>
      </w:r>
      <w:r>
        <w:rPr>
          <w:rFonts w:ascii="Times New Roman"/>
          <w:b w:val="false"/>
          <w:i w:val="false"/>
          <w:color w:val="000000"/>
          <w:sz w:val="28"/>
        </w:rPr>
        <w:t xml:space="preserve">
1792 2 3 3     Предоплата вознаграждения по полученным займам и вкладам в </w:t>
      </w:r>
      <w:r>
        <w:br/>
      </w:r>
      <w:r>
        <w:rPr>
          <w:rFonts w:ascii="Times New Roman"/>
          <w:b w:val="false"/>
          <w:i w:val="false"/>
          <w:color w:val="000000"/>
          <w:sz w:val="28"/>
        </w:rPr>
        <w:t xml:space="preserve">
               ДВВ от иностранных центральных банков </w:t>
      </w:r>
      <w:r>
        <w:br/>
      </w:r>
      <w:r>
        <w:rPr>
          <w:rFonts w:ascii="Times New Roman"/>
          <w:b w:val="false"/>
          <w:i w:val="false"/>
          <w:color w:val="000000"/>
          <w:sz w:val="28"/>
        </w:rPr>
        <w:t xml:space="preserve">
1792 2 4 1     Предоплата вознаграждения по полученным займам и вкладам в </w:t>
      </w:r>
      <w:r>
        <w:br/>
      </w:r>
      <w:r>
        <w:rPr>
          <w:rFonts w:ascii="Times New Roman"/>
          <w:b w:val="false"/>
          <w:i w:val="false"/>
          <w:color w:val="000000"/>
          <w:sz w:val="28"/>
        </w:rPr>
        <w:t xml:space="preserve">
               тенге от банков-нерезидентов </w:t>
      </w:r>
      <w:r>
        <w:br/>
      </w:r>
      <w:r>
        <w:rPr>
          <w:rFonts w:ascii="Times New Roman"/>
          <w:b w:val="false"/>
          <w:i w:val="false"/>
          <w:color w:val="000000"/>
          <w:sz w:val="28"/>
        </w:rPr>
        <w:t xml:space="preserve">
1792 2 4 2     Предоплата вознаграждения по полученным займам и вкладам в </w:t>
      </w:r>
      <w:r>
        <w:br/>
      </w:r>
      <w:r>
        <w:rPr>
          <w:rFonts w:ascii="Times New Roman"/>
          <w:b w:val="false"/>
          <w:i w:val="false"/>
          <w:color w:val="000000"/>
          <w:sz w:val="28"/>
        </w:rPr>
        <w:t xml:space="preserve">
               СКВ от банков-нерезидентов </w:t>
      </w:r>
      <w:r>
        <w:br/>
      </w:r>
      <w:r>
        <w:rPr>
          <w:rFonts w:ascii="Times New Roman"/>
          <w:b w:val="false"/>
          <w:i w:val="false"/>
          <w:color w:val="000000"/>
          <w:sz w:val="28"/>
        </w:rPr>
        <w:t xml:space="preserve">
1792 2 4 3     Предоплата вознаграждения по полученным займам и вкладам в </w:t>
      </w:r>
      <w:r>
        <w:br/>
      </w:r>
      <w:r>
        <w:rPr>
          <w:rFonts w:ascii="Times New Roman"/>
          <w:b w:val="false"/>
          <w:i w:val="false"/>
          <w:color w:val="000000"/>
          <w:sz w:val="28"/>
        </w:rPr>
        <w:t xml:space="preserve">
               ДВВ от банков-нерезидентов </w:t>
      </w:r>
      <w:r>
        <w:br/>
      </w:r>
      <w:r>
        <w:rPr>
          <w:rFonts w:ascii="Times New Roman"/>
          <w:b w:val="false"/>
          <w:i w:val="false"/>
          <w:color w:val="000000"/>
          <w:sz w:val="28"/>
        </w:rPr>
        <w:t xml:space="preserve">
1792 2 5 1     Предоплата вознаграждения по полученным займам и вкладам в </w:t>
      </w:r>
      <w:r>
        <w:br/>
      </w:r>
      <w:r>
        <w:rPr>
          <w:rFonts w:ascii="Times New Roman"/>
          <w:b w:val="false"/>
          <w:i w:val="false"/>
          <w:color w:val="000000"/>
          <w:sz w:val="28"/>
        </w:rPr>
        <w:t xml:space="preserve">
               тенге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1792 2 5 2     Предоплата вознаграждения по полученным займам и вкладам в </w:t>
      </w:r>
      <w:r>
        <w:br/>
      </w:r>
      <w:r>
        <w:rPr>
          <w:rFonts w:ascii="Times New Roman"/>
          <w:b w:val="false"/>
          <w:i w:val="false"/>
          <w:color w:val="000000"/>
          <w:sz w:val="28"/>
        </w:rPr>
        <w:t xml:space="preserve">
               СКВ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1792 2 5 3     Предоплата вознаграждения по полученным займам и вкладам в </w:t>
      </w:r>
      <w:r>
        <w:br/>
      </w:r>
      <w:r>
        <w:rPr>
          <w:rFonts w:ascii="Times New Roman"/>
          <w:b w:val="false"/>
          <w:i w:val="false"/>
          <w:color w:val="000000"/>
          <w:sz w:val="28"/>
        </w:rPr>
        <w:t xml:space="preserve">
               ДВВ от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1792 2 6 1     Предоплата вознаграждения по полученным займам и вкладам в </w:t>
      </w:r>
      <w:r>
        <w:br/>
      </w:r>
      <w:r>
        <w:rPr>
          <w:rFonts w:ascii="Times New Roman"/>
          <w:b w:val="false"/>
          <w:i w:val="false"/>
          <w:color w:val="000000"/>
          <w:sz w:val="28"/>
        </w:rPr>
        <w:t xml:space="preserve">
               тенге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6 2     Предоплата вознаграждения по полученным займам и вкладам в </w:t>
      </w:r>
      <w:r>
        <w:br/>
      </w:r>
      <w:r>
        <w:rPr>
          <w:rFonts w:ascii="Times New Roman"/>
          <w:b w:val="false"/>
          <w:i w:val="false"/>
          <w:color w:val="000000"/>
          <w:sz w:val="28"/>
        </w:rPr>
        <w:t xml:space="preserve">
               СКВ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6 3     Предоплата вознаграждения по полученным займам и вкладам в </w:t>
      </w:r>
      <w:r>
        <w:br/>
      </w:r>
      <w:r>
        <w:rPr>
          <w:rFonts w:ascii="Times New Roman"/>
          <w:b w:val="false"/>
          <w:i w:val="false"/>
          <w:color w:val="000000"/>
          <w:sz w:val="28"/>
        </w:rPr>
        <w:t xml:space="preserve">
               ДВВ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7 1     Предоплата вознаграждения по полученным займам и вкладам в </w:t>
      </w:r>
      <w:r>
        <w:br/>
      </w:r>
      <w:r>
        <w:rPr>
          <w:rFonts w:ascii="Times New Roman"/>
          <w:b w:val="false"/>
          <w:i w:val="false"/>
          <w:color w:val="000000"/>
          <w:sz w:val="28"/>
        </w:rPr>
        <w:t xml:space="preserve">
               тенге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7 2     Предоплата вознаграждения по полученным займам и вкладам в </w:t>
      </w:r>
      <w:r>
        <w:br/>
      </w:r>
      <w:r>
        <w:rPr>
          <w:rFonts w:ascii="Times New Roman"/>
          <w:b w:val="false"/>
          <w:i w:val="false"/>
          <w:color w:val="000000"/>
          <w:sz w:val="28"/>
        </w:rPr>
        <w:t xml:space="preserve">
               СКВ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7 3     Предоплата вознаграждения по полученным займам и вкладам в </w:t>
      </w:r>
      <w:r>
        <w:br/>
      </w:r>
      <w:r>
        <w:rPr>
          <w:rFonts w:ascii="Times New Roman"/>
          <w:b w:val="false"/>
          <w:i w:val="false"/>
          <w:color w:val="000000"/>
          <w:sz w:val="28"/>
        </w:rPr>
        <w:t xml:space="preserve">
               ДВВ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1792 2 8 1     Предоплата вознаграждения по полученным займам и вкладам в </w:t>
      </w:r>
      <w:r>
        <w:br/>
      </w:r>
      <w:r>
        <w:rPr>
          <w:rFonts w:ascii="Times New Roman"/>
          <w:b w:val="false"/>
          <w:i w:val="false"/>
          <w:color w:val="000000"/>
          <w:sz w:val="28"/>
        </w:rPr>
        <w:t xml:space="preserve">
               тенге от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1792 2 8 2     Предоплата вознаграждения по полученным займам и вкладам в </w:t>
      </w:r>
      <w:r>
        <w:br/>
      </w:r>
      <w:r>
        <w:rPr>
          <w:rFonts w:ascii="Times New Roman"/>
          <w:b w:val="false"/>
          <w:i w:val="false"/>
          <w:color w:val="000000"/>
          <w:sz w:val="28"/>
        </w:rPr>
        <w:t xml:space="preserve">
               СКВ от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1792 2 8 3     Предоплата вознаграждения по полученным займам и вкладам в </w:t>
      </w:r>
      <w:r>
        <w:br/>
      </w:r>
      <w:r>
        <w:rPr>
          <w:rFonts w:ascii="Times New Roman"/>
          <w:b w:val="false"/>
          <w:i w:val="false"/>
          <w:color w:val="000000"/>
          <w:sz w:val="28"/>
        </w:rPr>
        <w:t xml:space="preserve">
               ДВВ от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1792 2 9 1     Предоплата вознаграждения по полученным займам и вкладам в </w:t>
      </w:r>
      <w:r>
        <w:br/>
      </w:r>
      <w:r>
        <w:rPr>
          <w:rFonts w:ascii="Times New Roman"/>
          <w:b w:val="false"/>
          <w:i w:val="false"/>
          <w:color w:val="000000"/>
          <w:sz w:val="28"/>
        </w:rPr>
        <w:t xml:space="preserve">
               тенге от домашних хозяйств-нерезидентов </w:t>
      </w:r>
      <w:r>
        <w:br/>
      </w:r>
      <w:r>
        <w:rPr>
          <w:rFonts w:ascii="Times New Roman"/>
          <w:b w:val="false"/>
          <w:i w:val="false"/>
          <w:color w:val="000000"/>
          <w:sz w:val="28"/>
        </w:rPr>
        <w:t xml:space="preserve">
1792 2 9 2     Предоплата вознаграждения по полученным займам и вкладам в </w:t>
      </w:r>
      <w:r>
        <w:br/>
      </w:r>
      <w:r>
        <w:rPr>
          <w:rFonts w:ascii="Times New Roman"/>
          <w:b w:val="false"/>
          <w:i w:val="false"/>
          <w:color w:val="000000"/>
          <w:sz w:val="28"/>
        </w:rPr>
        <w:t xml:space="preserve">
               СКВ от домашних хозяйств-нерезидентов </w:t>
      </w:r>
      <w:r>
        <w:br/>
      </w:r>
      <w:r>
        <w:rPr>
          <w:rFonts w:ascii="Times New Roman"/>
          <w:b w:val="false"/>
          <w:i w:val="false"/>
          <w:color w:val="000000"/>
          <w:sz w:val="28"/>
        </w:rPr>
        <w:t xml:space="preserve">
1792 2 9 3     Предоплата вознаграждения по полученным займам и вкладам в </w:t>
      </w:r>
      <w:r>
        <w:br/>
      </w:r>
      <w:r>
        <w:rPr>
          <w:rFonts w:ascii="Times New Roman"/>
          <w:b w:val="false"/>
          <w:i w:val="false"/>
          <w:color w:val="000000"/>
          <w:sz w:val="28"/>
        </w:rPr>
        <w:t xml:space="preserve">
               ДВВ от домашних хозяйств-нерезидентов </w:t>
      </w:r>
      <w:r>
        <w:br/>
      </w:r>
      <w:r>
        <w:rPr>
          <w:rFonts w:ascii="Times New Roman"/>
          <w:b w:val="false"/>
          <w:i w:val="false"/>
          <w:color w:val="000000"/>
          <w:sz w:val="28"/>
        </w:rPr>
        <w:t xml:space="preserve">
1793 0 0 0     Расходы будущих периодов </w:t>
      </w:r>
      <w:r>
        <w:br/>
      </w:r>
      <w:r>
        <w:rPr>
          <w:rFonts w:ascii="Times New Roman"/>
          <w:b w:val="false"/>
          <w:i w:val="false"/>
          <w:color w:val="000000"/>
          <w:sz w:val="28"/>
        </w:rPr>
        <w:t xml:space="preserve">
1799 0 0 0   Прочие предоплаты </w:t>
      </w:r>
      <w:r>
        <w:br/>
      </w:r>
      <w:r>
        <w:rPr>
          <w:rFonts w:ascii="Times New Roman"/>
          <w:b w:val="false"/>
          <w:i w:val="false"/>
          <w:color w:val="000000"/>
          <w:sz w:val="28"/>
        </w:rPr>
        <w:t xml:space="preserve">
1799 1 1 1     Прочие предоплаты по операциям с Правительством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1799 1 1 2     Прочие предоплаты по операциям с Правительством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1799 1 1 3     Прочие предоплаты по операциям с Правительством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1799 1 2 1     Прочие предоплаты по операциям с местными исполнительными </w:t>
      </w:r>
      <w:r>
        <w:br/>
      </w:r>
      <w:r>
        <w:rPr>
          <w:rFonts w:ascii="Times New Roman"/>
          <w:b w:val="false"/>
          <w:i w:val="false"/>
          <w:color w:val="000000"/>
          <w:sz w:val="28"/>
        </w:rPr>
        <w:t xml:space="preserve">
               органами Республики Казахстан в тенге </w:t>
      </w:r>
      <w:r>
        <w:br/>
      </w:r>
      <w:r>
        <w:rPr>
          <w:rFonts w:ascii="Times New Roman"/>
          <w:b w:val="false"/>
          <w:i w:val="false"/>
          <w:color w:val="000000"/>
          <w:sz w:val="28"/>
        </w:rPr>
        <w:t xml:space="preserve">
1799 1 2 2     Прочие предоплаты по операциям с местными исполнительными </w:t>
      </w:r>
      <w:r>
        <w:br/>
      </w:r>
      <w:r>
        <w:rPr>
          <w:rFonts w:ascii="Times New Roman"/>
          <w:b w:val="false"/>
          <w:i w:val="false"/>
          <w:color w:val="000000"/>
          <w:sz w:val="28"/>
        </w:rPr>
        <w:t xml:space="preserve">
               органами Республики Казахстан в СКВ </w:t>
      </w:r>
      <w:r>
        <w:br/>
      </w:r>
      <w:r>
        <w:rPr>
          <w:rFonts w:ascii="Times New Roman"/>
          <w:b w:val="false"/>
          <w:i w:val="false"/>
          <w:color w:val="000000"/>
          <w:sz w:val="28"/>
        </w:rPr>
        <w:t xml:space="preserve">
1799 1 2 3     Прочие предоплаты по операциям с местными исполнительными </w:t>
      </w:r>
      <w:r>
        <w:br/>
      </w:r>
      <w:r>
        <w:rPr>
          <w:rFonts w:ascii="Times New Roman"/>
          <w:b w:val="false"/>
          <w:i w:val="false"/>
          <w:color w:val="000000"/>
          <w:sz w:val="28"/>
        </w:rPr>
        <w:t xml:space="preserve">
               органами Республики Казахстан в ДВВ </w:t>
      </w:r>
      <w:r>
        <w:br/>
      </w:r>
      <w:r>
        <w:rPr>
          <w:rFonts w:ascii="Times New Roman"/>
          <w:b w:val="false"/>
          <w:i w:val="false"/>
          <w:color w:val="000000"/>
          <w:sz w:val="28"/>
        </w:rPr>
        <w:t xml:space="preserve">
1799 1 3 1     Прочие предоплаты по операциям с Национальным Банком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1799 1 3 2     Прочие предоплаты по операциям с Национальным Банком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1799 1 3 3     Прочие предоплаты по операциям с Национальным Банком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1799 1 4 1     Прочие предоплаты по операциям с банками-резидентами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1799 1 4 2     Прочие предоплаты по операциям с банками-резидентами в СКВ </w:t>
      </w:r>
      <w:r>
        <w:br/>
      </w:r>
      <w:r>
        <w:rPr>
          <w:rFonts w:ascii="Times New Roman"/>
          <w:b w:val="false"/>
          <w:i w:val="false"/>
          <w:color w:val="000000"/>
          <w:sz w:val="28"/>
        </w:rPr>
        <w:t xml:space="preserve">
1799 1 4 3     Прочие предоплаты по операциям с банками-резидентами в ДВВ </w:t>
      </w:r>
      <w:r>
        <w:br/>
      </w:r>
      <w:r>
        <w:rPr>
          <w:rFonts w:ascii="Times New Roman"/>
          <w:b w:val="false"/>
          <w:i w:val="false"/>
          <w:color w:val="000000"/>
          <w:sz w:val="28"/>
        </w:rPr>
        <w:t xml:space="preserve">
1799 1 5 1     Прочие предоплаты по операциям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тенге </w:t>
      </w:r>
      <w:r>
        <w:br/>
      </w:r>
      <w:r>
        <w:rPr>
          <w:rFonts w:ascii="Times New Roman"/>
          <w:b w:val="false"/>
          <w:i w:val="false"/>
          <w:color w:val="000000"/>
          <w:sz w:val="28"/>
        </w:rPr>
        <w:t xml:space="preserve">
1799 1 5 2     Прочие предоплаты по операциям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СКВ </w:t>
      </w:r>
      <w:r>
        <w:br/>
      </w:r>
      <w:r>
        <w:rPr>
          <w:rFonts w:ascii="Times New Roman"/>
          <w:b w:val="false"/>
          <w:i w:val="false"/>
          <w:color w:val="000000"/>
          <w:sz w:val="28"/>
        </w:rPr>
        <w:t xml:space="preserve">
1799 1 5 3     Прочие предоплаты по операциям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ДВВ </w:t>
      </w:r>
      <w:r>
        <w:br/>
      </w:r>
      <w:r>
        <w:rPr>
          <w:rFonts w:ascii="Times New Roman"/>
          <w:b w:val="false"/>
          <w:i w:val="false"/>
          <w:color w:val="000000"/>
          <w:sz w:val="28"/>
        </w:rPr>
        <w:t xml:space="preserve">
1799 1 6 1     Прочие предоплаты по операциям с государственными </w:t>
      </w:r>
      <w:r>
        <w:br/>
      </w:r>
      <w:r>
        <w:rPr>
          <w:rFonts w:ascii="Times New Roman"/>
          <w:b w:val="false"/>
          <w:i w:val="false"/>
          <w:color w:val="000000"/>
          <w:sz w:val="28"/>
        </w:rPr>
        <w:t xml:space="preserve">
               нефинансовыми организациями-резидентами в тенге </w:t>
      </w:r>
      <w:r>
        <w:br/>
      </w:r>
      <w:r>
        <w:rPr>
          <w:rFonts w:ascii="Times New Roman"/>
          <w:b w:val="false"/>
          <w:i w:val="false"/>
          <w:color w:val="000000"/>
          <w:sz w:val="28"/>
        </w:rPr>
        <w:t xml:space="preserve">
1799 1 6 2     Прочие предоплаты по операциям с государственными </w:t>
      </w:r>
      <w:r>
        <w:br/>
      </w:r>
      <w:r>
        <w:rPr>
          <w:rFonts w:ascii="Times New Roman"/>
          <w:b w:val="false"/>
          <w:i w:val="false"/>
          <w:color w:val="000000"/>
          <w:sz w:val="28"/>
        </w:rPr>
        <w:t xml:space="preserve">
               нефинансовыми организациями-резидентами в СКВ </w:t>
      </w:r>
      <w:r>
        <w:br/>
      </w:r>
      <w:r>
        <w:rPr>
          <w:rFonts w:ascii="Times New Roman"/>
          <w:b w:val="false"/>
          <w:i w:val="false"/>
          <w:color w:val="000000"/>
          <w:sz w:val="28"/>
        </w:rPr>
        <w:t xml:space="preserve">
1799 1 6 3     Прочие предоплаты по операциям с государственными </w:t>
      </w:r>
      <w:r>
        <w:br/>
      </w:r>
      <w:r>
        <w:rPr>
          <w:rFonts w:ascii="Times New Roman"/>
          <w:b w:val="false"/>
          <w:i w:val="false"/>
          <w:color w:val="000000"/>
          <w:sz w:val="28"/>
        </w:rPr>
        <w:t xml:space="preserve">
               нефинансовыми организациями-резидентами в ДВВ </w:t>
      </w:r>
      <w:r>
        <w:br/>
      </w:r>
      <w:r>
        <w:rPr>
          <w:rFonts w:ascii="Times New Roman"/>
          <w:b w:val="false"/>
          <w:i w:val="false"/>
          <w:color w:val="000000"/>
          <w:sz w:val="28"/>
        </w:rPr>
        <w:t xml:space="preserve">
1799 1 7 1     Прочие предоплаты по операциям с негосударственными </w:t>
      </w:r>
      <w:r>
        <w:br/>
      </w:r>
      <w:r>
        <w:rPr>
          <w:rFonts w:ascii="Times New Roman"/>
          <w:b w:val="false"/>
          <w:i w:val="false"/>
          <w:color w:val="000000"/>
          <w:sz w:val="28"/>
        </w:rPr>
        <w:t xml:space="preserve">
               нефинансовыми организациями-резидентами в тенге </w:t>
      </w:r>
      <w:r>
        <w:br/>
      </w:r>
      <w:r>
        <w:rPr>
          <w:rFonts w:ascii="Times New Roman"/>
          <w:b w:val="false"/>
          <w:i w:val="false"/>
          <w:color w:val="000000"/>
          <w:sz w:val="28"/>
        </w:rPr>
        <w:t xml:space="preserve">
1799 1 7 2     Прочие предоплаты по операциям с негосударственными </w:t>
      </w:r>
      <w:r>
        <w:br/>
      </w:r>
      <w:r>
        <w:rPr>
          <w:rFonts w:ascii="Times New Roman"/>
          <w:b w:val="false"/>
          <w:i w:val="false"/>
          <w:color w:val="000000"/>
          <w:sz w:val="28"/>
        </w:rPr>
        <w:t xml:space="preserve">
               нефинансовыми организациями-резидентами в СКВ </w:t>
      </w:r>
      <w:r>
        <w:br/>
      </w:r>
      <w:r>
        <w:rPr>
          <w:rFonts w:ascii="Times New Roman"/>
          <w:b w:val="false"/>
          <w:i w:val="false"/>
          <w:color w:val="000000"/>
          <w:sz w:val="28"/>
        </w:rPr>
        <w:t xml:space="preserve">
1799 1 7 3     Прочие предоплаты по операциям с негосударственными </w:t>
      </w:r>
      <w:r>
        <w:br/>
      </w:r>
      <w:r>
        <w:rPr>
          <w:rFonts w:ascii="Times New Roman"/>
          <w:b w:val="false"/>
          <w:i w:val="false"/>
          <w:color w:val="000000"/>
          <w:sz w:val="28"/>
        </w:rPr>
        <w:t xml:space="preserve">
               нефинансовыми организациями-резидентами в ДВВ </w:t>
      </w:r>
      <w:r>
        <w:br/>
      </w:r>
      <w:r>
        <w:rPr>
          <w:rFonts w:ascii="Times New Roman"/>
          <w:b w:val="false"/>
          <w:i w:val="false"/>
          <w:color w:val="000000"/>
          <w:sz w:val="28"/>
        </w:rPr>
        <w:t xml:space="preserve">
1799 1 8 1     Прочие предоплаты по операциям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в тенге </w:t>
      </w:r>
      <w:r>
        <w:br/>
      </w:r>
      <w:r>
        <w:rPr>
          <w:rFonts w:ascii="Times New Roman"/>
          <w:b w:val="false"/>
          <w:i w:val="false"/>
          <w:color w:val="000000"/>
          <w:sz w:val="28"/>
        </w:rPr>
        <w:t xml:space="preserve">
1799 1 8 2     Прочие предоплаты по операциям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в СКВ </w:t>
      </w:r>
      <w:r>
        <w:br/>
      </w:r>
      <w:r>
        <w:rPr>
          <w:rFonts w:ascii="Times New Roman"/>
          <w:b w:val="false"/>
          <w:i w:val="false"/>
          <w:color w:val="000000"/>
          <w:sz w:val="28"/>
        </w:rPr>
        <w:t xml:space="preserve">
1799 1 8 3     Прочие предоплаты по операциям с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в ДВВ </w:t>
      </w:r>
      <w:r>
        <w:br/>
      </w:r>
      <w:r>
        <w:rPr>
          <w:rFonts w:ascii="Times New Roman"/>
          <w:b w:val="false"/>
          <w:i w:val="false"/>
          <w:color w:val="000000"/>
          <w:sz w:val="28"/>
        </w:rPr>
        <w:t xml:space="preserve">
1799 1 9 1     Прочие предоплаты по операциям с домашними хозяйствами- </w:t>
      </w:r>
      <w:r>
        <w:br/>
      </w:r>
      <w:r>
        <w:rPr>
          <w:rFonts w:ascii="Times New Roman"/>
          <w:b w:val="false"/>
          <w:i w:val="false"/>
          <w:color w:val="000000"/>
          <w:sz w:val="28"/>
        </w:rPr>
        <w:t xml:space="preserve">
               резидентами в тенге </w:t>
      </w:r>
      <w:r>
        <w:br/>
      </w:r>
      <w:r>
        <w:rPr>
          <w:rFonts w:ascii="Times New Roman"/>
          <w:b w:val="false"/>
          <w:i w:val="false"/>
          <w:color w:val="000000"/>
          <w:sz w:val="28"/>
        </w:rPr>
        <w:t xml:space="preserve">
1799 1 9 2     Прочие предоплаты по операциям с домашними хозяйствами- </w:t>
      </w:r>
      <w:r>
        <w:br/>
      </w:r>
      <w:r>
        <w:rPr>
          <w:rFonts w:ascii="Times New Roman"/>
          <w:b w:val="false"/>
          <w:i w:val="false"/>
          <w:color w:val="000000"/>
          <w:sz w:val="28"/>
        </w:rPr>
        <w:t xml:space="preserve">
               резидентами в СКВ </w:t>
      </w:r>
      <w:r>
        <w:br/>
      </w:r>
      <w:r>
        <w:rPr>
          <w:rFonts w:ascii="Times New Roman"/>
          <w:b w:val="false"/>
          <w:i w:val="false"/>
          <w:color w:val="000000"/>
          <w:sz w:val="28"/>
        </w:rPr>
        <w:t xml:space="preserve">
1799 1 9 3     Прочие предоплаты по операциям с домашними хозяйствами- </w:t>
      </w:r>
      <w:r>
        <w:br/>
      </w:r>
      <w:r>
        <w:rPr>
          <w:rFonts w:ascii="Times New Roman"/>
          <w:b w:val="false"/>
          <w:i w:val="false"/>
          <w:color w:val="000000"/>
          <w:sz w:val="28"/>
        </w:rPr>
        <w:t xml:space="preserve">
               резидентами в ДВВ </w:t>
      </w:r>
      <w:r>
        <w:br/>
      </w:r>
      <w:r>
        <w:rPr>
          <w:rFonts w:ascii="Times New Roman"/>
          <w:b w:val="false"/>
          <w:i w:val="false"/>
          <w:color w:val="000000"/>
          <w:sz w:val="28"/>
        </w:rPr>
        <w:t xml:space="preserve">
1799 2 1 1     Прочие предоплаты по операциям с Правительством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1799 2 1 2     Прочие предоплаты по операциям с Правительством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1799 2 1 3     Прочие предоплаты по операциям с Правительством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1799 2 2 1     Прочие предоплаты по операциям с местными исполнительными </w:t>
      </w:r>
      <w:r>
        <w:br/>
      </w:r>
      <w:r>
        <w:rPr>
          <w:rFonts w:ascii="Times New Roman"/>
          <w:b w:val="false"/>
          <w:i w:val="false"/>
          <w:color w:val="000000"/>
          <w:sz w:val="28"/>
        </w:rPr>
        <w:t xml:space="preserve">
               органами иностранного государства в тенге </w:t>
      </w:r>
      <w:r>
        <w:br/>
      </w:r>
      <w:r>
        <w:rPr>
          <w:rFonts w:ascii="Times New Roman"/>
          <w:b w:val="false"/>
          <w:i w:val="false"/>
          <w:color w:val="000000"/>
          <w:sz w:val="28"/>
        </w:rPr>
        <w:t xml:space="preserve">
1799 2 2 2     Прочие предоплаты по операциям с местными исполнительными </w:t>
      </w:r>
      <w:r>
        <w:br/>
      </w:r>
      <w:r>
        <w:rPr>
          <w:rFonts w:ascii="Times New Roman"/>
          <w:b w:val="false"/>
          <w:i w:val="false"/>
          <w:color w:val="000000"/>
          <w:sz w:val="28"/>
        </w:rPr>
        <w:t xml:space="preserve">
               органами иностранного государства в СКВ </w:t>
      </w:r>
      <w:r>
        <w:br/>
      </w:r>
      <w:r>
        <w:rPr>
          <w:rFonts w:ascii="Times New Roman"/>
          <w:b w:val="false"/>
          <w:i w:val="false"/>
          <w:color w:val="000000"/>
          <w:sz w:val="28"/>
        </w:rPr>
        <w:t xml:space="preserve">
1799 2 2 3     Прочие предоплаты по операциям с местными исполнительными </w:t>
      </w:r>
      <w:r>
        <w:br/>
      </w:r>
      <w:r>
        <w:rPr>
          <w:rFonts w:ascii="Times New Roman"/>
          <w:b w:val="false"/>
          <w:i w:val="false"/>
          <w:color w:val="000000"/>
          <w:sz w:val="28"/>
        </w:rPr>
        <w:t xml:space="preserve">
               органами иностранного государства в ДВВ </w:t>
      </w:r>
      <w:r>
        <w:br/>
      </w:r>
      <w:r>
        <w:rPr>
          <w:rFonts w:ascii="Times New Roman"/>
          <w:b w:val="false"/>
          <w:i w:val="false"/>
          <w:color w:val="000000"/>
          <w:sz w:val="28"/>
        </w:rPr>
        <w:t xml:space="preserve">
1799 2 3 1     Прочие предоплаты по операциям с иностранными центральными </w:t>
      </w:r>
      <w:r>
        <w:br/>
      </w:r>
      <w:r>
        <w:rPr>
          <w:rFonts w:ascii="Times New Roman"/>
          <w:b w:val="false"/>
          <w:i w:val="false"/>
          <w:color w:val="000000"/>
          <w:sz w:val="28"/>
        </w:rPr>
        <w:t xml:space="preserve">
               банками в тенге </w:t>
      </w:r>
      <w:r>
        <w:br/>
      </w:r>
      <w:r>
        <w:rPr>
          <w:rFonts w:ascii="Times New Roman"/>
          <w:b w:val="false"/>
          <w:i w:val="false"/>
          <w:color w:val="000000"/>
          <w:sz w:val="28"/>
        </w:rPr>
        <w:t xml:space="preserve">
1799 2 3 2     Прочие предоплаты по операциям с иностранными центральными </w:t>
      </w:r>
      <w:r>
        <w:br/>
      </w:r>
      <w:r>
        <w:rPr>
          <w:rFonts w:ascii="Times New Roman"/>
          <w:b w:val="false"/>
          <w:i w:val="false"/>
          <w:color w:val="000000"/>
          <w:sz w:val="28"/>
        </w:rPr>
        <w:t xml:space="preserve">
               банками в СКВ </w:t>
      </w:r>
      <w:r>
        <w:br/>
      </w:r>
      <w:r>
        <w:rPr>
          <w:rFonts w:ascii="Times New Roman"/>
          <w:b w:val="false"/>
          <w:i w:val="false"/>
          <w:color w:val="000000"/>
          <w:sz w:val="28"/>
        </w:rPr>
        <w:t xml:space="preserve">
1799 2 3 3     Прочие предоплаты по операциям с иностранными центральными </w:t>
      </w:r>
      <w:r>
        <w:br/>
      </w:r>
      <w:r>
        <w:rPr>
          <w:rFonts w:ascii="Times New Roman"/>
          <w:b w:val="false"/>
          <w:i w:val="false"/>
          <w:color w:val="000000"/>
          <w:sz w:val="28"/>
        </w:rPr>
        <w:t xml:space="preserve">
               банками в ДВВ </w:t>
      </w:r>
      <w:r>
        <w:br/>
      </w:r>
      <w:r>
        <w:rPr>
          <w:rFonts w:ascii="Times New Roman"/>
          <w:b w:val="false"/>
          <w:i w:val="false"/>
          <w:color w:val="000000"/>
          <w:sz w:val="28"/>
        </w:rPr>
        <w:t xml:space="preserve">
1799 2 4 1     Прочие предоплаты по операциям с банками-нерезидентами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1799 2 4 2     Прочие предоплаты по операциям с банками-нерезидентами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1799 2 4 3     Прочие предоплаты по операциям с банками-нерезидентами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1799 2 5 1     Прочие предоплаты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1799 2 5 2     Прочие предоплаты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1799 2 5 3     Прочие предоплаты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1799 2 6 1     Прочие предоплаты по операциям с государственными </w:t>
      </w:r>
      <w:r>
        <w:br/>
      </w:r>
      <w:r>
        <w:rPr>
          <w:rFonts w:ascii="Times New Roman"/>
          <w:b w:val="false"/>
          <w:i w:val="false"/>
          <w:color w:val="000000"/>
          <w:sz w:val="28"/>
        </w:rPr>
        <w:t xml:space="preserve">
               нефинансовыми организациями иностранного государства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1799 2 6 2     Прочие предоплаты по операциям с государственными </w:t>
      </w:r>
      <w:r>
        <w:br/>
      </w:r>
      <w:r>
        <w:rPr>
          <w:rFonts w:ascii="Times New Roman"/>
          <w:b w:val="false"/>
          <w:i w:val="false"/>
          <w:color w:val="000000"/>
          <w:sz w:val="28"/>
        </w:rPr>
        <w:t xml:space="preserve">
               нефинансовыми организациями иностранного государства в СКВ </w:t>
      </w:r>
      <w:r>
        <w:br/>
      </w:r>
      <w:r>
        <w:rPr>
          <w:rFonts w:ascii="Times New Roman"/>
          <w:b w:val="false"/>
          <w:i w:val="false"/>
          <w:color w:val="000000"/>
          <w:sz w:val="28"/>
        </w:rPr>
        <w:t xml:space="preserve">
1799 2 6 3     Прочие предоплаты по операциям с государственными </w:t>
      </w:r>
      <w:r>
        <w:br/>
      </w:r>
      <w:r>
        <w:rPr>
          <w:rFonts w:ascii="Times New Roman"/>
          <w:b w:val="false"/>
          <w:i w:val="false"/>
          <w:color w:val="000000"/>
          <w:sz w:val="28"/>
        </w:rPr>
        <w:t xml:space="preserve">
               нефинансовыми организациями иностранного государства в ДВВ </w:t>
      </w:r>
      <w:r>
        <w:br/>
      </w:r>
      <w:r>
        <w:rPr>
          <w:rFonts w:ascii="Times New Roman"/>
          <w:b w:val="false"/>
          <w:i w:val="false"/>
          <w:color w:val="000000"/>
          <w:sz w:val="28"/>
        </w:rPr>
        <w:t xml:space="preserve">
1799 2 7 1     Прочие предоплаты по операциям с негосударственными </w:t>
      </w:r>
      <w:r>
        <w:br/>
      </w:r>
      <w:r>
        <w:rPr>
          <w:rFonts w:ascii="Times New Roman"/>
          <w:b w:val="false"/>
          <w:i w:val="false"/>
          <w:color w:val="000000"/>
          <w:sz w:val="28"/>
        </w:rPr>
        <w:t xml:space="preserve">
               нефинансовыми организациями иностранного государства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1799 2 7 2     Прочие предоплаты по операциям с негосударственными </w:t>
      </w:r>
      <w:r>
        <w:br/>
      </w:r>
      <w:r>
        <w:rPr>
          <w:rFonts w:ascii="Times New Roman"/>
          <w:b w:val="false"/>
          <w:i w:val="false"/>
          <w:color w:val="000000"/>
          <w:sz w:val="28"/>
        </w:rPr>
        <w:t xml:space="preserve">
               нефинансовыми организациями иностранного государства в СКВ </w:t>
      </w:r>
      <w:r>
        <w:br/>
      </w:r>
      <w:r>
        <w:rPr>
          <w:rFonts w:ascii="Times New Roman"/>
          <w:b w:val="false"/>
          <w:i w:val="false"/>
          <w:color w:val="000000"/>
          <w:sz w:val="28"/>
        </w:rPr>
        <w:t xml:space="preserve">
1799 2 7 3     Прочие предоплаты по операциям с негосударственными </w:t>
      </w:r>
      <w:r>
        <w:br/>
      </w:r>
      <w:r>
        <w:rPr>
          <w:rFonts w:ascii="Times New Roman"/>
          <w:b w:val="false"/>
          <w:i w:val="false"/>
          <w:color w:val="000000"/>
          <w:sz w:val="28"/>
        </w:rPr>
        <w:t xml:space="preserve">
               нефинансовыми организациями иностранного государства в ДВВ </w:t>
      </w:r>
      <w:r>
        <w:br/>
      </w:r>
      <w:r>
        <w:rPr>
          <w:rFonts w:ascii="Times New Roman"/>
          <w:b w:val="false"/>
          <w:i w:val="false"/>
          <w:color w:val="000000"/>
          <w:sz w:val="28"/>
        </w:rPr>
        <w:t xml:space="preserve">
1799 2 8 1     Прочие предоплаты по операциям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в тенге </w:t>
      </w:r>
      <w:r>
        <w:br/>
      </w:r>
      <w:r>
        <w:rPr>
          <w:rFonts w:ascii="Times New Roman"/>
          <w:b w:val="false"/>
          <w:i w:val="false"/>
          <w:color w:val="000000"/>
          <w:sz w:val="28"/>
        </w:rPr>
        <w:t xml:space="preserve">
1799 2 8 2     Прочие предоплаты по операциям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в СКВ </w:t>
      </w:r>
      <w:r>
        <w:br/>
      </w:r>
      <w:r>
        <w:rPr>
          <w:rFonts w:ascii="Times New Roman"/>
          <w:b w:val="false"/>
          <w:i w:val="false"/>
          <w:color w:val="000000"/>
          <w:sz w:val="28"/>
        </w:rPr>
        <w:t xml:space="preserve">
1799 2 8 3     Прочие предоплаты по операциям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в ДВВ </w:t>
      </w:r>
      <w:r>
        <w:br/>
      </w:r>
      <w:r>
        <w:rPr>
          <w:rFonts w:ascii="Times New Roman"/>
          <w:b w:val="false"/>
          <w:i w:val="false"/>
          <w:color w:val="000000"/>
          <w:sz w:val="28"/>
        </w:rPr>
        <w:t xml:space="preserve">
1799 2 9 1     Прочие предоплаты по операциям с домашними хозяйствами- </w:t>
      </w:r>
      <w:r>
        <w:br/>
      </w:r>
      <w:r>
        <w:rPr>
          <w:rFonts w:ascii="Times New Roman"/>
          <w:b w:val="false"/>
          <w:i w:val="false"/>
          <w:color w:val="000000"/>
          <w:sz w:val="28"/>
        </w:rPr>
        <w:t xml:space="preserve">
               нерезидентами в тенге </w:t>
      </w:r>
      <w:r>
        <w:br/>
      </w:r>
      <w:r>
        <w:rPr>
          <w:rFonts w:ascii="Times New Roman"/>
          <w:b w:val="false"/>
          <w:i w:val="false"/>
          <w:color w:val="000000"/>
          <w:sz w:val="28"/>
        </w:rPr>
        <w:t xml:space="preserve">
1799 2 9 2     Прочие предоплаты по операциям с домашними хозяйствами- </w:t>
      </w:r>
      <w:r>
        <w:br/>
      </w:r>
      <w:r>
        <w:rPr>
          <w:rFonts w:ascii="Times New Roman"/>
          <w:b w:val="false"/>
          <w:i w:val="false"/>
          <w:color w:val="000000"/>
          <w:sz w:val="28"/>
        </w:rPr>
        <w:t xml:space="preserve">
               нерезидентами в СКВ </w:t>
      </w:r>
      <w:r>
        <w:br/>
      </w:r>
      <w:r>
        <w:rPr>
          <w:rFonts w:ascii="Times New Roman"/>
          <w:b w:val="false"/>
          <w:i w:val="false"/>
          <w:color w:val="000000"/>
          <w:sz w:val="28"/>
        </w:rPr>
        <w:t xml:space="preserve">
1799 2 9 3     Прочие предоплаты по операциям с домашними хозяйствами- </w:t>
      </w:r>
      <w:r>
        <w:br/>
      </w:r>
      <w:r>
        <w:rPr>
          <w:rFonts w:ascii="Times New Roman"/>
          <w:b w:val="false"/>
          <w:i w:val="false"/>
          <w:color w:val="000000"/>
          <w:sz w:val="28"/>
        </w:rPr>
        <w:t xml:space="preserve">
               нерезидентами в ДВВ </w:t>
      </w:r>
      <w:r>
        <w:br/>
      </w:r>
      <w:r>
        <w:rPr>
          <w:rFonts w:ascii="Times New Roman"/>
          <w:b w:val="false"/>
          <w:i w:val="false"/>
          <w:color w:val="000000"/>
          <w:sz w:val="28"/>
        </w:rPr>
        <w:t xml:space="preserve">
  </w:t>
      </w:r>
      <w:r>
        <w:br/>
      </w:r>
      <w:r>
        <w:rPr>
          <w:rFonts w:ascii="Times New Roman"/>
          <w:b w:val="false"/>
          <w:i w:val="false"/>
          <w:color w:val="000000"/>
          <w:sz w:val="28"/>
        </w:rPr>
        <w:t xml:space="preserve">
1810       Начисленные комиссионные доходы </w:t>
      </w:r>
      <w:r>
        <w:br/>
      </w:r>
      <w:r>
        <w:rPr>
          <w:rFonts w:ascii="Times New Roman"/>
          <w:b w:val="false"/>
          <w:i w:val="false"/>
          <w:color w:val="000000"/>
          <w:sz w:val="28"/>
        </w:rPr>
        <w:t xml:space="preserve">
1811 0 0 0   Начисленные комиссионные доходы за услуги по переводным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1811 1 0 0     Начисленные комиссионные доходы за услуги по </w:t>
      </w:r>
      <w:r>
        <w:br/>
      </w:r>
      <w:r>
        <w:rPr>
          <w:rFonts w:ascii="Times New Roman"/>
          <w:b w:val="false"/>
          <w:i w:val="false"/>
          <w:color w:val="000000"/>
          <w:sz w:val="28"/>
        </w:rPr>
        <w:t xml:space="preserve">
               переводным операциям, предоставленные резидентам </w:t>
      </w:r>
      <w:r>
        <w:br/>
      </w:r>
      <w:r>
        <w:rPr>
          <w:rFonts w:ascii="Times New Roman"/>
          <w:b w:val="false"/>
          <w:i w:val="false"/>
          <w:color w:val="000000"/>
          <w:sz w:val="28"/>
        </w:rPr>
        <w:t xml:space="preserve">
1811 2 0 0     Начисленные комиссионные доходы за услуги по </w:t>
      </w:r>
      <w:r>
        <w:br/>
      </w:r>
      <w:r>
        <w:rPr>
          <w:rFonts w:ascii="Times New Roman"/>
          <w:b w:val="false"/>
          <w:i w:val="false"/>
          <w:color w:val="000000"/>
          <w:sz w:val="28"/>
        </w:rPr>
        <w:t xml:space="preserve">
               переводным операциям, предоставленные нерезидентам </w:t>
      </w:r>
      <w:r>
        <w:br/>
      </w:r>
      <w:r>
        <w:rPr>
          <w:rFonts w:ascii="Times New Roman"/>
          <w:b w:val="false"/>
          <w:i w:val="false"/>
          <w:color w:val="000000"/>
          <w:sz w:val="28"/>
        </w:rPr>
        <w:t xml:space="preserve">
1812 0 0 0   Начисленные комиссионные доходы за агентские услуги </w:t>
      </w:r>
      <w:r>
        <w:br/>
      </w:r>
      <w:r>
        <w:rPr>
          <w:rFonts w:ascii="Times New Roman"/>
          <w:b w:val="false"/>
          <w:i w:val="false"/>
          <w:color w:val="000000"/>
          <w:sz w:val="28"/>
        </w:rPr>
        <w:t xml:space="preserve">
1812 1 0 0     Начисленные комиссионные доходы за агентские услуги,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1813 0 0 0   Начисленные комиссионные доходы за услуги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1813 1 0 0     Начисленные комиссионные доходы за услуги по </w:t>
      </w:r>
      <w:r>
        <w:br/>
      </w:r>
      <w:r>
        <w:rPr>
          <w:rFonts w:ascii="Times New Roman"/>
          <w:b w:val="false"/>
          <w:i w:val="false"/>
          <w:color w:val="000000"/>
          <w:sz w:val="28"/>
        </w:rPr>
        <w:t xml:space="preserve">
               купле-продаже ценных бумаг, предоставленные резидентам </w:t>
      </w:r>
      <w:r>
        <w:br/>
      </w:r>
      <w:r>
        <w:rPr>
          <w:rFonts w:ascii="Times New Roman"/>
          <w:b w:val="false"/>
          <w:i w:val="false"/>
          <w:color w:val="000000"/>
          <w:sz w:val="28"/>
        </w:rPr>
        <w:t xml:space="preserve">
1813 2 0 0     Начисленные комиссионные доходы за услуги по </w:t>
      </w:r>
      <w:r>
        <w:br/>
      </w:r>
      <w:r>
        <w:rPr>
          <w:rFonts w:ascii="Times New Roman"/>
          <w:b w:val="false"/>
          <w:i w:val="false"/>
          <w:color w:val="000000"/>
          <w:sz w:val="28"/>
        </w:rPr>
        <w:t xml:space="preserve">
               купле-продаже ценных бумаг, предоставленные нерезидентам </w:t>
      </w:r>
      <w:r>
        <w:br/>
      </w:r>
      <w:r>
        <w:rPr>
          <w:rFonts w:ascii="Times New Roman"/>
          <w:b w:val="false"/>
          <w:i w:val="false"/>
          <w:color w:val="000000"/>
          <w:sz w:val="28"/>
        </w:rPr>
        <w:t xml:space="preserve">
1814 0 0 0   Начисленные комиссионные доходы за услуги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1814 1 0 0     Начисленные комиссионные доходы за услуги по </w:t>
      </w:r>
      <w:r>
        <w:br/>
      </w:r>
      <w:r>
        <w:rPr>
          <w:rFonts w:ascii="Times New Roman"/>
          <w:b w:val="false"/>
          <w:i w:val="false"/>
          <w:color w:val="000000"/>
          <w:sz w:val="28"/>
        </w:rPr>
        <w:t xml:space="preserve">
               купле-продаже иностранной валюты, предоставленные резидентам </w:t>
      </w:r>
      <w:r>
        <w:br/>
      </w:r>
      <w:r>
        <w:rPr>
          <w:rFonts w:ascii="Times New Roman"/>
          <w:b w:val="false"/>
          <w:i w:val="false"/>
          <w:color w:val="000000"/>
          <w:sz w:val="28"/>
        </w:rPr>
        <w:t xml:space="preserve">
1814 2 0 0     Начисленные комиссионные доходы за услуги по </w:t>
      </w:r>
      <w:r>
        <w:br/>
      </w:r>
      <w:r>
        <w:rPr>
          <w:rFonts w:ascii="Times New Roman"/>
          <w:b w:val="false"/>
          <w:i w:val="false"/>
          <w:color w:val="000000"/>
          <w:sz w:val="28"/>
        </w:rPr>
        <w:t xml:space="preserve">
               купле-продаже иностранной валюты, предоставленные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1815 0 0 0   Начисленные комиссионные доходы за услуги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1815 1 0 0     Начисленные комиссионные доходы за услуги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1815 2 0 0     Начисленные комиссионные доходы за услуги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1816 0 0 0   Начисленные комиссионные доходы за услуги </w:t>
      </w:r>
      <w:r>
        <w:br/>
      </w:r>
      <w:r>
        <w:rPr>
          <w:rFonts w:ascii="Times New Roman"/>
          <w:b w:val="false"/>
          <w:i w:val="false"/>
          <w:color w:val="000000"/>
          <w:sz w:val="28"/>
        </w:rPr>
        <w:t xml:space="preserve">
             по операциям с гарантиями </w:t>
      </w:r>
      <w:r>
        <w:br/>
      </w:r>
      <w:r>
        <w:rPr>
          <w:rFonts w:ascii="Times New Roman"/>
          <w:b w:val="false"/>
          <w:i w:val="false"/>
          <w:color w:val="000000"/>
          <w:sz w:val="28"/>
        </w:rPr>
        <w:t xml:space="preserve">
1816 1 0 0     Начисленные комиссионные доходы за услуги по операциям </w:t>
      </w:r>
      <w:r>
        <w:br/>
      </w:r>
      <w:r>
        <w:rPr>
          <w:rFonts w:ascii="Times New Roman"/>
          <w:b w:val="false"/>
          <w:i w:val="false"/>
          <w:color w:val="000000"/>
          <w:sz w:val="28"/>
        </w:rPr>
        <w:t xml:space="preserve">
               с гарантиями, предоставленные резидентам </w:t>
      </w:r>
      <w:r>
        <w:br/>
      </w:r>
      <w:r>
        <w:rPr>
          <w:rFonts w:ascii="Times New Roman"/>
          <w:b w:val="false"/>
          <w:i w:val="false"/>
          <w:color w:val="000000"/>
          <w:sz w:val="28"/>
        </w:rPr>
        <w:t xml:space="preserve">
1816 2 0 0     Начисленные комиссионные доходы за услуги по операциям </w:t>
      </w:r>
      <w:r>
        <w:br/>
      </w:r>
      <w:r>
        <w:rPr>
          <w:rFonts w:ascii="Times New Roman"/>
          <w:b w:val="false"/>
          <w:i w:val="false"/>
          <w:color w:val="000000"/>
          <w:sz w:val="28"/>
        </w:rPr>
        <w:t xml:space="preserve">
               с гарантиями, предоставленные нерезидентам </w:t>
      </w:r>
      <w:r>
        <w:br/>
      </w:r>
      <w:r>
        <w:rPr>
          <w:rFonts w:ascii="Times New Roman"/>
          <w:b w:val="false"/>
          <w:i w:val="false"/>
          <w:color w:val="000000"/>
          <w:sz w:val="28"/>
        </w:rPr>
        <w:t xml:space="preserve">
1817 0 0 0   Начисленные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1817 1 0 0     Начисленные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1817 2 0 0     Начисленные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предоставленные нерезидентам </w:t>
      </w:r>
      <w:r>
        <w:br/>
      </w:r>
      <w:r>
        <w:rPr>
          <w:rFonts w:ascii="Times New Roman"/>
          <w:b w:val="false"/>
          <w:i w:val="false"/>
          <w:color w:val="000000"/>
          <w:sz w:val="28"/>
        </w:rPr>
        <w:t xml:space="preserve">
1818 0 0 0   Начисленные прочие комиссионные доходы </w:t>
      </w:r>
      <w:r>
        <w:br/>
      </w:r>
      <w:r>
        <w:rPr>
          <w:rFonts w:ascii="Times New Roman"/>
          <w:b w:val="false"/>
          <w:i w:val="false"/>
          <w:color w:val="000000"/>
          <w:sz w:val="28"/>
        </w:rPr>
        <w:t xml:space="preserve">
1818 1 0 0     Начисленные прочие комиссионные доходы за услуги банка,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1818 2 0 0     Начисленные прочие комиссионные доходы за услуги банка, </w:t>
      </w:r>
      <w:r>
        <w:br/>
      </w:r>
      <w:r>
        <w:rPr>
          <w:rFonts w:ascii="Times New Roman"/>
          <w:b w:val="false"/>
          <w:i w:val="false"/>
          <w:color w:val="000000"/>
          <w:sz w:val="28"/>
        </w:rPr>
        <w:t xml:space="preserve">
               предоставленные нерезидентам </w:t>
      </w:r>
      <w:r>
        <w:br/>
      </w:r>
      <w:r>
        <w:rPr>
          <w:rFonts w:ascii="Times New Roman"/>
          <w:b w:val="false"/>
          <w:i w:val="false"/>
          <w:color w:val="000000"/>
          <w:sz w:val="28"/>
        </w:rPr>
        <w:t xml:space="preserve">
1819 0 0 0   Начисленные комиссионные доходы, связанные с </w:t>
      </w:r>
      <w:r>
        <w:br/>
      </w:r>
      <w:r>
        <w:rPr>
          <w:rFonts w:ascii="Times New Roman"/>
          <w:b w:val="false"/>
          <w:i w:val="false"/>
          <w:color w:val="000000"/>
          <w:sz w:val="28"/>
        </w:rPr>
        <w:t xml:space="preserve">
             профессиональной деятельностью на рынке ценных бумаг </w:t>
      </w:r>
      <w:r>
        <w:br/>
      </w:r>
      <w:r>
        <w:rPr>
          <w:rFonts w:ascii="Times New Roman"/>
          <w:b w:val="false"/>
          <w:i w:val="false"/>
          <w:color w:val="000000"/>
          <w:sz w:val="28"/>
        </w:rPr>
        <w:t xml:space="preserve">
1819 1 0 0   Начисленные комиссионные доходы за услуги банка, связанные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1819 2 0 0     Начисленные комиссионные доходы за услуги банка, связанные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предоставленные нерезидентам </w:t>
      </w:r>
      <w:r>
        <w:br/>
      </w:r>
      <w:r>
        <w:rPr>
          <w:rFonts w:ascii="Times New Roman"/>
          <w:b w:val="false"/>
          <w:i w:val="false"/>
          <w:color w:val="000000"/>
          <w:sz w:val="28"/>
        </w:rPr>
        <w:t xml:space="preserve">
1820 0 0 0   Начисленные комиссионные доходы за акцепт платежных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1820 1 0 0     Начисленные комиссионные доходы за услуги за акцепт </w:t>
      </w:r>
      <w:r>
        <w:br/>
      </w:r>
      <w:r>
        <w:rPr>
          <w:rFonts w:ascii="Times New Roman"/>
          <w:b w:val="false"/>
          <w:i w:val="false"/>
          <w:color w:val="000000"/>
          <w:sz w:val="28"/>
        </w:rPr>
        <w:t xml:space="preserve">
               платежных документов, предоставленные резидентам </w:t>
      </w:r>
      <w:r>
        <w:br/>
      </w:r>
      <w:r>
        <w:rPr>
          <w:rFonts w:ascii="Times New Roman"/>
          <w:b w:val="false"/>
          <w:i w:val="false"/>
          <w:color w:val="000000"/>
          <w:sz w:val="28"/>
        </w:rPr>
        <w:t xml:space="preserve">
1820 2 0 0     Начисленные комиссионные доходы за услуги за акцепт </w:t>
      </w:r>
      <w:r>
        <w:br/>
      </w:r>
      <w:r>
        <w:rPr>
          <w:rFonts w:ascii="Times New Roman"/>
          <w:b w:val="false"/>
          <w:i w:val="false"/>
          <w:color w:val="000000"/>
          <w:sz w:val="28"/>
        </w:rPr>
        <w:t xml:space="preserve">
               платежных документов, предоставленные нерезидентам </w:t>
      </w:r>
      <w:r>
        <w:br/>
      </w:r>
      <w:r>
        <w:rPr>
          <w:rFonts w:ascii="Times New Roman"/>
          <w:b w:val="false"/>
          <w:i w:val="false"/>
          <w:color w:val="000000"/>
          <w:sz w:val="28"/>
        </w:rPr>
        <w:t xml:space="preserve">
1821 0 0 0   Начисленные комиссионные доходы за услуги по кассовым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1821 1 0 0     Начисленные комиссионные доходы за услуги по кассовым </w:t>
      </w:r>
      <w:r>
        <w:br/>
      </w:r>
      <w:r>
        <w:rPr>
          <w:rFonts w:ascii="Times New Roman"/>
          <w:b w:val="false"/>
          <w:i w:val="false"/>
          <w:color w:val="000000"/>
          <w:sz w:val="28"/>
        </w:rPr>
        <w:t xml:space="preserve">
               операциям, предоставленные резидентам </w:t>
      </w:r>
      <w:r>
        <w:br/>
      </w:r>
      <w:r>
        <w:rPr>
          <w:rFonts w:ascii="Times New Roman"/>
          <w:b w:val="false"/>
          <w:i w:val="false"/>
          <w:color w:val="000000"/>
          <w:sz w:val="28"/>
        </w:rPr>
        <w:t xml:space="preserve">
1821 2 0 0     Начисленные комиссионные доходы за услуги по кассовым </w:t>
      </w:r>
      <w:r>
        <w:br/>
      </w:r>
      <w:r>
        <w:rPr>
          <w:rFonts w:ascii="Times New Roman"/>
          <w:b w:val="false"/>
          <w:i w:val="false"/>
          <w:color w:val="000000"/>
          <w:sz w:val="28"/>
        </w:rPr>
        <w:t xml:space="preserve">
               операциям, предоставленные нерезидентам </w:t>
      </w:r>
      <w:r>
        <w:br/>
      </w:r>
      <w:r>
        <w:rPr>
          <w:rFonts w:ascii="Times New Roman"/>
          <w:b w:val="false"/>
          <w:i w:val="false"/>
          <w:color w:val="000000"/>
          <w:sz w:val="28"/>
        </w:rPr>
        <w:t xml:space="preserve">
1822 0 0 0   Начисленные комиссионные доходы по документарным расчетам </w:t>
      </w:r>
      <w:r>
        <w:br/>
      </w:r>
      <w:r>
        <w:rPr>
          <w:rFonts w:ascii="Times New Roman"/>
          <w:b w:val="false"/>
          <w:i w:val="false"/>
          <w:color w:val="000000"/>
          <w:sz w:val="28"/>
        </w:rPr>
        <w:t xml:space="preserve">
1822 1 0 0     Начисленные комиссионные доходы за услуги банка по </w:t>
      </w:r>
      <w:r>
        <w:br/>
      </w:r>
      <w:r>
        <w:rPr>
          <w:rFonts w:ascii="Times New Roman"/>
          <w:b w:val="false"/>
          <w:i w:val="false"/>
          <w:color w:val="000000"/>
          <w:sz w:val="28"/>
        </w:rPr>
        <w:t xml:space="preserve">
               документарным расчетам, предоставленные резидентам </w:t>
      </w:r>
      <w:r>
        <w:br/>
      </w:r>
      <w:r>
        <w:rPr>
          <w:rFonts w:ascii="Times New Roman"/>
          <w:b w:val="false"/>
          <w:i w:val="false"/>
          <w:color w:val="000000"/>
          <w:sz w:val="28"/>
        </w:rPr>
        <w:t xml:space="preserve">
1822 0 0 0   Начисленные комиссионные доходы за услуги банка по           </w:t>
      </w:r>
      <w:r>
        <w:br/>
      </w:r>
      <w:r>
        <w:rPr>
          <w:rFonts w:ascii="Times New Roman"/>
          <w:b w:val="false"/>
          <w:i w:val="false"/>
          <w:color w:val="000000"/>
          <w:sz w:val="28"/>
        </w:rPr>
        <w:t xml:space="preserve">
             документарным расчетам </w:t>
      </w:r>
      <w:r>
        <w:br/>
      </w:r>
      <w:r>
        <w:rPr>
          <w:rFonts w:ascii="Times New Roman"/>
          <w:b w:val="false"/>
          <w:i w:val="false"/>
          <w:color w:val="000000"/>
          <w:sz w:val="28"/>
        </w:rPr>
        <w:t xml:space="preserve">
1822 1 0 0     Начисленные комиссионные доходы за услуги банка по </w:t>
      </w:r>
      <w:r>
        <w:br/>
      </w:r>
      <w:r>
        <w:rPr>
          <w:rFonts w:ascii="Times New Roman"/>
          <w:b w:val="false"/>
          <w:i w:val="false"/>
          <w:color w:val="000000"/>
          <w:sz w:val="28"/>
        </w:rPr>
        <w:t xml:space="preserve">
               документарным расчетам, предоставленные резидентам </w:t>
      </w:r>
      <w:r>
        <w:br/>
      </w:r>
      <w:r>
        <w:rPr>
          <w:rFonts w:ascii="Times New Roman"/>
          <w:b w:val="false"/>
          <w:i w:val="false"/>
          <w:color w:val="000000"/>
          <w:sz w:val="28"/>
        </w:rPr>
        <w:t xml:space="preserve">
1822 2 0 0     Начисленные комиссионные доходы за услуги банка по </w:t>
      </w:r>
      <w:r>
        <w:br/>
      </w:r>
      <w:r>
        <w:rPr>
          <w:rFonts w:ascii="Times New Roman"/>
          <w:b w:val="false"/>
          <w:i w:val="false"/>
          <w:color w:val="000000"/>
          <w:sz w:val="28"/>
        </w:rPr>
        <w:t xml:space="preserve">
               документарным расчетам, предоставленные нерезидентам </w:t>
      </w:r>
      <w:r>
        <w:br/>
      </w:r>
      <w:r>
        <w:rPr>
          <w:rFonts w:ascii="Times New Roman"/>
          <w:b w:val="false"/>
          <w:i w:val="false"/>
          <w:color w:val="000000"/>
          <w:sz w:val="28"/>
        </w:rPr>
        <w:t xml:space="preserve">
1823 0 0 0   Начисленные комиссионные доходы за услуги по </w:t>
      </w:r>
      <w:r>
        <w:br/>
      </w:r>
      <w:r>
        <w:rPr>
          <w:rFonts w:ascii="Times New Roman"/>
          <w:b w:val="false"/>
          <w:i w:val="false"/>
          <w:color w:val="000000"/>
          <w:sz w:val="28"/>
        </w:rPr>
        <w:t xml:space="preserve">
             форфейтинговым операциям </w:t>
      </w:r>
      <w:r>
        <w:br/>
      </w:r>
      <w:r>
        <w:rPr>
          <w:rFonts w:ascii="Times New Roman"/>
          <w:b w:val="false"/>
          <w:i w:val="false"/>
          <w:color w:val="000000"/>
          <w:sz w:val="28"/>
        </w:rPr>
        <w:t xml:space="preserve">
1823 1 0 0     Начисленные комиссионные доходы за услуги по </w:t>
      </w:r>
      <w:r>
        <w:br/>
      </w:r>
      <w:r>
        <w:rPr>
          <w:rFonts w:ascii="Times New Roman"/>
          <w:b w:val="false"/>
          <w:i w:val="false"/>
          <w:color w:val="000000"/>
          <w:sz w:val="28"/>
        </w:rPr>
        <w:t xml:space="preserve">
               форфейтинговым операциям, предоставленные резидентам </w:t>
      </w:r>
      <w:r>
        <w:br/>
      </w:r>
      <w:r>
        <w:rPr>
          <w:rFonts w:ascii="Times New Roman"/>
          <w:b w:val="false"/>
          <w:i w:val="false"/>
          <w:color w:val="000000"/>
          <w:sz w:val="28"/>
        </w:rPr>
        <w:t xml:space="preserve">
1823 2 0 0     Начисленные комиссионные доходы за услуги по </w:t>
      </w:r>
      <w:r>
        <w:br/>
      </w:r>
      <w:r>
        <w:rPr>
          <w:rFonts w:ascii="Times New Roman"/>
          <w:b w:val="false"/>
          <w:i w:val="false"/>
          <w:color w:val="000000"/>
          <w:sz w:val="28"/>
        </w:rPr>
        <w:t xml:space="preserve">
               форфейтинговым операциям, предоставленные нерезидентам </w:t>
      </w:r>
      <w:r>
        <w:br/>
      </w:r>
      <w:r>
        <w:rPr>
          <w:rFonts w:ascii="Times New Roman"/>
          <w:b w:val="false"/>
          <w:i w:val="false"/>
          <w:color w:val="000000"/>
          <w:sz w:val="28"/>
        </w:rPr>
        <w:t xml:space="preserve">
1824 0 0 0   Начисленные комиссионные доходы за услуги по </w:t>
      </w:r>
      <w:r>
        <w:br/>
      </w:r>
      <w:r>
        <w:rPr>
          <w:rFonts w:ascii="Times New Roman"/>
          <w:b w:val="false"/>
          <w:i w:val="false"/>
          <w:color w:val="000000"/>
          <w:sz w:val="28"/>
        </w:rPr>
        <w:t xml:space="preserve">
             факторинговым операциям </w:t>
      </w:r>
      <w:r>
        <w:br/>
      </w:r>
      <w:r>
        <w:rPr>
          <w:rFonts w:ascii="Times New Roman"/>
          <w:b w:val="false"/>
          <w:i w:val="false"/>
          <w:color w:val="000000"/>
          <w:sz w:val="28"/>
        </w:rPr>
        <w:t xml:space="preserve">
1824 1 0 0     Начисленные комиссионные доходы за услуги по </w:t>
      </w:r>
      <w:r>
        <w:br/>
      </w:r>
      <w:r>
        <w:rPr>
          <w:rFonts w:ascii="Times New Roman"/>
          <w:b w:val="false"/>
          <w:i w:val="false"/>
          <w:color w:val="000000"/>
          <w:sz w:val="28"/>
        </w:rPr>
        <w:t xml:space="preserve">
               факторинговым операциям, предоставленные резидентам </w:t>
      </w:r>
      <w:r>
        <w:br/>
      </w:r>
      <w:r>
        <w:rPr>
          <w:rFonts w:ascii="Times New Roman"/>
          <w:b w:val="false"/>
          <w:i w:val="false"/>
          <w:color w:val="000000"/>
          <w:sz w:val="28"/>
        </w:rPr>
        <w:t xml:space="preserve">
1824 2 0 0     Начисленные комиссионные доходы за услуги по </w:t>
      </w:r>
      <w:r>
        <w:br/>
      </w:r>
      <w:r>
        <w:rPr>
          <w:rFonts w:ascii="Times New Roman"/>
          <w:b w:val="false"/>
          <w:i w:val="false"/>
          <w:color w:val="000000"/>
          <w:sz w:val="28"/>
        </w:rPr>
        <w:t xml:space="preserve">
               факторинговым операциям, предоставленные нерезидентам </w:t>
      </w:r>
      <w:r>
        <w:br/>
      </w:r>
      <w:r>
        <w:rPr>
          <w:rFonts w:ascii="Times New Roman"/>
          <w:b w:val="false"/>
          <w:i w:val="false"/>
          <w:color w:val="000000"/>
          <w:sz w:val="28"/>
        </w:rPr>
        <w:t xml:space="preserve">
1825 0 0 0   Начисленные комиссионные доходы за услуги по инкассации </w:t>
      </w:r>
      <w:r>
        <w:br/>
      </w:r>
      <w:r>
        <w:rPr>
          <w:rFonts w:ascii="Times New Roman"/>
          <w:b w:val="false"/>
          <w:i w:val="false"/>
          <w:color w:val="000000"/>
          <w:sz w:val="28"/>
        </w:rPr>
        <w:t xml:space="preserve">
1825 1 0 0     Начисленные комиссионные доходы за услуги по инкассации,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1826 0 0 0   Начисленные комиссионные доходы за услуги по купле-продаже </w:t>
      </w:r>
      <w:r>
        <w:br/>
      </w:r>
      <w:r>
        <w:rPr>
          <w:rFonts w:ascii="Times New Roman"/>
          <w:b w:val="false"/>
          <w:i w:val="false"/>
          <w:color w:val="000000"/>
          <w:sz w:val="28"/>
        </w:rPr>
        <w:t xml:space="preserve">
             аффинированных драгоценных металлов </w:t>
      </w:r>
      <w:r>
        <w:br/>
      </w:r>
      <w:r>
        <w:rPr>
          <w:rFonts w:ascii="Times New Roman"/>
          <w:b w:val="false"/>
          <w:i w:val="false"/>
          <w:color w:val="000000"/>
          <w:sz w:val="28"/>
        </w:rPr>
        <w:t xml:space="preserve">
1826 1 0 0     Начисленные комиссионные доходы за услуги по купле-продаже </w:t>
      </w:r>
      <w:r>
        <w:br/>
      </w:r>
      <w:r>
        <w:rPr>
          <w:rFonts w:ascii="Times New Roman"/>
          <w:b w:val="false"/>
          <w:i w:val="false"/>
          <w:color w:val="000000"/>
          <w:sz w:val="28"/>
        </w:rPr>
        <w:t xml:space="preserve">
               аффинированных драгоценных металлов, предоставленные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1826 2 0 0     Начисленные комиссионные доходы за услуги по купле-продаже </w:t>
      </w:r>
      <w:r>
        <w:br/>
      </w:r>
      <w:r>
        <w:rPr>
          <w:rFonts w:ascii="Times New Roman"/>
          <w:b w:val="false"/>
          <w:i w:val="false"/>
          <w:color w:val="000000"/>
          <w:sz w:val="28"/>
        </w:rPr>
        <w:t xml:space="preserve">
               аффинированных драгоценных металлов, предоставленные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1827 0 0 0   Начисленные комиссионные доходы за услуги по сейфовым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1827 1 0 0     Начисленные комиссионные доходы за услуги по сейфовым </w:t>
      </w:r>
      <w:r>
        <w:br/>
      </w:r>
      <w:r>
        <w:rPr>
          <w:rFonts w:ascii="Times New Roman"/>
          <w:b w:val="false"/>
          <w:i w:val="false"/>
          <w:color w:val="000000"/>
          <w:sz w:val="28"/>
        </w:rPr>
        <w:t xml:space="preserve">
               операциям, предоставленные резидентам </w:t>
      </w:r>
      <w:r>
        <w:br/>
      </w:r>
      <w:r>
        <w:rPr>
          <w:rFonts w:ascii="Times New Roman"/>
          <w:b w:val="false"/>
          <w:i w:val="false"/>
          <w:color w:val="000000"/>
          <w:sz w:val="28"/>
        </w:rPr>
        <w:t xml:space="preserve">
1827 2 0 0     Начисленные комиссионные доходы за услуги по сейфовым </w:t>
      </w:r>
      <w:r>
        <w:br/>
      </w:r>
      <w:r>
        <w:rPr>
          <w:rFonts w:ascii="Times New Roman"/>
          <w:b w:val="false"/>
          <w:i w:val="false"/>
          <w:color w:val="000000"/>
          <w:sz w:val="28"/>
        </w:rPr>
        <w:t xml:space="preserve">
               операциям, предоставленные нерезидентам </w:t>
      </w:r>
      <w:r>
        <w:br/>
      </w:r>
      <w:r>
        <w:rPr>
          <w:rFonts w:ascii="Times New Roman"/>
          <w:b w:val="false"/>
          <w:i w:val="false"/>
          <w:color w:val="000000"/>
          <w:sz w:val="28"/>
        </w:rPr>
        <w:t xml:space="preserve">
  </w:t>
      </w:r>
      <w:r>
        <w:br/>
      </w:r>
      <w:r>
        <w:rPr>
          <w:rFonts w:ascii="Times New Roman"/>
          <w:b w:val="false"/>
          <w:i w:val="false"/>
          <w:color w:val="000000"/>
          <w:sz w:val="28"/>
        </w:rPr>
        <w:t xml:space="preserve">
1830       Просроченные комиссионные доходы </w:t>
      </w:r>
      <w:r>
        <w:br/>
      </w:r>
      <w:r>
        <w:rPr>
          <w:rFonts w:ascii="Times New Roman"/>
          <w:b w:val="false"/>
          <w:i w:val="false"/>
          <w:color w:val="000000"/>
          <w:sz w:val="28"/>
        </w:rPr>
        <w:t xml:space="preserve">
1831 0 0 0   Просроченные комиссионные доходы за услуги по </w:t>
      </w:r>
      <w:r>
        <w:br/>
      </w:r>
      <w:r>
        <w:rPr>
          <w:rFonts w:ascii="Times New Roman"/>
          <w:b w:val="false"/>
          <w:i w:val="false"/>
          <w:color w:val="000000"/>
          <w:sz w:val="28"/>
        </w:rPr>
        <w:t xml:space="preserve">
             переводным операциям </w:t>
      </w:r>
      <w:r>
        <w:br/>
      </w:r>
      <w:r>
        <w:rPr>
          <w:rFonts w:ascii="Times New Roman"/>
          <w:b w:val="false"/>
          <w:i w:val="false"/>
          <w:color w:val="000000"/>
          <w:sz w:val="28"/>
        </w:rPr>
        <w:t xml:space="preserve">
1831 1 0 0     Просроченные комиссионные доходы за услуги по </w:t>
      </w:r>
      <w:r>
        <w:br/>
      </w:r>
      <w:r>
        <w:rPr>
          <w:rFonts w:ascii="Times New Roman"/>
          <w:b w:val="false"/>
          <w:i w:val="false"/>
          <w:color w:val="000000"/>
          <w:sz w:val="28"/>
        </w:rPr>
        <w:t xml:space="preserve">
               переводным операциям, предоставленные резидентам </w:t>
      </w:r>
      <w:r>
        <w:br/>
      </w:r>
      <w:r>
        <w:rPr>
          <w:rFonts w:ascii="Times New Roman"/>
          <w:b w:val="false"/>
          <w:i w:val="false"/>
          <w:color w:val="000000"/>
          <w:sz w:val="28"/>
        </w:rPr>
        <w:t xml:space="preserve">
1831 2 0 0     Просроченные комиссионные доходы за услуги по </w:t>
      </w:r>
      <w:r>
        <w:br/>
      </w:r>
      <w:r>
        <w:rPr>
          <w:rFonts w:ascii="Times New Roman"/>
          <w:b w:val="false"/>
          <w:i w:val="false"/>
          <w:color w:val="000000"/>
          <w:sz w:val="28"/>
        </w:rPr>
        <w:t xml:space="preserve">
               переводным операциям, предоставленные нерезидентам </w:t>
      </w:r>
      <w:r>
        <w:br/>
      </w:r>
      <w:r>
        <w:rPr>
          <w:rFonts w:ascii="Times New Roman"/>
          <w:b w:val="false"/>
          <w:i w:val="false"/>
          <w:color w:val="000000"/>
          <w:sz w:val="28"/>
        </w:rPr>
        <w:t xml:space="preserve">
1832 0 0 0   Просроченные комиссионные доходы за агентские услуги </w:t>
      </w:r>
      <w:r>
        <w:br/>
      </w:r>
      <w:r>
        <w:rPr>
          <w:rFonts w:ascii="Times New Roman"/>
          <w:b w:val="false"/>
          <w:i w:val="false"/>
          <w:color w:val="000000"/>
          <w:sz w:val="28"/>
        </w:rPr>
        <w:t xml:space="preserve">
1832 1 0 0     Просроченные комиссионные доходы за агентские услуги,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1833 0 0 0   Просроченные комиссионные доходы за услуги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1833 1 0 0     Просроченные комиссионные доходы за услуги по </w:t>
      </w:r>
      <w:r>
        <w:br/>
      </w:r>
      <w:r>
        <w:rPr>
          <w:rFonts w:ascii="Times New Roman"/>
          <w:b w:val="false"/>
          <w:i w:val="false"/>
          <w:color w:val="000000"/>
          <w:sz w:val="28"/>
        </w:rPr>
        <w:t xml:space="preserve">
               купле-продаже ценных бумаг, предоставленные резидентам </w:t>
      </w:r>
      <w:r>
        <w:br/>
      </w:r>
      <w:r>
        <w:rPr>
          <w:rFonts w:ascii="Times New Roman"/>
          <w:b w:val="false"/>
          <w:i w:val="false"/>
          <w:color w:val="000000"/>
          <w:sz w:val="28"/>
        </w:rPr>
        <w:t xml:space="preserve">
1833 2 0 0     Просроченные комиссионные доходы за услуги по </w:t>
      </w:r>
      <w:r>
        <w:br/>
      </w:r>
      <w:r>
        <w:rPr>
          <w:rFonts w:ascii="Times New Roman"/>
          <w:b w:val="false"/>
          <w:i w:val="false"/>
          <w:color w:val="000000"/>
          <w:sz w:val="28"/>
        </w:rPr>
        <w:t xml:space="preserve">
               купле-продаже ценных бумаг, предоставленные нерезидентам </w:t>
      </w:r>
      <w:r>
        <w:br/>
      </w:r>
      <w:r>
        <w:rPr>
          <w:rFonts w:ascii="Times New Roman"/>
          <w:b w:val="false"/>
          <w:i w:val="false"/>
          <w:color w:val="000000"/>
          <w:sz w:val="28"/>
        </w:rPr>
        <w:t xml:space="preserve">
1834 0 0 0   Просроченные комиссионные доходы за услуги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1834 1 0 0     Просроченные комиссионные доходы за услуги по </w:t>
      </w:r>
      <w:r>
        <w:br/>
      </w:r>
      <w:r>
        <w:rPr>
          <w:rFonts w:ascii="Times New Roman"/>
          <w:b w:val="false"/>
          <w:i w:val="false"/>
          <w:color w:val="000000"/>
          <w:sz w:val="28"/>
        </w:rPr>
        <w:t xml:space="preserve">
               купле-продаже иностранной валюты, предоставленные резидентам </w:t>
      </w:r>
      <w:r>
        <w:br/>
      </w:r>
      <w:r>
        <w:rPr>
          <w:rFonts w:ascii="Times New Roman"/>
          <w:b w:val="false"/>
          <w:i w:val="false"/>
          <w:color w:val="000000"/>
          <w:sz w:val="28"/>
        </w:rPr>
        <w:t xml:space="preserve">
1834 2 0 0     Просроченные комиссионные доходы за услуги по </w:t>
      </w:r>
      <w:r>
        <w:br/>
      </w:r>
      <w:r>
        <w:rPr>
          <w:rFonts w:ascii="Times New Roman"/>
          <w:b w:val="false"/>
          <w:i w:val="false"/>
          <w:color w:val="000000"/>
          <w:sz w:val="28"/>
        </w:rPr>
        <w:t xml:space="preserve">
               купле-продаже иностранной валюты, предоставленные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1835 0 0 0   Просроченные комиссионные доходы за услуги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1835 1 0 0     Просроченные комиссионные доходы за услуги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резидентам </w:t>
      </w:r>
      <w:r>
        <w:br/>
      </w:r>
      <w:r>
        <w:rPr>
          <w:rFonts w:ascii="Times New Roman"/>
          <w:b w:val="false"/>
          <w:i w:val="false"/>
          <w:color w:val="000000"/>
          <w:sz w:val="28"/>
        </w:rPr>
        <w:t xml:space="preserve">
1835 2 0 0     Просроченные комиссионные доходы за услуги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нерезидентам </w:t>
      </w:r>
      <w:r>
        <w:br/>
      </w:r>
      <w:r>
        <w:rPr>
          <w:rFonts w:ascii="Times New Roman"/>
          <w:b w:val="false"/>
          <w:i w:val="false"/>
          <w:color w:val="000000"/>
          <w:sz w:val="28"/>
        </w:rPr>
        <w:t xml:space="preserve">
1836 0 0 0   Просроченные комиссионные доходы за услуги по выданным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1836 1 0 0     Просроченные комиссионные доходы за услуги по </w:t>
      </w:r>
      <w:r>
        <w:br/>
      </w:r>
      <w:r>
        <w:rPr>
          <w:rFonts w:ascii="Times New Roman"/>
          <w:b w:val="false"/>
          <w:i w:val="false"/>
          <w:color w:val="000000"/>
          <w:sz w:val="28"/>
        </w:rPr>
        <w:t xml:space="preserve">
               выданным гарантиям, предоставленные резидентам </w:t>
      </w:r>
      <w:r>
        <w:br/>
      </w:r>
      <w:r>
        <w:rPr>
          <w:rFonts w:ascii="Times New Roman"/>
          <w:b w:val="false"/>
          <w:i w:val="false"/>
          <w:color w:val="000000"/>
          <w:sz w:val="28"/>
        </w:rPr>
        <w:t xml:space="preserve">
1836 2 0 0     Просроченные комиссионные доходы за услуги по </w:t>
      </w:r>
      <w:r>
        <w:br/>
      </w:r>
      <w:r>
        <w:rPr>
          <w:rFonts w:ascii="Times New Roman"/>
          <w:b w:val="false"/>
          <w:i w:val="false"/>
          <w:color w:val="000000"/>
          <w:sz w:val="28"/>
        </w:rPr>
        <w:t xml:space="preserve">
               выданным гарантиям, предоставленные нерезидентам </w:t>
      </w:r>
      <w:r>
        <w:br/>
      </w:r>
      <w:r>
        <w:rPr>
          <w:rFonts w:ascii="Times New Roman"/>
          <w:b w:val="false"/>
          <w:i w:val="false"/>
          <w:color w:val="000000"/>
          <w:sz w:val="28"/>
        </w:rPr>
        <w:t xml:space="preserve">
1837 0 0 0   Просроченные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1837 1 0 0     Просроченные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1837 2 0 0     Просроченные комиссионные доходы за услуги по приему </w:t>
      </w:r>
      <w:r>
        <w:br/>
      </w:r>
      <w:r>
        <w:rPr>
          <w:rFonts w:ascii="Times New Roman"/>
          <w:b w:val="false"/>
          <w:i w:val="false"/>
          <w:color w:val="000000"/>
          <w:sz w:val="28"/>
        </w:rPr>
        <w:t xml:space="preserve">
               вкладов, открытию и ведению банковских счетов клиентов, </w:t>
      </w:r>
      <w:r>
        <w:br/>
      </w:r>
      <w:r>
        <w:rPr>
          <w:rFonts w:ascii="Times New Roman"/>
          <w:b w:val="false"/>
          <w:i w:val="false"/>
          <w:color w:val="000000"/>
          <w:sz w:val="28"/>
        </w:rPr>
        <w:t xml:space="preserve">
               предоставленные нерезидентам </w:t>
      </w:r>
      <w:r>
        <w:br/>
      </w:r>
      <w:r>
        <w:rPr>
          <w:rFonts w:ascii="Times New Roman"/>
          <w:b w:val="false"/>
          <w:i w:val="false"/>
          <w:color w:val="000000"/>
          <w:sz w:val="28"/>
        </w:rPr>
        <w:t xml:space="preserve">
1838 0 0 0   Просроченные прочие комиссионные доходы </w:t>
      </w:r>
      <w:r>
        <w:br/>
      </w:r>
      <w:r>
        <w:rPr>
          <w:rFonts w:ascii="Times New Roman"/>
          <w:b w:val="false"/>
          <w:i w:val="false"/>
          <w:color w:val="000000"/>
          <w:sz w:val="28"/>
        </w:rPr>
        <w:t xml:space="preserve">
1838 1 0 0     Просроченные прочие комиссионные доходы за услуги банка, </w:t>
      </w:r>
      <w:r>
        <w:br/>
      </w:r>
      <w:r>
        <w:rPr>
          <w:rFonts w:ascii="Times New Roman"/>
          <w:b w:val="false"/>
          <w:i w:val="false"/>
          <w:color w:val="000000"/>
          <w:sz w:val="28"/>
        </w:rPr>
        <w:t xml:space="preserve">
               предоставленные резидентам </w:t>
      </w:r>
      <w:r>
        <w:br/>
      </w:r>
      <w:r>
        <w:rPr>
          <w:rFonts w:ascii="Times New Roman"/>
          <w:b w:val="false"/>
          <w:i w:val="false"/>
          <w:color w:val="000000"/>
          <w:sz w:val="28"/>
        </w:rPr>
        <w:t xml:space="preserve">
1838 2 0 0     Просроченные прочие комиссионные доходы за услуги банка, </w:t>
      </w:r>
      <w:r>
        <w:br/>
      </w:r>
      <w:r>
        <w:rPr>
          <w:rFonts w:ascii="Times New Roman"/>
          <w:b w:val="false"/>
          <w:i w:val="false"/>
          <w:color w:val="000000"/>
          <w:sz w:val="28"/>
        </w:rPr>
        <w:t xml:space="preserve">
               предоставленные нерезидентам </w:t>
      </w:r>
      <w:r>
        <w:br/>
      </w:r>
      <w:r>
        <w:rPr>
          <w:rFonts w:ascii="Times New Roman"/>
          <w:b w:val="false"/>
          <w:i w:val="false"/>
          <w:color w:val="000000"/>
          <w:sz w:val="28"/>
        </w:rPr>
        <w:t xml:space="preserve">
1839 0 0 0   Просроченные комиссионные доходы, связанные с </w:t>
      </w:r>
      <w:r>
        <w:br/>
      </w:r>
      <w:r>
        <w:rPr>
          <w:rFonts w:ascii="Times New Roman"/>
          <w:b w:val="false"/>
          <w:i w:val="false"/>
          <w:color w:val="000000"/>
          <w:sz w:val="28"/>
        </w:rPr>
        <w:t xml:space="preserve">
             профессиональной деятельностью на рынке ценных бумаг </w:t>
      </w:r>
      <w:r>
        <w:br/>
      </w:r>
      <w:r>
        <w:rPr>
          <w:rFonts w:ascii="Times New Roman"/>
          <w:b w:val="false"/>
          <w:i w:val="false"/>
          <w:color w:val="000000"/>
          <w:sz w:val="28"/>
        </w:rPr>
        <w:t xml:space="preserve">
1839 1 0 0     Просроченные комиссионные доходы за услуги банка, </w:t>
      </w:r>
      <w:r>
        <w:br/>
      </w:r>
      <w:r>
        <w:rPr>
          <w:rFonts w:ascii="Times New Roman"/>
          <w:b w:val="false"/>
          <w:i w:val="false"/>
          <w:color w:val="000000"/>
          <w:sz w:val="28"/>
        </w:rPr>
        <w:t xml:space="preserve">
               связанные с профессиональной деятельностью на рынке </w:t>
      </w:r>
      <w:r>
        <w:br/>
      </w:r>
      <w:r>
        <w:rPr>
          <w:rFonts w:ascii="Times New Roman"/>
          <w:b w:val="false"/>
          <w:i w:val="false"/>
          <w:color w:val="000000"/>
          <w:sz w:val="28"/>
        </w:rPr>
        <w:t xml:space="preserve">
               ценных бумаг, предоставленные резидентам </w:t>
      </w:r>
      <w:r>
        <w:br/>
      </w:r>
      <w:r>
        <w:rPr>
          <w:rFonts w:ascii="Times New Roman"/>
          <w:b w:val="false"/>
          <w:i w:val="false"/>
          <w:color w:val="000000"/>
          <w:sz w:val="28"/>
        </w:rPr>
        <w:t xml:space="preserve">
1839 2 0 0     Просроченные комиссионные доходы за услуги банка, </w:t>
      </w:r>
      <w:r>
        <w:br/>
      </w:r>
      <w:r>
        <w:rPr>
          <w:rFonts w:ascii="Times New Roman"/>
          <w:b w:val="false"/>
          <w:i w:val="false"/>
          <w:color w:val="000000"/>
          <w:sz w:val="28"/>
        </w:rPr>
        <w:t xml:space="preserve">
               связанные с профессиональной деятельностью на рынке </w:t>
      </w:r>
      <w:r>
        <w:br/>
      </w:r>
      <w:r>
        <w:rPr>
          <w:rFonts w:ascii="Times New Roman"/>
          <w:b w:val="false"/>
          <w:i w:val="false"/>
          <w:color w:val="000000"/>
          <w:sz w:val="28"/>
        </w:rPr>
        <w:t xml:space="preserve">
               ценных бумаг, предоставленные нерезидентам </w:t>
      </w:r>
      <w:r>
        <w:br/>
      </w:r>
      <w:r>
        <w:rPr>
          <w:rFonts w:ascii="Times New Roman"/>
          <w:b w:val="false"/>
          <w:i w:val="false"/>
          <w:color w:val="000000"/>
          <w:sz w:val="28"/>
        </w:rPr>
        <w:t xml:space="preserve">
1840 0 0 0   Просроченные комиссионные доходы за акцепт платежных </w:t>
      </w:r>
      <w:r>
        <w:br/>
      </w:r>
      <w:r>
        <w:rPr>
          <w:rFonts w:ascii="Times New Roman"/>
          <w:b w:val="false"/>
          <w:i w:val="false"/>
          <w:color w:val="000000"/>
          <w:sz w:val="28"/>
        </w:rPr>
        <w:t xml:space="preserve">
             документов </w:t>
      </w:r>
      <w:r>
        <w:br/>
      </w:r>
      <w:r>
        <w:rPr>
          <w:rFonts w:ascii="Times New Roman"/>
          <w:b w:val="false"/>
          <w:i w:val="false"/>
          <w:color w:val="000000"/>
          <w:sz w:val="28"/>
        </w:rPr>
        <w:t xml:space="preserve">
1840 1 0 0     Просроченные комиссионные доходы за услуги за акцепт </w:t>
      </w:r>
      <w:r>
        <w:br/>
      </w:r>
      <w:r>
        <w:rPr>
          <w:rFonts w:ascii="Times New Roman"/>
          <w:b w:val="false"/>
          <w:i w:val="false"/>
          <w:color w:val="000000"/>
          <w:sz w:val="28"/>
        </w:rPr>
        <w:t xml:space="preserve">
               платежных документов, предоставленные резидентам </w:t>
      </w:r>
      <w:r>
        <w:br/>
      </w:r>
      <w:r>
        <w:rPr>
          <w:rFonts w:ascii="Times New Roman"/>
          <w:b w:val="false"/>
          <w:i w:val="false"/>
          <w:color w:val="000000"/>
          <w:sz w:val="28"/>
        </w:rPr>
        <w:t xml:space="preserve">
1840 2 0 0     Просроченные комиссионные доходы за услуги за акцепт </w:t>
      </w:r>
      <w:r>
        <w:br/>
      </w:r>
      <w:r>
        <w:rPr>
          <w:rFonts w:ascii="Times New Roman"/>
          <w:b w:val="false"/>
          <w:i w:val="false"/>
          <w:color w:val="000000"/>
          <w:sz w:val="28"/>
        </w:rPr>
        <w:t xml:space="preserve">
               платежных документов, предоставленные нерезидентам </w:t>
      </w:r>
      <w:r>
        <w:br/>
      </w:r>
      <w:r>
        <w:rPr>
          <w:rFonts w:ascii="Times New Roman"/>
          <w:b w:val="false"/>
          <w:i w:val="false"/>
          <w:color w:val="000000"/>
          <w:sz w:val="28"/>
        </w:rPr>
        <w:t xml:space="preserve">
1841 0 0 0   Просроченные комиссионные доходы за услуги по кассовым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1841 1 0 0     Просроченные комиссионные доходы за услуги по </w:t>
      </w:r>
      <w:r>
        <w:br/>
      </w:r>
      <w:r>
        <w:rPr>
          <w:rFonts w:ascii="Times New Roman"/>
          <w:b w:val="false"/>
          <w:i w:val="false"/>
          <w:color w:val="000000"/>
          <w:sz w:val="28"/>
        </w:rPr>
        <w:t xml:space="preserve">
               кассовым операциям, предоставленные резидентам </w:t>
      </w:r>
      <w:r>
        <w:br/>
      </w:r>
      <w:r>
        <w:rPr>
          <w:rFonts w:ascii="Times New Roman"/>
          <w:b w:val="false"/>
          <w:i w:val="false"/>
          <w:color w:val="000000"/>
          <w:sz w:val="28"/>
        </w:rPr>
        <w:t xml:space="preserve">
1841 2 0 0     Просроченные комиссионные доходы за услуги по </w:t>
      </w:r>
      <w:r>
        <w:br/>
      </w:r>
      <w:r>
        <w:rPr>
          <w:rFonts w:ascii="Times New Roman"/>
          <w:b w:val="false"/>
          <w:i w:val="false"/>
          <w:color w:val="000000"/>
          <w:sz w:val="28"/>
        </w:rPr>
        <w:t xml:space="preserve">
               кассовым операциям, предоставленные нерезидентам </w:t>
      </w:r>
      <w:r>
        <w:br/>
      </w:r>
      <w:r>
        <w:rPr>
          <w:rFonts w:ascii="Times New Roman"/>
          <w:b w:val="false"/>
          <w:i w:val="false"/>
          <w:color w:val="000000"/>
          <w:sz w:val="28"/>
        </w:rPr>
        <w:t xml:space="preserve">
1842 0 0 0   Просроченные комиссионные доходы по документарным расчетам </w:t>
      </w:r>
      <w:r>
        <w:br/>
      </w:r>
      <w:r>
        <w:rPr>
          <w:rFonts w:ascii="Times New Roman"/>
          <w:b w:val="false"/>
          <w:i w:val="false"/>
          <w:color w:val="000000"/>
          <w:sz w:val="28"/>
        </w:rPr>
        <w:t xml:space="preserve">
1842 1 0 0     Просроченные комиссионные доходы за услуги банка по </w:t>
      </w:r>
      <w:r>
        <w:br/>
      </w:r>
      <w:r>
        <w:rPr>
          <w:rFonts w:ascii="Times New Roman"/>
          <w:b w:val="false"/>
          <w:i w:val="false"/>
          <w:color w:val="000000"/>
          <w:sz w:val="28"/>
        </w:rPr>
        <w:t xml:space="preserve">
               документарным расчетам, предоставленные резидентам </w:t>
      </w:r>
      <w:r>
        <w:br/>
      </w:r>
      <w:r>
        <w:rPr>
          <w:rFonts w:ascii="Times New Roman"/>
          <w:b w:val="false"/>
          <w:i w:val="false"/>
          <w:color w:val="000000"/>
          <w:sz w:val="28"/>
        </w:rPr>
        <w:t xml:space="preserve">
1842 2 0 0     Просроченные комиссионные доходы за услуги банка по </w:t>
      </w:r>
      <w:r>
        <w:br/>
      </w:r>
      <w:r>
        <w:rPr>
          <w:rFonts w:ascii="Times New Roman"/>
          <w:b w:val="false"/>
          <w:i w:val="false"/>
          <w:color w:val="000000"/>
          <w:sz w:val="28"/>
        </w:rPr>
        <w:t xml:space="preserve">
               документарным расчетам, предоставленные нерезидентам </w:t>
      </w:r>
      <w:r>
        <w:br/>
      </w:r>
      <w:r>
        <w:rPr>
          <w:rFonts w:ascii="Times New Roman"/>
          <w:b w:val="false"/>
          <w:i w:val="false"/>
          <w:color w:val="000000"/>
          <w:sz w:val="28"/>
        </w:rPr>
        <w:t xml:space="preserve">
1843 0 0 0   Просроченные комиссионные доходы за услуги по </w:t>
      </w:r>
      <w:r>
        <w:br/>
      </w:r>
      <w:r>
        <w:rPr>
          <w:rFonts w:ascii="Times New Roman"/>
          <w:b w:val="false"/>
          <w:i w:val="false"/>
          <w:color w:val="000000"/>
          <w:sz w:val="28"/>
        </w:rPr>
        <w:t xml:space="preserve">
             форфейтинговым операциям </w:t>
      </w:r>
      <w:r>
        <w:br/>
      </w:r>
      <w:r>
        <w:rPr>
          <w:rFonts w:ascii="Times New Roman"/>
          <w:b w:val="false"/>
          <w:i w:val="false"/>
          <w:color w:val="000000"/>
          <w:sz w:val="28"/>
        </w:rPr>
        <w:t xml:space="preserve">
1843 1 0 0     Просроченные комиссионные доходы за услуги по </w:t>
      </w:r>
      <w:r>
        <w:br/>
      </w:r>
      <w:r>
        <w:rPr>
          <w:rFonts w:ascii="Times New Roman"/>
          <w:b w:val="false"/>
          <w:i w:val="false"/>
          <w:color w:val="000000"/>
          <w:sz w:val="28"/>
        </w:rPr>
        <w:t xml:space="preserve">
               форфейтинговым операциям, предоставленные резидентам </w:t>
      </w:r>
      <w:r>
        <w:br/>
      </w:r>
      <w:r>
        <w:rPr>
          <w:rFonts w:ascii="Times New Roman"/>
          <w:b w:val="false"/>
          <w:i w:val="false"/>
          <w:color w:val="000000"/>
          <w:sz w:val="28"/>
        </w:rPr>
        <w:t xml:space="preserve">
1843 2 0 0     Просроченные комиссионные доходы за услуги по </w:t>
      </w:r>
      <w:r>
        <w:br/>
      </w:r>
      <w:r>
        <w:rPr>
          <w:rFonts w:ascii="Times New Roman"/>
          <w:b w:val="false"/>
          <w:i w:val="false"/>
          <w:color w:val="000000"/>
          <w:sz w:val="28"/>
        </w:rPr>
        <w:t xml:space="preserve">
               форфейтинговым операциям, предоставленные нерезидентам </w:t>
      </w:r>
      <w:r>
        <w:br/>
      </w:r>
      <w:r>
        <w:rPr>
          <w:rFonts w:ascii="Times New Roman"/>
          <w:b w:val="false"/>
          <w:i w:val="false"/>
          <w:color w:val="000000"/>
          <w:sz w:val="28"/>
        </w:rPr>
        <w:t xml:space="preserve">
1844 0 0 0   Просроченные комиссионные доходы за услуги по </w:t>
      </w:r>
      <w:r>
        <w:br/>
      </w:r>
      <w:r>
        <w:rPr>
          <w:rFonts w:ascii="Times New Roman"/>
          <w:b w:val="false"/>
          <w:i w:val="false"/>
          <w:color w:val="000000"/>
          <w:sz w:val="28"/>
        </w:rPr>
        <w:t xml:space="preserve">
             факторинговым операциям </w:t>
      </w:r>
      <w:r>
        <w:br/>
      </w:r>
      <w:r>
        <w:rPr>
          <w:rFonts w:ascii="Times New Roman"/>
          <w:b w:val="false"/>
          <w:i w:val="false"/>
          <w:color w:val="000000"/>
          <w:sz w:val="28"/>
        </w:rPr>
        <w:t xml:space="preserve">
1844 1 0 0     Просроченные комиссионные доходы за услуги по </w:t>
      </w:r>
      <w:r>
        <w:br/>
      </w:r>
      <w:r>
        <w:rPr>
          <w:rFonts w:ascii="Times New Roman"/>
          <w:b w:val="false"/>
          <w:i w:val="false"/>
          <w:color w:val="000000"/>
          <w:sz w:val="28"/>
        </w:rPr>
        <w:t xml:space="preserve">
               факторинговым операциям, предоставленные резидентам </w:t>
      </w:r>
      <w:r>
        <w:br/>
      </w:r>
      <w:r>
        <w:rPr>
          <w:rFonts w:ascii="Times New Roman"/>
          <w:b w:val="false"/>
          <w:i w:val="false"/>
          <w:color w:val="000000"/>
          <w:sz w:val="28"/>
        </w:rPr>
        <w:t xml:space="preserve">
1844 2 0 0     Просроченные комиссионные доходы за услуги по </w:t>
      </w:r>
      <w:r>
        <w:br/>
      </w:r>
      <w:r>
        <w:rPr>
          <w:rFonts w:ascii="Times New Roman"/>
          <w:b w:val="false"/>
          <w:i w:val="false"/>
          <w:color w:val="000000"/>
          <w:sz w:val="28"/>
        </w:rPr>
        <w:t xml:space="preserve">
               факторинговым операциям, предоставленные нерезидентам </w:t>
      </w:r>
      <w:r>
        <w:br/>
      </w:r>
      <w:r>
        <w:rPr>
          <w:rFonts w:ascii="Times New Roman"/>
          <w:b w:val="false"/>
          <w:i w:val="false"/>
          <w:color w:val="000000"/>
          <w:sz w:val="28"/>
        </w:rPr>
        <w:t xml:space="preserve">
  </w:t>
      </w:r>
      <w:r>
        <w:br/>
      </w:r>
      <w:r>
        <w:rPr>
          <w:rFonts w:ascii="Times New Roman"/>
          <w:b w:val="false"/>
          <w:i w:val="false"/>
          <w:color w:val="000000"/>
          <w:sz w:val="28"/>
        </w:rPr>
        <w:t xml:space="preserve">
1850       Прочие дебиторы </w:t>
      </w:r>
      <w:r>
        <w:br/>
      </w:r>
      <w:r>
        <w:rPr>
          <w:rFonts w:ascii="Times New Roman"/>
          <w:b w:val="false"/>
          <w:i w:val="false"/>
          <w:color w:val="000000"/>
          <w:sz w:val="28"/>
        </w:rPr>
        <w:t xml:space="preserve">
1851 0 0 0   Расчеты по налогам и другим обязательным платежам в бюджет </w:t>
      </w:r>
      <w:r>
        <w:br/>
      </w:r>
      <w:r>
        <w:rPr>
          <w:rFonts w:ascii="Times New Roman"/>
          <w:b w:val="false"/>
          <w:i w:val="false"/>
          <w:color w:val="000000"/>
          <w:sz w:val="28"/>
        </w:rPr>
        <w:t xml:space="preserve">
1851 1 1 1   Расчеты по налогам и другим обязательным платежам в </w:t>
      </w:r>
      <w:r>
        <w:br/>
      </w:r>
      <w:r>
        <w:rPr>
          <w:rFonts w:ascii="Times New Roman"/>
          <w:b w:val="false"/>
          <w:i w:val="false"/>
          <w:color w:val="000000"/>
          <w:sz w:val="28"/>
        </w:rPr>
        <w:t xml:space="preserve">
             государственный бюджет </w:t>
      </w:r>
      <w:r>
        <w:br/>
      </w:r>
      <w:r>
        <w:rPr>
          <w:rFonts w:ascii="Times New Roman"/>
          <w:b w:val="false"/>
          <w:i w:val="false"/>
          <w:color w:val="000000"/>
          <w:sz w:val="28"/>
        </w:rPr>
        <w:t xml:space="preserve">
1851 2 1 2   Расчеты по налогам и другим обязательным платежам в </w:t>
      </w:r>
      <w:r>
        <w:br/>
      </w:r>
      <w:r>
        <w:rPr>
          <w:rFonts w:ascii="Times New Roman"/>
          <w:b w:val="false"/>
          <w:i w:val="false"/>
          <w:color w:val="000000"/>
          <w:sz w:val="28"/>
        </w:rPr>
        <w:t xml:space="preserve">
             государственный бюджет иностранного государства в СКВ </w:t>
      </w:r>
      <w:r>
        <w:br/>
      </w:r>
      <w:r>
        <w:rPr>
          <w:rFonts w:ascii="Times New Roman"/>
          <w:b w:val="false"/>
          <w:i w:val="false"/>
          <w:color w:val="000000"/>
          <w:sz w:val="28"/>
        </w:rPr>
        <w:t xml:space="preserve">
1851 2 1 3   Расчеты по налогам и другим обязательным платежам в </w:t>
      </w:r>
      <w:r>
        <w:br/>
      </w:r>
      <w:r>
        <w:rPr>
          <w:rFonts w:ascii="Times New Roman"/>
          <w:b w:val="false"/>
          <w:i w:val="false"/>
          <w:color w:val="000000"/>
          <w:sz w:val="28"/>
        </w:rPr>
        <w:t xml:space="preserve">
             государственный бюджет иностранного государства в ДВВ </w:t>
      </w:r>
      <w:r>
        <w:br/>
      </w:r>
      <w:r>
        <w:rPr>
          <w:rFonts w:ascii="Times New Roman"/>
          <w:b w:val="false"/>
          <w:i w:val="false"/>
          <w:color w:val="000000"/>
          <w:sz w:val="28"/>
        </w:rPr>
        <w:t xml:space="preserve">
1851 2 1 2   Расчеты по налогам и другим обязательным платежам в </w:t>
      </w:r>
      <w:r>
        <w:br/>
      </w:r>
      <w:r>
        <w:rPr>
          <w:rFonts w:ascii="Times New Roman"/>
          <w:b w:val="false"/>
          <w:i w:val="false"/>
          <w:color w:val="000000"/>
          <w:sz w:val="28"/>
        </w:rPr>
        <w:t xml:space="preserve">
             государственный бюджет иностранного государства в СКВ </w:t>
      </w:r>
      <w:r>
        <w:br/>
      </w:r>
      <w:r>
        <w:rPr>
          <w:rFonts w:ascii="Times New Roman"/>
          <w:b w:val="false"/>
          <w:i w:val="false"/>
          <w:color w:val="000000"/>
          <w:sz w:val="28"/>
        </w:rPr>
        <w:t xml:space="preserve">
1851 2 1 3   Расчеты по налогам и другим обязательным платежам в </w:t>
      </w:r>
      <w:r>
        <w:br/>
      </w:r>
      <w:r>
        <w:rPr>
          <w:rFonts w:ascii="Times New Roman"/>
          <w:b w:val="false"/>
          <w:i w:val="false"/>
          <w:color w:val="000000"/>
          <w:sz w:val="28"/>
        </w:rPr>
        <w:t xml:space="preserve">
             государственный бюджет иностранного государства в ДВВ </w:t>
      </w:r>
      <w:r>
        <w:br/>
      </w:r>
      <w:r>
        <w:rPr>
          <w:rFonts w:ascii="Times New Roman"/>
          <w:b w:val="false"/>
          <w:i w:val="false"/>
          <w:color w:val="000000"/>
          <w:sz w:val="28"/>
        </w:rPr>
        <w:t xml:space="preserve">
1852 0 0 0   Расчеты с профессиональными участниками рынка ценных бумаг </w:t>
      </w:r>
      <w:r>
        <w:br/>
      </w:r>
      <w:r>
        <w:rPr>
          <w:rFonts w:ascii="Times New Roman"/>
          <w:b w:val="false"/>
          <w:i w:val="false"/>
          <w:color w:val="000000"/>
          <w:sz w:val="28"/>
        </w:rPr>
        <w:t xml:space="preserve">
1852 1 4 1   Расчеты с профессиональными участниками рынка ценных бумаг </w:t>
      </w:r>
      <w:r>
        <w:br/>
      </w:r>
      <w:r>
        <w:rPr>
          <w:rFonts w:ascii="Times New Roman"/>
          <w:b w:val="false"/>
          <w:i w:val="false"/>
          <w:color w:val="000000"/>
          <w:sz w:val="28"/>
        </w:rPr>
        <w:t xml:space="preserve">
             и банками-резидентами в тенге </w:t>
      </w:r>
      <w:r>
        <w:br/>
      </w:r>
      <w:r>
        <w:rPr>
          <w:rFonts w:ascii="Times New Roman"/>
          <w:b w:val="false"/>
          <w:i w:val="false"/>
          <w:color w:val="000000"/>
          <w:sz w:val="28"/>
        </w:rPr>
        <w:t xml:space="preserve">
1852 1 5 1     Расчеты с профессиональными участниками рынка </w:t>
      </w:r>
      <w:r>
        <w:br/>
      </w:r>
      <w:r>
        <w:rPr>
          <w:rFonts w:ascii="Times New Roman"/>
          <w:b w:val="false"/>
          <w:i w:val="false"/>
          <w:color w:val="000000"/>
          <w:sz w:val="28"/>
        </w:rPr>
        <w:t xml:space="preserve">
               ценных бумаг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1852 2 4 1     Расчеты с профессиональными участниками рынка ценных </w:t>
      </w:r>
      <w:r>
        <w:br/>
      </w:r>
      <w:r>
        <w:rPr>
          <w:rFonts w:ascii="Times New Roman"/>
          <w:b w:val="false"/>
          <w:i w:val="false"/>
          <w:color w:val="000000"/>
          <w:sz w:val="28"/>
        </w:rPr>
        <w:t xml:space="preserve">
               бумаг и банками-нерезидентами в тенге </w:t>
      </w:r>
      <w:r>
        <w:br/>
      </w:r>
      <w:r>
        <w:rPr>
          <w:rFonts w:ascii="Times New Roman"/>
          <w:b w:val="false"/>
          <w:i w:val="false"/>
          <w:color w:val="000000"/>
          <w:sz w:val="28"/>
        </w:rPr>
        <w:t xml:space="preserve">
1852 2 4 2     Расчеты с профессиональными участниками рынка ценных </w:t>
      </w:r>
      <w:r>
        <w:br/>
      </w:r>
      <w:r>
        <w:rPr>
          <w:rFonts w:ascii="Times New Roman"/>
          <w:b w:val="false"/>
          <w:i w:val="false"/>
          <w:color w:val="000000"/>
          <w:sz w:val="28"/>
        </w:rPr>
        <w:t xml:space="preserve">
               бумаг и банками-нерезидентами в СКВ </w:t>
      </w:r>
      <w:r>
        <w:br/>
      </w:r>
      <w:r>
        <w:rPr>
          <w:rFonts w:ascii="Times New Roman"/>
          <w:b w:val="false"/>
          <w:i w:val="false"/>
          <w:color w:val="000000"/>
          <w:sz w:val="28"/>
        </w:rPr>
        <w:t xml:space="preserve">
1852 2 4 3     Расчеты с профессиональными участниками рынка ценных </w:t>
      </w:r>
      <w:r>
        <w:br/>
      </w:r>
      <w:r>
        <w:rPr>
          <w:rFonts w:ascii="Times New Roman"/>
          <w:b w:val="false"/>
          <w:i w:val="false"/>
          <w:color w:val="000000"/>
          <w:sz w:val="28"/>
        </w:rPr>
        <w:t xml:space="preserve">
               бумаг и банками-нерезидентами в ДВВ </w:t>
      </w:r>
      <w:r>
        <w:br/>
      </w:r>
      <w:r>
        <w:rPr>
          <w:rFonts w:ascii="Times New Roman"/>
          <w:b w:val="false"/>
          <w:i w:val="false"/>
          <w:color w:val="000000"/>
          <w:sz w:val="28"/>
        </w:rPr>
        <w:t xml:space="preserve">
1852 2 5 1     Расчеты с профессиональными участниками рынка </w:t>
      </w:r>
      <w:r>
        <w:br/>
      </w:r>
      <w:r>
        <w:rPr>
          <w:rFonts w:ascii="Times New Roman"/>
          <w:b w:val="false"/>
          <w:i w:val="false"/>
          <w:color w:val="000000"/>
          <w:sz w:val="28"/>
        </w:rPr>
        <w:t xml:space="preserve">
               ценных бумаг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1852 2 5 2     Расчеты с профессиональными участниками рынка </w:t>
      </w:r>
      <w:r>
        <w:br/>
      </w:r>
      <w:r>
        <w:rPr>
          <w:rFonts w:ascii="Times New Roman"/>
          <w:b w:val="false"/>
          <w:i w:val="false"/>
          <w:color w:val="000000"/>
          <w:sz w:val="28"/>
        </w:rPr>
        <w:t xml:space="preserve">
               ценных бумаг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1852 2 5 3     Расчеты с профессиональными участниками рынка </w:t>
      </w:r>
      <w:r>
        <w:br/>
      </w:r>
      <w:r>
        <w:rPr>
          <w:rFonts w:ascii="Times New Roman"/>
          <w:b w:val="false"/>
          <w:i w:val="false"/>
          <w:color w:val="000000"/>
          <w:sz w:val="28"/>
        </w:rPr>
        <w:t xml:space="preserve">
               ценных бумаг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операций)в ДВВ </w:t>
      </w:r>
      <w:r>
        <w:br/>
      </w:r>
      <w:r>
        <w:rPr>
          <w:rFonts w:ascii="Times New Roman"/>
          <w:b w:val="false"/>
          <w:i w:val="false"/>
          <w:color w:val="000000"/>
          <w:sz w:val="28"/>
        </w:rPr>
        <w:t xml:space="preserve">
1853 0 0 0   Расчеты с акционерами (по дивидендам) </w:t>
      </w:r>
      <w:r>
        <w:br/>
      </w:r>
      <w:r>
        <w:rPr>
          <w:rFonts w:ascii="Times New Roman"/>
          <w:b w:val="false"/>
          <w:i w:val="false"/>
          <w:color w:val="000000"/>
          <w:sz w:val="28"/>
        </w:rPr>
        <w:t xml:space="preserve">
1853 1 1 1     Расчеты с Правительством Республики Казахстан (по </w:t>
      </w:r>
      <w:r>
        <w:br/>
      </w:r>
      <w:r>
        <w:rPr>
          <w:rFonts w:ascii="Times New Roman"/>
          <w:b w:val="false"/>
          <w:i w:val="false"/>
          <w:color w:val="000000"/>
          <w:sz w:val="28"/>
        </w:rPr>
        <w:t xml:space="preserve">
               дивидендам) в тенге </w:t>
      </w:r>
      <w:r>
        <w:br/>
      </w:r>
      <w:r>
        <w:rPr>
          <w:rFonts w:ascii="Times New Roman"/>
          <w:b w:val="false"/>
          <w:i w:val="false"/>
          <w:color w:val="000000"/>
          <w:sz w:val="28"/>
        </w:rPr>
        <w:t xml:space="preserve">
1853 1 2 1     Расчеты с местными исполнительными </w:t>
      </w:r>
      <w:r>
        <w:br/>
      </w:r>
      <w:r>
        <w:rPr>
          <w:rFonts w:ascii="Times New Roman"/>
          <w:b w:val="false"/>
          <w:i w:val="false"/>
          <w:color w:val="000000"/>
          <w:sz w:val="28"/>
        </w:rPr>
        <w:t xml:space="preserve">
               органами Республики Казахстан (по дивидендам) в тенге </w:t>
      </w:r>
      <w:r>
        <w:br/>
      </w:r>
      <w:r>
        <w:rPr>
          <w:rFonts w:ascii="Times New Roman"/>
          <w:b w:val="false"/>
          <w:i w:val="false"/>
          <w:color w:val="000000"/>
          <w:sz w:val="28"/>
        </w:rPr>
        <w:t xml:space="preserve">
1853 1 4 1     Расчеты с банками-резидентами (по дивидендам) в тенге </w:t>
      </w:r>
      <w:r>
        <w:br/>
      </w:r>
      <w:r>
        <w:rPr>
          <w:rFonts w:ascii="Times New Roman"/>
          <w:b w:val="false"/>
          <w:i w:val="false"/>
          <w:color w:val="000000"/>
          <w:sz w:val="28"/>
        </w:rPr>
        <w:t xml:space="preserve">
1853 1 5 1     Расчеты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(по дивидендам) в тенге </w:t>
      </w:r>
      <w:r>
        <w:br/>
      </w:r>
      <w:r>
        <w:rPr>
          <w:rFonts w:ascii="Times New Roman"/>
          <w:b w:val="false"/>
          <w:i w:val="false"/>
          <w:color w:val="000000"/>
          <w:sz w:val="28"/>
        </w:rPr>
        <w:t xml:space="preserve">
1853 1 6 1     Расчеты с государственными нефинансовыми организациями- </w:t>
      </w:r>
      <w:r>
        <w:br/>
      </w:r>
      <w:r>
        <w:rPr>
          <w:rFonts w:ascii="Times New Roman"/>
          <w:b w:val="false"/>
          <w:i w:val="false"/>
          <w:color w:val="000000"/>
          <w:sz w:val="28"/>
        </w:rPr>
        <w:t xml:space="preserve">
               резидентами (по дивидендам) в тенге </w:t>
      </w:r>
      <w:r>
        <w:br/>
      </w:r>
      <w:r>
        <w:rPr>
          <w:rFonts w:ascii="Times New Roman"/>
          <w:b w:val="false"/>
          <w:i w:val="false"/>
          <w:color w:val="000000"/>
          <w:sz w:val="28"/>
        </w:rPr>
        <w:t xml:space="preserve">
1853 1 7 1     Расчеты с негосударственными нефинансовыми организациями- </w:t>
      </w:r>
      <w:r>
        <w:br/>
      </w:r>
      <w:r>
        <w:rPr>
          <w:rFonts w:ascii="Times New Roman"/>
          <w:b w:val="false"/>
          <w:i w:val="false"/>
          <w:color w:val="000000"/>
          <w:sz w:val="28"/>
        </w:rPr>
        <w:t xml:space="preserve">
               резидентами (по дивидендам) в тенге </w:t>
      </w:r>
      <w:r>
        <w:br/>
      </w:r>
      <w:r>
        <w:rPr>
          <w:rFonts w:ascii="Times New Roman"/>
          <w:b w:val="false"/>
          <w:i w:val="false"/>
          <w:color w:val="000000"/>
          <w:sz w:val="28"/>
        </w:rPr>
        <w:t xml:space="preserve">
1853 1 8 1     Расчеты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(по дивидендам) в тенге </w:t>
      </w:r>
      <w:r>
        <w:br/>
      </w:r>
      <w:r>
        <w:rPr>
          <w:rFonts w:ascii="Times New Roman"/>
          <w:b w:val="false"/>
          <w:i w:val="false"/>
          <w:color w:val="000000"/>
          <w:sz w:val="28"/>
        </w:rPr>
        <w:t xml:space="preserve">
1853 1 9 1     Расчеты с домашними хозяйствами-резидентами (по дивидендам)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1853 2 1 1     Расчеты с Правительством иностранного государства (по </w:t>
      </w:r>
      <w:r>
        <w:br/>
      </w:r>
      <w:r>
        <w:rPr>
          <w:rFonts w:ascii="Times New Roman"/>
          <w:b w:val="false"/>
          <w:i w:val="false"/>
          <w:color w:val="000000"/>
          <w:sz w:val="28"/>
        </w:rPr>
        <w:t xml:space="preserve">
               дивидендам) в тенге </w:t>
      </w:r>
      <w:r>
        <w:br/>
      </w:r>
      <w:r>
        <w:rPr>
          <w:rFonts w:ascii="Times New Roman"/>
          <w:b w:val="false"/>
          <w:i w:val="false"/>
          <w:color w:val="000000"/>
          <w:sz w:val="28"/>
        </w:rPr>
        <w:t xml:space="preserve">
1853 2 1 2     Расчеты с Правительством иностранного государства (по </w:t>
      </w:r>
      <w:r>
        <w:br/>
      </w:r>
      <w:r>
        <w:rPr>
          <w:rFonts w:ascii="Times New Roman"/>
          <w:b w:val="false"/>
          <w:i w:val="false"/>
          <w:color w:val="000000"/>
          <w:sz w:val="28"/>
        </w:rPr>
        <w:t xml:space="preserve">
               дивидендам) в СКВ </w:t>
      </w:r>
      <w:r>
        <w:br/>
      </w:r>
      <w:r>
        <w:rPr>
          <w:rFonts w:ascii="Times New Roman"/>
          <w:b w:val="false"/>
          <w:i w:val="false"/>
          <w:color w:val="000000"/>
          <w:sz w:val="28"/>
        </w:rPr>
        <w:t xml:space="preserve">
1853 2 1 3     Расчеты с Правительством иностранного государства (по </w:t>
      </w:r>
      <w:r>
        <w:br/>
      </w:r>
      <w:r>
        <w:rPr>
          <w:rFonts w:ascii="Times New Roman"/>
          <w:b w:val="false"/>
          <w:i w:val="false"/>
          <w:color w:val="000000"/>
          <w:sz w:val="28"/>
        </w:rPr>
        <w:t xml:space="preserve">
               дивидендам) в ДВВ </w:t>
      </w:r>
      <w:r>
        <w:br/>
      </w:r>
      <w:r>
        <w:rPr>
          <w:rFonts w:ascii="Times New Roman"/>
          <w:b w:val="false"/>
          <w:i w:val="false"/>
          <w:color w:val="000000"/>
          <w:sz w:val="28"/>
        </w:rPr>
        <w:t xml:space="preserve">
1853 2 2 1     Расчеты с местными исполнительными </w:t>
      </w:r>
      <w:r>
        <w:br/>
      </w:r>
      <w:r>
        <w:rPr>
          <w:rFonts w:ascii="Times New Roman"/>
          <w:b w:val="false"/>
          <w:i w:val="false"/>
          <w:color w:val="000000"/>
          <w:sz w:val="28"/>
        </w:rPr>
        <w:t xml:space="preserve">
               органами иностранного государства (по дивидендам) в тенге </w:t>
      </w:r>
      <w:r>
        <w:br/>
      </w:r>
      <w:r>
        <w:rPr>
          <w:rFonts w:ascii="Times New Roman"/>
          <w:b w:val="false"/>
          <w:i w:val="false"/>
          <w:color w:val="000000"/>
          <w:sz w:val="28"/>
        </w:rPr>
        <w:t xml:space="preserve">
1853 2 2 2     Расчеты с местными исполнительными </w:t>
      </w:r>
      <w:r>
        <w:br/>
      </w:r>
      <w:r>
        <w:rPr>
          <w:rFonts w:ascii="Times New Roman"/>
          <w:b w:val="false"/>
          <w:i w:val="false"/>
          <w:color w:val="000000"/>
          <w:sz w:val="28"/>
        </w:rPr>
        <w:t xml:space="preserve">
               органами иностранного государства (по дивидендам) в СКВ </w:t>
      </w:r>
      <w:r>
        <w:br/>
      </w:r>
      <w:r>
        <w:rPr>
          <w:rFonts w:ascii="Times New Roman"/>
          <w:b w:val="false"/>
          <w:i w:val="false"/>
          <w:color w:val="000000"/>
          <w:sz w:val="28"/>
        </w:rPr>
        <w:t xml:space="preserve">
1853 2 2 3     Расчеты с местными исполнительными </w:t>
      </w:r>
      <w:r>
        <w:br/>
      </w:r>
      <w:r>
        <w:rPr>
          <w:rFonts w:ascii="Times New Roman"/>
          <w:b w:val="false"/>
          <w:i w:val="false"/>
          <w:color w:val="000000"/>
          <w:sz w:val="28"/>
        </w:rPr>
        <w:t xml:space="preserve">
               органами иностранного государства (по дивидендам) в ДВВ </w:t>
      </w:r>
      <w:r>
        <w:br/>
      </w:r>
      <w:r>
        <w:rPr>
          <w:rFonts w:ascii="Times New Roman"/>
          <w:b w:val="false"/>
          <w:i w:val="false"/>
          <w:color w:val="000000"/>
          <w:sz w:val="28"/>
        </w:rPr>
        <w:t xml:space="preserve">
1853 2 4 1     Расчеты с банками-нерезидентами (по дивидендам) в тенге </w:t>
      </w:r>
      <w:r>
        <w:br/>
      </w:r>
      <w:r>
        <w:rPr>
          <w:rFonts w:ascii="Times New Roman"/>
          <w:b w:val="false"/>
          <w:i w:val="false"/>
          <w:color w:val="000000"/>
          <w:sz w:val="28"/>
        </w:rPr>
        <w:t xml:space="preserve">
1853 2 4 2     Расчеты с банками-нерезидентами (по дивидендам) в СКВ </w:t>
      </w:r>
      <w:r>
        <w:br/>
      </w:r>
      <w:r>
        <w:rPr>
          <w:rFonts w:ascii="Times New Roman"/>
          <w:b w:val="false"/>
          <w:i w:val="false"/>
          <w:color w:val="000000"/>
          <w:sz w:val="28"/>
        </w:rPr>
        <w:t xml:space="preserve">
1853 2 4 3     Расчеты с банками-нерезидентами (по дивидендам) в ДВВ </w:t>
      </w:r>
      <w:r>
        <w:br/>
      </w:r>
      <w:r>
        <w:rPr>
          <w:rFonts w:ascii="Times New Roman"/>
          <w:b w:val="false"/>
          <w:i w:val="false"/>
          <w:color w:val="000000"/>
          <w:sz w:val="28"/>
        </w:rPr>
        <w:t xml:space="preserve">
1853 2 5 1     Расчеты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(по дивидендам) в тенге </w:t>
      </w:r>
      <w:r>
        <w:br/>
      </w:r>
      <w:r>
        <w:rPr>
          <w:rFonts w:ascii="Times New Roman"/>
          <w:b w:val="false"/>
          <w:i w:val="false"/>
          <w:color w:val="000000"/>
          <w:sz w:val="28"/>
        </w:rPr>
        <w:t xml:space="preserve">
1853 2 5 2     Расчеты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(по дивидендам) в СКВ </w:t>
      </w:r>
      <w:r>
        <w:br/>
      </w:r>
      <w:r>
        <w:rPr>
          <w:rFonts w:ascii="Times New Roman"/>
          <w:b w:val="false"/>
          <w:i w:val="false"/>
          <w:color w:val="000000"/>
          <w:sz w:val="28"/>
        </w:rPr>
        <w:t xml:space="preserve">
1853 2 5 3     Расчеты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(по дивидендам) в ДВВ </w:t>
      </w:r>
      <w:r>
        <w:br/>
      </w:r>
      <w:r>
        <w:rPr>
          <w:rFonts w:ascii="Times New Roman"/>
          <w:b w:val="false"/>
          <w:i w:val="false"/>
          <w:color w:val="000000"/>
          <w:sz w:val="28"/>
        </w:rPr>
        <w:t xml:space="preserve">
1853 2 6 1     Расчеты с государственными нефинансовыми организациями </w:t>
      </w:r>
      <w:r>
        <w:br/>
      </w:r>
      <w:r>
        <w:rPr>
          <w:rFonts w:ascii="Times New Roman"/>
          <w:b w:val="false"/>
          <w:i w:val="false"/>
          <w:color w:val="000000"/>
          <w:sz w:val="28"/>
        </w:rPr>
        <w:t xml:space="preserve">
               иностранного государства (по дивидендам) в тенге </w:t>
      </w:r>
      <w:r>
        <w:br/>
      </w:r>
      <w:r>
        <w:rPr>
          <w:rFonts w:ascii="Times New Roman"/>
          <w:b w:val="false"/>
          <w:i w:val="false"/>
          <w:color w:val="000000"/>
          <w:sz w:val="28"/>
        </w:rPr>
        <w:t xml:space="preserve">
1853 2 6 2     Расчеты с государственными нефинансовыми организациями </w:t>
      </w:r>
      <w:r>
        <w:br/>
      </w:r>
      <w:r>
        <w:rPr>
          <w:rFonts w:ascii="Times New Roman"/>
          <w:b w:val="false"/>
          <w:i w:val="false"/>
          <w:color w:val="000000"/>
          <w:sz w:val="28"/>
        </w:rPr>
        <w:t xml:space="preserve">
               иностранного государства (по дивидендам) в СКВ </w:t>
      </w:r>
      <w:r>
        <w:br/>
      </w:r>
      <w:r>
        <w:rPr>
          <w:rFonts w:ascii="Times New Roman"/>
          <w:b w:val="false"/>
          <w:i w:val="false"/>
          <w:color w:val="000000"/>
          <w:sz w:val="28"/>
        </w:rPr>
        <w:t xml:space="preserve">
1853 2 6 3     Расчеты с государственными нефинансовыми организациями </w:t>
      </w:r>
      <w:r>
        <w:br/>
      </w:r>
      <w:r>
        <w:rPr>
          <w:rFonts w:ascii="Times New Roman"/>
          <w:b w:val="false"/>
          <w:i w:val="false"/>
          <w:color w:val="000000"/>
          <w:sz w:val="28"/>
        </w:rPr>
        <w:t xml:space="preserve">
               иностранного государства (по дивидендам) в ДВВ </w:t>
      </w:r>
      <w:r>
        <w:br/>
      </w:r>
      <w:r>
        <w:rPr>
          <w:rFonts w:ascii="Times New Roman"/>
          <w:b w:val="false"/>
          <w:i w:val="false"/>
          <w:color w:val="000000"/>
          <w:sz w:val="28"/>
        </w:rPr>
        <w:t xml:space="preserve">
1853 2 7 1     Расчеты с негосударственными нефинансовыми организациями </w:t>
      </w:r>
      <w:r>
        <w:br/>
      </w:r>
      <w:r>
        <w:rPr>
          <w:rFonts w:ascii="Times New Roman"/>
          <w:b w:val="false"/>
          <w:i w:val="false"/>
          <w:color w:val="000000"/>
          <w:sz w:val="28"/>
        </w:rPr>
        <w:t xml:space="preserve">
               иностранного государства (по дивидендам) в тенге </w:t>
      </w:r>
      <w:r>
        <w:br/>
      </w:r>
      <w:r>
        <w:rPr>
          <w:rFonts w:ascii="Times New Roman"/>
          <w:b w:val="false"/>
          <w:i w:val="false"/>
          <w:color w:val="000000"/>
          <w:sz w:val="28"/>
        </w:rPr>
        <w:t xml:space="preserve">
1853 2 7 2     Расчеты с негосударственными нефинансовыми организациями </w:t>
      </w:r>
      <w:r>
        <w:br/>
      </w:r>
      <w:r>
        <w:rPr>
          <w:rFonts w:ascii="Times New Roman"/>
          <w:b w:val="false"/>
          <w:i w:val="false"/>
          <w:color w:val="000000"/>
          <w:sz w:val="28"/>
        </w:rPr>
        <w:t xml:space="preserve">
               иностранного государства (по дивидендам) в СКВ </w:t>
      </w:r>
      <w:r>
        <w:br/>
      </w:r>
      <w:r>
        <w:rPr>
          <w:rFonts w:ascii="Times New Roman"/>
          <w:b w:val="false"/>
          <w:i w:val="false"/>
          <w:color w:val="000000"/>
          <w:sz w:val="28"/>
        </w:rPr>
        <w:t xml:space="preserve">
1853 2 7 3     Расчеты с негосударственными нефинансовыми организациями </w:t>
      </w:r>
      <w:r>
        <w:br/>
      </w:r>
      <w:r>
        <w:rPr>
          <w:rFonts w:ascii="Times New Roman"/>
          <w:b w:val="false"/>
          <w:i w:val="false"/>
          <w:color w:val="000000"/>
          <w:sz w:val="28"/>
        </w:rPr>
        <w:t xml:space="preserve">
               иностранного государства (по дивидендам) в ДВВ </w:t>
      </w:r>
      <w:r>
        <w:br/>
      </w:r>
      <w:r>
        <w:rPr>
          <w:rFonts w:ascii="Times New Roman"/>
          <w:b w:val="false"/>
          <w:i w:val="false"/>
          <w:color w:val="000000"/>
          <w:sz w:val="28"/>
        </w:rPr>
        <w:t xml:space="preserve">
1853 2 8 1     Расчеты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(по дивидендам), в тенге </w:t>
      </w:r>
      <w:r>
        <w:br/>
      </w:r>
      <w:r>
        <w:rPr>
          <w:rFonts w:ascii="Times New Roman"/>
          <w:b w:val="false"/>
          <w:i w:val="false"/>
          <w:color w:val="000000"/>
          <w:sz w:val="28"/>
        </w:rPr>
        <w:t xml:space="preserve">
1853 2 8 2     Расчеты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(по дивидендам), в СКВ </w:t>
      </w:r>
      <w:r>
        <w:br/>
      </w:r>
      <w:r>
        <w:rPr>
          <w:rFonts w:ascii="Times New Roman"/>
          <w:b w:val="false"/>
          <w:i w:val="false"/>
          <w:color w:val="000000"/>
          <w:sz w:val="28"/>
        </w:rPr>
        <w:t xml:space="preserve">
1853 2 8 3     Расчеты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(по дивидендам), в ДВВ </w:t>
      </w:r>
      <w:r>
        <w:br/>
      </w:r>
      <w:r>
        <w:rPr>
          <w:rFonts w:ascii="Times New Roman"/>
          <w:b w:val="false"/>
          <w:i w:val="false"/>
          <w:color w:val="000000"/>
          <w:sz w:val="28"/>
        </w:rPr>
        <w:t xml:space="preserve">
1853 2 9 1     Расчеты с домашними хозяйствами-нерезидентами (по </w:t>
      </w:r>
      <w:r>
        <w:br/>
      </w:r>
      <w:r>
        <w:rPr>
          <w:rFonts w:ascii="Times New Roman"/>
          <w:b w:val="false"/>
          <w:i w:val="false"/>
          <w:color w:val="000000"/>
          <w:sz w:val="28"/>
        </w:rPr>
        <w:t xml:space="preserve">
               дивидендам) в тенге </w:t>
      </w:r>
      <w:r>
        <w:br/>
      </w:r>
      <w:r>
        <w:rPr>
          <w:rFonts w:ascii="Times New Roman"/>
          <w:b w:val="false"/>
          <w:i w:val="false"/>
          <w:color w:val="000000"/>
          <w:sz w:val="28"/>
        </w:rPr>
        <w:t xml:space="preserve">
1853 2 9 2     Расчеты с домашними хозяйствами-нерезидентами (по </w:t>
      </w:r>
      <w:r>
        <w:br/>
      </w:r>
      <w:r>
        <w:rPr>
          <w:rFonts w:ascii="Times New Roman"/>
          <w:b w:val="false"/>
          <w:i w:val="false"/>
          <w:color w:val="000000"/>
          <w:sz w:val="28"/>
        </w:rPr>
        <w:t xml:space="preserve">
               дивидендам) в СКВ </w:t>
      </w:r>
      <w:r>
        <w:br/>
      </w:r>
      <w:r>
        <w:rPr>
          <w:rFonts w:ascii="Times New Roman"/>
          <w:b w:val="false"/>
          <w:i w:val="false"/>
          <w:color w:val="000000"/>
          <w:sz w:val="28"/>
        </w:rPr>
        <w:t xml:space="preserve">
1853 2 9 3     Расчеты с домашними хозяйствами-нерезидентами (по </w:t>
      </w:r>
      <w:r>
        <w:br/>
      </w:r>
      <w:r>
        <w:rPr>
          <w:rFonts w:ascii="Times New Roman"/>
          <w:b w:val="false"/>
          <w:i w:val="false"/>
          <w:color w:val="000000"/>
          <w:sz w:val="28"/>
        </w:rPr>
        <w:t xml:space="preserve">
               дивидендам) в ДВВ </w:t>
      </w:r>
      <w:r>
        <w:br/>
      </w:r>
      <w:r>
        <w:rPr>
          <w:rFonts w:ascii="Times New Roman"/>
          <w:b w:val="false"/>
          <w:i w:val="false"/>
          <w:color w:val="000000"/>
          <w:sz w:val="28"/>
        </w:rPr>
        <w:t xml:space="preserve">
1854 0 0 0   Расчеты с работниками </w:t>
      </w:r>
      <w:r>
        <w:br/>
      </w:r>
      <w:r>
        <w:rPr>
          <w:rFonts w:ascii="Times New Roman"/>
          <w:b w:val="false"/>
          <w:i w:val="false"/>
          <w:color w:val="000000"/>
          <w:sz w:val="28"/>
        </w:rPr>
        <w:t xml:space="preserve">
1855 0 0 0   Дебиторы по документарным расчетам </w:t>
      </w:r>
      <w:r>
        <w:br/>
      </w:r>
      <w:r>
        <w:rPr>
          <w:rFonts w:ascii="Times New Roman"/>
          <w:b w:val="false"/>
          <w:i w:val="false"/>
          <w:color w:val="000000"/>
          <w:sz w:val="28"/>
        </w:rPr>
        <w:t xml:space="preserve">
1855 1 1 1     Дебиторы (Правительство Республики Казахстан) по </w:t>
      </w:r>
      <w:r>
        <w:br/>
      </w:r>
      <w:r>
        <w:rPr>
          <w:rFonts w:ascii="Times New Roman"/>
          <w:b w:val="false"/>
          <w:i w:val="false"/>
          <w:color w:val="000000"/>
          <w:sz w:val="28"/>
        </w:rPr>
        <w:t xml:space="preserve">
               документарным расчетам в тенге </w:t>
      </w:r>
      <w:r>
        <w:br/>
      </w:r>
      <w:r>
        <w:rPr>
          <w:rFonts w:ascii="Times New Roman"/>
          <w:b w:val="false"/>
          <w:i w:val="false"/>
          <w:color w:val="000000"/>
          <w:sz w:val="28"/>
        </w:rPr>
        <w:t xml:space="preserve">
1855 1 1 2     Дебиторы (Правительство Республики Казахстан) по </w:t>
      </w:r>
      <w:r>
        <w:br/>
      </w:r>
      <w:r>
        <w:rPr>
          <w:rFonts w:ascii="Times New Roman"/>
          <w:b w:val="false"/>
          <w:i w:val="false"/>
          <w:color w:val="000000"/>
          <w:sz w:val="28"/>
        </w:rPr>
        <w:t xml:space="preserve">
               документарным расчетам в СКВ </w:t>
      </w:r>
      <w:r>
        <w:br/>
      </w:r>
      <w:r>
        <w:rPr>
          <w:rFonts w:ascii="Times New Roman"/>
          <w:b w:val="false"/>
          <w:i w:val="false"/>
          <w:color w:val="000000"/>
          <w:sz w:val="28"/>
        </w:rPr>
        <w:t xml:space="preserve">
1855 1 1 3     Дебиторы (Правительство Республики Казахстан) по </w:t>
      </w:r>
      <w:r>
        <w:br/>
      </w:r>
      <w:r>
        <w:rPr>
          <w:rFonts w:ascii="Times New Roman"/>
          <w:b w:val="false"/>
          <w:i w:val="false"/>
          <w:color w:val="000000"/>
          <w:sz w:val="28"/>
        </w:rPr>
        <w:t xml:space="preserve">
               документарным расчетам в ДВВ </w:t>
      </w:r>
      <w:r>
        <w:br/>
      </w:r>
      <w:r>
        <w:rPr>
          <w:rFonts w:ascii="Times New Roman"/>
          <w:b w:val="false"/>
          <w:i w:val="false"/>
          <w:color w:val="000000"/>
          <w:sz w:val="28"/>
        </w:rPr>
        <w:t xml:space="preserve">
1855 1 2 1     Дебиторы (местные исполнительные органы Республики </w:t>
      </w:r>
      <w:r>
        <w:br/>
      </w:r>
      <w:r>
        <w:rPr>
          <w:rFonts w:ascii="Times New Roman"/>
          <w:b w:val="false"/>
          <w:i w:val="false"/>
          <w:color w:val="000000"/>
          <w:sz w:val="28"/>
        </w:rPr>
        <w:t xml:space="preserve">
               Казахстан) по документарным расчетам в тенге </w:t>
      </w:r>
      <w:r>
        <w:br/>
      </w:r>
      <w:r>
        <w:rPr>
          <w:rFonts w:ascii="Times New Roman"/>
          <w:b w:val="false"/>
          <w:i w:val="false"/>
          <w:color w:val="000000"/>
          <w:sz w:val="28"/>
        </w:rPr>
        <w:t xml:space="preserve">
1855 1 2 2     Дебиторы (местные исполнительные органы Республики </w:t>
      </w:r>
      <w:r>
        <w:br/>
      </w:r>
      <w:r>
        <w:rPr>
          <w:rFonts w:ascii="Times New Roman"/>
          <w:b w:val="false"/>
          <w:i w:val="false"/>
          <w:color w:val="000000"/>
          <w:sz w:val="28"/>
        </w:rPr>
        <w:t xml:space="preserve">
               Казахстан) по документарным расчетам в СКВ </w:t>
      </w:r>
      <w:r>
        <w:br/>
      </w:r>
      <w:r>
        <w:rPr>
          <w:rFonts w:ascii="Times New Roman"/>
          <w:b w:val="false"/>
          <w:i w:val="false"/>
          <w:color w:val="000000"/>
          <w:sz w:val="28"/>
        </w:rPr>
        <w:t xml:space="preserve">
1855 1 2 3     Дебиторы (местные исполнительные органы Республики </w:t>
      </w:r>
      <w:r>
        <w:br/>
      </w:r>
      <w:r>
        <w:rPr>
          <w:rFonts w:ascii="Times New Roman"/>
          <w:b w:val="false"/>
          <w:i w:val="false"/>
          <w:color w:val="000000"/>
          <w:sz w:val="28"/>
        </w:rPr>
        <w:t xml:space="preserve">
               Казахстан) по документарным расчетам в ДВВ </w:t>
      </w:r>
      <w:r>
        <w:br/>
      </w:r>
      <w:r>
        <w:rPr>
          <w:rFonts w:ascii="Times New Roman"/>
          <w:b w:val="false"/>
          <w:i w:val="false"/>
          <w:color w:val="000000"/>
          <w:sz w:val="28"/>
        </w:rPr>
        <w:t xml:space="preserve">
1855 1 4 1     Дебиторы (банки-резиденты) по документарным расчетам в тенге </w:t>
      </w:r>
      <w:r>
        <w:br/>
      </w:r>
      <w:r>
        <w:rPr>
          <w:rFonts w:ascii="Times New Roman"/>
          <w:b w:val="false"/>
          <w:i w:val="false"/>
          <w:color w:val="000000"/>
          <w:sz w:val="28"/>
        </w:rPr>
        <w:t xml:space="preserve">
1855 1 4 2     Дебиторы (банки-резиденты) по документарным расчетам в СКВ </w:t>
      </w:r>
      <w:r>
        <w:br/>
      </w:r>
      <w:r>
        <w:rPr>
          <w:rFonts w:ascii="Times New Roman"/>
          <w:b w:val="false"/>
          <w:i w:val="false"/>
          <w:color w:val="000000"/>
          <w:sz w:val="28"/>
        </w:rPr>
        <w:t xml:space="preserve">
1855 1 4 3     Дебиторы (банки-резиденты) по документарным расчетам в ДВВ </w:t>
      </w:r>
      <w:r>
        <w:br/>
      </w:r>
      <w:r>
        <w:rPr>
          <w:rFonts w:ascii="Times New Roman"/>
          <w:b w:val="false"/>
          <w:i w:val="false"/>
          <w:color w:val="000000"/>
          <w:sz w:val="28"/>
        </w:rPr>
        <w:t xml:space="preserve">
1855 1 5 1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тенге </w:t>
      </w:r>
      <w:r>
        <w:br/>
      </w:r>
      <w:r>
        <w:rPr>
          <w:rFonts w:ascii="Times New Roman"/>
          <w:b w:val="false"/>
          <w:i w:val="false"/>
          <w:color w:val="000000"/>
          <w:sz w:val="28"/>
        </w:rPr>
        <w:t xml:space="preserve">
1855 1 5 2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СКВ </w:t>
      </w:r>
      <w:r>
        <w:br/>
      </w:r>
      <w:r>
        <w:rPr>
          <w:rFonts w:ascii="Times New Roman"/>
          <w:b w:val="false"/>
          <w:i w:val="false"/>
          <w:color w:val="000000"/>
          <w:sz w:val="28"/>
        </w:rPr>
        <w:t xml:space="preserve">
1855 1 5 3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ДВВ </w:t>
      </w:r>
      <w:r>
        <w:br/>
      </w:r>
      <w:r>
        <w:rPr>
          <w:rFonts w:ascii="Times New Roman"/>
          <w:b w:val="false"/>
          <w:i w:val="false"/>
          <w:color w:val="000000"/>
          <w:sz w:val="28"/>
        </w:rPr>
        <w:t xml:space="preserve">
1855 1 6 1     Дебиторы (государственные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тенге </w:t>
      </w:r>
      <w:r>
        <w:br/>
      </w:r>
      <w:r>
        <w:rPr>
          <w:rFonts w:ascii="Times New Roman"/>
          <w:b w:val="false"/>
          <w:i w:val="false"/>
          <w:color w:val="000000"/>
          <w:sz w:val="28"/>
        </w:rPr>
        <w:t xml:space="preserve">
1855 1 6 2     Дебиторы (государственные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СКВ </w:t>
      </w:r>
      <w:r>
        <w:br/>
      </w:r>
      <w:r>
        <w:rPr>
          <w:rFonts w:ascii="Times New Roman"/>
          <w:b w:val="false"/>
          <w:i w:val="false"/>
          <w:color w:val="000000"/>
          <w:sz w:val="28"/>
        </w:rPr>
        <w:t xml:space="preserve">
1855 1 6 3     Дебиторы (государственные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ДВВ </w:t>
      </w:r>
      <w:r>
        <w:br/>
      </w:r>
      <w:r>
        <w:rPr>
          <w:rFonts w:ascii="Times New Roman"/>
          <w:b w:val="false"/>
          <w:i w:val="false"/>
          <w:color w:val="000000"/>
          <w:sz w:val="28"/>
        </w:rPr>
        <w:t xml:space="preserve">
1855 1 7 1     Дебиторы (негосударственные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тенге </w:t>
      </w:r>
      <w:r>
        <w:br/>
      </w:r>
      <w:r>
        <w:rPr>
          <w:rFonts w:ascii="Times New Roman"/>
          <w:b w:val="false"/>
          <w:i w:val="false"/>
          <w:color w:val="000000"/>
          <w:sz w:val="28"/>
        </w:rPr>
        <w:t xml:space="preserve">
1855 1 7 2     Дебиторы (негосударственные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СКВ </w:t>
      </w:r>
      <w:r>
        <w:br/>
      </w:r>
      <w:r>
        <w:rPr>
          <w:rFonts w:ascii="Times New Roman"/>
          <w:b w:val="false"/>
          <w:i w:val="false"/>
          <w:color w:val="000000"/>
          <w:sz w:val="28"/>
        </w:rPr>
        <w:t xml:space="preserve">
1855 1 7 3     Дебиторы (негосударственные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ДВВ </w:t>
      </w:r>
      <w:r>
        <w:br/>
      </w:r>
      <w:r>
        <w:rPr>
          <w:rFonts w:ascii="Times New Roman"/>
          <w:b w:val="false"/>
          <w:i w:val="false"/>
          <w:color w:val="000000"/>
          <w:sz w:val="28"/>
        </w:rPr>
        <w:t xml:space="preserve">
1855 1 8 1     Дебиторы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1855 1 8 2     Дебиторы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1855 1 8 3     Дебиторы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1855 1 9 1     Дебиторы (домашние хозяйства-резиденты) по документарным </w:t>
      </w:r>
      <w:r>
        <w:br/>
      </w:r>
      <w:r>
        <w:rPr>
          <w:rFonts w:ascii="Times New Roman"/>
          <w:b w:val="false"/>
          <w:i w:val="false"/>
          <w:color w:val="000000"/>
          <w:sz w:val="28"/>
        </w:rPr>
        <w:t xml:space="preserve">
               расчетам в тенге </w:t>
      </w:r>
      <w:r>
        <w:br/>
      </w:r>
      <w:r>
        <w:rPr>
          <w:rFonts w:ascii="Times New Roman"/>
          <w:b w:val="false"/>
          <w:i w:val="false"/>
          <w:color w:val="000000"/>
          <w:sz w:val="28"/>
        </w:rPr>
        <w:t xml:space="preserve">
1855 1 9 2     Дебиторы (домашние хозяйства-резиденты) по документарным </w:t>
      </w:r>
      <w:r>
        <w:br/>
      </w:r>
      <w:r>
        <w:rPr>
          <w:rFonts w:ascii="Times New Roman"/>
          <w:b w:val="false"/>
          <w:i w:val="false"/>
          <w:color w:val="000000"/>
          <w:sz w:val="28"/>
        </w:rPr>
        <w:t xml:space="preserve">
               расчетам в СКВ </w:t>
      </w:r>
      <w:r>
        <w:br/>
      </w:r>
      <w:r>
        <w:rPr>
          <w:rFonts w:ascii="Times New Roman"/>
          <w:b w:val="false"/>
          <w:i w:val="false"/>
          <w:color w:val="000000"/>
          <w:sz w:val="28"/>
        </w:rPr>
        <w:t xml:space="preserve">
1855 1 9 3     Дебиторы (домашние хозяйства-резиденты) по документарным </w:t>
      </w:r>
      <w:r>
        <w:br/>
      </w:r>
      <w:r>
        <w:rPr>
          <w:rFonts w:ascii="Times New Roman"/>
          <w:b w:val="false"/>
          <w:i w:val="false"/>
          <w:color w:val="000000"/>
          <w:sz w:val="28"/>
        </w:rPr>
        <w:t xml:space="preserve">
               расчетам в ДВВ </w:t>
      </w:r>
      <w:r>
        <w:br/>
      </w:r>
      <w:r>
        <w:rPr>
          <w:rFonts w:ascii="Times New Roman"/>
          <w:b w:val="false"/>
          <w:i w:val="false"/>
          <w:color w:val="000000"/>
          <w:sz w:val="28"/>
        </w:rPr>
        <w:t xml:space="preserve">
1855 2 1 1     Дебиторы (Правительство иностранного государства) по </w:t>
      </w:r>
      <w:r>
        <w:br/>
      </w:r>
      <w:r>
        <w:rPr>
          <w:rFonts w:ascii="Times New Roman"/>
          <w:b w:val="false"/>
          <w:i w:val="false"/>
          <w:color w:val="000000"/>
          <w:sz w:val="28"/>
        </w:rPr>
        <w:t xml:space="preserve">
               документарным расчетам в тенге </w:t>
      </w:r>
      <w:r>
        <w:br/>
      </w:r>
      <w:r>
        <w:rPr>
          <w:rFonts w:ascii="Times New Roman"/>
          <w:b w:val="false"/>
          <w:i w:val="false"/>
          <w:color w:val="000000"/>
          <w:sz w:val="28"/>
        </w:rPr>
        <w:t xml:space="preserve">
1855 2 1 2     Дебиторы (Правительство иностранного государства) по </w:t>
      </w:r>
      <w:r>
        <w:br/>
      </w:r>
      <w:r>
        <w:rPr>
          <w:rFonts w:ascii="Times New Roman"/>
          <w:b w:val="false"/>
          <w:i w:val="false"/>
          <w:color w:val="000000"/>
          <w:sz w:val="28"/>
        </w:rPr>
        <w:t xml:space="preserve">
               документарным расчетам в СКВ </w:t>
      </w:r>
      <w:r>
        <w:br/>
      </w:r>
      <w:r>
        <w:rPr>
          <w:rFonts w:ascii="Times New Roman"/>
          <w:b w:val="false"/>
          <w:i w:val="false"/>
          <w:color w:val="000000"/>
          <w:sz w:val="28"/>
        </w:rPr>
        <w:t xml:space="preserve">
1855 2 1 3     Дебиторы (Правительство иностранного государства) по </w:t>
      </w:r>
      <w:r>
        <w:br/>
      </w:r>
      <w:r>
        <w:rPr>
          <w:rFonts w:ascii="Times New Roman"/>
          <w:b w:val="false"/>
          <w:i w:val="false"/>
          <w:color w:val="000000"/>
          <w:sz w:val="28"/>
        </w:rPr>
        <w:t xml:space="preserve">
               документарным расчетам в ДВВ </w:t>
      </w:r>
      <w:r>
        <w:br/>
      </w:r>
      <w:r>
        <w:rPr>
          <w:rFonts w:ascii="Times New Roman"/>
          <w:b w:val="false"/>
          <w:i w:val="false"/>
          <w:color w:val="000000"/>
          <w:sz w:val="28"/>
        </w:rPr>
        <w:t xml:space="preserve">
1855 2 2 1     Дебиторы (местные исполнительные органы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по документарным расчетам в тенге </w:t>
      </w:r>
      <w:r>
        <w:br/>
      </w:r>
      <w:r>
        <w:rPr>
          <w:rFonts w:ascii="Times New Roman"/>
          <w:b w:val="false"/>
          <w:i w:val="false"/>
          <w:color w:val="000000"/>
          <w:sz w:val="28"/>
        </w:rPr>
        <w:t xml:space="preserve">
1855 2 2 2     Дебиторы (местные исполнительные органы иностранного </w:t>
      </w:r>
      <w:r>
        <w:br/>
      </w:r>
      <w:r>
        <w:rPr>
          <w:rFonts w:ascii="Times New Roman"/>
          <w:b w:val="false"/>
          <w:i w:val="false"/>
          <w:color w:val="000000"/>
          <w:sz w:val="28"/>
        </w:rPr>
        <w:t xml:space="preserve">
               государства) по документарным расчетам в СКВ </w:t>
      </w:r>
      <w:r>
        <w:br/>
      </w:r>
      <w:r>
        <w:rPr>
          <w:rFonts w:ascii="Times New Roman"/>
          <w:b w:val="false"/>
          <w:i w:val="false"/>
          <w:color w:val="000000"/>
          <w:sz w:val="28"/>
        </w:rPr>
        <w:t xml:space="preserve">
1855 2 2 3     Дебиторы (местные исполнительные органы иностранного </w:t>
      </w:r>
      <w:r>
        <w:br/>
      </w:r>
      <w:r>
        <w:rPr>
          <w:rFonts w:ascii="Times New Roman"/>
          <w:b w:val="false"/>
          <w:i w:val="false"/>
          <w:color w:val="000000"/>
          <w:sz w:val="28"/>
        </w:rPr>
        <w:t xml:space="preserve">
               государства) по документарным расчетам в ДВВ </w:t>
      </w:r>
      <w:r>
        <w:br/>
      </w:r>
      <w:r>
        <w:rPr>
          <w:rFonts w:ascii="Times New Roman"/>
          <w:b w:val="false"/>
          <w:i w:val="false"/>
          <w:color w:val="000000"/>
          <w:sz w:val="28"/>
        </w:rPr>
        <w:t xml:space="preserve">
1855 2 4 1     Дебиторы (банки-нерезиденты) по документарным расчетам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1855 2 4 2     Дебиторы (банки-нерезиденты) по документарным расчетам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1855 2 4 3     Дебиторы (банки-нерезиденты) по документарным расчетам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1855 2 5 1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тенге </w:t>
      </w:r>
      <w:r>
        <w:br/>
      </w:r>
      <w:r>
        <w:rPr>
          <w:rFonts w:ascii="Times New Roman"/>
          <w:b w:val="false"/>
          <w:i w:val="false"/>
          <w:color w:val="000000"/>
          <w:sz w:val="28"/>
        </w:rPr>
        <w:t xml:space="preserve">
1855 2 5 2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СКВ </w:t>
      </w:r>
      <w:r>
        <w:br/>
      </w:r>
      <w:r>
        <w:rPr>
          <w:rFonts w:ascii="Times New Roman"/>
          <w:b w:val="false"/>
          <w:i w:val="false"/>
          <w:color w:val="000000"/>
          <w:sz w:val="28"/>
        </w:rPr>
        <w:t xml:space="preserve">
1855 2 5 3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ДВВ </w:t>
      </w:r>
      <w:r>
        <w:br/>
      </w:r>
      <w:r>
        <w:rPr>
          <w:rFonts w:ascii="Times New Roman"/>
          <w:b w:val="false"/>
          <w:i w:val="false"/>
          <w:color w:val="000000"/>
          <w:sz w:val="28"/>
        </w:rPr>
        <w:t xml:space="preserve">
1855 2 6 1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тенге </w:t>
      </w:r>
      <w:r>
        <w:br/>
      </w:r>
      <w:r>
        <w:rPr>
          <w:rFonts w:ascii="Times New Roman"/>
          <w:b w:val="false"/>
          <w:i w:val="false"/>
          <w:color w:val="000000"/>
          <w:sz w:val="28"/>
        </w:rPr>
        <w:t xml:space="preserve">
1855 2 6 2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СКВ </w:t>
      </w:r>
      <w:r>
        <w:br/>
      </w:r>
      <w:r>
        <w:rPr>
          <w:rFonts w:ascii="Times New Roman"/>
          <w:b w:val="false"/>
          <w:i w:val="false"/>
          <w:color w:val="000000"/>
          <w:sz w:val="28"/>
        </w:rPr>
        <w:t xml:space="preserve">
1855 2 6 3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ДВВ </w:t>
      </w:r>
      <w:r>
        <w:br/>
      </w:r>
      <w:r>
        <w:rPr>
          <w:rFonts w:ascii="Times New Roman"/>
          <w:b w:val="false"/>
          <w:i w:val="false"/>
          <w:color w:val="000000"/>
          <w:sz w:val="28"/>
        </w:rPr>
        <w:t xml:space="preserve">
1855 2 7 1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тенге </w:t>
      </w:r>
      <w:r>
        <w:br/>
      </w:r>
      <w:r>
        <w:rPr>
          <w:rFonts w:ascii="Times New Roman"/>
          <w:b w:val="false"/>
          <w:i w:val="false"/>
          <w:color w:val="000000"/>
          <w:sz w:val="28"/>
        </w:rPr>
        <w:t xml:space="preserve">
1855 2 7 2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СКВ </w:t>
      </w:r>
      <w:r>
        <w:br/>
      </w:r>
      <w:r>
        <w:rPr>
          <w:rFonts w:ascii="Times New Roman"/>
          <w:b w:val="false"/>
          <w:i w:val="false"/>
          <w:color w:val="000000"/>
          <w:sz w:val="28"/>
        </w:rPr>
        <w:t xml:space="preserve">
1855 2 7 3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ДВВ </w:t>
      </w:r>
      <w:r>
        <w:br/>
      </w:r>
      <w:r>
        <w:rPr>
          <w:rFonts w:ascii="Times New Roman"/>
          <w:b w:val="false"/>
          <w:i w:val="false"/>
          <w:color w:val="000000"/>
          <w:sz w:val="28"/>
        </w:rPr>
        <w:t xml:space="preserve">
1855 2 8 1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1855 2 8 2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1855 2 8 3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1855 2 9 1     Дебиторы (домашние хозяйства-нерезиденты) по документарным </w:t>
      </w:r>
      <w:r>
        <w:br/>
      </w:r>
      <w:r>
        <w:rPr>
          <w:rFonts w:ascii="Times New Roman"/>
          <w:b w:val="false"/>
          <w:i w:val="false"/>
          <w:color w:val="000000"/>
          <w:sz w:val="28"/>
        </w:rPr>
        <w:t xml:space="preserve">
               расчетам в тенге </w:t>
      </w:r>
      <w:r>
        <w:br/>
      </w:r>
      <w:r>
        <w:rPr>
          <w:rFonts w:ascii="Times New Roman"/>
          <w:b w:val="false"/>
          <w:i w:val="false"/>
          <w:color w:val="000000"/>
          <w:sz w:val="28"/>
        </w:rPr>
        <w:t xml:space="preserve">
1855 2 9 2     Дебиторы (домашние хозяйства-нерезиденты) по документарным </w:t>
      </w:r>
      <w:r>
        <w:br/>
      </w:r>
      <w:r>
        <w:rPr>
          <w:rFonts w:ascii="Times New Roman"/>
          <w:b w:val="false"/>
          <w:i w:val="false"/>
          <w:color w:val="000000"/>
          <w:sz w:val="28"/>
        </w:rPr>
        <w:t xml:space="preserve">
               расчетам в СКВ </w:t>
      </w:r>
      <w:r>
        <w:br/>
      </w:r>
      <w:r>
        <w:rPr>
          <w:rFonts w:ascii="Times New Roman"/>
          <w:b w:val="false"/>
          <w:i w:val="false"/>
          <w:color w:val="000000"/>
          <w:sz w:val="28"/>
        </w:rPr>
        <w:t xml:space="preserve">
1855 2 9 3     Дебиторы (домашние хозяйства-нерезиденты) по документарным </w:t>
      </w:r>
      <w:r>
        <w:br/>
      </w:r>
      <w:r>
        <w:rPr>
          <w:rFonts w:ascii="Times New Roman"/>
          <w:b w:val="false"/>
          <w:i w:val="false"/>
          <w:color w:val="000000"/>
          <w:sz w:val="28"/>
        </w:rPr>
        <w:t xml:space="preserve">
               расчетам в ДВВ </w:t>
      </w:r>
      <w:r>
        <w:br/>
      </w:r>
      <w:r>
        <w:rPr>
          <w:rFonts w:ascii="Times New Roman"/>
          <w:b w:val="false"/>
          <w:i w:val="false"/>
          <w:color w:val="000000"/>
          <w:sz w:val="28"/>
        </w:rPr>
        <w:t xml:space="preserve">
1856 0 0 0   Дебиторы по капитальным вложениям </w:t>
      </w:r>
      <w:r>
        <w:br/>
      </w:r>
      <w:r>
        <w:rPr>
          <w:rFonts w:ascii="Times New Roman"/>
          <w:b w:val="false"/>
          <w:i w:val="false"/>
          <w:color w:val="000000"/>
          <w:sz w:val="28"/>
        </w:rPr>
        <w:t xml:space="preserve">
1856 1 1 1     Дебиторы (Правительство Республики Казахстан)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1856 1 2 1     Дебиторы (местные исполнительные органы Республики </w:t>
      </w:r>
      <w:r>
        <w:br/>
      </w:r>
      <w:r>
        <w:rPr>
          <w:rFonts w:ascii="Times New Roman"/>
          <w:b w:val="false"/>
          <w:i w:val="false"/>
          <w:color w:val="000000"/>
          <w:sz w:val="28"/>
        </w:rPr>
        <w:t xml:space="preserve">
               Казахстан) по капитальным вложениям в тенге </w:t>
      </w:r>
      <w:r>
        <w:br/>
      </w:r>
      <w:r>
        <w:rPr>
          <w:rFonts w:ascii="Times New Roman"/>
          <w:b w:val="false"/>
          <w:i w:val="false"/>
          <w:color w:val="000000"/>
          <w:sz w:val="28"/>
        </w:rPr>
        <w:t xml:space="preserve">
1856 1 3 1     Дебиторы (Национальный Банк Республики Казахстан)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1856 1 4 1     Дебиторы (банки-резиденты) по капитальным вложениям в тенге </w:t>
      </w:r>
      <w:r>
        <w:br/>
      </w:r>
      <w:r>
        <w:rPr>
          <w:rFonts w:ascii="Times New Roman"/>
          <w:b w:val="false"/>
          <w:i w:val="false"/>
          <w:color w:val="000000"/>
          <w:sz w:val="28"/>
        </w:rPr>
        <w:t xml:space="preserve">
1856 1 5 1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капитальным вложениям в тенге </w:t>
      </w:r>
      <w:r>
        <w:br/>
      </w:r>
      <w:r>
        <w:rPr>
          <w:rFonts w:ascii="Times New Roman"/>
          <w:b w:val="false"/>
          <w:i w:val="false"/>
          <w:color w:val="000000"/>
          <w:sz w:val="28"/>
        </w:rPr>
        <w:t xml:space="preserve">
1856 1 6 1     Дебиторы (государственные нефинансовые организации)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1856 1 7 1     Дебиторы (негосударственные нефинансовые организации)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1856 1 8 1     Дебиторы (некоммерческие организации, обслуживающие </w:t>
      </w:r>
      <w:r>
        <w:br/>
      </w:r>
      <w:r>
        <w:rPr>
          <w:rFonts w:ascii="Times New Roman"/>
          <w:b w:val="false"/>
          <w:i w:val="false"/>
          <w:color w:val="000000"/>
          <w:sz w:val="28"/>
        </w:rPr>
        <w:t xml:space="preserve">
               домашние хозяйства) по капитальным вложениям в тенге </w:t>
      </w:r>
      <w:r>
        <w:br/>
      </w:r>
      <w:r>
        <w:rPr>
          <w:rFonts w:ascii="Times New Roman"/>
          <w:b w:val="false"/>
          <w:i w:val="false"/>
          <w:color w:val="000000"/>
          <w:sz w:val="28"/>
        </w:rPr>
        <w:t xml:space="preserve">
1856 1 9 1     Дебиторы (домашние хозяйства) по капитальным вложениям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1856 2 1 1     Дебиторы (Правительство иностранного государства)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1856 2 1 2     Дебиторы (Правительство иностранного государства) по </w:t>
      </w:r>
      <w:r>
        <w:br/>
      </w:r>
      <w:r>
        <w:rPr>
          <w:rFonts w:ascii="Times New Roman"/>
          <w:b w:val="false"/>
          <w:i w:val="false"/>
          <w:color w:val="000000"/>
          <w:sz w:val="28"/>
        </w:rPr>
        <w:t xml:space="preserve">
               капитальным вложениям в СКВ </w:t>
      </w:r>
      <w:r>
        <w:br/>
      </w:r>
      <w:r>
        <w:rPr>
          <w:rFonts w:ascii="Times New Roman"/>
          <w:b w:val="false"/>
          <w:i w:val="false"/>
          <w:color w:val="000000"/>
          <w:sz w:val="28"/>
        </w:rPr>
        <w:t xml:space="preserve">
1856 2 1 3     Дебиторы (Правительство иностранного государства) по </w:t>
      </w:r>
      <w:r>
        <w:br/>
      </w:r>
      <w:r>
        <w:rPr>
          <w:rFonts w:ascii="Times New Roman"/>
          <w:b w:val="false"/>
          <w:i w:val="false"/>
          <w:color w:val="000000"/>
          <w:sz w:val="28"/>
        </w:rPr>
        <w:t xml:space="preserve">
               капитальным вложениям в ДВВ </w:t>
      </w:r>
      <w:r>
        <w:br/>
      </w:r>
      <w:r>
        <w:rPr>
          <w:rFonts w:ascii="Times New Roman"/>
          <w:b w:val="false"/>
          <w:i w:val="false"/>
          <w:color w:val="000000"/>
          <w:sz w:val="28"/>
        </w:rPr>
        <w:t xml:space="preserve">
1856 2 2 1     Дебиторы (местные исполнительные органы иностранного </w:t>
      </w:r>
      <w:r>
        <w:br/>
      </w:r>
      <w:r>
        <w:rPr>
          <w:rFonts w:ascii="Times New Roman"/>
          <w:b w:val="false"/>
          <w:i w:val="false"/>
          <w:color w:val="000000"/>
          <w:sz w:val="28"/>
        </w:rPr>
        <w:t xml:space="preserve">
               государства) по капитальным вложениям в тенге </w:t>
      </w:r>
      <w:r>
        <w:br/>
      </w:r>
      <w:r>
        <w:rPr>
          <w:rFonts w:ascii="Times New Roman"/>
          <w:b w:val="false"/>
          <w:i w:val="false"/>
          <w:color w:val="000000"/>
          <w:sz w:val="28"/>
        </w:rPr>
        <w:t xml:space="preserve">
1856 2 2 2     Дебиторы (местные исполнительные органы иностранного </w:t>
      </w:r>
      <w:r>
        <w:br/>
      </w:r>
      <w:r>
        <w:rPr>
          <w:rFonts w:ascii="Times New Roman"/>
          <w:b w:val="false"/>
          <w:i w:val="false"/>
          <w:color w:val="000000"/>
          <w:sz w:val="28"/>
        </w:rPr>
        <w:t xml:space="preserve">
               государства) по капитальным вложениям в СКВ </w:t>
      </w:r>
      <w:r>
        <w:br/>
      </w:r>
      <w:r>
        <w:rPr>
          <w:rFonts w:ascii="Times New Roman"/>
          <w:b w:val="false"/>
          <w:i w:val="false"/>
          <w:color w:val="000000"/>
          <w:sz w:val="28"/>
        </w:rPr>
        <w:t xml:space="preserve">
1856 2 2 3     Дебиторы (местные исполнительные органы иностранного </w:t>
      </w:r>
      <w:r>
        <w:br/>
      </w:r>
      <w:r>
        <w:rPr>
          <w:rFonts w:ascii="Times New Roman"/>
          <w:b w:val="false"/>
          <w:i w:val="false"/>
          <w:color w:val="000000"/>
          <w:sz w:val="28"/>
        </w:rPr>
        <w:t xml:space="preserve">
               государства) по капитальным вложениям в ДВВ </w:t>
      </w:r>
      <w:r>
        <w:br/>
      </w:r>
      <w:r>
        <w:rPr>
          <w:rFonts w:ascii="Times New Roman"/>
          <w:b w:val="false"/>
          <w:i w:val="false"/>
          <w:color w:val="000000"/>
          <w:sz w:val="28"/>
        </w:rPr>
        <w:t xml:space="preserve">
1856 2 3 1     Дебиторы (иностранные центральные банки) по капитальным </w:t>
      </w:r>
      <w:r>
        <w:br/>
      </w:r>
      <w:r>
        <w:rPr>
          <w:rFonts w:ascii="Times New Roman"/>
          <w:b w:val="false"/>
          <w:i w:val="false"/>
          <w:color w:val="000000"/>
          <w:sz w:val="28"/>
        </w:rPr>
        <w:t xml:space="preserve">
               вложениям в тенге </w:t>
      </w:r>
      <w:r>
        <w:br/>
      </w:r>
      <w:r>
        <w:rPr>
          <w:rFonts w:ascii="Times New Roman"/>
          <w:b w:val="false"/>
          <w:i w:val="false"/>
          <w:color w:val="000000"/>
          <w:sz w:val="28"/>
        </w:rPr>
        <w:t xml:space="preserve">
1856 2 3 2     Дебиторы (иностранные центральные банки) по капитальным </w:t>
      </w:r>
      <w:r>
        <w:br/>
      </w:r>
      <w:r>
        <w:rPr>
          <w:rFonts w:ascii="Times New Roman"/>
          <w:b w:val="false"/>
          <w:i w:val="false"/>
          <w:color w:val="000000"/>
          <w:sz w:val="28"/>
        </w:rPr>
        <w:t xml:space="preserve">
               вложениям в СКВ </w:t>
      </w:r>
      <w:r>
        <w:br/>
      </w:r>
      <w:r>
        <w:rPr>
          <w:rFonts w:ascii="Times New Roman"/>
          <w:b w:val="false"/>
          <w:i w:val="false"/>
          <w:color w:val="000000"/>
          <w:sz w:val="28"/>
        </w:rPr>
        <w:t xml:space="preserve">
1856 2 3 3     Дебиторы (иностранные центральные банки) по капитальным </w:t>
      </w:r>
      <w:r>
        <w:br/>
      </w:r>
      <w:r>
        <w:rPr>
          <w:rFonts w:ascii="Times New Roman"/>
          <w:b w:val="false"/>
          <w:i w:val="false"/>
          <w:color w:val="000000"/>
          <w:sz w:val="28"/>
        </w:rPr>
        <w:t xml:space="preserve">
               вложениям в ДВВ </w:t>
      </w:r>
      <w:r>
        <w:br/>
      </w:r>
      <w:r>
        <w:rPr>
          <w:rFonts w:ascii="Times New Roman"/>
          <w:b w:val="false"/>
          <w:i w:val="false"/>
          <w:color w:val="000000"/>
          <w:sz w:val="28"/>
        </w:rPr>
        <w:t xml:space="preserve">
1856 2 4 1     Дебиторы (банки-нерезиденты) по капитальным вложениям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1856 2 4 2     Дебиторы (банки-нерезиденты) по капитальным вложениям в СКВ </w:t>
      </w:r>
      <w:r>
        <w:br/>
      </w:r>
      <w:r>
        <w:rPr>
          <w:rFonts w:ascii="Times New Roman"/>
          <w:b w:val="false"/>
          <w:i w:val="false"/>
          <w:color w:val="000000"/>
          <w:sz w:val="28"/>
        </w:rPr>
        <w:t xml:space="preserve">
1856 2 4 3     Дебиторы (банки-нерезиденты) по капитальным вложениям в ДВВ </w:t>
      </w:r>
      <w:r>
        <w:br/>
      </w:r>
      <w:r>
        <w:rPr>
          <w:rFonts w:ascii="Times New Roman"/>
          <w:b w:val="false"/>
          <w:i w:val="false"/>
          <w:color w:val="000000"/>
          <w:sz w:val="28"/>
        </w:rPr>
        <w:t xml:space="preserve">
1856 2 5 1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капитальным вложениям в тенге </w:t>
      </w:r>
      <w:r>
        <w:br/>
      </w:r>
      <w:r>
        <w:rPr>
          <w:rFonts w:ascii="Times New Roman"/>
          <w:b w:val="false"/>
          <w:i w:val="false"/>
          <w:color w:val="000000"/>
          <w:sz w:val="28"/>
        </w:rPr>
        <w:t xml:space="preserve">
1856 2 5 2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капитальным вложениям в СКВ </w:t>
      </w:r>
      <w:r>
        <w:br/>
      </w:r>
      <w:r>
        <w:rPr>
          <w:rFonts w:ascii="Times New Roman"/>
          <w:b w:val="false"/>
          <w:i w:val="false"/>
          <w:color w:val="000000"/>
          <w:sz w:val="28"/>
        </w:rPr>
        <w:t xml:space="preserve">
1856 2 5 3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капитальным вложениям в ДВВ </w:t>
      </w:r>
      <w:r>
        <w:br/>
      </w:r>
      <w:r>
        <w:rPr>
          <w:rFonts w:ascii="Times New Roman"/>
          <w:b w:val="false"/>
          <w:i w:val="false"/>
          <w:color w:val="000000"/>
          <w:sz w:val="28"/>
        </w:rPr>
        <w:t xml:space="preserve">
1856 2 6 1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тенге </w:t>
      </w:r>
      <w:r>
        <w:br/>
      </w:r>
      <w:r>
        <w:rPr>
          <w:rFonts w:ascii="Times New Roman"/>
          <w:b w:val="false"/>
          <w:i w:val="false"/>
          <w:color w:val="000000"/>
          <w:sz w:val="28"/>
        </w:rPr>
        <w:t xml:space="preserve">
1856 2 6 2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СКВ </w:t>
      </w:r>
      <w:r>
        <w:br/>
      </w:r>
      <w:r>
        <w:rPr>
          <w:rFonts w:ascii="Times New Roman"/>
          <w:b w:val="false"/>
          <w:i w:val="false"/>
          <w:color w:val="000000"/>
          <w:sz w:val="28"/>
        </w:rPr>
        <w:t xml:space="preserve">
1856 2 6 3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ДВВ </w:t>
      </w:r>
      <w:r>
        <w:br/>
      </w:r>
      <w:r>
        <w:rPr>
          <w:rFonts w:ascii="Times New Roman"/>
          <w:b w:val="false"/>
          <w:i w:val="false"/>
          <w:color w:val="000000"/>
          <w:sz w:val="28"/>
        </w:rPr>
        <w:t xml:space="preserve">
1856 2 7 1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тенге </w:t>
      </w:r>
      <w:r>
        <w:br/>
      </w:r>
      <w:r>
        <w:rPr>
          <w:rFonts w:ascii="Times New Roman"/>
          <w:b w:val="false"/>
          <w:i w:val="false"/>
          <w:color w:val="000000"/>
          <w:sz w:val="28"/>
        </w:rPr>
        <w:t xml:space="preserve">
1856 2 7 2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СКВ </w:t>
      </w:r>
      <w:r>
        <w:br/>
      </w:r>
      <w:r>
        <w:rPr>
          <w:rFonts w:ascii="Times New Roman"/>
          <w:b w:val="false"/>
          <w:i w:val="false"/>
          <w:color w:val="000000"/>
          <w:sz w:val="28"/>
        </w:rPr>
        <w:t xml:space="preserve">
1856 2 7 3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ДВВ </w:t>
      </w:r>
      <w:r>
        <w:br/>
      </w:r>
      <w:r>
        <w:rPr>
          <w:rFonts w:ascii="Times New Roman"/>
          <w:b w:val="false"/>
          <w:i w:val="false"/>
          <w:color w:val="000000"/>
          <w:sz w:val="28"/>
        </w:rPr>
        <w:t xml:space="preserve">
1856 2 8 1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1856 2 8 2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1856 2 8 3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1856 2 9 1     Дебиторы (домашние хозяйства-нерезиденты) по капитальным </w:t>
      </w:r>
      <w:r>
        <w:br/>
      </w:r>
      <w:r>
        <w:rPr>
          <w:rFonts w:ascii="Times New Roman"/>
          <w:b w:val="false"/>
          <w:i w:val="false"/>
          <w:color w:val="000000"/>
          <w:sz w:val="28"/>
        </w:rPr>
        <w:t xml:space="preserve">
               вложениям в тенге </w:t>
      </w:r>
      <w:r>
        <w:br/>
      </w:r>
      <w:r>
        <w:rPr>
          <w:rFonts w:ascii="Times New Roman"/>
          <w:b w:val="false"/>
          <w:i w:val="false"/>
          <w:color w:val="000000"/>
          <w:sz w:val="28"/>
        </w:rPr>
        <w:t xml:space="preserve">
1856 2 9 2     Дебиторы (домашние хозяйства-нерезиденты) по капитальным </w:t>
      </w:r>
      <w:r>
        <w:br/>
      </w:r>
      <w:r>
        <w:rPr>
          <w:rFonts w:ascii="Times New Roman"/>
          <w:b w:val="false"/>
          <w:i w:val="false"/>
          <w:color w:val="000000"/>
          <w:sz w:val="28"/>
        </w:rPr>
        <w:t xml:space="preserve">
               вложениям в СКВ </w:t>
      </w:r>
      <w:r>
        <w:br/>
      </w:r>
      <w:r>
        <w:rPr>
          <w:rFonts w:ascii="Times New Roman"/>
          <w:b w:val="false"/>
          <w:i w:val="false"/>
          <w:color w:val="000000"/>
          <w:sz w:val="28"/>
        </w:rPr>
        <w:t xml:space="preserve">
1856 2 9 3     Дебиторы (домашние хозяйства-нерезиденты) по капитальным </w:t>
      </w:r>
      <w:r>
        <w:br/>
      </w:r>
      <w:r>
        <w:rPr>
          <w:rFonts w:ascii="Times New Roman"/>
          <w:b w:val="false"/>
          <w:i w:val="false"/>
          <w:color w:val="000000"/>
          <w:sz w:val="28"/>
        </w:rPr>
        <w:t xml:space="preserve">
               вложениям в ДВВ </w:t>
      </w:r>
      <w:r>
        <w:br/>
      </w:r>
      <w:r>
        <w:rPr>
          <w:rFonts w:ascii="Times New Roman"/>
          <w:b w:val="false"/>
          <w:i w:val="false"/>
          <w:color w:val="000000"/>
          <w:sz w:val="28"/>
        </w:rPr>
        <w:t xml:space="preserve">
1857 0 0 0   Досрочный подоходный налог </w:t>
      </w:r>
      <w:r>
        <w:br/>
      </w:r>
      <w:r>
        <w:rPr>
          <w:rFonts w:ascii="Times New Roman"/>
          <w:b w:val="false"/>
          <w:i w:val="false"/>
          <w:color w:val="000000"/>
          <w:sz w:val="28"/>
        </w:rPr>
        <w:t xml:space="preserve">
1858 0 0 0   Короткая валютная позиция по иностранной валюте </w:t>
      </w:r>
      <w:r>
        <w:br/>
      </w:r>
      <w:r>
        <w:rPr>
          <w:rFonts w:ascii="Times New Roman"/>
          <w:b w:val="false"/>
          <w:i w:val="false"/>
          <w:color w:val="000000"/>
          <w:sz w:val="28"/>
        </w:rPr>
        <w:t xml:space="preserve">
1859 0 0 0   Контрстоимость иностранной валюты в тенге (длинной валютной </w:t>
      </w:r>
      <w:r>
        <w:br/>
      </w:r>
      <w:r>
        <w:rPr>
          <w:rFonts w:ascii="Times New Roman"/>
          <w:b w:val="false"/>
          <w:i w:val="false"/>
          <w:color w:val="000000"/>
          <w:sz w:val="28"/>
        </w:rPr>
        <w:t xml:space="preserve">
             позиции) </w:t>
      </w:r>
      <w:r>
        <w:br/>
      </w:r>
      <w:r>
        <w:rPr>
          <w:rFonts w:ascii="Times New Roman"/>
          <w:b w:val="false"/>
          <w:i w:val="false"/>
          <w:color w:val="000000"/>
          <w:sz w:val="28"/>
        </w:rPr>
        <w:t xml:space="preserve">
1860 0 0 0   Прочие дебиторы по банковской деятельности </w:t>
      </w:r>
      <w:r>
        <w:br/>
      </w:r>
      <w:r>
        <w:rPr>
          <w:rFonts w:ascii="Times New Roman"/>
          <w:b w:val="false"/>
          <w:i w:val="false"/>
          <w:color w:val="000000"/>
          <w:sz w:val="28"/>
        </w:rPr>
        <w:t xml:space="preserve">
1860 1 1 1     Прочие дебиторы по банковской деятельности (Правительство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1860 1 1 2     Прочие дебиторы по банковской деятельности (Правительство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1860 1 1 3     Прочие дебиторы по банковской деятельности (Правительство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1860 1 2 1     Прочие дебиторы по банковской деятельности (местные </w:t>
      </w:r>
      <w:r>
        <w:br/>
      </w:r>
      <w:r>
        <w:rPr>
          <w:rFonts w:ascii="Times New Roman"/>
          <w:b w:val="false"/>
          <w:i w:val="false"/>
          <w:color w:val="000000"/>
          <w:sz w:val="28"/>
        </w:rPr>
        <w:t xml:space="preserve">
               исполнительные органы Республики Казахстан) в тенге </w:t>
      </w:r>
      <w:r>
        <w:br/>
      </w:r>
      <w:r>
        <w:rPr>
          <w:rFonts w:ascii="Times New Roman"/>
          <w:b w:val="false"/>
          <w:i w:val="false"/>
          <w:color w:val="000000"/>
          <w:sz w:val="28"/>
        </w:rPr>
        <w:t xml:space="preserve">
1860 1 2 2     Прочие дебиторы по банковской деятельности (местные </w:t>
      </w:r>
      <w:r>
        <w:br/>
      </w:r>
      <w:r>
        <w:rPr>
          <w:rFonts w:ascii="Times New Roman"/>
          <w:b w:val="false"/>
          <w:i w:val="false"/>
          <w:color w:val="000000"/>
          <w:sz w:val="28"/>
        </w:rPr>
        <w:t xml:space="preserve">
               исполнительные органы Республики Казахстан) в СКВ </w:t>
      </w:r>
      <w:r>
        <w:br/>
      </w:r>
      <w:r>
        <w:rPr>
          <w:rFonts w:ascii="Times New Roman"/>
          <w:b w:val="false"/>
          <w:i w:val="false"/>
          <w:color w:val="000000"/>
          <w:sz w:val="28"/>
        </w:rPr>
        <w:t xml:space="preserve">
1860 1 2 3     Прочие дебиторы по банковской деятельности (местные </w:t>
      </w:r>
      <w:r>
        <w:br/>
      </w:r>
      <w:r>
        <w:rPr>
          <w:rFonts w:ascii="Times New Roman"/>
          <w:b w:val="false"/>
          <w:i w:val="false"/>
          <w:color w:val="000000"/>
          <w:sz w:val="28"/>
        </w:rPr>
        <w:t xml:space="preserve">
               исполнительные органы Республики Казахстан) в ДВВ </w:t>
      </w:r>
      <w:r>
        <w:br/>
      </w:r>
      <w:r>
        <w:rPr>
          <w:rFonts w:ascii="Times New Roman"/>
          <w:b w:val="false"/>
          <w:i w:val="false"/>
          <w:color w:val="000000"/>
          <w:sz w:val="28"/>
        </w:rPr>
        <w:t xml:space="preserve">
1860 1 3 1     Прочие дебиторы по банковской деятельности (Национальный </w:t>
      </w:r>
      <w:r>
        <w:br/>
      </w:r>
      <w:r>
        <w:rPr>
          <w:rFonts w:ascii="Times New Roman"/>
          <w:b w:val="false"/>
          <w:i w:val="false"/>
          <w:color w:val="000000"/>
          <w:sz w:val="28"/>
        </w:rPr>
        <w:t xml:space="preserve">
               Банк Республики Казахстан) в тенге </w:t>
      </w:r>
      <w:r>
        <w:br/>
      </w:r>
      <w:r>
        <w:rPr>
          <w:rFonts w:ascii="Times New Roman"/>
          <w:b w:val="false"/>
          <w:i w:val="false"/>
          <w:color w:val="000000"/>
          <w:sz w:val="28"/>
        </w:rPr>
        <w:t xml:space="preserve">
1860 1 3 2     Прочие дебиторы по банковской деятельности (Национальный </w:t>
      </w:r>
      <w:r>
        <w:br/>
      </w:r>
      <w:r>
        <w:rPr>
          <w:rFonts w:ascii="Times New Roman"/>
          <w:b w:val="false"/>
          <w:i w:val="false"/>
          <w:color w:val="000000"/>
          <w:sz w:val="28"/>
        </w:rPr>
        <w:t xml:space="preserve">
               Банк Республики Казахстан) в СКВ </w:t>
      </w:r>
      <w:r>
        <w:br/>
      </w:r>
      <w:r>
        <w:rPr>
          <w:rFonts w:ascii="Times New Roman"/>
          <w:b w:val="false"/>
          <w:i w:val="false"/>
          <w:color w:val="000000"/>
          <w:sz w:val="28"/>
        </w:rPr>
        <w:t xml:space="preserve">
1860 1 3 3     Прочие дебиторы по банковской деятельности (Национальный </w:t>
      </w:r>
      <w:r>
        <w:br/>
      </w:r>
      <w:r>
        <w:rPr>
          <w:rFonts w:ascii="Times New Roman"/>
          <w:b w:val="false"/>
          <w:i w:val="false"/>
          <w:color w:val="000000"/>
          <w:sz w:val="28"/>
        </w:rPr>
        <w:t xml:space="preserve">
               Банк Республики Казахстан) в ДВВ </w:t>
      </w:r>
      <w:r>
        <w:br/>
      </w:r>
      <w:r>
        <w:rPr>
          <w:rFonts w:ascii="Times New Roman"/>
          <w:b w:val="false"/>
          <w:i w:val="false"/>
          <w:color w:val="000000"/>
          <w:sz w:val="28"/>
        </w:rPr>
        <w:t xml:space="preserve">
1860 1 4 1     Прочие дебиторы по банковской деятельности </w:t>
      </w:r>
      <w:r>
        <w:br/>
      </w:r>
      <w:r>
        <w:rPr>
          <w:rFonts w:ascii="Times New Roman"/>
          <w:b w:val="false"/>
          <w:i w:val="false"/>
          <w:color w:val="000000"/>
          <w:sz w:val="28"/>
        </w:rPr>
        <w:t xml:space="preserve">
               (банки-резиденты) в тенге </w:t>
      </w:r>
      <w:r>
        <w:br/>
      </w:r>
      <w:r>
        <w:rPr>
          <w:rFonts w:ascii="Times New Roman"/>
          <w:b w:val="false"/>
          <w:i w:val="false"/>
          <w:color w:val="000000"/>
          <w:sz w:val="28"/>
        </w:rPr>
        <w:t xml:space="preserve">
1860 1 4 2     Прочие дебиторы по банковской деятельности </w:t>
      </w:r>
      <w:r>
        <w:br/>
      </w:r>
      <w:r>
        <w:rPr>
          <w:rFonts w:ascii="Times New Roman"/>
          <w:b w:val="false"/>
          <w:i w:val="false"/>
          <w:color w:val="000000"/>
          <w:sz w:val="28"/>
        </w:rPr>
        <w:t xml:space="preserve">
               (банки-резиденты) в СКВ </w:t>
      </w:r>
      <w:r>
        <w:br/>
      </w:r>
      <w:r>
        <w:rPr>
          <w:rFonts w:ascii="Times New Roman"/>
          <w:b w:val="false"/>
          <w:i w:val="false"/>
          <w:color w:val="000000"/>
          <w:sz w:val="28"/>
        </w:rPr>
        <w:t xml:space="preserve">
1860 1 4 3     Прочие дебиторы по банковской деятельности </w:t>
      </w:r>
      <w:r>
        <w:br/>
      </w:r>
      <w:r>
        <w:rPr>
          <w:rFonts w:ascii="Times New Roman"/>
          <w:b w:val="false"/>
          <w:i w:val="false"/>
          <w:color w:val="000000"/>
          <w:sz w:val="28"/>
        </w:rPr>
        <w:t xml:space="preserve">
               (банки-резиденты) в ДВВ </w:t>
      </w:r>
      <w:r>
        <w:br/>
      </w:r>
      <w:r>
        <w:rPr>
          <w:rFonts w:ascii="Times New Roman"/>
          <w:b w:val="false"/>
          <w:i w:val="false"/>
          <w:color w:val="000000"/>
          <w:sz w:val="28"/>
        </w:rPr>
        <w:t xml:space="preserve">
1860 1 5 1     Прочие дебиторы по банковской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1860 1 5 2     Прочие дебиторы по банковской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1860 1 5 3     Прочие дебиторы по банковской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1860 1 6 1     Прочие дебиторы по банковской деятельности (государственные </w:t>
      </w:r>
      <w:r>
        <w:br/>
      </w:r>
      <w:r>
        <w:rPr>
          <w:rFonts w:ascii="Times New Roman"/>
          <w:b w:val="false"/>
          <w:i w:val="false"/>
          <w:color w:val="000000"/>
          <w:sz w:val="28"/>
        </w:rPr>
        <w:t xml:space="preserve">
               нефинансовые организации-резиденты) в тенге </w:t>
      </w:r>
      <w:r>
        <w:br/>
      </w:r>
      <w:r>
        <w:rPr>
          <w:rFonts w:ascii="Times New Roman"/>
          <w:b w:val="false"/>
          <w:i w:val="false"/>
          <w:color w:val="000000"/>
          <w:sz w:val="28"/>
        </w:rPr>
        <w:t xml:space="preserve">
1860 1 6 2     Прочие дебиторы по банковской деятельности (государственные </w:t>
      </w:r>
      <w:r>
        <w:br/>
      </w:r>
      <w:r>
        <w:rPr>
          <w:rFonts w:ascii="Times New Roman"/>
          <w:b w:val="false"/>
          <w:i w:val="false"/>
          <w:color w:val="000000"/>
          <w:sz w:val="28"/>
        </w:rPr>
        <w:t xml:space="preserve">
               нефинансовые организации-резиденты) в СКВ </w:t>
      </w:r>
      <w:r>
        <w:br/>
      </w:r>
      <w:r>
        <w:rPr>
          <w:rFonts w:ascii="Times New Roman"/>
          <w:b w:val="false"/>
          <w:i w:val="false"/>
          <w:color w:val="000000"/>
          <w:sz w:val="28"/>
        </w:rPr>
        <w:t xml:space="preserve">
1860 1 6 3     Прочие дебиторы по банковской деятельности (государственные </w:t>
      </w:r>
      <w:r>
        <w:br/>
      </w:r>
      <w:r>
        <w:rPr>
          <w:rFonts w:ascii="Times New Roman"/>
          <w:b w:val="false"/>
          <w:i w:val="false"/>
          <w:color w:val="000000"/>
          <w:sz w:val="28"/>
        </w:rPr>
        <w:t xml:space="preserve">
               нефинансовые организации-резиденты) в ДВВ </w:t>
      </w:r>
      <w:r>
        <w:br/>
      </w:r>
      <w:r>
        <w:rPr>
          <w:rFonts w:ascii="Times New Roman"/>
          <w:b w:val="false"/>
          <w:i w:val="false"/>
          <w:color w:val="000000"/>
          <w:sz w:val="28"/>
        </w:rPr>
        <w:t xml:space="preserve">
1860 1 7 1     Прочие дебиторы по банковской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1860 1 7 2     Прочие дебиторы по банковской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1860 1 7 3     Прочие дебиторы по банковской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1860 1 8 1     Прочие дебиторы по банковской деятельности (некоммерческие </w:t>
      </w:r>
      <w:r>
        <w:br/>
      </w:r>
      <w:r>
        <w:rPr>
          <w:rFonts w:ascii="Times New Roman"/>
          <w:b w:val="false"/>
          <w:i w:val="false"/>
          <w:color w:val="000000"/>
          <w:sz w:val="28"/>
        </w:rPr>
        <w:t xml:space="preserve">
               организации-резиденты, обслуживающие домашние хозяйства)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1860 1 8 2     Прочие дебиторы по банковской деятельности (некоммерческие </w:t>
      </w:r>
      <w:r>
        <w:br/>
      </w:r>
      <w:r>
        <w:rPr>
          <w:rFonts w:ascii="Times New Roman"/>
          <w:b w:val="false"/>
          <w:i w:val="false"/>
          <w:color w:val="000000"/>
          <w:sz w:val="28"/>
        </w:rPr>
        <w:t xml:space="preserve">
               организации-резиденты, обслуживающие домашние хозяйства)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1860 1 8 3     Прочие дебиторы по банковской деятельности (некоммерческие </w:t>
      </w:r>
      <w:r>
        <w:br/>
      </w:r>
      <w:r>
        <w:rPr>
          <w:rFonts w:ascii="Times New Roman"/>
          <w:b w:val="false"/>
          <w:i w:val="false"/>
          <w:color w:val="000000"/>
          <w:sz w:val="28"/>
        </w:rPr>
        <w:t xml:space="preserve">
               организации-резиденты, обслуживающие домашние хозяйства)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1860 1 9 1     Прочие дебиторы по банковской деятельности (домашние </w:t>
      </w:r>
      <w:r>
        <w:br/>
      </w:r>
      <w:r>
        <w:rPr>
          <w:rFonts w:ascii="Times New Roman"/>
          <w:b w:val="false"/>
          <w:i w:val="false"/>
          <w:color w:val="000000"/>
          <w:sz w:val="28"/>
        </w:rPr>
        <w:t xml:space="preserve">
               хозяйства-резиденты) в тенге </w:t>
      </w:r>
      <w:r>
        <w:br/>
      </w:r>
      <w:r>
        <w:rPr>
          <w:rFonts w:ascii="Times New Roman"/>
          <w:b w:val="false"/>
          <w:i w:val="false"/>
          <w:color w:val="000000"/>
          <w:sz w:val="28"/>
        </w:rPr>
        <w:t xml:space="preserve">
1860 1 9 2     Прочие дебиторы по банковской деятельности (домашние </w:t>
      </w:r>
      <w:r>
        <w:br/>
      </w:r>
      <w:r>
        <w:rPr>
          <w:rFonts w:ascii="Times New Roman"/>
          <w:b w:val="false"/>
          <w:i w:val="false"/>
          <w:color w:val="000000"/>
          <w:sz w:val="28"/>
        </w:rPr>
        <w:t xml:space="preserve">
               хозяйства-резиденты) в СКВ </w:t>
      </w:r>
      <w:r>
        <w:br/>
      </w:r>
      <w:r>
        <w:rPr>
          <w:rFonts w:ascii="Times New Roman"/>
          <w:b w:val="false"/>
          <w:i w:val="false"/>
          <w:color w:val="000000"/>
          <w:sz w:val="28"/>
        </w:rPr>
        <w:t xml:space="preserve">
1860 1 9 3     Прочие дебиторы по банковской деятельности (домашние </w:t>
      </w:r>
      <w:r>
        <w:br/>
      </w:r>
      <w:r>
        <w:rPr>
          <w:rFonts w:ascii="Times New Roman"/>
          <w:b w:val="false"/>
          <w:i w:val="false"/>
          <w:color w:val="000000"/>
          <w:sz w:val="28"/>
        </w:rPr>
        <w:t xml:space="preserve">
               хозяйства-резиденты) в ДВВ </w:t>
      </w:r>
      <w:r>
        <w:br/>
      </w:r>
      <w:r>
        <w:rPr>
          <w:rFonts w:ascii="Times New Roman"/>
          <w:b w:val="false"/>
          <w:i w:val="false"/>
          <w:color w:val="000000"/>
          <w:sz w:val="28"/>
        </w:rPr>
        <w:t xml:space="preserve">
1860 2 1 1     Прочие дебиторы по банковской деятельности (Правительство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1860 2 1 2     Прочие дебиторы по банковской деятельности (Правительство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1860 2 1 3     Прочие дебиторы по банковской деятельности (Правительство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1860 2 2 1     Прочие дебиторы по банковской деятельности (местные </w:t>
      </w:r>
      <w:r>
        <w:br/>
      </w:r>
      <w:r>
        <w:rPr>
          <w:rFonts w:ascii="Times New Roman"/>
          <w:b w:val="false"/>
          <w:i w:val="false"/>
          <w:color w:val="000000"/>
          <w:sz w:val="28"/>
        </w:rPr>
        <w:t xml:space="preserve">
               исполнительные органы иностранного государства) в тенге </w:t>
      </w:r>
      <w:r>
        <w:br/>
      </w:r>
      <w:r>
        <w:rPr>
          <w:rFonts w:ascii="Times New Roman"/>
          <w:b w:val="false"/>
          <w:i w:val="false"/>
          <w:color w:val="000000"/>
          <w:sz w:val="28"/>
        </w:rPr>
        <w:t xml:space="preserve">
1860 2 2 2     Прочие дебиторы по банковской деятельности (местные </w:t>
      </w:r>
      <w:r>
        <w:br/>
      </w:r>
      <w:r>
        <w:rPr>
          <w:rFonts w:ascii="Times New Roman"/>
          <w:b w:val="false"/>
          <w:i w:val="false"/>
          <w:color w:val="000000"/>
          <w:sz w:val="28"/>
        </w:rPr>
        <w:t xml:space="preserve">
               исполнительные органы иностранного государства) в СКВ </w:t>
      </w:r>
      <w:r>
        <w:br/>
      </w:r>
      <w:r>
        <w:rPr>
          <w:rFonts w:ascii="Times New Roman"/>
          <w:b w:val="false"/>
          <w:i w:val="false"/>
          <w:color w:val="000000"/>
          <w:sz w:val="28"/>
        </w:rPr>
        <w:t xml:space="preserve">
1860 2 2 3     Прочие дебиторы по банковской деятельности (местные </w:t>
      </w:r>
      <w:r>
        <w:br/>
      </w:r>
      <w:r>
        <w:rPr>
          <w:rFonts w:ascii="Times New Roman"/>
          <w:b w:val="false"/>
          <w:i w:val="false"/>
          <w:color w:val="000000"/>
          <w:sz w:val="28"/>
        </w:rPr>
        <w:t xml:space="preserve">
               исполнительные органы иностранного государства) в ДВВ </w:t>
      </w:r>
      <w:r>
        <w:br/>
      </w:r>
      <w:r>
        <w:rPr>
          <w:rFonts w:ascii="Times New Roman"/>
          <w:b w:val="false"/>
          <w:i w:val="false"/>
          <w:color w:val="000000"/>
          <w:sz w:val="28"/>
        </w:rPr>
        <w:t xml:space="preserve">
1860 2 3 1     Прочие дебиторы по банковской деятельности (иностранные </w:t>
      </w:r>
      <w:r>
        <w:br/>
      </w:r>
      <w:r>
        <w:rPr>
          <w:rFonts w:ascii="Times New Roman"/>
          <w:b w:val="false"/>
          <w:i w:val="false"/>
          <w:color w:val="000000"/>
          <w:sz w:val="28"/>
        </w:rPr>
        <w:t xml:space="preserve">
               центральные банки) в тенге </w:t>
      </w:r>
      <w:r>
        <w:br/>
      </w:r>
      <w:r>
        <w:rPr>
          <w:rFonts w:ascii="Times New Roman"/>
          <w:b w:val="false"/>
          <w:i w:val="false"/>
          <w:color w:val="000000"/>
          <w:sz w:val="28"/>
        </w:rPr>
        <w:t xml:space="preserve">
1860 2 3 2     Прочие дебиторы по банковской деятельности (иностранные </w:t>
      </w:r>
      <w:r>
        <w:br/>
      </w:r>
      <w:r>
        <w:rPr>
          <w:rFonts w:ascii="Times New Roman"/>
          <w:b w:val="false"/>
          <w:i w:val="false"/>
          <w:color w:val="000000"/>
          <w:sz w:val="28"/>
        </w:rPr>
        <w:t xml:space="preserve">
               центральные банки) в СКВ </w:t>
      </w:r>
      <w:r>
        <w:br/>
      </w:r>
      <w:r>
        <w:rPr>
          <w:rFonts w:ascii="Times New Roman"/>
          <w:b w:val="false"/>
          <w:i w:val="false"/>
          <w:color w:val="000000"/>
          <w:sz w:val="28"/>
        </w:rPr>
        <w:t xml:space="preserve">
1860 2 3 3     Прочие дебиторы по банковской деятельности (иностранные </w:t>
      </w:r>
      <w:r>
        <w:br/>
      </w:r>
      <w:r>
        <w:rPr>
          <w:rFonts w:ascii="Times New Roman"/>
          <w:b w:val="false"/>
          <w:i w:val="false"/>
          <w:color w:val="000000"/>
          <w:sz w:val="28"/>
        </w:rPr>
        <w:t xml:space="preserve">
               центральные банки) в ДВВ </w:t>
      </w:r>
      <w:r>
        <w:br/>
      </w:r>
      <w:r>
        <w:rPr>
          <w:rFonts w:ascii="Times New Roman"/>
          <w:b w:val="false"/>
          <w:i w:val="false"/>
          <w:color w:val="000000"/>
          <w:sz w:val="28"/>
        </w:rPr>
        <w:t xml:space="preserve">
1860 2 4 1     Прочие дебиторы по банковской деятельности </w:t>
      </w:r>
      <w:r>
        <w:br/>
      </w:r>
      <w:r>
        <w:rPr>
          <w:rFonts w:ascii="Times New Roman"/>
          <w:b w:val="false"/>
          <w:i w:val="false"/>
          <w:color w:val="000000"/>
          <w:sz w:val="28"/>
        </w:rPr>
        <w:t xml:space="preserve">
               (банки-нерезиденты) в тенге </w:t>
      </w:r>
      <w:r>
        <w:br/>
      </w:r>
      <w:r>
        <w:rPr>
          <w:rFonts w:ascii="Times New Roman"/>
          <w:b w:val="false"/>
          <w:i w:val="false"/>
          <w:color w:val="000000"/>
          <w:sz w:val="28"/>
        </w:rPr>
        <w:t xml:space="preserve">
1860 2 4 2     Прочие дебиторы по банковской деятельности </w:t>
      </w:r>
      <w:r>
        <w:br/>
      </w:r>
      <w:r>
        <w:rPr>
          <w:rFonts w:ascii="Times New Roman"/>
          <w:b w:val="false"/>
          <w:i w:val="false"/>
          <w:color w:val="000000"/>
          <w:sz w:val="28"/>
        </w:rPr>
        <w:t xml:space="preserve">
               (банки-нерезиденты) в СКВ </w:t>
      </w:r>
      <w:r>
        <w:br/>
      </w:r>
      <w:r>
        <w:rPr>
          <w:rFonts w:ascii="Times New Roman"/>
          <w:b w:val="false"/>
          <w:i w:val="false"/>
          <w:color w:val="000000"/>
          <w:sz w:val="28"/>
        </w:rPr>
        <w:t xml:space="preserve">
1860 2 4 3     Прочие дебиторы по банковской деятельности </w:t>
      </w:r>
      <w:r>
        <w:br/>
      </w:r>
      <w:r>
        <w:rPr>
          <w:rFonts w:ascii="Times New Roman"/>
          <w:b w:val="false"/>
          <w:i w:val="false"/>
          <w:color w:val="000000"/>
          <w:sz w:val="28"/>
        </w:rPr>
        <w:t xml:space="preserve">
               (банки-нерезиденты) в ДВВ </w:t>
      </w:r>
      <w:r>
        <w:br/>
      </w:r>
      <w:r>
        <w:rPr>
          <w:rFonts w:ascii="Times New Roman"/>
          <w:b w:val="false"/>
          <w:i w:val="false"/>
          <w:color w:val="000000"/>
          <w:sz w:val="28"/>
        </w:rPr>
        <w:t xml:space="preserve">
1860 2 5 1     Прочие дебиторы по банковской деятельности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тенге </w:t>
      </w:r>
      <w:r>
        <w:br/>
      </w:r>
      <w:r>
        <w:rPr>
          <w:rFonts w:ascii="Times New Roman"/>
          <w:b w:val="false"/>
          <w:i w:val="false"/>
          <w:color w:val="000000"/>
          <w:sz w:val="28"/>
        </w:rPr>
        <w:t xml:space="preserve">
1860 2 5 2     Прочие дебиторы по банковской деятельности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1860 2 5 3     Прочие дебиторы по банковской деятельности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1860 2 6 1     Прочие дебиторы по банковской деятельности (государственные </w:t>
      </w:r>
      <w:r>
        <w:br/>
      </w:r>
      <w:r>
        <w:rPr>
          <w:rFonts w:ascii="Times New Roman"/>
          <w:b w:val="false"/>
          <w:i w:val="false"/>
          <w:color w:val="000000"/>
          <w:sz w:val="28"/>
        </w:rPr>
        <w:t xml:space="preserve">
               нефинансовые организации иностранного государства) в тенге </w:t>
      </w:r>
      <w:r>
        <w:br/>
      </w:r>
      <w:r>
        <w:rPr>
          <w:rFonts w:ascii="Times New Roman"/>
          <w:b w:val="false"/>
          <w:i w:val="false"/>
          <w:color w:val="000000"/>
          <w:sz w:val="28"/>
        </w:rPr>
        <w:t xml:space="preserve">
1860 2 6 2     Прочие дебиторы по банковской деятельности (государственные </w:t>
      </w:r>
      <w:r>
        <w:br/>
      </w:r>
      <w:r>
        <w:rPr>
          <w:rFonts w:ascii="Times New Roman"/>
          <w:b w:val="false"/>
          <w:i w:val="false"/>
          <w:color w:val="000000"/>
          <w:sz w:val="28"/>
        </w:rPr>
        <w:t xml:space="preserve">
               нефинансовые организации иностранного государства) в СКВ </w:t>
      </w:r>
      <w:r>
        <w:br/>
      </w:r>
      <w:r>
        <w:rPr>
          <w:rFonts w:ascii="Times New Roman"/>
          <w:b w:val="false"/>
          <w:i w:val="false"/>
          <w:color w:val="000000"/>
          <w:sz w:val="28"/>
        </w:rPr>
        <w:t xml:space="preserve">
1860 2 6 3     Прочие дебиторы по банковской деятельности (государственные </w:t>
      </w:r>
      <w:r>
        <w:br/>
      </w:r>
      <w:r>
        <w:rPr>
          <w:rFonts w:ascii="Times New Roman"/>
          <w:b w:val="false"/>
          <w:i w:val="false"/>
          <w:color w:val="000000"/>
          <w:sz w:val="28"/>
        </w:rPr>
        <w:t xml:space="preserve">
               нефинансовые организации иностранного государства) в ДВВ </w:t>
      </w:r>
      <w:r>
        <w:br/>
      </w:r>
      <w:r>
        <w:rPr>
          <w:rFonts w:ascii="Times New Roman"/>
          <w:b w:val="false"/>
          <w:i w:val="false"/>
          <w:color w:val="000000"/>
          <w:sz w:val="28"/>
        </w:rPr>
        <w:t xml:space="preserve">
1860 2 7 1     Прочие дебиторы по банковской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1860 2 7 2     Прочие дебиторы по банковской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1860 2 7 3     Прочие дебиторы по банковской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1860 2 8 1     Прочие дебиторы по банковской деятельности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1860 2 8 2     Прочие дебиторы по банковской деятельности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1860 2 8 3     Прочие дебиторы по банковской деятельности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1860 2 9 1     Прочие дебиторы по банковской деятельности (домашние </w:t>
      </w:r>
      <w:r>
        <w:br/>
      </w:r>
      <w:r>
        <w:rPr>
          <w:rFonts w:ascii="Times New Roman"/>
          <w:b w:val="false"/>
          <w:i w:val="false"/>
          <w:color w:val="000000"/>
          <w:sz w:val="28"/>
        </w:rPr>
        <w:t xml:space="preserve">
               хозяйства-нерезиденты) в тенге </w:t>
      </w:r>
      <w:r>
        <w:br/>
      </w:r>
      <w:r>
        <w:rPr>
          <w:rFonts w:ascii="Times New Roman"/>
          <w:b w:val="false"/>
          <w:i w:val="false"/>
          <w:color w:val="000000"/>
          <w:sz w:val="28"/>
        </w:rPr>
        <w:t xml:space="preserve">
1860 2 9 2     Прочие дебиторы по банковской деятельности (домашние </w:t>
      </w:r>
      <w:r>
        <w:br/>
      </w:r>
      <w:r>
        <w:rPr>
          <w:rFonts w:ascii="Times New Roman"/>
          <w:b w:val="false"/>
          <w:i w:val="false"/>
          <w:color w:val="000000"/>
          <w:sz w:val="28"/>
        </w:rPr>
        <w:t xml:space="preserve">
               хозяйства-нерезиденты) в СКВ </w:t>
      </w:r>
      <w:r>
        <w:br/>
      </w:r>
      <w:r>
        <w:rPr>
          <w:rFonts w:ascii="Times New Roman"/>
          <w:b w:val="false"/>
          <w:i w:val="false"/>
          <w:color w:val="000000"/>
          <w:sz w:val="28"/>
        </w:rPr>
        <w:t xml:space="preserve">
1860 2 9 3     Прочие дебиторы по банковской деятельности (домашние </w:t>
      </w:r>
      <w:r>
        <w:br/>
      </w:r>
      <w:r>
        <w:rPr>
          <w:rFonts w:ascii="Times New Roman"/>
          <w:b w:val="false"/>
          <w:i w:val="false"/>
          <w:color w:val="000000"/>
          <w:sz w:val="28"/>
        </w:rPr>
        <w:t xml:space="preserve">
               хозяйства-нерезиденты) в ДВВ </w:t>
      </w:r>
      <w:r>
        <w:br/>
      </w:r>
      <w:r>
        <w:rPr>
          <w:rFonts w:ascii="Times New Roman"/>
          <w:b w:val="false"/>
          <w:i w:val="false"/>
          <w:color w:val="000000"/>
          <w:sz w:val="28"/>
        </w:rPr>
        <w:t xml:space="preserve">
1861 0 0 0   Дебиторы по гарантиям </w:t>
      </w:r>
      <w:r>
        <w:br/>
      </w:r>
      <w:r>
        <w:rPr>
          <w:rFonts w:ascii="Times New Roman"/>
          <w:b w:val="false"/>
          <w:i w:val="false"/>
          <w:color w:val="000000"/>
          <w:sz w:val="28"/>
        </w:rPr>
        <w:t xml:space="preserve">
1861 1 1 1     Дебиторы (Правительство Республики Казахстан) по гарантиям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1861 1 1 2     Дебиторы (Правительство Республики Казахстан) по гарантиям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1861 1 1 3     Дебиторы (Правительство Республики Казахстан) по гарантиям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1861 1 2 1     Дебиторы (местные исполнительные органы Республики </w:t>
      </w:r>
      <w:r>
        <w:br/>
      </w:r>
      <w:r>
        <w:rPr>
          <w:rFonts w:ascii="Times New Roman"/>
          <w:b w:val="false"/>
          <w:i w:val="false"/>
          <w:color w:val="000000"/>
          <w:sz w:val="28"/>
        </w:rPr>
        <w:t xml:space="preserve">
               Казахстан) по гарантиям в тенге </w:t>
      </w:r>
      <w:r>
        <w:br/>
      </w:r>
      <w:r>
        <w:rPr>
          <w:rFonts w:ascii="Times New Roman"/>
          <w:b w:val="false"/>
          <w:i w:val="false"/>
          <w:color w:val="000000"/>
          <w:sz w:val="28"/>
        </w:rPr>
        <w:t xml:space="preserve">
1861 1 2 2     Дебиторы (местные исполнительные органы Республики </w:t>
      </w:r>
      <w:r>
        <w:br/>
      </w:r>
      <w:r>
        <w:rPr>
          <w:rFonts w:ascii="Times New Roman"/>
          <w:b w:val="false"/>
          <w:i w:val="false"/>
          <w:color w:val="000000"/>
          <w:sz w:val="28"/>
        </w:rPr>
        <w:t xml:space="preserve">
               Казахстан) по гарантиям в СКВ </w:t>
      </w:r>
      <w:r>
        <w:br/>
      </w:r>
      <w:r>
        <w:rPr>
          <w:rFonts w:ascii="Times New Roman"/>
          <w:b w:val="false"/>
          <w:i w:val="false"/>
          <w:color w:val="000000"/>
          <w:sz w:val="28"/>
        </w:rPr>
        <w:t xml:space="preserve">
1861 1 2 3     Дебиторы (местные исполнительные органы Республики </w:t>
      </w:r>
      <w:r>
        <w:br/>
      </w:r>
      <w:r>
        <w:rPr>
          <w:rFonts w:ascii="Times New Roman"/>
          <w:b w:val="false"/>
          <w:i w:val="false"/>
          <w:color w:val="000000"/>
          <w:sz w:val="28"/>
        </w:rPr>
        <w:t xml:space="preserve">
               Казахстан) по гарантиям в ДВВ </w:t>
      </w:r>
      <w:r>
        <w:br/>
      </w:r>
      <w:r>
        <w:rPr>
          <w:rFonts w:ascii="Times New Roman"/>
          <w:b w:val="false"/>
          <w:i w:val="false"/>
          <w:color w:val="000000"/>
          <w:sz w:val="28"/>
        </w:rPr>
        <w:t xml:space="preserve">
1861 1 4 1     Дебиторы (банки-резиденты) по гарантиям в тенге </w:t>
      </w:r>
      <w:r>
        <w:br/>
      </w:r>
      <w:r>
        <w:rPr>
          <w:rFonts w:ascii="Times New Roman"/>
          <w:b w:val="false"/>
          <w:i w:val="false"/>
          <w:color w:val="000000"/>
          <w:sz w:val="28"/>
        </w:rPr>
        <w:t xml:space="preserve">
1861 1 4 2     Дебиторы (банки-резиденты) по гарантиям в СКВ </w:t>
      </w:r>
      <w:r>
        <w:br/>
      </w:r>
      <w:r>
        <w:rPr>
          <w:rFonts w:ascii="Times New Roman"/>
          <w:b w:val="false"/>
          <w:i w:val="false"/>
          <w:color w:val="000000"/>
          <w:sz w:val="28"/>
        </w:rPr>
        <w:t xml:space="preserve">
1861 1 4 3     Дебиторы (банки-резиденты) по гарантиям в ДВВ </w:t>
      </w:r>
      <w:r>
        <w:br/>
      </w:r>
      <w:r>
        <w:rPr>
          <w:rFonts w:ascii="Times New Roman"/>
          <w:b w:val="false"/>
          <w:i w:val="false"/>
          <w:color w:val="000000"/>
          <w:sz w:val="28"/>
        </w:rPr>
        <w:t xml:space="preserve">
1861 1 5 1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гарантиям в тенге </w:t>
      </w:r>
      <w:r>
        <w:br/>
      </w:r>
      <w:r>
        <w:rPr>
          <w:rFonts w:ascii="Times New Roman"/>
          <w:b w:val="false"/>
          <w:i w:val="false"/>
          <w:color w:val="000000"/>
          <w:sz w:val="28"/>
        </w:rPr>
        <w:t xml:space="preserve">
1861 1 5 2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гарантиям в СКВ </w:t>
      </w:r>
      <w:r>
        <w:br/>
      </w:r>
      <w:r>
        <w:rPr>
          <w:rFonts w:ascii="Times New Roman"/>
          <w:b w:val="false"/>
          <w:i w:val="false"/>
          <w:color w:val="000000"/>
          <w:sz w:val="28"/>
        </w:rPr>
        <w:t xml:space="preserve">
1861 1 5 3     Дебиторы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гарантиям в ДВВ </w:t>
      </w:r>
      <w:r>
        <w:br/>
      </w:r>
      <w:r>
        <w:rPr>
          <w:rFonts w:ascii="Times New Roman"/>
          <w:b w:val="false"/>
          <w:i w:val="false"/>
          <w:color w:val="000000"/>
          <w:sz w:val="28"/>
        </w:rPr>
        <w:t xml:space="preserve">
1861 1 6 1     Дебиторы (государственные нефинансовые </w:t>
      </w:r>
      <w:r>
        <w:br/>
      </w:r>
      <w:r>
        <w:rPr>
          <w:rFonts w:ascii="Times New Roman"/>
          <w:b w:val="false"/>
          <w:i w:val="false"/>
          <w:color w:val="000000"/>
          <w:sz w:val="28"/>
        </w:rPr>
        <w:t xml:space="preserve">
               организации-резиденты) по гарантиям в тенге </w:t>
      </w:r>
      <w:r>
        <w:br/>
      </w:r>
      <w:r>
        <w:rPr>
          <w:rFonts w:ascii="Times New Roman"/>
          <w:b w:val="false"/>
          <w:i w:val="false"/>
          <w:color w:val="000000"/>
          <w:sz w:val="28"/>
        </w:rPr>
        <w:t xml:space="preserve">
1861 1 6 2     Дебиторы (государственные нефинансовые </w:t>
      </w:r>
      <w:r>
        <w:br/>
      </w:r>
      <w:r>
        <w:rPr>
          <w:rFonts w:ascii="Times New Roman"/>
          <w:b w:val="false"/>
          <w:i w:val="false"/>
          <w:color w:val="000000"/>
          <w:sz w:val="28"/>
        </w:rPr>
        <w:t xml:space="preserve">
               организации-резиденты) по гарантиям в СКВ </w:t>
      </w:r>
      <w:r>
        <w:br/>
      </w:r>
      <w:r>
        <w:rPr>
          <w:rFonts w:ascii="Times New Roman"/>
          <w:b w:val="false"/>
          <w:i w:val="false"/>
          <w:color w:val="000000"/>
          <w:sz w:val="28"/>
        </w:rPr>
        <w:t xml:space="preserve">
1861 1 6 3     Дебиторы (государственные нефинансовые </w:t>
      </w:r>
      <w:r>
        <w:br/>
      </w:r>
      <w:r>
        <w:rPr>
          <w:rFonts w:ascii="Times New Roman"/>
          <w:b w:val="false"/>
          <w:i w:val="false"/>
          <w:color w:val="000000"/>
          <w:sz w:val="28"/>
        </w:rPr>
        <w:t xml:space="preserve">
               организации-резиденты) по гарантиям в ДВВ </w:t>
      </w:r>
      <w:r>
        <w:br/>
      </w:r>
      <w:r>
        <w:rPr>
          <w:rFonts w:ascii="Times New Roman"/>
          <w:b w:val="false"/>
          <w:i w:val="false"/>
          <w:color w:val="000000"/>
          <w:sz w:val="28"/>
        </w:rPr>
        <w:t xml:space="preserve">
1861 1 7 1     Дебиторы (негосударственные нефинансовые </w:t>
      </w:r>
      <w:r>
        <w:br/>
      </w:r>
      <w:r>
        <w:rPr>
          <w:rFonts w:ascii="Times New Roman"/>
          <w:b w:val="false"/>
          <w:i w:val="false"/>
          <w:color w:val="000000"/>
          <w:sz w:val="28"/>
        </w:rPr>
        <w:t xml:space="preserve">
               организации-резиденты) по гарантиям в тенге </w:t>
      </w:r>
      <w:r>
        <w:br/>
      </w:r>
      <w:r>
        <w:rPr>
          <w:rFonts w:ascii="Times New Roman"/>
          <w:b w:val="false"/>
          <w:i w:val="false"/>
          <w:color w:val="000000"/>
          <w:sz w:val="28"/>
        </w:rPr>
        <w:t xml:space="preserve">
1861 1 7 2     Дебиторы (негосударственные нефинансовые </w:t>
      </w:r>
      <w:r>
        <w:br/>
      </w:r>
      <w:r>
        <w:rPr>
          <w:rFonts w:ascii="Times New Roman"/>
          <w:b w:val="false"/>
          <w:i w:val="false"/>
          <w:color w:val="000000"/>
          <w:sz w:val="28"/>
        </w:rPr>
        <w:t xml:space="preserve">
               организации-резиденты) по гарантиям в СКВ </w:t>
      </w:r>
      <w:r>
        <w:br/>
      </w:r>
      <w:r>
        <w:rPr>
          <w:rFonts w:ascii="Times New Roman"/>
          <w:b w:val="false"/>
          <w:i w:val="false"/>
          <w:color w:val="000000"/>
          <w:sz w:val="28"/>
        </w:rPr>
        <w:t xml:space="preserve">
1861 1 7 3     Дебиторы (негосударственные нефинансовые </w:t>
      </w:r>
      <w:r>
        <w:br/>
      </w:r>
      <w:r>
        <w:rPr>
          <w:rFonts w:ascii="Times New Roman"/>
          <w:b w:val="false"/>
          <w:i w:val="false"/>
          <w:color w:val="000000"/>
          <w:sz w:val="28"/>
        </w:rPr>
        <w:t xml:space="preserve">
               организации-резиденты) по гарантиям в ДВВ </w:t>
      </w:r>
      <w:r>
        <w:br/>
      </w:r>
      <w:r>
        <w:rPr>
          <w:rFonts w:ascii="Times New Roman"/>
          <w:b w:val="false"/>
          <w:i w:val="false"/>
          <w:color w:val="000000"/>
          <w:sz w:val="28"/>
        </w:rPr>
        <w:t xml:space="preserve">
1861 1 8 1     Дебиторы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гарантиям в тенге </w:t>
      </w:r>
      <w:r>
        <w:br/>
      </w:r>
      <w:r>
        <w:rPr>
          <w:rFonts w:ascii="Times New Roman"/>
          <w:b w:val="false"/>
          <w:i w:val="false"/>
          <w:color w:val="000000"/>
          <w:sz w:val="28"/>
        </w:rPr>
        <w:t xml:space="preserve">
1861 1 8 2     Дебиторы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гарантиям в СКВ </w:t>
      </w:r>
      <w:r>
        <w:br/>
      </w:r>
      <w:r>
        <w:rPr>
          <w:rFonts w:ascii="Times New Roman"/>
          <w:b w:val="false"/>
          <w:i w:val="false"/>
          <w:color w:val="000000"/>
          <w:sz w:val="28"/>
        </w:rPr>
        <w:t xml:space="preserve">
1861 1 8 3     Дебиторы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гарантиям в ДВВ </w:t>
      </w:r>
      <w:r>
        <w:br/>
      </w:r>
      <w:r>
        <w:rPr>
          <w:rFonts w:ascii="Times New Roman"/>
          <w:b w:val="false"/>
          <w:i w:val="false"/>
          <w:color w:val="000000"/>
          <w:sz w:val="28"/>
        </w:rPr>
        <w:t xml:space="preserve">
1861 1 9 1     Дебиторы (домашние хозяйства-резиденты) по гарантиям в тенге </w:t>
      </w:r>
      <w:r>
        <w:br/>
      </w:r>
      <w:r>
        <w:rPr>
          <w:rFonts w:ascii="Times New Roman"/>
          <w:b w:val="false"/>
          <w:i w:val="false"/>
          <w:color w:val="000000"/>
          <w:sz w:val="28"/>
        </w:rPr>
        <w:t xml:space="preserve">
1861 1 9 2     Дебиторы (домашние хозяйства-резиденты) по гарантиям в СКВ </w:t>
      </w:r>
      <w:r>
        <w:br/>
      </w:r>
      <w:r>
        <w:rPr>
          <w:rFonts w:ascii="Times New Roman"/>
          <w:b w:val="false"/>
          <w:i w:val="false"/>
          <w:color w:val="000000"/>
          <w:sz w:val="28"/>
        </w:rPr>
        <w:t xml:space="preserve">
1861 1 9 3     Дебиторы (домашние хозяйства-резиденты) по гарантиям в ДВВ </w:t>
      </w:r>
      <w:r>
        <w:br/>
      </w:r>
      <w:r>
        <w:rPr>
          <w:rFonts w:ascii="Times New Roman"/>
          <w:b w:val="false"/>
          <w:i w:val="false"/>
          <w:color w:val="000000"/>
          <w:sz w:val="28"/>
        </w:rPr>
        <w:t xml:space="preserve">
1861 2 1 1     Дебиторы (Правительство иностранного государства) по </w:t>
      </w:r>
      <w:r>
        <w:br/>
      </w:r>
      <w:r>
        <w:rPr>
          <w:rFonts w:ascii="Times New Roman"/>
          <w:b w:val="false"/>
          <w:i w:val="false"/>
          <w:color w:val="000000"/>
          <w:sz w:val="28"/>
        </w:rPr>
        <w:t xml:space="preserve">
               гарантиям в тенге </w:t>
      </w:r>
      <w:r>
        <w:br/>
      </w:r>
      <w:r>
        <w:rPr>
          <w:rFonts w:ascii="Times New Roman"/>
          <w:b w:val="false"/>
          <w:i w:val="false"/>
          <w:color w:val="000000"/>
          <w:sz w:val="28"/>
        </w:rPr>
        <w:t xml:space="preserve">
1861 2 1 2     Дебиторы (Правительство иностранного государства) по </w:t>
      </w:r>
      <w:r>
        <w:br/>
      </w:r>
      <w:r>
        <w:rPr>
          <w:rFonts w:ascii="Times New Roman"/>
          <w:b w:val="false"/>
          <w:i w:val="false"/>
          <w:color w:val="000000"/>
          <w:sz w:val="28"/>
        </w:rPr>
        <w:t xml:space="preserve">
               гарантиям в СКВ </w:t>
      </w:r>
      <w:r>
        <w:br/>
      </w:r>
      <w:r>
        <w:rPr>
          <w:rFonts w:ascii="Times New Roman"/>
          <w:b w:val="false"/>
          <w:i w:val="false"/>
          <w:color w:val="000000"/>
          <w:sz w:val="28"/>
        </w:rPr>
        <w:t xml:space="preserve">
1861 2 1 3     Дебиторы (Правительство иностранного государства) по </w:t>
      </w:r>
      <w:r>
        <w:br/>
      </w:r>
      <w:r>
        <w:rPr>
          <w:rFonts w:ascii="Times New Roman"/>
          <w:b w:val="false"/>
          <w:i w:val="false"/>
          <w:color w:val="000000"/>
          <w:sz w:val="28"/>
        </w:rPr>
        <w:t xml:space="preserve">
               гарантиям в ДВВ </w:t>
      </w:r>
      <w:r>
        <w:br/>
      </w:r>
      <w:r>
        <w:rPr>
          <w:rFonts w:ascii="Times New Roman"/>
          <w:b w:val="false"/>
          <w:i w:val="false"/>
          <w:color w:val="000000"/>
          <w:sz w:val="28"/>
        </w:rPr>
        <w:t xml:space="preserve">
1861 2 2 1     Дебиторы (местные исполнительные органы иностранного </w:t>
      </w:r>
      <w:r>
        <w:br/>
      </w:r>
      <w:r>
        <w:rPr>
          <w:rFonts w:ascii="Times New Roman"/>
          <w:b w:val="false"/>
          <w:i w:val="false"/>
          <w:color w:val="000000"/>
          <w:sz w:val="28"/>
        </w:rPr>
        <w:t xml:space="preserve">
               государства) по гарантиям в тенге </w:t>
      </w:r>
      <w:r>
        <w:br/>
      </w:r>
      <w:r>
        <w:rPr>
          <w:rFonts w:ascii="Times New Roman"/>
          <w:b w:val="false"/>
          <w:i w:val="false"/>
          <w:color w:val="000000"/>
          <w:sz w:val="28"/>
        </w:rPr>
        <w:t xml:space="preserve">
1861 2 2 2     Дебиторы (местные исполнительные органы иностранного </w:t>
      </w:r>
      <w:r>
        <w:br/>
      </w:r>
      <w:r>
        <w:rPr>
          <w:rFonts w:ascii="Times New Roman"/>
          <w:b w:val="false"/>
          <w:i w:val="false"/>
          <w:color w:val="000000"/>
          <w:sz w:val="28"/>
        </w:rPr>
        <w:t xml:space="preserve">
               государства) по гарантиям в СКВ </w:t>
      </w:r>
      <w:r>
        <w:br/>
      </w:r>
      <w:r>
        <w:rPr>
          <w:rFonts w:ascii="Times New Roman"/>
          <w:b w:val="false"/>
          <w:i w:val="false"/>
          <w:color w:val="000000"/>
          <w:sz w:val="28"/>
        </w:rPr>
        <w:t xml:space="preserve">
1861 2 2 3     Дебиторы (местные исполнительные органы иностранного </w:t>
      </w:r>
      <w:r>
        <w:br/>
      </w:r>
      <w:r>
        <w:rPr>
          <w:rFonts w:ascii="Times New Roman"/>
          <w:b w:val="false"/>
          <w:i w:val="false"/>
          <w:color w:val="000000"/>
          <w:sz w:val="28"/>
        </w:rPr>
        <w:t xml:space="preserve">
               государства) по гарантиям в ДВВ </w:t>
      </w:r>
      <w:r>
        <w:br/>
      </w:r>
      <w:r>
        <w:rPr>
          <w:rFonts w:ascii="Times New Roman"/>
          <w:b w:val="false"/>
          <w:i w:val="false"/>
          <w:color w:val="000000"/>
          <w:sz w:val="28"/>
        </w:rPr>
        <w:t xml:space="preserve">
1861 2 4 1     Дебиторы (банки-нерезиденты) по гарантиям в тенге </w:t>
      </w:r>
      <w:r>
        <w:br/>
      </w:r>
      <w:r>
        <w:rPr>
          <w:rFonts w:ascii="Times New Roman"/>
          <w:b w:val="false"/>
          <w:i w:val="false"/>
          <w:color w:val="000000"/>
          <w:sz w:val="28"/>
        </w:rPr>
        <w:t xml:space="preserve">
1861 2 4 2     Дебиторы (банки-нерезиденты) по гарантиям в СКВ </w:t>
      </w:r>
      <w:r>
        <w:br/>
      </w:r>
      <w:r>
        <w:rPr>
          <w:rFonts w:ascii="Times New Roman"/>
          <w:b w:val="false"/>
          <w:i w:val="false"/>
          <w:color w:val="000000"/>
          <w:sz w:val="28"/>
        </w:rPr>
        <w:t xml:space="preserve">
1861 2 4 3     Дебиторы (банки-нерезиденты) по гарантиям в ДВВ </w:t>
      </w:r>
      <w:r>
        <w:br/>
      </w:r>
      <w:r>
        <w:rPr>
          <w:rFonts w:ascii="Times New Roman"/>
          <w:b w:val="false"/>
          <w:i w:val="false"/>
          <w:color w:val="000000"/>
          <w:sz w:val="28"/>
        </w:rPr>
        <w:t xml:space="preserve">
1861 2 5 1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гарантиям в тенге </w:t>
      </w:r>
      <w:r>
        <w:br/>
      </w:r>
      <w:r>
        <w:rPr>
          <w:rFonts w:ascii="Times New Roman"/>
          <w:b w:val="false"/>
          <w:i w:val="false"/>
          <w:color w:val="000000"/>
          <w:sz w:val="28"/>
        </w:rPr>
        <w:t xml:space="preserve">
1861 2 5 2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гарантиям в СКВ </w:t>
      </w:r>
      <w:r>
        <w:br/>
      </w:r>
      <w:r>
        <w:rPr>
          <w:rFonts w:ascii="Times New Roman"/>
          <w:b w:val="false"/>
          <w:i w:val="false"/>
          <w:color w:val="000000"/>
          <w:sz w:val="28"/>
        </w:rPr>
        <w:t xml:space="preserve">
1861 2 5 3     Дебиторы (организации-нерезиденты, осуществляющие отдельные </w:t>
      </w:r>
      <w:r>
        <w:br/>
      </w:r>
      <w:r>
        <w:rPr>
          <w:rFonts w:ascii="Times New Roman"/>
          <w:b w:val="false"/>
          <w:i w:val="false"/>
          <w:color w:val="000000"/>
          <w:sz w:val="28"/>
        </w:rPr>
        <w:t xml:space="preserve">
               виды банковских операций) по гарантиям в ДВВ </w:t>
      </w:r>
      <w:r>
        <w:br/>
      </w:r>
      <w:r>
        <w:rPr>
          <w:rFonts w:ascii="Times New Roman"/>
          <w:b w:val="false"/>
          <w:i w:val="false"/>
          <w:color w:val="000000"/>
          <w:sz w:val="28"/>
        </w:rPr>
        <w:t xml:space="preserve">
1861 2 6 1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гарантиям в тенге </w:t>
      </w:r>
      <w:r>
        <w:br/>
      </w:r>
      <w:r>
        <w:rPr>
          <w:rFonts w:ascii="Times New Roman"/>
          <w:b w:val="false"/>
          <w:i w:val="false"/>
          <w:color w:val="000000"/>
          <w:sz w:val="28"/>
        </w:rPr>
        <w:t xml:space="preserve">
1861 2 6 2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гарантиям в СКВ </w:t>
      </w:r>
      <w:r>
        <w:br/>
      </w:r>
      <w:r>
        <w:rPr>
          <w:rFonts w:ascii="Times New Roman"/>
          <w:b w:val="false"/>
          <w:i w:val="false"/>
          <w:color w:val="000000"/>
          <w:sz w:val="28"/>
        </w:rPr>
        <w:t xml:space="preserve">
1861 2 6 3     Дебиторы (государственные нефинансовые организации </w:t>
      </w:r>
      <w:r>
        <w:br/>
      </w:r>
      <w:r>
        <w:rPr>
          <w:rFonts w:ascii="Times New Roman"/>
          <w:b w:val="false"/>
          <w:i w:val="false"/>
          <w:color w:val="000000"/>
          <w:sz w:val="28"/>
        </w:rPr>
        <w:t xml:space="preserve">
               иностранного государства) по гарантиям в ДВВ </w:t>
      </w:r>
      <w:r>
        <w:br/>
      </w:r>
      <w:r>
        <w:rPr>
          <w:rFonts w:ascii="Times New Roman"/>
          <w:b w:val="false"/>
          <w:i w:val="false"/>
          <w:color w:val="000000"/>
          <w:sz w:val="28"/>
        </w:rPr>
        <w:t xml:space="preserve">
1861 2 7 1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гарантиям в тенге </w:t>
      </w:r>
      <w:r>
        <w:br/>
      </w:r>
      <w:r>
        <w:rPr>
          <w:rFonts w:ascii="Times New Roman"/>
          <w:b w:val="false"/>
          <w:i w:val="false"/>
          <w:color w:val="000000"/>
          <w:sz w:val="28"/>
        </w:rPr>
        <w:t xml:space="preserve">
1861 2 7 2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гарантиям в СКВ </w:t>
      </w:r>
      <w:r>
        <w:br/>
      </w:r>
      <w:r>
        <w:rPr>
          <w:rFonts w:ascii="Times New Roman"/>
          <w:b w:val="false"/>
          <w:i w:val="false"/>
          <w:color w:val="000000"/>
          <w:sz w:val="28"/>
        </w:rPr>
        <w:t xml:space="preserve">
1861 2 7 3     Дебиторы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гарантиям в ДВВ </w:t>
      </w:r>
      <w:r>
        <w:br/>
      </w:r>
      <w:r>
        <w:rPr>
          <w:rFonts w:ascii="Times New Roman"/>
          <w:b w:val="false"/>
          <w:i w:val="false"/>
          <w:color w:val="000000"/>
          <w:sz w:val="28"/>
        </w:rPr>
        <w:t xml:space="preserve">
1861 2 8 1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гарантиям), в тенге </w:t>
      </w:r>
      <w:r>
        <w:br/>
      </w:r>
      <w:r>
        <w:rPr>
          <w:rFonts w:ascii="Times New Roman"/>
          <w:b w:val="false"/>
          <w:i w:val="false"/>
          <w:color w:val="000000"/>
          <w:sz w:val="28"/>
        </w:rPr>
        <w:t xml:space="preserve">
1861 2 8 2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гарантиям), в СКВ </w:t>
      </w:r>
      <w:r>
        <w:br/>
      </w:r>
      <w:r>
        <w:rPr>
          <w:rFonts w:ascii="Times New Roman"/>
          <w:b w:val="false"/>
          <w:i w:val="false"/>
          <w:color w:val="000000"/>
          <w:sz w:val="28"/>
        </w:rPr>
        <w:t xml:space="preserve">
1861 2 8 3     Дебиторы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гарантиям), в ДВВ </w:t>
      </w:r>
      <w:r>
        <w:br/>
      </w:r>
      <w:r>
        <w:rPr>
          <w:rFonts w:ascii="Times New Roman"/>
          <w:b w:val="false"/>
          <w:i w:val="false"/>
          <w:color w:val="000000"/>
          <w:sz w:val="28"/>
        </w:rPr>
        <w:t xml:space="preserve">
1861 2 9 1     Дебиторы (домашние хозяйства-нерезиденты) по гарантиям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1861 2 9 2     Дебиторы (домашние хозяйства-нерезиденты) по гарантиям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1861 2 9 3     Дебиторы (домашние хозяйства-нерезиденты) по гарантиям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1864 0 0 0     Требования к клиенту за акцептованные векселя </w:t>
      </w:r>
      <w:r>
        <w:br/>
      </w:r>
      <w:r>
        <w:rPr>
          <w:rFonts w:ascii="Times New Roman"/>
          <w:b w:val="false"/>
          <w:i w:val="false"/>
          <w:color w:val="000000"/>
          <w:sz w:val="28"/>
        </w:rPr>
        <w:t xml:space="preserve">
1864 1 1 1     Требования к Правительству Республики Казахстан за </w:t>
      </w:r>
      <w:r>
        <w:br/>
      </w:r>
      <w:r>
        <w:rPr>
          <w:rFonts w:ascii="Times New Roman"/>
          <w:b w:val="false"/>
          <w:i w:val="false"/>
          <w:color w:val="000000"/>
          <w:sz w:val="28"/>
        </w:rPr>
        <w:t xml:space="preserve">
               акцептованные векселя в тенге </w:t>
      </w:r>
      <w:r>
        <w:br/>
      </w:r>
      <w:r>
        <w:rPr>
          <w:rFonts w:ascii="Times New Roman"/>
          <w:b w:val="false"/>
          <w:i w:val="false"/>
          <w:color w:val="000000"/>
          <w:sz w:val="28"/>
        </w:rPr>
        <w:t xml:space="preserve">
1864 1 1 2     Требования к Правительству Республики Казахстан за </w:t>
      </w:r>
      <w:r>
        <w:br/>
      </w:r>
      <w:r>
        <w:rPr>
          <w:rFonts w:ascii="Times New Roman"/>
          <w:b w:val="false"/>
          <w:i w:val="false"/>
          <w:color w:val="000000"/>
          <w:sz w:val="28"/>
        </w:rPr>
        <w:t xml:space="preserve">
               акцептованные векселя в СКВ </w:t>
      </w:r>
      <w:r>
        <w:br/>
      </w:r>
      <w:r>
        <w:rPr>
          <w:rFonts w:ascii="Times New Roman"/>
          <w:b w:val="false"/>
          <w:i w:val="false"/>
          <w:color w:val="000000"/>
          <w:sz w:val="28"/>
        </w:rPr>
        <w:t xml:space="preserve">
1864 1 1 3     Требования к Правительству Республики Казахстан за </w:t>
      </w:r>
      <w:r>
        <w:br/>
      </w:r>
      <w:r>
        <w:rPr>
          <w:rFonts w:ascii="Times New Roman"/>
          <w:b w:val="false"/>
          <w:i w:val="false"/>
          <w:color w:val="000000"/>
          <w:sz w:val="28"/>
        </w:rPr>
        <w:t xml:space="preserve">
               акцептованные векселя в ДВВ </w:t>
      </w:r>
      <w:r>
        <w:br/>
      </w:r>
      <w:r>
        <w:rPr>
          <w:rFonts w:ascii="Times New Roman"/>
          <w:b w:val="false"/>
          <w:i w:val="false"/>
          <w:color w:val="000000"/>
          <w:sz w:val="28"/>
        </w:rPr>
        <w:t xml:space="preserve">
1864 1 2 1     Требования к местным исполнительным органам Республики </w:t>
      </w:r>
      <w:r>
        <w:br/>
      </w:r>
      <w:r>
        <w:rPr>
          <w:rFonts w:ascii="Times New Roman"/>
          <w:b w:val="false"/>
          <w:i w:val="false"/>
          <w:color w:val="000000"/>
          <w:sz w:val="28"/>
        </w:rPr>
        <w:t xml:space="preserve">
               Казахстан за акцептованные векселя в тенге </w:t>
      </w:r>
      <w:r>
        <w:br/>
      </w:r>
      <w:r>
        <w:rPr>
          <w:rFonts w:ascii="Times New Roman"/>
          <w:b w:val="false"/>
          <w:i w:val="false"/>
          <w:color w:val="000000"/>
          <w:sz w:val="28"/>
        </w:rPr>
        <w:t xml:space="preserve">
1864 1 2 2     Требования к местным исполнительным органам Республики </w:t>
      </w:r>
      <w:r>
        <w:br/>
      </w:r>
      <w:r>
        <w:rPr>
          <w:rFonts w:ascii="Times New Roman"/>
          <w:b w:val="false"/>
          <w:i w:val="false"/>
          <w:color w:val="000000"/>
          <w:sz w:val="28"/>
        </w:rPr>
        <w:t xml:space="preserve">
               Казахстан за акцептованные векселя в СКВ </w:t>
      </w:r>
      <w:r>
        <w:br/>
      </w:r>
      <w:r>
        <w:rPr>
          <w:rFonts w:ascii="Times New Roman"/>
          <w:b w:val="false"/>
          <w:i w:val="false"/>
          <w:color w:val="000000"/>
          <w:sz w:val="28"/>
        </w:rPr>
        <w:t xml:space="preserve">
1864 1 2 3     Требования к местным исполнительным органам Республики </w:t>
      </w:r>
      <w:r>
        <w:br/>
      </w:r>
      <w:r>
        <w:rPr>
          <w:rFonts w:ascii="Times New Roman"/>
          <w:b w:val="false"/>
          <w:i w:val="false"/>
          <w:color w:val="000000"/>
          <w:sz w:val="28"/>
        </w:rPr>
        <w:t xml:space="preserve">
               Казахстан за акцептованные векселя в ДВВ </w:t>
      </w:r>
      <w:r>
        <w:br/>
      </w:r>
      <w:r>
        <w:rPr>
          <w:rFonts w:ascii="Times New Roman"/>
          <w:b w:val="false"/>
          <w:i w:val="false"/>
          <w:color w:val="000000"/>
          <w:sz w:val="28"/>
        </w:rPr>
        <w:t xml:space="preserve">
1864 1 3 1     Требования к Национальному Банку Республики Казахстан </w:t>
      </w:r>
      <w:r>
        <w:br/>
      </w:r>
      <w:r>
        <w:rPr>
          <w:rFonts w:ascii="Times New Roman"/>
          <w:b w:val="false"/>
          <w:i w:val="false"/>
          <w:color w:val="000000"/>
          <w:sz w:val="28"/>
        </w:rPr>
        <w:t xml:space="preserve">
               за акцептованные векселя в тенге </w:t>
      </w:r>
      <w:r>
        <w:br/>
      </w:r>
      <w:r>
        <w:rPr>
          <w:rFonts w:ascii="Times New Roman"/>
          <w:b w:val="false"/>
          <w:i w:val="false"/>
          <w:color w:val="000000"/>
          <w:sz w:val="28"/>
        </w:rPr>
        <w:t xml:space="preserve">
1864 1 3 2     Требования к Национальному Банку Республики Казахстан </w:t>
      </w:r>
      <w:r>
        <w:br/>
      </w:r>
      <w:r>
        <w:rPr>
          <w:rFonts w:ascii="Times New Roman"/>
          <w:b w:val="false"/>
          <w:i w:val="false"/>
          <w:color w:val="000000"/>
          <w:sz w:val="28"/>
        </w:rPr>
        <w:t xml:space="preserve">
               за акцептованные векселя в СКВ </w:t>
      </w:r>
      <w:r>
        <w:br/>
      </w:r>
      <w:r>
        <w:rPr>
          <w:rFonts w:ascii="Times New Roman"/>
          <w:b w:val="false"/>
          <w:i w:val="false"/>
          <w:color w:val="000000"/>
          <w:sz w:val="28"/>
        </w:rPr>
        <w:t xml:space="preserve">
1864 1 3 3     Требования к Национальному Банку Республики Казахстан </w:t>
      </w:r>
      <w:r>
        <w:br/>
      </w:r>
      <w:r>
        <w:rPr>
          <w:rFonts w:ascii="Times New Roman"/>
          <w:b w:val="false"/>
          <w:i w:val="false"/>
          <w:color w:val="000000"/>
          <w:sz w:val="28"/>
        </w:rPr>
        <w:t xml:space="preserve">
               за акцептованные векселя в ДВВ </w:t>
      </w:r>
      <w:r>
        <w:br/>
      </w:r>
      <w:r>
        <w:rPr>
          <w:rFonts w:ascii="Times New Roman"/>
          <w:b w:val="false"/>
          <w:i w:val="false"/>
          <w:color w:val="000000"/>
          <w:sz w:val="28"/>
        </w:rPr>
        <w:t xml:space="preserve">
1864 1 4 1     Требования к другим банкам-резидентам за </w:t>
      </w:r>
      <w:r>
        <w:br/>
      </w:r>
      <w:r>
        <w:rPr>
          <w:rFonts w:ascii="Times New Roman"/>
          <w:b w:val="false"/>
          <w:i w:val="false"/>
          <w:color w:val="000000"/>
          <w:sz w:val="28"/>
        </w:rPr>
        <w:t xml:space="preserve">
               акцептованные векселя в тенге </w:t>
      </w:r>
      <w:r>
        <w:br/>
      </w:r>
      <w:r>
        <w:rPr>
          <w:rFonts w:ascii="Times New Roman"/>
          <w:b w:val="false"/>
          <w:i w:val="false"/>
          <w:color w:val="000000"/>
          <w:sz w:val="28"/>
        </w:rPr>
        <w:t xml:space="preserve">
1864 1 4 2     Требования к другим банкам-резидентам за </w:t>
      </w:r>
      <w:r>
        <w:br/>
      </w:r>
      <w:r>
        <w:rPr>
          <w:rFonts w:ascii="Times New Roman"/>
          <w:b w:val="false"/>
          <w:i w:val="false"/>
          <w:color w:val="000000"/>
          <w:sz w:val="28"/>
        </w:rPr>
        <w:t xml:space="preserve">
               акцептованные векселя в СКВ </w:t>
      </w:r>
      <w:r>
        <w:br/>
      </w:r>
      <w:r>
        <w:rPr>
          <w:rFonts w:ascii="Times New Roman"/>
          <w:b w:val="false"/>
          <w:i w:val="false"/>
          <w:color w:val="000000"/>
          <w:sz w:val="28"/>
        </w:rPr>
        <w:t xml:space="preserve">
1864 1 4 3     Требования к другим банкам-резидентам за </w:t>
      </w:r>
      <w:r>
        <w:br/>
      </w:r>
      <w:r>
        <w:rPr>
          <w:rFonts w:ascii="Times New Roman"/>
          <w:b w:val="false"/>
          <w:i w:val="false"/>
          <w:color w:val="000000"/>
          <w:sz w:val="28"/>
        </w:rPr>
        <w:t xml:space="preserve">
               акцептованные векселя в ДВВ </w:t>
      </w:r>
      <w:r>
        <w:br/>
      </w:r>
      <w:r>
        <w:rPr>
          <w:rFonts w:ascii="Times New Roman"/>
          <w:b w:val="false"/>
          <w:i w:val="false"/>
          <w:color w:val="000000"/>
          <w:sz w:val="28"/>
        </w:rPr>
        <w:t xml:space="preserve">
1864 1 5 1     Требования к организациям-резидентам, осуществляющим </w:t>
      </w:r>
      <w:r>
        <w:br/>
      </w:r>
      <w:r>
        <w:rPr>
          <w:rFonts w:ascii="Times New Roman"/>
          <w:b w:val="false"/>
          <w:i w:val="false"/>
          <w:color w:val="000000"/>
          <w:sz w:val="28"/>
        </w:rPr>
        <w:t xml:space="preserve">
               отдельные виды банковских операций, за акцептованные </w:t>
      </w:r>
      <w:r>
        <w:br/>
      </w:r>
      <w:r>
        <w:rPr>
          <w:rFonts w:ascii="Times New Roman"/>
          <w:b w:val="false"/>
          <w:i w:val="false"/>
          <w:color w:val="000000"/>
          <w:sz w:val="28"/>
        </w:rPr>
        <w:t xml:space="preserve">
               векселя в тенге </w:t>
      </w:r>
      <w:r>
        <w:br/>
      </w:r>
      <w:r>
        <w:rPr>
          <w:rFonts w:ascii="Times New Roman"/>
          <w:b w:val="false"/>
          <w:i w:val="false"/>
          <w:color w:val="000000"/>
          <w:sz w:val="28"/>
        </w:rPr>
        <w:t xml:space="preserve">
1864 1 5 2     Требования к организациям-резидентам, осуществляющим </w:t>
      </w:r>
      <w:r>
        <w:br/>
      </w:r>
      <w:r>
        <w:rPr>
          <w:rFonts w:ascii="Times New Roman"/>
          <w:b w:val="false"/>
          <w:i w:val="false"/>
          <w:color w:val="000000"/>
          <w:sz w:val="28"/>
        </w:rPr>
        <w:t xml:space="preserve">
               отдельные виды банковских операций, за акцептованные </w:t>
      </w:r>
      <w:r>
        <w:br/>
      </w:r>
      <w:r>
        <w:rPr>
          <w:rFonts w:ascii="Times New Roman"/>
          <w:b w:val="false"/>
          <w:i w:val="false"/>
          <w:color w:val="000000"/>
          <w:sz w:val="28"/>
        </w:rPr>
        <w:t xml:space="preserve">
               векселя в СКВ </w:t>
      </w:r>
      <w:r>
        <w:br/>
      </w:r>
      <w:r>
        <w:rPr>
          <w:rFonts w:ascii="Times New Roman"/>
          <w:b w:val="false"/>
          <w:i w:val="false"/>
          <w:color w:val="000000"/>
          <w:sz w:val="28"/>
        </w:rPr>
        <w:t xml:space="preserve">
1864 1 5 3     Требования к организациям-резидентам, осуществляющим </w:t>
      </w:r>
      <w:r>
        <w:br/>
      </w:r>
      <w:r>
        <w:rPr>
          <w:rFonts w:ascii="Times New Roman"/>
          <w:b w:val="false"/>
          <w:i w:val="false"/>
          <w:color w:val="000000"/>
          <w:sz w:val="28"/>
        </w:rPr>
        <w:t xml:space="preserve">
               отдельные виды банковских операций, за акцептованные </w:t>
      </w:r>
      <w:r>
        <w:br/>
      </w:r>
      <w:r>
        <w:rPr>
          <w:rFonts w:ascii="Times New Roman"/>
          <w:b w:val="false"/>
          <w:i w:val="false"/>
          <w:color w:val="000000"/>
          <w:sz w:val="28"/>
        </w:rPr>
        <w:t xml:space="preserve">
               векселя в ДВВ </w:t>
      </w:r>
      <w:r>
        <w:br/>
      </w:r>
      <w:r>
        <w:rPr>
          <w:rFonts w:ascii="Times New Roman"/>
          <w:b w:val="false"/>
          <w:i w:val="false"/>
          <w:color w:val="000000"/>
          <w:sz w:val="28"/>
        </w:rPr>
        <w:t xml:space="preserve">
1864 1 6 1     Требования к государственным нефинансовым </w:t>
      </w:r>
      <w:r>
        <w:br/>
      </w:r>
      <w:r>
        <w:rPr>
          <w:rFonts w:ascii="Times New Roman"/>
          <w:b w:val="false"/>
          <w:i w:val="false"/>
          <w:color w:val="000000"/>
          <w:sz w:val="28"/>
        </w:rPr>
        <w:t xml:space="preserve">
               организациям-резидентам за акцептованные векселя в тенге </w:t>
      </w:r>
      <w:r>
        <w:br/>
      </w:r>
      <w:r>
        <w:rPr>
          <w:rFonts w:ascii="Times New Roman"/>
          <w:b w:val="false"/>
          <w:i w:val="false"/>
          <w:color w:val="000000"/>
          <w:sz w:val="28"/>
        </w:rPr>
        <w:t xml:space="preserve">
1864 1 6 2     Требования к государственным нефинансовым </w:t>
      </w:r>
      <w:r>
        <w:br/>
      </w:r>
      <w:r>
        <w:rPr>
          <w:rFonts w:ascii="Times New Roman"/>
          <w:b w:val="false"/>
          <w:i w:val="false"/>
          <w:color w:val="000000"/>
          <w:sz w:val="28"/>
        </w:rPr>
        <w:t xml:space="preserve">
               организациям-резидентам за акцептованные векселя в СКВ </w:t>
      </w:r>
      <w:r>
        <w:br/>
      </w:r>
      <w:r>
        <w:rPr>
          <w:rFonts w:ascii="Times New Roman"/>
          <w:b w:val="false"/>
          <w:i w:val="false"/>
          <w:color w:val="000000"/>
          <w:sz w:val="28"/>
        </w:rPr>
        <w:t xml:space="preserve">
1864 1 6 3     Требования к государственным нефинансовым </w:t>
      </w:r>
      <w:r>
        <w:br/>
      </w:r>
      <w:r>
        <w:rPr>
          <w:rFonts w:ascii="Times New Roman"/>
          <w:b w:val="false"/>
          <w:i w:val="false"/>
          <w:color w:val="000000"/>
          <w:sz w:val="28"/>
        </w:rPr>
        <w:t xml:space="preserve">
               организациям-резидентам за акцептованные векселя в ДВВ </w:t>
      </w:r>
      <w:r>
        <w:br/>
      </w:r>
      <w:r>
        <w:rPr>
          <w:rFonts w:ascii="Times New Roman"/>
          <w:b w:val="false"/>
          <w:i w:val="false"/>
          <w:color w:val="000000"/>
          <w:sz w:val="28"/>
        </w:rPr>
        <w:t xml:space="preserve">
1864 1 7 1     Требования к негосударственным нефинансовым </w:t>
      </w:r>
      <w:r>
        <w:br/>
      </w:r>
      <w:r>
        <w:rPr>
          <w:rFonts w:ascii="Times New Roman"/>
          <w:b w:val="false"/>
          <w:i w:val="false"/>
          <w:color w:val="000000"/>
          <w:sz w:val="28"/>
        </w:rPr>
        <w:t xml:space="preserve">
               организациям-резидентам за акцептованные векселя в тенге </w:t>
      </w:r>
      <w:r>
        <w:br/>
      </w:r>
      <w:r>
        <w:rPr>
          <w:rFonts w:ascii="Times New Roman"/>
          <w:b w:val="false"/>
          <w:i w:val="false"/>
          <w:color w:val="000000"/>
          <w:sz w:val="28"/>
        </w:rPr>
        <w:t xml:space="preserve">
1864 1 7 2     Требования к негосударственным нефинансовым </w:t>
      </w:r>
      <w:r>
        <w:br/>
      </w:r>
      <w:r>
        <w:rPr>
          <w:rFonts w:ascii="Times New Roman"/>
          <w:b w:val="false"/>
          <w:i w:val="false"/>
          <w:color w:val="000000"/>
          <w:sz w:val="28"/>
        </w:rPr>
        <w:t xml:space="preserve">
               организациям-резидентам за акцептованные векселя в СКВ </w:t>
      </w:r>
      <w:r>
        <w:br/>
      </w:r>
      <w:r>
        <w:rPr>
          <w:rFonts w:ascii="Times New Roman"/>
          <w:b w:val="false"/>
          <w:i w:val="false"/>
          <w:color w:val="000000"/>
          <w:sz w:val="28"/>
        </w:rPr>
        <w:t xml:space="preserve">
1864 1 7 3     Требования к негосударственным нефинансовым </w:t>
      </w:r>
      <w:r>
        <w:br/>
      </w:r>
      <w:r>
        <w:rPr>
          <w:rFonts w:ascii="Times New Roman"/>
          <w:b w:val="false"/>
          <w:i w:val="false"/>
          <w:color w:val="000000"/>
          <w:sz w:val="28"/>
        </w:rPr>
        <w:t xml:space="preserve">
               организациям-резидентам за акцептованные векселя в ДВВ </w:t>
      </w:r>
      <w:r>
        <w:br/>
      </w:r>
      <w:r>
        <w:rPr>
          <w:rFonts w:ascii="Times New Roman"/>
          <w:b w:val="false"/>
          <w:i w:val="false"/>
          <w:color w:val="000000"/>
          <w:sz w:val="28"/>
        </w:rPr>
        <w:t xml:space="preserve">
1864 1 8 1     Требования к некоммерческим организациям-резидентам, </w:t>
      </w:r>
      <w:r>
        <w:br/>
      </w:r>
      <w:r>
        <w:rPr>
          <w:rFonts w:ascii="Times New Roman"/>
          <w:b w:val="false"/>
          <w:i w:val="false"/>
          <w:color w:val="000000"/>
          <w:sz w:val="28"/>
        </w:rPr>
        <w:t xml:space="preserve">
               обслуживающим домашние хозяйства, за акцептованные векселя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1864 1 8 2     Требования к некоммерческим организациям-резидентам, </w:t>
      </w:r>
      <w:r>
        <w:br/>
      </w:r>
      <w:r>
        <w:rPr>
          <w:rFonts w:ascii="Times New Roman"/>
          <w:b w:val="false"/>
          <w:i w:val="false"/>
          <w:color w:val="000000"/>
          <w:sz w:val="28"/>
        </w:rPr>
        <w:t xml:space="preserve">
               обслуживающим домашние хозяйства, за акцептованные векселя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1864 1 8 3     Требования к некоммерческим организациям-резидентам, </w:t>
      </w:r>
      <w:r>
        <w:br/>
      </w:r>
      <w:r>
        <w:rPr>
          <w:rFonts w:ascii="Times New Roman"/>
          <w:b w:val="false"/>
          <w:i w:val="false"/>
          <w:color w:val="000000"/>
          <w:sz w:val="28"/>
        </w:rPr>
        <w:t xml:space="preserve">
               обслуживающим домашние хозяйства, за акцептованные векселя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1864 1 9 1     Требования к домашним хозяйствам-резидентам за </w:t>
      </w:r>
      <w:r>
        <w:br/>
      </w:r>
      <w:r>
        <w:rPr>
          <w:rFonts w:ascii="Times New Roman"/>
          <w:b w:val="false"/>
          <w:i w:val="false"/>
          <w:color w:val="000000"/>
          <w:sz w:val="28"/>
        </w:rPr>
        <w:t xml:space="preserve">
               акцептованные векселя в тенге </w:t>
      </w:r>
      <w:r>
        <w:br/>
      </w:r>
      <w:r>
        <w:rPr>
          <w:rFonts w:ascii="Times New Roman"/>
          <w:b w:val="false"/>
          <w:i w:val="false"/>
          <w:color w:val="000000"/>
          <w:sz w:val="28"/>
        </w:rPr>
        <w:t xml:space="preserve">
1864 1 9 2     Требования к домашним хозяйствам-резидентам за </w:t>
      </w:r>
      <w:r>
        <w:br/>
      </w:r>
      <w:r>
        <w:rPr>
          <w:rFonts w:ascii="Times New Roman"/>
          <w:b w:val="false"/>
          <w:i w:val="false"/>
          <w:color w:val="000000"/>
          <w:sz w:val="28"/>
        </w:rPr>
        <w:t xml:space="preserve">
               акцептованные векселя в СКВ </w:t>
      </w:r>
      <w:r>
        <w:br/>
      </w:r>
      <w:r>
        <w:rPr>
          <w:rFonts w:ascii="Times New Roman"/>
          <w:b w:val="false"/>
          <w:i w:val="false"/>
          <w:color w:val="000000"/>
          <w:sz w:val="28"/>
        </w:rPr>
        <w:t xml:space="preserve">
1864 1 9 3     Требования к домашним хозяйствам-резидентам за </w:t>
      </w:r>
      <w:r>
        <w:br/>
      </w:r>
      <w:r>
        <w:rPr>
          <w:rFonts w:ascii="Times New Roman"/>
          <w:b w:val="false"/>
          <w:i w:val="false"/>
          <w:color w:val="000000"/>
          <w:sz w:val="28"/>
        </w:rPr>
        <w:t xml:space="preserve">
               акцептованные векселя в ДВВ </w:t>
      </w:r>
      <w:r>
        <w:br/>
      </w:r>
      <w:r>
        <w:rPr>
          <w:rFonts w:ascii="Times New Roman"/>
          <w:b w:val="false"/>
          <w:i w:val="false"/>
          <w:color w:val="000000"/>
          <w:sz w:val="28"/>
        </w:rPr>
        <w:t xml:space="preserve">
1864 2 1 1     Требования к Правительству иностранного государства </w:t>
      </w:r>
      <w:r>
        <w:br/>
      </w:r>
      <w:r>
        <w:rPr>
          <w:rFonts w:ascii="Times New Roman"/>
          <w:b w:val="false"/>
          <w:i w:val="false"/>
          <w:color w:val="000000"/>
          <w:sz w:val="28"/>
        </w:rPr>
        <w:t xml:space="preserve">
               за акцептованные векселя в тенге </w:t>
      </w:r>
      <w:r>
        <w:br/>
      </w:r>
      <w:r>
        <w:rPr>
          <w:rFonts w:ascii="Times New Roman"/>
          <w:b w:val="false"/>
          <w:i w:val="false"/>
          <w:color w:val="000000"/>
          <w:sz w:val="28"/>
        </w:rPr>
        <w:t xml:space="preserve">
1864 2 1 2     Требования к Правительству иностранного государства </w:t>
      </w:r>
      <w:r>
        <w:br/>
      </w:r>
      <w:r>
        <w:rPr>
          <w:rFonts w:ascii="Times New Roman"/>
          <w:b w:val="false"/>
          <w:i w:val="false"/>
          <w:color w:val="000000"/>
          <w:sz w:val="28"/>
        </w:rPr>
        <w:t xml:space="preserve">
               за акцептованные векселя в СКВ </w:t>
      </w:r>
      <w:r>
        <w:br/>
      </w:r>
      <w:r>
        <w:rPr>
          <w:rFonts w:ascii="Times New Roman"/>
          <w:b w:val="false"/>
          <w:i w:val="false"/>
          <w:color w:val="000000"/>
          <w:sz w:val="28"/>
        </w:rPr>
        <w:t xml:space="preserve">
1864 2 1 3     Требования к Правительству иностранного государства </w:t>
      </w:r>
      <w:r>
        <w:br/>
      </w:r>
      <w:r>
        <w:rPr>
          <w:rFonts w:ascii="Times New Roman"/>
          <w:b w:val="false"/>
          <w:i w:val="false"/>
          <w:color w:val="000000"/>
          <w:sz w:val="28"/>
        </w:rPr>
        <w:t xml:space="preserve">
               за акцептованные векселя в ДВВ </w:t>
      </w:r>
      <w:r>
        <w:br/>
      </w:r>
      <w:r>
        <w:rPr>
          <w:rFonts w:ascii="Times New Roman"/>
          <w:b w:val="false"/>
          <w:i w:val="false"/>
          <w:color w:val="000000"/>
          <w:sz w:val="28"/>
        </w:rPr>
        <w:t xml:space="preserve">
1864 2 2 1     Требования к местным исполнительным органам </w:t>
      </w:r>
      <w:r>
        <w:br/>
      </w:r>
      <w:r>
        <w:rPr>
          <w:rFonts w:ascii="Times New Roman"/>
          <w:b w:val="false"/>
          <w:i w:val="false"/>
          <w:color w:val="000000"/>
          <w:sz w:val="28"/>
        </w:rPr>
        <w:t xml:space="preserve">
               иностранного государства за акцептованные векселя в тенге </w:t>
      </w:r>
      <w:r>
        <w:br/>
      </w:r>
      <w:r>
        <w:rPr>
          <w:rFonts w:ascii="Times New Roman"/>
          <w:b w:val="false"/>
          <w:i w:val="false"/>
          <w:color w:val="000000"/>
          <w:sz w:val="28"/>
        </w:rPr>
        <w:t xml:space="preserve">
1864 2 2 2     Требования к местным исполнительным органам </w:t>
      </w:r>
      <w:r>
        <w:br/>
      </w:r>
      <w:r>
        <w:rPr>
          <w:rFonts w:ascii="Times New Roman"/>
          <w:b w:val="false"/>
          <w:i w:val="false"/>
          <w:color w:val="000000"/>
          <w:sz w:val="28"/>
        </w:rPr>
        <w:t xml:space="preserve">
               иностранного государства за акцептованные векселя в СКВ </w:t>
      </w:r>
      <w:r>
        <w:br/>
      </w:r>
      <w:r>
        <w:rPr>
          <w:rFonts w:ascii="Times New Roman"/>
          <w:b w:val="false"/>
          <w:i w:val="false"/>
          <w:color w:val="000000"/>
          <w:sz w:val="28"/>
        </w:rPr>
        <w:t xml:space="preserve">
1864 2 2 3     Требования к местным исполнительным органам иностранного </w:t>
      </w:r>
      <w:r>
        <w:br/>
      </w:r>
      <w:r>
        <w:rPr>
          <w:rFonts w:ascii="Times New Roman"/>
          <w:b w:val="false"/>
          <w:i w:val="false"/>
          <w:color w:val="000000"/>
          <w:sz w:val="28"/>
        </w:rPr>
        <w:t xml:space="preserve">
               государства за акцептованные векселя в ДВВ </w:t>
      </w:r>
      <w:r>
        <w:br/>
      </w:r>
      <w:r>
        <w:rPr>
          <w:rFonts w:ascii="Times New Roman"/>
          <w:b w:val="false"/>
          <w:i w:val="false"/>
          <w:color w:val="000000"/>
          <w:sz w:val="28"/>
        </w:rPr>
        <w:t xml:space="preserve">
1864 2 3 1     Требования к иностранным центральным банкам за </w:t>
      </w:r>
      <w:r>
        <w:br/>
      </w:r>
      <w:r>
        <w:rPr>
          <w:rFonts w:ascii="Times New Roman"/>
          <w:b w:val="false"/>
          <w:i w:val="false"/>
          <w:color w:val="000000"/>
          <w:sz w:val="28"/>
        </w:rPr>
        <w:t xml:space="preserve">
               акцептованные векселя в тенге </w:t>
      </w:r>
      <w:r>
        <w:br/>
      </w:r>
      <w:r>
        <w:rPr>
          <w:rFonts w:ascii="Times New Roman"/>
          <w:b w:val="false"/>
          <w:i w:val="false"/>
          <w:color w:val="000000"/>
          <w:sz w:val="28"/>
        </w:rPr>
        <w:t xml:space="preserve">
1864 2 3 2     Требования к иностранным центральным банкам за </w:t>
      </w:r>
      <w:r>
        <w:br/>
      </w:r>
      <w:r>
        <w:rPr>
          <w:rFonts w:ascii="Times New Roman"/>
          <w:b w:val="false"/>
          <w:i w:val="false"/>
          <w:color w:val="000000"/>
          <w:sz w:val="28"/>
        </w:rPr>
        <w:t xml:space="preserve">
               акцептованные векселя в СКВ </w:t>
      </w:r>
      <w:r>
        <w:br/>
      </w:r>
      <w:r>
        <w:rPr>
          <w:rFonts w:ascii="Times New Roman"/>
          <w:b w:val="false"/>
          <w:i w:val="false"/>
          <w:color w:val="000000"/>
          <w:sz w:val="28"/>
        </w:rPr>
        <w:t xml:space="preserve">
1864 2 3 3     Требования к иностранным центральным банкам за </w:t>
      </w:r>
      <w:r>
        <w:br/>
      </w:r>
      <w:r>
        <w:rPr>
          <w:rFonts w:ascii="Times New Roman"/>
          <w:b w:val="false"/>
          <w:i w:val="false"/>
          <w:color w:val="000000"/>
          <w:sz w:val="28"/>
        </w:rPr>
        <w:t xml:space="preserve">
               акцептованные векселя в ДВВ </w:t>
      </w:r>
      <w:r>
        <w:br/>
      </w:r>
      <w:r>
        <w:rPr>
          <w:rFonts w:ascii="Times New Roman"/>
          <w:b w:val="false"/>
          <w:i w:val="false"/>
          <w:color w:val="000000"/>
          <w:sz w:val="28"/>
        </w:rPr>
        <w:t xml:space="preserve">
1864 2 4 1     Требования к банкам-нерезидентам за акцептованные </w:t>
      </w:r>
      <w:r>
        <w:br/>
      </w:r>
      <w:r>
        <w:rPr>
          <w:rFonts w:ascii="Times New Roman"/>
          <w:b w:val="false"/>
          <w:i w:val="false"/>
          <w:color w:val="000000"/>
          <w:sz w:val="28"/>
        </w:rPr>
        <w:t xml:space="preserve">
               векселя в тенге </w:t>
      </w:r>
      <w:r>
        <w:br/>
      </w:r>
      <w:r>
        <w:rPr>
          <w:rFonts w:ascii="Times New Roman"/>
          <w:b w:val="false"/>
          <w:i w:val="false"/>
          <w:color w:val="000000"/>
          <w:sz w:val="28"/>
        </w:rPr>
        <w:t xml:space="preserve">
1864 2 4 2     Требования к банкам-нерезидентам за акцептованные </w:t>
      </w:r>
      <w:r>
        <w:br/>
      </w:r>
      <w:r>
        <w:rPr>
          <w:rFonts w:ascii="Times New Roman"/>
          <w:b w:val="false"/>
          <w:i w:val="false"/>
          <w:color w:val="000000"/>
          <w:sz w:val="28"/>
        </w:rPr>
        <w:t xml:space="preserve">
               векселя в СКВ </w:t>
      </w:r>
      <w:r>
        <w:br/>
      </w:r>
      <w:r>
        <w:rPr>
          <w:rFonts w:ascii="Times New Roman"/>
          <w:b w:val="false"/>
          <w:i w:val="false"/>
          <w:color w:val="000000"/>
          <w:sz w:val="28"/>
        </w:rPr>
        <w:t xml:space="preserve">
1864 2 4 3     Требования к банкам-нерезидентам за акцептованные </w:t>
      </w:r>
      <w:r>
        <w:br/>
      </w:r>
      <w:r>
        <w:rPr>
          <w:rFonts w:ascii="Times New Roman"/>
          <w:b w:val="false"/>
          <w:i w:val="false"/>
          <w:color w:val="000000"/>
          <w:sz w:val="28"/>
        </w:rPr>
        <w:t xml:space="preserve">
               векселя в ДВВ </w:t>
      </w:r>
      <w:r>
        <w:br/>
      </w:r>
      <w:r>
        <w:rPr>
          <w:rFonts w:ascii="Times New Roman"/>
          <w:b w:val="false"/>
          <w:i w:val="false"/>
          <w:color w:val="000000"/>
          <w:sz w:val="28"/>
        </w:rPr>
        <w:t xml:space="preserve">
1864 2 5 1     Требования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за </w:t>
      </w:r>
      <w:r>
        <w:br/>
      </w:r>
      <w:r>
        <w:rPr>
          <w:rFonts w:ascii="Times New Roman"/>
          <w:b w:val="false"/>
          <w:i w:val="false"/>
          <w:color w:val="000000"/>
          <w:sz w:val="28"/>
        </w:rPr>
        <w:t xml:space="preserve">
               акцептованные векселя в тенге </w:t>
      </w:r>
      <w:r>
        <w:br/>
      </w:r>
      <w:r>
        <w:rPr>
          <w:rFonts w:ascii="Times New Roman"/>
          <w:b w:val="false"/>
          <w:i w:val="false"/>
          <w:color w:val="000000"/>
          <w:sz w:val="28"/>
        </w:rPr>
        <w:t xml:space="preserve">
1864 2 5 2     Требования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за </w:t>
      </w:r>
      <w:r>
        <w:br/>
      </w:r>
      <w:r>
        <w:rPr>
          <w:rFonts w:ascii="Times New Roman"/>
          <w:b w:val="false"/>
          <w:i w:val="false"/>
          <w:color w:val="000000"/>
          <w:sz w:val="28"/>
        </w:rPr>
        <w:t xml:space="preserve">
               акцептованные векселя в СКВ </w:t>
      </w:r>
      <w:r>
        <w:br/>
      </w:r>
      <w:r>
        <w:rPr>
          <w:rFonts w:ascii="Times New Roman"/>
          <w:b w:val="false"/>
          <w:i w:val="false"/>
          <w:color w:val="000000"/>
          <w:sz w:val="28"/>
        </w:rPr>
        <w:t xml:space="preserve">
1864 2 5 3     Требования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за </w:t>
      </w:r>
      <w:r>
        <w:br/>
      </w:r>
      <w:r>
        <w:rPr>
          <w:rFonts w:ascii="Times New Roman"/>
          <w:b w:val="false"/>
          <w:i w:val="false"/>
          <w:color w:val="000000"/>
          <w:sz w:val="28"/>
        </w:rPr>
        <w:t xml:space="preserve">
               акцептованные векселя в ДВВ </w:t>
      </w:r>
      <w:r>
        <w:br/>
      </w:r>
      <w:r>
        <w:rPr>
          <w:rFonts w:ascii="Times New Roman"/>
          <w:b w:val="false"/>
          <w:i w:val="false"/>
          <w:color w:val="000000"/>
          <w:sz w:val="28"/>
        </w:rPr>
        <w:t xml:space="preserve">
1864 2 6 1     Требования к государственным нефинансовым </w:t>
      </w:r>
      <w:r>
        <w:br/>
      </w:r>
      <w:r>
        <w:rPr>
          <w:rFonts w:ascii="Times New Roman"/>
          <w:b w:val="false"/>
          <w:i w:val="false"/>
          <w:color w:val="000000"/>
          <w:sz w:val="28"/>
        </w:rPr>
        <w:t xml:space="preserve">
               организациям иностранного государства за акцептованные </w:t>
      </w:r>
      <w:r>
        <w:br/>
      </w:r>
      <w:r>
        <w:rPr>
          <w:rFonts w:ascii="Times New Roman"/>
          <w:b w:val="false"/>
          <w:i w:val="false"/>
          <w:color w:val="000000"/>
          <w:sz w:val="28"/>
        </w:rPr>
        <w:t xml:space="preserve">
               векселя в тенге </w:t>
      </w:r>
      <w:r>
        <w:br/>
      </w:r>
      <w:r>
        <w:rPr>
          <w:rFonts w:ascii="Times New Roman"/>
          <w:b w:val="false"/>
          <w:i w:val="false"/>
          <w:color w:val="000000"/>
          <w:sz w:val="28"/>
        </w:rPr>
        <w:t xml:space="preserve">
1864 2 6 2     Требования к государственным нефинансовым </w:t>
      </w:r>
      <w:r>
        <w:br/>
      </w:r>
      <w:r>
        <w:rPr>
          <w:rFonts w:ascii="Times New Roman"/>
          <w:b w:val="false"/>
          <w:i w:val="false"/>
          <w:color w:val="000000"/>
          <w:sz w:val="28"/>
        </w:rPr>
        <w:t xml:space="preserve">
               организациям иностранного государства за акцептованные </w:t>
      </w:r>
      <w:r>
        <w:br/>
      </w:r>
      <w:r>
        <w:rPr>
          <w:rFonts w:ascii="Times New Roman"/>
          <w:b w:val="false"/>
          <w:i w:val="false"/>
          <w:color w:val="000000"/>
          <w:sz w:val="28"/>
        </w:rPr>
        <w:t xml:space="preserve">
               векселя в СКВ </w:t>
      </w:r>
      <w:r>
        <w:br/>
      </w:r>
      <w:r>
        <w:rPr>
          <w:rFonts w:ascii="Times New Roman"/>
          <w:b w:val="false"/>
          <w:i w:val="false"/>
          <w:color w:val="000000"/>
          <w:sz w:val="28"/>
        </w:rPr>
        <w:t xml:space="preserve">
1864 2 6 3     Требования к государственным нефинансовым </w:t>
      </w:r>
      <w:r>
        <w:br/>
      </w:r>
      <w:r>
        <w:rPr>
          <w:rFonts w:ascii="Times New Roman"/>
          <w:b w:val="false"/>
          <w:i w:val="false"/>
          <w:color w:val="000000"/>
          <w:sz w:val="28"/>
        </w:rPr>
        <w:t xml:space="preserve">
               организациям иностранного государства за акцептованные </w:t>
      </w:r>
      <w:r>
        <w:br/>
      </w:r>
      <w:r>
        <w:rPr>
          <w:rFonts w:ascii="Times New Roman"/>
          <w:b w:val="false"/>
          <w:i w:val="false"/>
          <w:color w:val="000000"/>
          <w:sz w:val="28"/>
        </w:rPr>
        <w:t xml:space="preserve">
               векселя в ДВВ </w:t>
      </w:r>
      <w:r>
        <w:br/>
      </w:r>
      <w:r>
        <w:rPr>
          <w:rFonts w:ascii="Times New Roman"/>
          <w:b w:val="false"/>
          <w:i w:val="false"/>
          <w:color w:val="000000"/>
          <w:sz w:val="28"/>
        </w:rPr>
        <w:t xml:space="preserve">
1864 2 7 1     Требования к негосударственным нефинансовым </w:t>
      </w:r>
      <w:r>
        <w:br/>
      </w:r>
      <w:r>
        <w:rPr>
          <w:rFonts w:ascii="Times New Roman"/>
          <w:b w:val="false"/>
          <w:i w:val="false"/>
          <w:color w:val="000000"/>
          <w:sz w:val="28"/>
        </w:rPr>
        <w:t xml:space="preserve">
               организациям иностранного государства за акцептованные </w:t>
      </w:r>
      <w:r>
        <w:br/>
      </w:r>
      <w:r>
        <w:rPr>
          <w:rFonts w:ascii="Times New Roman"/>
          <w:b w:val="false"/>
          <w:i w:val="false"/>
          <w:color w:val="000000"/>
          <w:sz w:val="28"/>
        </w:rPr>
        <w:t xml:space="preserve">
               векселя в тенге </w:t>
      </w:r>
      <w:r>
        <w:br/>
      </w:r>
      <w:r>
        <w:rPr>
          <w:rFonts w:ascii="Times New Roman"/>
          <w:b w:val="false"/>
          <w:i w:val="false"/>
          <w:color w:val="000000"/>
          <w:sz w:val="28"/>
        </w:rPr>
        <w:t xml:space="preserve">
1864 2 7 2     Требования к негосударственным нефинансовым </w:t>
      </w:r>
      <w:r>
        <w:br/>
      </w:r>
      <w:r>
        <w:rPr>
          <w:rFonts w:ascii="Times New Roman"/>
          <w:b w:val="false"/>
          <w:i w:val="false"/>
          <w:color w:val="000000"/>
          <w:sz w:val="28"/>
        </w:rPr>
        <w:t xml:space="preserve">
               организациям иностранного государства за акцептованные </w:t>
      </w:r>
      <w:r>
        <w:br/>
      </w:r>
      <w:r>
        <w:rPr>
          <w:rFonts w:ascii="Times New Roman"/>
          <w:b w:val="false"/>
          <w:i w:val="false"/>
          <w:color w:val="000000"/>
          <w:sz w:val="28"/>
        </w:rPr>
        <w:t xml:space="preserve">
               векселя в СКВ </w:t>
      </w:r>
      <w:r>
        <w:br/>
      </w:r>
      <w:r>
        <w:rPr>
          <w:rFonts w:ascii="Times New Roman"/>
          <w:b w:val="false"/>
          <w:i w:val="false"/>
          <w:color w:val="000000"/>
          <w:sz w:val="28"/>
        </w:rPr>
        <w:t xml:space="preserve">
1864 2 7 3     Требования к негосударственным нефинансовым </w:t>
      </w:r>
      <w:r>
        <w:br/>
      </w:r>
      <w:r>
        <w:rPr>
          <w:rFonts w:ascii="Times New Roman"/>
          <w:b w:val="false"/>
          <w:i w:val="false"/>
          <w:color w:val="000000"/>
          <w:sz w:val="28"/>
        </w:rPr>
        <w:t xml:space="preserve">
               организациям иностранного государства за акцептованные </w:t>
      </w:r>
      <w:r>
        <w:br/>
      </w:r>
      <w:r>
        <w:rPr>
          <w:rFonts w:ascii="Times New Roman"/>
          <w:b w:val="false"/>
          <w:i w:val="false"/>
          <w:color w:val="000000"/>
          <w:sz w:val="28"/>
        </w:rPr>
        <w:t xml:space="preserve">
               векселя в ДВВ </w:t>
      </w:r>
      <w:r>
        <w:br/>
      </w:r>
      <w:r>
        <w:rPr>
          <w:rFonts w:ascii="Times New Roman"/>
          <w:b w:val="false"/>
          <w:i w:val="false"/>
          <w:color w:val="000000"/>
          <w:sz w:val="28"/>
        </w:rPr>
        <w:t xml:space="preserve">
1864 2 8 1     Требования к некоммерческим </w:t>
      </w:r>
      <w:r>
        <w:br/>
      </w:r>
      <w:r>
        <w:rPr>
          <w:rFonts w:ascii="Times New Roman"/>
          <w:b w:val="false"/>
          <w:i w:val="false"/>
          <w:color w:val="000000"/>
          <w:sz w:val="28"/>
        </w:rPr>
        <w:t xml:space="preserve">
               организациям-нерезидентам, обслуживающим домашние </w:t>
      </w:r>
      <w:r>
        <w:br/>
      </w:r>
      <w:r>
        <w:rPr>
          <w:rFonts w:ascii="Times New Roman"/>
          <w:b w:val="false"/>
          <w:i w:val="false"/>
          <w:color w:val="000000"/>
          <w:sz w:val="28"/>
        </w:rPr>
        <w:t xml:space="preserve">
               хозяйства, за акцептованные векселя в тенге </w:t>
      </w:r>
      <w:r>
        <w:br/>
      </w:r>
      <w:r>
        <w:rPr>
          <w:rFonts w:ascii="Times New Roman"/>
          <w:b w:val="false"/>
          <w:i w:val="false"/>
          <w:color w:val="000000"/>
          <w:sz w:val="28"/>
        </w:rPr>
        <w:t xml:space="preserve">
1864 2 8 2     Требования к некоммерческим </w:t>
      </w:r>
      <w:r>
        <w:br/>
      </w:r>
      <w:r>
        <w:rPr>
          <w:rFonts w:ascii="Times New Roman"/>
          <w:b w:val="false"/>
          <w:i w:val="false"/>
          <w:color w:val="000000"/>
          <w:sz w:val="28"/>
        </w:rPr>
        <w:t xml:space="preserve">
               организациям-нерезидентам, обслуживающим домашние </w:t>
      </w:r>
      <w:r>
        <w:br/>
      </w:r>
      <w:r>
        <w:rPr>
          <w:rFonts w:ascii="Times New Roman"/>
          <w:b w:val="false"/>
          <w:i w:val="false"/>
          <w:color w:val="000000"/>
          <w:sz w:val="28"/>
        </w:rPr>
        <w:t xml:space="preserve">
               хозяйства, за акцептованные векселя в СКВ </w:t>
      </w:r>
      <w:r>
        <w:br/>
      </w:r>
      <w:r>
        <w:rPr>
          <w:rFonts w:ascii="Times New Roman"/>
          <w:b w:val="false"/>
          <w:i w:val="false"/>
          <w:color w:val="000000"/>
          <w:sz w:val="28"/>
        </w:rPr>
        <w:t xml:space="preserve">
1864 2 8 3     Требования к некоммерческим </w:t>
      </w:r>
      <w:r>
        <w:br/>
      </w:r>
      <w:r>
        <w:rPr>
          <w:rFonts w:ascii="Times New Roman"/>
          <w:b w:val="false"/>
          <w:i w:val="false"/>
          <w:color w:val="000000"/>
          <w:sz w:val="28"/>
        </w:rPr>
        <w:t xml:space="preserve">
               организациям-нерезидентам, обслуживающим домашние </w:t>
      </w:r>
      <w:r>
        <w:br/>
      </w:r>
      <w:r>
        <w:rPr>
          <w:rFonts w:ascii="Times New Roman"/>
          <w:b w:val="false"/>
          <w:i w:val="false"/>
          <w:color w:val="000000"/>
          <w:sz w:val="28"/>
        </w:rPr>
        <w:t xml:space="preserve">
               хозяйства, за акцептованные векселя в ДВВ </w:t>
      </w:r>
      <w:r>
        <w:br/>
      </w:r>
      <w:r>
        <w:rPr>
          <w:rFonts w:ascii="Times New Roman"/>
          <w:b w:val="false"/>
          <w:i w:val="false"/>
          <w:color w:val="000000"/>
          <w:sz w:val="28"/>
        </w:rPr>
        <w:t xml:space="preserve">
1864 2 9 1     Требования к домашним хозяйствам-нерезидентам за </w:t>
      </w:r>
      <w:r>
        <w:br/>
      </w:r>
      <w:r>
        <w:rPr>
          <w:rFonts w:ascii="Times New Roman"/>
          <w:b w:val="false"/>
          <w:i w:val="false"/>
          <w:color w:val="000000"/>
          <w:sz w:val="28"/>
        </w:rPr>
        <w:t xml:space="preserve">
               акцептованные векселя в тенге </w:t>
      </w:r>
      <w:r>
        <w:br/>
      </w:r>
      <w:r>
        <w:rPr>
          <w:rFonts w:ascii="Times New Roman"/>
          <w:b w:val="false"/>
          <w:i w:val="false"/>
          <w:color w:val="000000"/>
          <w:sz w:val="28"/>
        </w:rPr>
        <w:t xml:space="preserve">
1864 2 9 2     Требования к домашним хозяйствам-нерезидентам за </w:t>
      </w:r>
      <w:r>
        <w:br/>
      </w:r>
      <w:r>
        <w:rPr>
          <w:rFonts w:ascii="Times New Roman"/>
          <w:b w:val="false"/>
          <w:i w:val="false"/>
          <w:color w:val="000000"/>
          <w:sz w:val="28"/>
        </w:rPr>
        <w:t xml:space="preserve">
               акцептованные векселя в СКВ </w:t>
      </w:r>
      <w:r>
        <w:br/>
      </w:r>
      <w:r>
        <w:rPr>
          <w:rFonts w:ascii="Times New Roman"/>
          <w:b w:val="false"/>
          <w:i w:val="false"/>
          <w:color w:val="000000"/>
          <w:sz w:val="28"/>
        </w:rPr>
        <w:t xml:space="preserve">
1864 2 9 3     Требования к домашним хозяйствам-нерезидентам за </w:t>
      </w:r>
      <w:r>
        <w:br/>
      </w:r>
      <w:r>
        <w:rPr>
          <w:rFonts w:ascii="Times New Roman"/>
          <w:b w:val="false"/>
          <w:i w:val="false"/>
          <w:color w:val="000000"/>
          <w:sz w:val="28"/>
        </w:rPr>
        <w:t xml:space="preserve">
               акцептованные векселя в ДВВ </w:t>
      </w:r>
      <w:r>
        <w:br/>
      </w:r>
      <w:r>
        <w:rPr>
          <w:rFonts w:ascii="Times New Roman"/>
          <w:b w:val="false"/>
          <w:i w:val="false"/>
          <w:color w:val="000000"/>
          <w:sz w:val="28"/>
        </w:rPr>
        <w:t xml:space="preserve">
1867 0 0 0   Прочие дебиторы по неосновной деятельности </w:t>
      </w:r>
      <w:r>
        <w:br/>
      </w:r>
      <w:r>
        <w:rPr>
          <w:rFonts w:ascii="Times New Roman"/>
          <w:b w:val="false"/>
          <w:i w:val="false"/>
          <w:color w:val="000000"/>
          <w:sz w:val="28"/>
        </w:rPr>
        <w:t xml:space="preserve">
1867 1 1 1     Прочие дебиторы по неосновной деятельности (Правительство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1867 1 1 2     Прочие дебиторы по неосновной деятельности (Правительство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1867 1 1 3     Прочие дебиторы по неосновной деятельности (Правительство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1867 1 2 1     Прочие дебиторы по неосновной деятельности (местные </w:t>
      </w:r>
      <w:r>
        <w:br/>
      </w:r>
      <w:r>
        <w:rPr>
          <w:rFonts w:ascii="Times New Roman"/>
          <w:b w:val="false"/>
          <w:i w:val="false"/>
          <w:color w:val="000000"/>
          <w:sz w:val="28"/>
        </w:rPr>
        <w:t xml:space="preserve">
               исполнительные органы Республики Казахстан) в тенге </w:t>
      </w:r>
      <w:r>
        <w:br/>
      </w:r>
      <w:r>
        <w:rPr>
          <w:rFonts w:ascii="Times New Roman"/>
          <w:b w:val="false"/>
          <w:i w:val="false"/>
          <w:color w:val="000000"/>
          <w:sz w:val="28"/>
        </w:rPr>
        <w:t xml:space="preserve">
1867 1 2 2     Прочие дебиторы по неосновной деятельности (местные </w:t>
      </w:r>
      <w:r>
        <w:br/>
      </w:r>
      <w:r>
        <w:rPr>
          <w:rFonts w:ascii="Times New Roman"/>
          <w:b w:val="false"/>
          <w:i w:val="false"/>
          <w:color w:val="000000"/>
          <w:sz w:val="28"/>
        </w:rPr>
        <w:t xml:space="preserve">
               исполнительные органы Республики Казахстан) в СКВ </w:t>
      </w:r>
      <w:r>
        <w:br/>
      </w:r>
      <w:r>
        <w:rPr>
          <w:rFonts w:ascii="Times New Roman"/>
          <w:b w:val="false"/>
          <w:i w:val="false"/>
          <w:color w:val="000000"/>
          <w:sz w:val="28"/>
        </w:rPr>
        <w:t xml:space="preserve">
1867 1 2 3     Прочие дебиторы по неосновной деятельности (местные </w:t>
      </w:r>
      <w:r>
        <w:br/>
      </w:r>
      <w:r>
        <w:rPr>
          <w:rFonts w:ascii="Times New Roman"/>
          <w:b w:val="false"/>
          <w:i w:val="false"/>
          <w:color w:val="000000"/>
          <w:sz w:val="28"/>
        </w:rPr>
        <w:t xml:space="preserve">
               исполнительные органы Республики Казахстан) в ДВВ </w:t>
      </w:r>
      <w:r>
        <w:br/>
      </w:r>
      <w:r>
        <w:rPr>
          <w:rFonts w:ascii="Times New Roman"/>
          <w:b w:val="false"/>
          <w:i w:val="false"/>
          <w:color w:val="000000"/>
          <w:sz w:val="28"/>
        </w:rPr>
        <w:t xml:space="preserve">
1867 1 3 1     Прочие дебиторы по неосновной деятельности (Национальный </w:t>
      </w:r>
      <w:r>
        <w:br/>
      </w:r>
      <w:r>
        <w:rPr>
          <w:rFonts w:ascii="Times New Roman"/>
          <w:b w:val="false"/>
          <w:i w:val="false"/>
          <w:color w:val="000000"/>
          <w:sz w:val="28"/>
        </w:rPr>
        <w:t xml:space="preserve">
               Банк Республики Казахстан) в тенге </w:t>
      </w:r>
      <w:r>
        <w:br/>
      </w:r>
      <w:r>
        <w:rPr>
          <w:rFonts w:ascii="Times New Roman"/>
          <w:b w:val="false"/>
          <w:i w:val="false"/>
          <w:color w:val="000000"/>
          <w:sz w:val="28"/>
        </w:rPr>
        <w:t xml:space="preserve">
1867 1 3 2     Прочие дебиторы по неосновной деятельности (Национальный </w:t>
      </w:r>
      <w:r>
        <w:br/>
      </w:r>
      <w:r>
        <w:rPr>
          <w:rFonts w:ascii="Times New Roman"/>
          <w:b w:val="false"/>
          <w:i w:val="false"/>
          <w:color w:val="000000"/>
          <w:sz w:val="28"/>
        </w:rPr>
        <w:t xml:space="preserve">
               Банк Республики Казахстан) в СКВ </w:t>
      </w:r>
      <w:r>
        <w:br/>
      </w:r>
      <w:r>
        <w:rPr>
          <w:rFonts w:ascii="Times New Roman"/>
          <w:b w:val="false"/>
          <w:i w:val="false"/>
          <w:color w:val="000000"/>
          <w:sz w:val="28"/>
        </w:rPr>
        <w:t xml:space="preserve">
1867 1 3 3     Прочие дебиторы по неосновной деятельности (Национальный </w:t>
      </w:r>
      <w:r>
        <w:br/>
      </w:r>
      <w:r>
        <w:rPr>
          <w:rFonts w:ascii="Times New Roman"/>
          <w:b w:val="false"/>
          <w:i w:val="false"/>
          <w:color w:val="000000"/>
          <w:sz w:val="28"/>
        </w:rPr>
        <w:t xml:space="preserve">
               Банк Республики Казахстан) в ДВВ </w:t>
      </w:r>
      <w:r>
        <w:br/>
      </w:r>
      <w:r>
        <w:rPr>
          <w:rFonts w:ascii="Times New Roman"/>
          <w:b w:val="false"/>
          <w:i w:val="false"/>
          <w:color w:val="000000"/>
          <w:sz w:val="28"/>
        </w:rPr>
        <w:t xml:space="preserve">
1867 1 4 1     Прочие дебиторы по неосновной деятельности </w:t>
      </w:r>
      <w:r>
        <w:br/>
      </w:r>
      <w:r>
        <w:rPr>
          <w:rFonts w:ascii="Times New Roman"/>
          <w:b w:val="false"/>
          <w:i w:val="false"/>
          <w:color w:val="000000"/>
          <w:sz w:val="28"/>
        </w:rPr>
        <w:t xml:space="preserve">
               (банки-резиденты) в тенге </w:t>
      </w:r>
      <w:r>
        <w:br/>
      </w:r>
      <w:r>
        <w:rPr>
          <w:rFonts w:ascii="Times New Roman"/>
          <w:b w:val="false"/>
          <w:i w:val="false"/>
          <w:color w:val="000000"/>
          <w:sz w:val="28"/>
        </w:rPr>
        <w:t xml:space="preserve">
1867 1 4 2     Прочие дебиторы по неосновной деятельности </w:t>
      </w:r>
      <w:r>
        <w:br/>
      </w:r>
      <w:r>
        <w:rPr>
          <w:rFonts w:ascii="Times New Roman"/>
          <w:b w:val="false"/>
          <w:i w:val="false"/>
          <w:color w:val="000000"/>
          <w:sz w:val="28"/>
        </w:rPr>
        <w:t xml:space="preserve">
               (банки-резиденты) в СКВ </w:t>
      </w:r>
      <w:r>
        <w:br/>
      </w:r>
      <w:r>
        <w:rPr>
          <w:rFonts w:ascii="Times New Roman"/>
          <w:b w:val="false"/>
          <w:i w:val="false"/>
          <w:color w:val="000000"/>
          <w:sz w:val="28"/>
        </w:rPr>
        <w:t xml:space="preserve">
1867 1 4 3     Прочие дебиторы по неосновной деятельности </w:t>
      </w:r>
      <w:r>
        <w:br/>
      </w:r>
      <w:r>
        <w:rPr>
          <w:rFonts w:ascii="Times New Roman"/>
          <w:b w:val="false"/>
          <w:i w:val="false"/>
          <w:color w:val="000000"/>
          <w:sz w:val="28"/>
        </w:rPr>
        <w:t xml:space="preserve">
               (банки-резиденты) в ДВВ </w:t>
      </w:r>
      <w:r>
        <w:br/>
      </w:r>
      <w:r>
        <w:rPr>
          <w:rFonts w:ascii="Times New Roman"/>
          <w:b w:val="false"/>
          <w:i w:val="false"/>
          <w:color w:val="000000"/>
          <w:sz w:val="28"/>
        </w:rPr>
        <w:t xml:space="preserve">
1867 1 5 1     Прочие дебиторы по неосновной деятельности (организации- </w:t>
      </w:r>
      <w:r>
        <w:br/>
      </w:r>
      <w:r>
        <w:rPr>
          <w:rFonts w:ascii="Times New Roman"/>
          <w:b w:val="false"/>
          <w:i w:val="false"/>
          <w:color w:val="000000"/>
          <w:sz w:val="28"/>
        </w:rPr>
        <w:t xml:space="preserve">
               резиденты, осуществляющие отдельные виды банковских </w:t>
      </w:r>
      <w:r>
        <w:br/>
      </w:r>
      <w:r>
        <w:rPr>
          <w:rFonts w:ascii="Times New Roman"/>
          <w:b w:val="false"/>
          <w:i w:val="false"/>
          <w:color w:val="000000"/>
          <w:sz w:val="28"/>
        </w:rPr>
        <w:t xml:space="preserve">
               операций) в тенге </w:t>
      </w:r>
      <w:r>
        <w:br/>
      </w:r>
      <w:r>
        <w:rPr>
          <w:rFonts w:ascii="Times New Roman"/>
          <w:b w:val="false"/>
          <w:i w:val="false"/>
          <w:color w:val="000000"/>
          <w:sz w:val="28"/>
        </w:rPr>
        <w:t xml:space="preserve">
1867 1 5 2     Прочие дебиторы по неосновной деятельности (организации- </w:t>
      </w:r>
      <w:r>
        <w:br/>
      </w:r>
      <w:r>
        <w:rPr>
          <w:rFonts w:ascii="Times New Roman"/>
          <w:b w:val="false"/>
          <w:i w:val="false"/>
          <w:color w:val="000000"/>
          <w:sz w:val="28"/>
        </w:rPr>
        <w:t xml:space="preserve">
               резиденты, осуществляющие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1867 1 5 3     Прочие дебиторы по неосновной деятельности (организации- </w:t>
      </w:r>
      <w:r>
        <w:br/>
      </w:r>
      <w:r>
        <w:rPr>
          <w:rFonts w:ascii="Times New Roman"/>
          <w:b w:val="false"/>
          <w:i w:val="false"/>
          <w:color w:val="000000"/>
          <w:sz w:val="28"/>
        </w:rPr>
        <w:t xml:space="preserve">
               резиденты, осуществляющие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1867 1 6 1     Прочие дебиторы по неосновной деятельности </w:t>
      </w:r>
      <w:r>
        <w:br/>
      </w:r>
      <w:r>
        <w:rPr>
          <w:rFonts w:ascii="Times New Roman"/>
          <w:b w:val="false"/>
          <w:i w:val="false"/>
          <w:color w:val="000000"/>
          <w:sz w:val="28"/>
        </w:rPr>
        <w:t xml:space="preserve">
               (государственные нефинансовые организации-резиденты) в тенге </w:t>
      </w:r>
      <w:r>
        <w:br/>
      </w:r>
      <w:r>
        <w:rPr>
          <w:rFonts w:ascii="Times New Roman"/>
          <w:b w:val="false"/>
          <w:i w:val="false"/>
          <w:color w:val="000000"/>
          <w:sz w:val="28"/>
        </w:rPr>
        <w:t xml:space="preserve">
1867 1 6 2     Прочие дебиторы по неосновной деятельности </w:t>
      </w:r>
      <w:r>
        <w:br/>
      </w:r>
      <w:r>
        <w:rPr>
          <w:rFonts w:ascii="Times New Roman"/>
          <w:b w:val="false"/>
          <w:i w:val="false"/>
          <w:color w:val="000000"/>
          <w:sz w:val="28"/>
        </w:rPr>
        <w:t xml:space="preserve">
               (государственные нефинансовые организации-резиденты) в СКВ </w:t>
      </w:r>
      <w:r>
        <w:br/>
      </w:r>
      <w:r>
        <w:rPr>
          <w:rFonts w:ascii="Times New Roman"/>
          <w:b w:val="false"/>
          <w:i w:val="false"/>
          <w:color w:val="000000"/>
          <w:sz w:val="28"/>
        </w:rPr>
        <w:t xml:space="preserve">
1867 1 6 3     Прочие дебиторы по неосновной деятельности </w:t>
      </w:r>
      <w:r>
        <w:br/>
      </w:r>
      <w:r>
        <w:rPr>
          <w:rFonts w:ascii="Times New Roman"/>
          <w:b w:val="false"/>
          <w:i w:val="false"/>
          <w:color w:val="000000"/>
          <w:sz w:val="28"/>
        </w:rPr>
        <w:t xml:space="preserve">
               (государственные нефинансовые организации-резиденты) в ДВВ </w:t>
      </w:r>
      <w:r>
        <w:br/>
      </w:r>
      <w:r>
        <w:rPr>
          <w:rFonts w:ascii="Times New Roman"/>
          <w:b w:val="false"/>
          <w:i w:val="false"/>
          <w:color w:val="000000"/>
          <w:sz w:val="28"/>
        </w:rPr>
        <w:t xml:space="preserve">
1867 1 7 1     Прочие дебиторы по неосновной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1867 1 7 2     Прочие дебиторы по неосновной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1867 1 7 3     Прочие дебиторы по неосновной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1867 1 8 1     Прочие дебиторы по неосновной деятельности </w:t>
      </w:r>
      <w:r>
        <w:br/>
      </w:r>
      <w:r>
        <w:rPr>
          <w:rFonts w:ascii="Times New Roman"/>
          <w:b w:val="false"/>
          <w:i w:val="false"/>
          <w:color w:val="000000"/>
          <w:sz w:val="28"/>
        </w:rPr>
        <w:t xml:space="preserve">
               (некоммерческие организации-резиденты, обслуживающие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1867 1 8 2     Прочие дебиторы по неосновной деятельности </w:t>
      </w:r>
      <w:r>
        <w:br/>
      </w:r>
      <w:r>
        <w:rPr>
          <w:rFonts w:ascii="Times New Roman"/>
          <w:b w:val="false"/>
          <w:i w:val="false"/>
          <w:color w:val="000000"/>
          <w:sz w:val="28"/>
        </w:rPr>
        <w:t xml:space="preserve">
               (некоммерческие организации-резиденты, обслуживающие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1867 1 8 3     Прочие дебиторы по неосновной деятельности </w:t>
      </w:r>
      <w:r>
        <w:br/>
      </w:r>
      <w:r>
        <w:rPr>
          <w:rFonts w:ascii="Times New Roman"/>
          <w:b w:val="false"/>
          <w:i w:val="false"/>
          <w:color w:val="000000"/>
          <w:sz w:val="28"/>
        </w:rPr>
        <w:t xml:space="preserve">
               (некоммерческие организации-резиденты, обслуживающие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1867 1 9 1     Прочие дебиторы по неосновной деятельности (домашние </w:t>
      </w:r>
      <w:r>
        <w:br/>
      </w:r>
      <w:r>
        <w:rPr>
          <w:rFonts w:ascii="Times New Roman"/>
          <w:b w:val="false"/>
          <w:i w:val="false"/>
          <w:color w:val="000000"/>
          <w:sz w:val="28"/>
        </w:rPr>
        <w:t xml:space="preserve">
               хозяйства-резиденты) в тенге </w:t>
      </w:r>
      <w:r>
        <w:br/>
      </w:r>
      <w:r>
        <w:rPr>
          <w:rFonts w:ascii="Times New Roman"/>
          <w:b w:val="false"/>
          <w:i w:val="false"/>
          <w:color w:val="000000"/>
          <w:sz w:val="28"/>
        </w:rPr>
        <w:t xml:space="preserve">
1867 1 9 2     Прочие дебиторы по неосновной деятельности (домашние </w:t>
      </w:r>
      <w:r>
        <w:br/>
      </w:r>
      <w:r>
        <w:rPr>
          <w:rFonts w:ascii="Times New Roman"/>
          <w:b w:val="false"/>
          <w:i w:val="false"/>
          <w:color w:val="000000"/>
          <w:sz w:val="28"/>
        </w:rPr>
        <w:t xml:space="preserve">
               хозяйства-резиденты) в СКВ </w:t>
      </w:r>
      <w:r>
        <w:br/>
      </w:r>
      <w:r>
        <w:rPr>
          <w:rFonts w:ascii="Times New Roman"/>
          <w:b w:val="false"/>
          <w:i w:val="false"/>
          <w:color w:val="000000"/>
          <w:sz w:val="28"/>
        </w:rPr>
        <w:t xml:space="preserve">
1867 1 9 3     Прочие дебиторы по неосновной деятельности (домашние </w:t>
      </w:r>
      <w:r>
        <w:br/>
      </w:r>
      <w:r>
        <w:rPr>
          <w:rFonts w:ascii="Times New Roman"/>
          <w:b w:val="false"/>
          <w:i w:val="false"/>
          <w:color w:val="000000"/>
          <w:sz w:val="28"/>
        </w:rPr>
        <w:t xml:space="preserve">
               хозяйства-резиденты) в ДВВ </w:t>
      </w:r>
      <w:r>
        <w:br/>
      </w:r>
      <w:r>
        <w:rPr>
          <w:rFonts w:ascii="Times New Roman"/>
          <w:b w:val="false"/>
          <w:i w:val="false"/>
          <w:color w:val="000000"/>
          <w:sz w:val="28"/>
        </w:rPr>
        <w:t xml:space="preserve">
1867 2 1 1     Прочие дебиторы по неосновной деятельности (Правительство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1867 2 1 2     Прочие дебиторы по неосновной деятельности (Правительство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1867 2 1 3     Прочие дебиторы по неосновной деятельности (Правительство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1867 2 2 1     Прочие дебиторы по неосновной деятельности (местные </w:t>
      </w:r>
      <w:r>
        <w:br/>
      </w:r>
      <w:r>
        <w:rPr>
          <w:rFonts w:ascii="Times New Roman"/>
          <w:b w:val="false"/>
          <w:i w:val="false"/>
          <w:color w:val="000000"/>
          <w:sz w:val="28"/>
        </w:rPr>
        <w:t xml:space="preserve">
               исполнительные органы иностранного государства) в тенге </w:t>
      </w:r>
      <w:r>
        <w:br/>
      </w:r>
      <w:r>
        <w:rPr>
          <w:rFonts w:ascii="Times New Roman"/>
          <w:b w:val="false"/>
          <w:i w:val="false"/>
          <w:color w:val="000000"/>
          <w:sz w:val="28"/>
        </w:rPr>
        <w:t xml:space="preserve">
1867 2 2 2     Прочие дебиторы по неосновной деятельности (местные </w:t>
      </w:r>
      <w:r>
        <w:br/>
      </w:r>
      <w:r>
        <w:rPr>
          <w:rFonts w:ascii="Times New Roman"/>
          <w:b w:val="false"/>
          <w:i w:val="false"/>
          <w:color w:val="000000"/>
          <w:sz w:val="28"/>
        </w:rPr>
        <w:t xml:space="preserve">
               исполнительные органы иностранного государства) в СКВ </w:t>
      </w:r>
      <w:r>
        <w:br/>
      </w:r>
      <w:r>
        <w:rPr>
          <w:rFonts w:ascii="Times New Roman"/>
          <w:b w:val="false"/>
          <w:i w:val="false"/>
          <w:color w:val="000000"/>
          <w:sz w:val="28"/>
        </w:rPr>
        <w:t xml:space="preserve">
1867 2 2 3     Прочие дебиторы по неосновной деятельности (местные </w:t>
      </w:r>
      <w:r>
        <w:br/>
      </w:r>
      <w:r>
        <w:rPr>
          <w:rFonts w:ascii="Times New Roman"/>
          <w:b w:val="false"/>
          <w:i w:val="false"/>
          <w:color w:val="000000"/>
          <w:sz w:val="28"/>
        </w:rPr>
        <w:t xml:space="preserve">
               исполнительные органы иностранного государства) в ДВВ </w:t>
      </w:r>
      <w:r>
        <w:br/>
      </w:r>
      <w:r>
        <w:rPr>
          <w:rFonts w:ascii="Times New Roman"/>
          <w:b w:val="false"/>
          <w:i w:val="false"/>
          <w:color w:val="000000"/>
          <w:sz w:val="28"/>
        </w:rPr>
        <w:t xml:space="preserve">
1867 2 3 1     Прочие дебиторы по неосновной деятельности (иностранные </w:t>
      </w:r>
      <w:r>
        <w:br/>
      </w:r>
      <w:r>
        <w:rPr>
          <w:rFonts w:ascii="Times New Roman"/>
          <w:b w:val="false"/>
          <w:i w:val="false"/>
          <w:color w:val="000000"/>
          <w:sz w:val="28"/>
        </w:rPr>
        <w:t xml:space="preserve">
               центральные банки) в тенге </w:t>
      </w:r>
      <w:r>
        <w:br/>
      </w:r>
      <w:r>
        <w:rPr>
          <w:rFonts w:ascii="Times New Roman"/>
          <w:b w:val="false"/>
          <w:i w:val="false"/>
          <w:color w:val="000000"/>
          <w:sz w:val="28"/>
        </w:rPr>
        <w:t xml:space="preserve">
1867 2 3 2     Прочие дебиторы по неосновной деятельности (иностранные </w:t>
      </w:r>
      <w:r>
        <w:br/>
      </w:r>
      <w:r>
        <w:rPr>
          <w:rFonts w:ascii="Times New Roman"/>
          <w:b w:val="false"/>
          <w:i w:val="false"/>
          <w:color w:val="000000"/>
          <w:sz w:val="28"/>
        </w:rPr>
        <w:t xml:space="preserve">
               центральные банки) в СКВ </w:t>
      </w:r>
      <w:r>
        <w:br/>
      </w:r>
      <w:r>
        <w:rPr>
          <w:rFonts w:ascii="Times New Roman"/>
          <w:b w:val="false"/>
          <w:i w:val="false"/>
          <w:color w:val="000000"/>
          <w:sz w:val="28"/>
        </w:rPr>
        <w:t xml:space="preserve">
1867 2 3 3     Прочие дебиторы по неосновной деятельности (иностранные </w:t>
      </w:r>
      <w:r>
        <w:br/>
      </w:r>
      <w:r>
        <w:rPr>
          <w:rFonts w:ascii="Times New Roman"/>
          <w:b w:val="false"/>
          <w:i w:val="false"/>
          <w:color w:val="000000"/>
          <w:sz w:val="28"/>
        </w:rPr>
        <w:t xml:space="preserve">
               центральные банки) в ДВВ </w:t>
      </w:r>
      <w:r>
        <w:br/>
      </w:r>
      <w:r>
        <w:rPr>
          <w:rFonts w:ascii="Times New Roman"/>
          <w:b w:val="false"/>
          <w:i w:val="false"/>
          <w:color w:val="000000"/>
          <w:sz w:val="28"/>
        </w:rPr>
        <w:t xml:space="preserve">
1867 2 4 1     Прочие дебиторы по неосновной деятельности </w:t>
      </w:r>
      <w:r>
        <w:br/>
      </w:r>
      <w:r>
        <w:rPr>
          <w:rFonts w:ascii="Times New Roman"/>
          <w:b w:val="false"/>
          <w:i w:val="false"/>
          <w:color w:val="000000"/>
          <w:sz w:val="28"/>
        </w:rPr>
        <w:t xml:space="preserve">
               (банки-нерезиденты) в тенге </w:t>
      </w:r>
      <w:r>
        <w:br/>
      </w:r>
      <w:r>
        <w:rPr>
          <w:rFonts w:ascii="Times New Roman"/>
          <w:b w:val="false"/>
          <w:i w:val="false"/>
          <w:color w:val="000000"/>
          <w:sz w:val="28"/>
        </w:rPr>
        <w:t xml:space="preserve">
1867 2 4 2     Прочие дебиторы по неосновной деятельности </w:t>
      </w:r>
      <w:r>
        <w:br/>
      </w:r>
      <w:r>
        <w:rPr>
          <w:rFonts w:ascii="Times New Roman"/>
          <w:b w:val="false"/>
          <w:i w:val="false"/>
          <w:color w:val="000000"/>
          <w:sz w:val="28"/>
        </w:rPr>
        <w:t xml:space="preserve">
               (банки-нерезиденты) в СКВ </w:t>
      </w:r>
      <w:r>
        <w:br/>
      </w:r>
      <w:r>
        <w:rPr>
          <w:rFonts w:ascii="Times New Roman"/>
          <w:b w:val="false"/>
          <w:i w:val="false"/>
          <w:color w:val="000000"/>
          <w:sz w:val="28"/>
        </w:rPr>
        <w:t xml:space="preserve">
1867 2 4 3     Прочие дебиторы по неосновной деятельности </w:t>
      </w:r>
      <w:r>
        <w:br/>
      </w:r>
      <w:r>
        <w:rPr>
          <w:rFonts w:ascii="Times New Roman"/>
          <w:b w:val="false"/>
          <w:i w:val="false"/>
          <w:color w:val="000000"/>
          <w:sz w:val="28"/>
        </w:rPr>
        <w:t xml:space="preserve">
               (банки-нерезиденты) в ДВВ </w:t>
      </w:r>
      <w:r>
        <w:br/>
      </w:r>
      <w:r>
        <w:rPr>
          <w:rFonts w:ascii="Times New Roman"/>
          <w:b w:val="false"/>
          <w:i w:val="false"/>
          <w:color w:val="000000"/>
          <w:sz w:val="28"/>
        </w:rPr>
        <w:t xml:space="preserve">
1867 2 5 1     Прочие дебиторы по неосновной деятельности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тенге </w:t>
      </w:r>
      <w:r>
        <w:br/>
      </w:r>
      <w:r>
        <w:rPr>
          <w:rFonts w:ascii="Times New Roman"/>
          <w:b w:val="false"/>
          <w:i w:val="false"/>
          <w:color w:val="000000"/>
          <w:sz w:val="28"/>
        </w:rPr>
        <w:t xml:space="preserve">
1867 2 5 2     Прочие дебиторы по неосновной деятельности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1867 2 5 3     Прочие дебиторы по неосновной деятельности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1867 2 6 1     Прочие дебиторы по неосновной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1867 2 6 2     Прочие дебиторы по неосновной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1867 2 6 3     Прочие дебиторы по неосновной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1867 2 7 1     Прочие дебиторы по неосновной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1867 2 7 2     Прочие дебиторы по неосновной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1867 2 7 3     Прочие дебиторы по неосновной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1867 2 8 1     Прочие дебиторы по неосновной деятельности </w:t>
      </w:r>
      <w:r>
        <w:br/>
      </w:r>
      <w:r>
        <w:rPr>
          <w:rFonts w:ascii="Times New Roman"/>
          <w:b w:val="false"/>
          <w:i w:val="false"/>
          <w:color w:val="000000"/>
          <w:sz w:val="28"/>
        </w:rPr>
        <w:t xml:space="preserve">
               (некоммерческие организации-нерезиденты, обслуживающие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1867 2 8 2     Прочие дебиторы по неосновной деятельности </w:t>
      </w:r>
      <w:r>
        <w:br/>
      </w:r>
      <w:r>
        <w:rPr>
          <w:rFonts w:ascii="Times New Roman"/>
          <w:b w:val="false"/>
          <w:i w:val="false"/>
          <w:color w:val="000000"/>
          <w:sz w:val="28"/>
        </w:rPr>
        <w:t xml:space="preserve">
               (некоммерческие организации-нерезиденты, обслуживающие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1867 2 8 3     Прочие дебиторы по неосновной деятельности </w:t>
      </w:r>
      <w:r>
        <w:br/>
      </w:r>
      <w:r>
        <w:rPr>
          <w:rFonts w:ascii="Times New Roman"/>
          <w:b w:val="false"/>
          <w:i w:val="false"/>
          <w:color w:val="000000"/>
          <w:sz w:val="28"/>
        </w:rPr>
        <w:t xml:space="preserve">
               (некоммерческие организации-нерезиденты, обслуживающие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1867 2 9 1     Прочие дебиторы по неосновной деятельности (домашние </w:t>
      </w:r>
      <w:r>
        <w:br/>
      </w:r>
      <w:r>
        <w:rPr>
          <w:rFonts w:ascii="Times New Roman"/>
          <w:b w:val="false"/>
          <w:i w:val="false"/>
          <w:color w:val="000000"/>
          <w:sz w:val="28"/>
        </w:rPr>
        <w:t xml:space="preserve">
               хозяйства-нерезиденты) в тенге </w:t>
      </w:r>
      <w:r>
        <w:br/>
      </w:r>
      <w:r>
        <w:rPr>
          <w:rFonts w:ascii="Times New Roman"/>
          <w:b w:val="false"/>
          <w:i w:val="false"/>
          <w:color w:val="000000"/>
          <w:sz w:val="28"/>
        </w:rPr>
        <w:t xml:space="preserve">
1867 2 9 2     Прочие дебиторы по неосновной деятельности (домашние </w:t>
      </w:r>
      <w:r>
        <w:br/>
      </w:r>
      <w:r>
        <w:rPr>
          <w:rFonts w:ascii="Times New Roman"/>
          <w:b w:val="false"/>
          <w:i w:val="false"/>
          <w:color w:val="000000"/>
          <w:sz w:val="28"/>
        </w:rPr>
        <w:t xml:space="preserve">
               хозяйства-нерезиденты) в СКВ </w:t>
      </w:r>
      <w:r>
        <w:br/>
      </w:r>
      <w:r>
        <w:rPr>
          <w:rFonts w:ascii="Times New Roman"/>
          <w:b w:val="false"/>
          <w:i w:val="false"/>
          <w:color w:val="000000"/>
          <w:sz w:val="28"/>
        </w:rPr>
        <w:t xml:space="preserve">
1867 2 9 3     Прочие дебиторы по неосновной деятельности (домашние </w:t>
      </w:r>
      <w:r>
        <w:br/>
      </w:r>
      <w:r>
        <w:rPr>
          <w:rFonts w:ascii="Times New Roman"/>
          <w:b w:val="false"/>
          <w:i w:val="false"/>
          <w:color w:val="000000"/>
          <w:sz w:val="28"/>
        </w:rPr>
        <w:t xml:space="preserve">
               хозяйства-нерезиденты) в ДВВ </w:t>
      </w:r>
      <w:r>
        <w:br/>
      </w:r>
      <w:r>
        <w:rPr>
          <w:rFonts w:ascii="Times New Roman"/>
          <w:b w:val="false"/>
          <w:i w:val="false"/>
          <w:color w:val="000000"/>
          <w:sz w:val="28"/>
        </w:rPr>
        <w:t xml:space="preserve">
1870 0 0 0   Прочие транзитные счета </w:t>
      </w:r>
      <w:r>
        <w:br/>
      </w:r>
      <w:r>
        <w:rPr>
          <w:rFonts w:ascii="Times New Roman"/>
          <w:b w:val="false"/>
          <w:i w:val="false"/>
          <w:color w:val="000000"/>
          <w:sz w:val="28"/>
        </w:rPr>
        <w:t xml:space="preserve">
1870 1 1 1     Прочие транзитные счета по операциям с Правительством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1870 1 1 2     Прочие транзитные счета по операциям с Правительством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1870 1 1 3     Прочие транзитные счета по операциям с Правительством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1870 1 2 1     Прочие транзитные счета по операциям с местными </w:t>
      </w:r>
      <w:r>
        <w:br/>
      </w:r>
      <w:r>
        <w:rPr>
          <w:rFonts w:ascii="Times New Roman"/>
          <w:b w:val="false"/>
          <w:i w:val="false"/>
          <w:color w:val="000000"/>
          <w:sz w:val="28"/>
        </w:rPr>
        <w:t xml:space="preserve">
               исполнительными органами Республики Казахстан в тенге </w:t>
      </w:r>
      <w:r>
        <w:br/>
      </w:r>
      <w:r>
        <w:rPr>
          <w:rFonts w:ascii="Times New Roman"/>
          <w:b w:val="false"/>
          <w:i w:val="false"/>
          <w:color w:val="000000"/>
          <w:sz w:val="28"/>
        </w:rPr>
        <w:t xml:space="preserve">
1870 1 2 2     Прочие транзитные счета по операциям с местными </w:t>
      </w:r>
      <w:r>
        <w:br/>
      </w:r>
      <w:r>
        <w:rPr>
          <w:rFonts w:ascii="Times New Roman"/>
          <w:b w:val="false"/>
          <w:i w:val="false"/>
          <w:color w:val="000000"/>
          <w:sz w:val="28"/>
        </w:rPr>
        <w:t xml:space="preserve">
               исполнительными органами Республики Казахстан в СКВ </w:t>
      </w:r>
      <w:r>
        <w:br/>
      </w:r>
      <w:r>
        <w:rPr>
          <w:rFonts w:ascii="Times New Roman"/>
          <w:b w:val="false"/>
          <w:i w:val="false"/>
          <w:color w:val="000000"/>
          <w:sz w:val="28"/>
        </w:rPr>
        <w:t xml:space="preserve">
1870 1 2 3     Прочие транзитные счета по операциям с местными </w:t>
      </w:r>
      <w:r>
        <w:br/>
      </w:r>
      <w:r>
        <w:rPr>
          <w:rFonts w:ascii="Times New Roman"/>
          <w:b w:val="false"/>
          <w:i w:val="false"/>
          <w:color w:val="000000"/>
          <w:sz w:val="28"/>
        </w:rPr>
        <w:t xml:space="preserve">
               исполнительными органами Республики Казахстан в ДВВ </w:t>
      </w:r>
      <w:r>
        <w:br/>
      </w:r>
      <w:r>
        <w:rPr>
          <w:rFonts w:ascii="Times New Roman"/>
          <w:b w:val="false"/>
          <w:i w:val="false"/>
          <w:color w:val="000000"/>
          <w:sz w:val="28"/>
        </w:rPr>
        <w:t xml:space="preserve">
1870 1 3 1     Прочие транзитные счета по операциям с Национальным </w:t>
      </w:r>
      <w:r>
        <w:br/>
      </w:r>
      <w:r>
        <w:rPr>
          <w:rFonts w:ascii="Times New Roman"/>
          <w:b w:val="false"/>
          <w:i w:val="false"/>
          <w:color w:val="000000"/>
          <w:sz w:val="28"/>
        </w:rPr>
        <w:t xml:space="preserve">
               Банком Республики Казахстан в тенге </w:t>
      </w:r>
      <w:r>
        <w:br/>
      </w:r>
      <w:r>
        <w:rPr>
          <w:rFonts w:ascii="Times New Roman"/>
          <w:b w:val="false"/>
          <w:i w:val="false"/>
          <w:color w:val="000000"/>
          <w:sz w:val="28"/>
        </w:rPr>
        <w:t xml:space="preserve">
1870 1 3 2     Прочие транзитные счета по операциям с Национальным </w:t>
      </w:r>
      <w:r>
        <w:br/>
      </w:r>
      <w:r>
        <w:rPr>
          <w:rFonts w:ascii="Times New Roman"/>
          <w:b w:val="false"/>
          <w:i w:val="false"/>
          <w:color w:val="000000"/>
          <w:sz w:val="28"/>
        </w:rPr>
        <w:t xml:space="preserve">
               Банком Республики Казахстан в СКВ </w:t>
      </w:r>
      <w:r>
        <w:br/>
      </w:r>
      <w:r>
        <w:rPr>
          <w:rFonts w:ascii="Times New Roman"/>
          <w:b w:val="false"/>
          <w:i w:val="false"/>
          <w:color w:val="000000"/>
          <w:sz w:val="28"/>
        </w:rPr>
        <w:t xml:space="preserve">
1870 1 3 3     Прочие транзитные счета по операциям с Национальным </w:t>
      </w:r>
      <w:r>
        <w:br/>
      </w:r>
      <w:r>
        <w:rPr>
          <w:rFonts w:ascii="Times New Roman"/>
          <w:b w:val="false"/>
          <w:i w:val="false"/>
          <w:color w:val="000000"/>
          <w:sz w:val="28"/>
        </w:rPr>
        <w:t xml:space="preserve">
               Банком Республики Казахстан в ДВВ </w:t>
      </w:r>
      <w:r>
        <w:br/>
      </w:r>
      <w:r>
        <w:rPr>
          <w:rFonts w:ascii="Times New Roman"/>
          <w:b w:val="false"/>
          <w:i w:val="false"/>
          <w:color w:val="000000"/>
          <w:sz w:val="28"/>
        </w:rPr>
        <w:t xml:space="preserve">
1870 1 4 1     Прочие транзитные счета по операциям с </w:t>
      </w:r>
      <w:r>
        <w:br/>
      </w:r>
      <w:r>
        <w:rPr>
          <w:rFonts w:ascii="Times New Roman"/>
          <w:b w:val="false"/>
          <w:i w:val="false"/>
          <w:color w:val="000000"/>
          <w:sz w:val="28"/>
        </w:rPr>
        <w:t xml:space="preserve">
               банками-резидентами в тенге </w:t>
      </w:r>
      <w:r>
        <w:br/>
      </w:r>
      <w:r>
        <w:rPr>
          <w:rFonts w:ascii="Times New Roman"/>
          <w:b w:val="false"/>
          <w:i w:val="false"/>
          <w:color w:val="000000"/>
          <w:sz w:val="28"/>
        </w:rPr>
        <w:t xml:space="preserve">
1870 1 4 2     Прочие транзитные счета по операциям с </w:t>
      </w:r>
      <w:r>
        <w:br/>
      </w:r>
      <w:r>
        <w:rPr>
          <w:rFonts w:ascii="Times New Roman"/>
          <w:b w:val="false"/>
          <w:i w:val="false"/>
          <w:color w:val="000000"/>
          <w:sz w:val="28"/>
        </w:rPr>
        <w:t xml:space="preserve">
               банками-резидентами в СКВ </w:t>
      </w:r>
      <w:r>
        <w:br/>
      </w:r>
      <w:r>
        <w:rPr>
          <w:rFonts w:ascii="Times New Roman"/>
          <w:b w:val="false"/>
          <w:i w:val="false"/>
          <w:color w:val="000000"/>
          <w:sz w:val="28"/>
        </w:rPr>
        <w:t xml:space="preserve">
1870 1 4 3     Прочие транзитные счета по операциям с </w:t>
      </w:r>
      <w:r>
        <w:br/>
      </w:r>
      <w:r>
        <w:rPr>
          <w:rFonts w:ascii="Times New Roman"/>
          <w:b w:val="false"/>
          <w:i w:val="false"/>
          <w:color w:val="000000"/>
          <w:sz w:val="28"/>
        </w:rPr>
        <w:t xml:space="preserve">
               банками-резидентами в ДВВ </w:t>
      </w:r>
      <w:r>
        <w:br/>
      </w:r>
      <w:r>
        <w:rPr>
          <w:rFonts w:ascii="Times New Roman"/>
          <w:b w:val="false"/>
          <w:i w:val="false"/>
          <w:color w:val="000000"/>
          <w:sz w:val="28"/>
        </w:rPr>
        <w:t xml:space="preserve">
1870 1 5 1     Прочие транзитные счета по операциям с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в тенге </w:t>
      </w:r>
      <w:r>
        <w:br/>
      </w:r>
      <w:r>
        <w:rPr>
          <w:rFonts w:ascii="Times New Roman"/>
          <w:b w:val="false"/>
          <w:i w:val="false"/>
          <w:color w:val="000000"/>
          <w:sz w:val="28"/>
        </w:rPr>
        <w:t xml:space="preserve">
1870 1 5 2     Прочие транзитные счета по операциям с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1870 1 5 3     Прочие транзитные счета по операциям с организациями- </w:t>
      </w:r>
      <w:r>
        <w:br/>
      </w:r>
      <w:r>
        <w:rPr>
          <w:rFonts w:ascii="Times New Roman"/>
          <w:b w:val="false"/>
          <w:i w:val="false"/>
          <w:color w:val="000000"/>
          <w:sz w:val="28"/>
        </w:rPr>
        <w:t xml:space="preserve">
               резидентами, осуществляющими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1870 1 6 1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организациями-резидентами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1870 1 6 2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организациями-резидентами в </w:t>
      </w:r>
      <w:r>
        <w:br/>
      </w:r>
      <w:r>
        <w:rPr>
          <w:rFonts w:ascii="Times New Roman"/>
          <w:b w:val="false"/>
          <w:i w:val="false"/>
          <w:color w:val="000000"/>
          <w:sz w:val="28"/>
        </w:rPr>
        <w:t xml:space="preserve">
               СКВ </w:t>
      </w:r>
      <w:r>
        <w:br/>
      </w:r>
      <w:r>
        <w:rPr>
          <w:rFonts w:ascii="Times New Roman"/>
          <w:b w:val="false"/>
          <w:i w:val="false"/>
          <w:color w:val="000000"/>
          <w:sz w:val="28"/>
        </w:rPr>
        <w:t xml:space="preserve">
1870 1 6 3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организациями-резидентами в </w:t>
      </w:r>
      <w:r>
        <w:br/>
      </w:r>
      <w:r>
        <w:rPr>
          <w:rFonts w:ascii="Times New Roman"/>
          <w:b w:val="false"/>
          <w:i w:val="false"/>
          <w:color w:val="000000"/>
          <w:sz w:val="28"/>
        </w:rPr>
        <w:t xml:space="preserve">
               ДВВ </w:t>
      </w:r>
      <w:r>
        <w:br/>
      </w:r>
      <w:r>
        <w:rPr>
          <w:rFonts w:ascii="Times New Roman"/>
          <w:b w:val="false"/>
          <w:i w:val="false"/>
          <w:color w:val="000000"/>
          <w:sz w:val="28"/>
        </w:rPr>
        <w:t xml:space="preserve">
1870 1 7 1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1870 1 7 2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1870 1 7 3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1870 1 8 1     Прочие транзитные счета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1870 1 8 2     Прочие транзитные счета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1870 1 8 3     Прочие транзитные счета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1870 1 9 1     Прочие транзитные счета по операциям с домашними </w:t>
      </w:r>
      <w:r>
        <w:br/>
      </w:r>
      <w:r>
        <w:rPr>
          <w:rFonts w:ascii="Times New Roman"/>
          <w:b w:val="false"/>
          <w:i w:val="false"/>
          <w:color w:val="000000"/>
          <w:sz w:val="28"/>
        </w:rPr>
        <w:t xml:space="preserve">
               хозяйствами-резидентами в тенге </w:t>
      </w:r>
      <w:r>
        <w:br/>
      </w:r>
      <w:r>
        <w:rPr>
          <w:rFonts w:ascii="Times New Roman"/>
          <w:b w:val="false"/>
          <w:i w:val="false"/>
          <w:color w:val="000000"/>
          <w:sz w:val="28"/>
        </w:rPr>
        <w:t xml:space="preserve">
1870 1 9 2     Прочие транзитные счета по операциям с домашними </w:t>
      </w:r>
      <w:r>
        <w:br/>
      </w:r>
      <w:r>
        <w:rPr>
          <w:rFonts w:ascii="Times New Roman"/>
          <w:b w:val="false"/>
          <w:i w:val="false"/>
          <w:color w:val="000000"/>
          <w:sz w:val="28"/>
        </w:rPr>
        <w:t xml:space="preserve">
               хозяйствами-резидентами в СКВ </w:t>
      </w:r>
      <w:r>
        <w:br/>
      </w:r>
      <w:r>
        <w:rPr>
          <w:rFonts w:ascii="Times New Roman"/>
          <w:b w:val="false"/>
          <w:i w:val="false"/>
          <w:color w:val="000000"/>
          <w:sz w:val="28"/>
        </w:rPr>
        <w:t xml:space="preserve">
1870 1 9 3     Прочие транзитные счета по операциям с домашними </w:t>
      </w:r>
      <w:r>
        <w:br/>
      </w:r>
      <w:r>
        <w:rPr>
          <w:rFonts w:ascii="Times New Roman"/>
          <w:b w:val="false"/>
          <w:i w:val="false"/>
          <w:color w:val="000000"/>
          <w:sz w:val="28"/>
        </w:rPr>
        <w:t xml:space="preserve">
               хозяйствами-резидентами в ДВВ </w:t>
      </w:r>
      <w:r>
        <w:br/>
      </w:r>
      <w:r>
        <w:rPr>
          <w:rFonts w:ascii="Times New Roman"/>
          <w:b w:val="false"/>
          <w:i w:val="false"/>
          <w:color w:val="000000"/>
          <w:sz w:val="28"/>
        </w:rPr>
        <w:t xml:space="preserve">
1870 2 1 1     Прочие транзитные счета по операциям с Правительством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1870 2 1 2     Прочие транзитные счета по операциям с Правительством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1870 2 1 3     Прочие транзитные счета по операциям с Правительством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1870 2 2 1     Прочие транзитные счета по операциям с местными </w:t>
      </w:r>
      <w:r>
        <w:br/>
      </w:r>
      <w:r>
        <w:rPr>
          <w:rFonts w:ascii="Times New Roman"/>
          <w:b w:val="false"/>
          <w:i w:val="false"/>
          <w:color w:val="000000"/>
          <w:sz w:val="28"/>
        </w:rPr>
        <w:t xml:space="preserve">
               исполнительными органами иностранного государства в тенге </w:t>
      </w:r>
      <w:r>
        <w:br/>
      </w:r>
      <w:r>
        <w:rPr>
          <w:rFonts w:ascii="Times New Roman"/>
          <w:b w:val="false"/>
          <w:i w:val="false"/>
          <w:color w:val="000000"/>
          <w:sz w:val="28"/>
        </w:rPr>
        <w:t xml:space="preserve">
1870 2 2 2     Прочие транзитные счета по операциям с местными </w:t>
      </w:r>
      <w:r>
        <w:br/>
      </w:r>
      <w:r>
        <w:rPr>
          <w:rFonts w:ascii="Times New Roman"/>
          <w:b w:val="false"/>
          <w:i w:val="false"/>
          <w:color w:val="000000"/>
          <w:sz w:val="28"/>
        </w:rPr>
        <w:t xml:space="preserve">
               исполнительными органами иностранного государства в СКВ </w:t>
      </w:r>
      <w:r>
        <w:br/>
      </w:r>
      <w:r>
        <w:rPr>
          <w:rFonts w:ascii="Times New Roman"/>
          <w:b w:val="false"/>
          <w:i w:val="false"/>
          <w:color w:val="000000"/>
          <w:sz w:val="28"/>
        </w:rPr>
        <w:t xml:space="preserve">
1870 2 2 3     Прочие транзитные счета по операциям с местными </w:t>
      </w:r>
      <w:r>
        <w:br/>
      </w:r>
      <w:r>
        <w:rPr>
          <w:rFonts w:ascii="Times New Roman"/>
          <w:b w:val="false"/>
          <w:i w:val="false"/>
          <w:color w:val="000000"/>
          <w:sz w:val="28"/>
        </w:rPr>
        <w:t xml:space="preserve">
               исполнительными органами иностранного государства в ДВВ </w:t>
      </w:r>
      <w:r>
        <w:br/>
      </w:r>
      <w:r>
        <w:rPr>
          <w:rFonts w:ascii="Times New Roman"/>
          <w:b w:val="false"/>
          <w:i w:val="false"/>
          <w:color w:val="000000"/>
          <w:sz w:val="28"/>
        </w:rPr>
        <w:t xml:space="preserve">
1870 2 3 1     Прочие транзитные счета по операциям с иностранными </w:t>
      </w:r>
      <w:r>
        <w:br/>
      </w:r>
      <w:r>
        <w:rPr>
          <w:rFonts w:ascii="Times New Roman"/>
          <w:b w:val="false"/>
          <w:i w:val="false"/>
          <w:color w:val="000000"/>
          <w:sz w:val="28"/>
        </w:rPr>
        <w:t xml:space="preserve">
               центральными банками в тенге </w:t>
      </w:r>
      <w:r>
        <w:br/>
      </w:r>
      <w:r>
        <w:rPr>
          <w:rFonts w:ascii="Times New Roman"/>
          <w:b w:val="false"/>
          <w:i w:val="false"/>
          <w:color w:val="000000"/>
          <w:sz w:val="28"/>
        </w:rPr>
        <w:t xml:space="preserve">
1870 2 3 2     Прочие транзитные счета по операциям с иностранными </w:t>
      </w:r>
      <w:r>
        <w:br/>
      </w:r>
      <w:r>
        <w:rPr>
          <w:rFonts w:ascii="Times New Roman"/>
          <w:b w:val="false"/>
          <w:i w:val="false"/>
          <w:color w:val="000000"/>
          <w:sz w:val="28"/>
        </w:rPr>
        <w:t xml:space="preserve">
               центральными банками в СКВ </w:t>
      </w:r>
      <w:r>
        <w:br/>
      </w:r>
      <w:r>
        <w:rPr>
          <w:rFonts w:ascii="Times New Roman"/>
          <w:b w:val="false"/>
          <w:i w:val="false"/>
          <w:color w:val="000000"/>
          <w:sz w:val="28"/>
        </w:rPr>
        <w:t xml:space="preserve">
1870 2 3 3     Прочие транзитные счета по операциям с иностранными </w:t>
      </w:r>
      <w:r>
        <w:br/>
      </w:r>
      <w:r>
        <w:rPr>
          <w:rFonts w:ascii="Times New Roman"/>
          <w:b w:val="false"/>
          <w:i w:val="false"/>
          <w:color w:val="000000"/>
          <w:sz w:val="28"/>
        </w:rPr>
        <w:t xml:space="preserve">
               центральными банками в ДВВ </w:t>
      </w:r>
      <w:r>
        <w:br/>
      </w:r>
      <w:r>
        <w:rPr>
          <w:rFonts w:ascii="Times New Roman"/>
          <w:b w:val="false"/>
          <w:i w:val="false"/>
          <w:color w:val="000000"/>
          <w:sz w:val="28"/>
        </w:rPr>
        <w:t xml:space="preserve">
1870 2 4 1     Прочие транзитные счета по операциям с </w:t>
      </w:r>
      <w:r>
        <w:br/>
      </w:r>
      <w:r>
        <w:rPr>
          <w:rFonts w:ascii="Times New Roman"/>
          <w:b w:val="false"/>
          <w:i w:val="false"/>
          <w:color w:val="000000"/>
          <w:sz w:val="28"/>
        </w:rPr>
        <w:t xml:space="preserve">
               банками-нерезидентами в тенге </w:t>
      </w:r>
      <w:r>
        <w:br/>
      </w:r>
      <w:r>
        <w:rPr>
          <w:rFonts w:ascii="Times New Roman"/>
          <w:b w:val="false"/>
          <w:i w:val="false"/>
          <w:color w:val="000000"/>
          <w:sz w:val="28"/>
        </w:rPr>
        <w:t xml:space="preserve">
1870 2 4 2     Прочие транзитные счета по операциям с </w:t>
      </w:r>
      <w:r>
        <w:br/>
      </w:r>
      <w:r>
        <w:rPr>
          <w:rFonts w:ascii="Times New Roman"/>
          <w:b w:val="false"/>
          <w:i w:val="false"/>
          <w:color w:val="000000"/>
          <w:sz w:val="28"/>
        </w:rPr>
        <w:t xml:space="preserve">
               банками-нерезидентами в СКВ </w:t>
      </w:r>
      <w:r>
        <w:br/>
      </w:r>
      <w:r>
        <w:rPr>
          <w:rFonts w:ascii="Times New Roman"/>
          <w:b w:val="false"/>
          <w:i w:val="false"/>
          <w:color w:val="000000"/>
          <w:sz w:val="28"/>
        </w:rPr>
        <w:t xml:space="preserve">
1870 2 4 3     Прочие транзитные счета по операциям с </w:t>
      </w:r>
      <w:r>
        <w:br/>
      </w:r>
      <w:r>
        <w:rPr>
          <w:rFonts w:ascii="Times New Roman"/>
          <w:b w:val="false"/>
          <w:i w:val="false"/>
          <w:color w:val="000000"/>
          <w:sz w:val="28"/>
        </w:rPr>
        <w:t xml:space="preserve">
               банками-нерезидентами в ДВВ </w:t>
      </w:r>
      <w:r>
        <w:br/>
      </w:r>
      <w:r>
        <w:rPr>
          <w:rFonts w:ascii="Times New Roman"/>
          <w:b w:val="false"/>
          <w:i w:val="false"/>
          <w:color w:val="000000"/>
          <w:sz w:val="28"/>
        </w:rPr>
        <w:t xml:space="preserve">
1870 2 5 1     Прочие транзитные счета по операциям с организациями- </w:t>
      </w:r>
      <w:r>
        <w:br/>
      </w:r>
      <w:r>
        <w:rPr>
          <w:rFonts w:ascii="Times New Roman"/>
          <w:b w:val="false"/>
          <w:i w:val="false"/>
          <w:color w:val="000000"/>
          <w:sz w:val="28"/>
        </w:rPr>
        <w:t xml:space="preserve">
               нерезидентами, осуществляющими отдельные виды банковских </w:t>
      </w:r>
      <w:r>
        <w:br/>
      </w:r>
      <w:r>
        <w:rPr>
          <w:rFonts w:ascii="Times New Roman"/>
          <w:b w:val="false"/>
          <w:i w:val="false"/>
          <w:color w:val="000000"/>
          <w:sz w:val="28"/>
        </w:rPr>
        <w:t xml:space="preserve">
               операций в тенге </w:t>
      </w:r>
      <w:r>
        <w:br/>
      </w:r>
      <w:r>
        <w:rPr>
          <w:rFonts w:ascii="Times New Roman"/>
          <w:b w:val="false"/>
          <w:i w:val="false"/>
          <w:color w:val="000000"/>
          <w:sz w:val="28"/>
        </w:rPr>
        <w:t xml:space="preserve">
1870 2 5 2     Прочие транзитные счета по операциям с организациями- </w:t>
      </w:r>
      <w:r>
        <w:br/>
      </w:r>
      <w:r>
        <w:rPr>
          <w:rFonts w:ascii="Times New Roman"/>
          <w:b w:val="false"/>
          <w:i w:val="false"/>
          <w:color w:val="000000"/>
          <w:sz w:val="28"/>
        </w:rPr>
        <w:t xml:space="preserve">
               нерезидентами, осуществляющими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1870 2 5 3     Прочие транзитные счета по операциям с организациями- </w:t>
      </w:r>
      <w:r>
        <w:br/>
      </w:r>
      <w:r>
        <w:rPr>
          <w:rFonts w:ascii="Times New Roman"/>
          <w:b w:val="false"/>
          <w:i w:val="false"/>
          <w:color w:val="000000"/>
          <w:sz w:val="28"/>
        </w:rPr>
        <w:t xml:space="preserve">
               нерезидентами, осуществляющими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1870 2 6 1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1870 2 6 2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1870 2 6 3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1870 2 7 1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1870 2 7 2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1870 2 7 3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1870 2 8 1     Прочие транзитные счета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1870 2 8 2     Прочие транзитные счета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1870 2 8 3     Прочие транзитные счета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1870 2 9 1     Прочие транзитные счета по операциям с домашними </w:t>
      </w:r>
      <w:r>
        <w:br/>
      </w:r>
      <w:r>
        <w:rPr>
          <w:rFonts w:ascii="Times New Roman"/>
          <w:b w:val="false"/>
          <w:i w:val="false"/>
          <w:color w:val="000000"/>
          <w:sz w:val="28"/>
        </w:rPr>
        <w:t xml:space="preserve">
               хозяйствами-нерезидентами в тенге </w:t>
      </w:r>
      <w:r>
        <w:br/>
      </w:r>
      <w:r>
        <w:rPr>
          <w:rFonts w:ascii="Times New Roman"/>
          <w:b w:val="false"/>
          <w:i w:val="false"/>
          <w:color w:val="000000"/>
          <w:sz w:val="28"/>
        </w:rPr>
        <w:t xml:space="preserve">
1870 2 9 2     Прочие транзитные счета по операциям с домашними </w:t>
      </w:r>
      <w:r>
        <w:br/>
      </w:r>
      <w:r>
        <w:rPr>
          <w:rFonts w:ascii="Times New Roman"/>
          <w:b w:val="false"/>
          <w:i w:val="false"/>
          <w:color w:val="000000"/>
          <w:sz w:val="28"/>
        </w:rPr>
        <w:t xml:space="preserve">
               хозяйствами-нерезидентами в СКВ </w:t>
      </w:r>
      <w:r>
        <w:br/>
      </w:r>
      <w:r>
        <w:rPr>
          <w:rFonts w:ascii="Times New Roman"/>
          <w:b w:val="false"/>
          <w:i w:val="false"/>
          <w:color w:val="000000"/>
          <w:sz w:val="28"/>
        </w:rPr>
        <w:t xml:space="preserve">
1870 2 9 3     Прочие транзитные счета по операциям с домашними </w:t>
      </w:r>
      <w:r>
        <w:br/>
      </w:r>
      <w:r>
        <w:rPr>
          <w:rFonts w:ascii="Times New Roman"/>
          <w:b w:val="false"/>
          <w:i w:val="false"/>
          <w:color w:val="000000"/>
          <w:sz w:val="28"/>
        </w:rPr>
        <w:t xml:space="preserve">
               хозяйствами-нерезидентами в ДВВ </w:t>
      </w:r>
      <w:r>
        <w:br/>
      </w:r>
      <w:r>
        <w:rPr>
          <w:rFonts w:ascii="Times New Roman"/>
          <w:b w:val="false"/>
          <w:i w:val="false"/>
          <w:color w:val="000000"/>
          <w:sz w:val="28"/>
        </w:rPr>
        <w:t xml:space="preserve">
1873 0 0 0   Короткая позиция по аффинированным драгоценным металлам </w:t>
      </w:r>
      <w:r>
        <w:br/>
      </w:r>
      <w:r>
        <w:rPr>
          <w:rFonts w:ascii="Times New Roman"/>
          <w:b w:val="false"/>
          <w:i w:val="false"/>
          <w:color w:val="000000"/>
          <w:sz w:val="28"/>
        </w:rPr>
        <w:t xml:space="preserve">
1874 0 0 0   Контрстоимость аффинированных драгоценных металлов в тенге </w:t>
      </w:r>
      <w:r>
        <w:br/>
      </w:r>
      <w:r>
        <w:rPr>
          <w:rFonts w:ascii="Times New Roman"/>
          <w:b w:val="false"/>
          <w:i w:val="false"/>
          <w:color w:val="000000"/>
          <w:sz w:val="28"/>
        </w:rPr>
        <w:t xml:space="preserve">
             (длинной позиции по аффинированным драгоценным металлам) </w:t>
      </w:r>
      <w:r>
        <w:br/>
      </w:r>
      <w:r>
        <w:rPr>
          <w:rFonts w:ascii="Times New Roman"/>
          <w:b w:val="false"/>
          <w:i w:val="false"/>
          <w:color w:val="000000"/>
          <w:sz w:val="28"/>
        </w:rPr>
        <w:t xml:space="preserve">
1876 0 0 0   Резервы (провизии) на покрытие убытков от прочей </w:t>
      </w:r>
      <w:r>
        <w:br/>
      </w:r>
      <w:r>
        <w:rPr>
          <w:rFonts w:ascii="Times New Roman"/>
          <w:b w:val="false"/>
          <w:i w:val="false"/>
          <w:color w:val="000000"/>
          <w:sz w:val="28"/>
        </w:rPr>
        <w:t xml:space="preserve">
             банковской деятельности </w:t>
      </w:r>
      <w:r>
        <w:br/>
      </w:r>
      <w:r>
        <w:rPr>
          <w:rFonts w:ascii="Times New Roman"/>
          <w:b w:val="false"/>
          <w:i w:val="false"/>
          <w:color w:val="000000"/>
          <w:sz w:val="28"/>
        </w:rPr>
        <w:t xml:space="preserve">
1876 1 0 1     Резервы (провизии) на покрытие убытков от прочей банковской деятельности в тенге </w:t>
      </w:r>
      <w:r>
        <w:br/>
      </w:r>
      <w:r>
        <w:rPr>
          <w:rFonts w:ascii="Times New Roman"/>
          <w:b w:val="false"/>
          <w:i w:val="false"/>
          <w:color w:val="000000"/>
          <w:sz w:val="28"/>
        </w:rPr>
        <w:t xml:space="preserve">
1876 1 0 2     Резервы (провизии) на покрытие убытков от прочей банковской деятельности в СКВ </w:t>
      </w:r>
      <w:r>
        <w:br/>
      </w:r>
      <w:r>
        <w:rPr>
          <w:rFonts w:ascii="Times New Roman"/>
          <w:b w:val="false"/>
          <w:i w:val="false"/>
          <w:color w:val="000000"/>
          <w:sz w:val="28"/>
        </w:rPr>
        <w:t xml:space="preserve">
1876 1 0 3     Резервы (провизии) на покрытие убытков от прочей банковской деятельности в ДВВ </w:t>
      </w:r>
      <w:r>
        <w:br/>
      </w:r>
      <w:r>
        <w:rPr>
          <w:rFonts w:ascii="Times New Roman"/>
          <w:b w:val="false"/>
          <w:i w:val="false"/>
          <w:color w:val="000000"/>
          <w:sz w:val="28"/>
        </w:rPr>
        <w:t xml:space="preserve">
1876 2 0 1     Резервы (провизии) на покрытие убытков от прочей </w:t>
      </w:r>
      <w:r>
        <w:br/>
      </w:r>
      <w:r>
        <w:rPr>
          <w:rFonts w:ascii="Times New Roman"/>
          <w:b w:val="false"/>
          <w:i w:val="false"/>
          <w:color w:val="000000"/>
          <w:sz w:val="28"/>
        </w:rPr>
        <w:t xml:space="preserve">
               банковской деятельности в тенге </w:t>
      </w:r>
      <w:r>
        <w:br/>
      </w:r>
      <w:r>
        <w:rPr>
          <w:rFonts w:ascii="Times New Roman"/>
          <w:b w:val="false"/>
          <w:i w:val="false"/>
          <w:color w:val="000000"/>
          <w:sz w:val="28"/>
        </w:rPr>
        <w:t xml:space="preserve">
1876 2 0 2     Резервы (провизии) на покрытие убытков от прочей </w:t>
      </w:r>
      <w:r>
        <w:br/>
      </w:r>
      <w:r>
        <w:rPr>
          <w:rFonts w:ascii="Times New Roman"/>
          <w:b w:val="false"/>
          <w:i w:val="false"/>
          <w:color w:val="000000"/>
          <w:sz w:val="28"/>
        </w:rPr>
        <w:t xml:space="preserve">
               банковской деятельности в СКВ </w:t>
      </w:r>
      <w:r>
        <w:br/>
      </w:r>
      <w:r>
        <w:rPr>
          <w:rFonts w:ascii="Times New Roman"/>
          <w:b w:val="false"/>
          <w:i w:val="false"/>
          <w:color w:val="000000"/>
          <w:sz w:val="28"/>
        </w:rPr>
        <w:t xml:space="preserve">
1876 2 0 3     Резервы (провизии) на покрытие убытков от прочей </w:t>
      </w:r>
      <w:r>
        <w:br/>
      </w:r>
      <w:r>
        <w:rPr>
          <w:rFonts w:ascii="Times New Roman"/>
          <w:b w:val="false"/>
          <w:i w:val="false"/>
          <w:color w:val="000000"/>
          <w:sz w:val="28"/>
        </w:rPr>
        <w:t xml:space="preserve">
               банковской деятельности в ДВВ </w:t>
      </w:r>
      <w:r>
        <w:br/>
      </w:r>
      <w:r>
        <w:rPr>
          <w:rFonts w:ascii="Times New Roman"/>
          <w:b w:val="false"/>
          <w:i w:val="false"/>
          <w:color w:val="000000"/>
          <w:sz w:val="28"/>
        </w:rPr>
        <w:t xml:space="preserve">
1877 0 0 0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банковской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1877 1 0 1     Резервы (провизии) на покрытие убытков по дебиторской задолженности, связанной с банковской деятельностью в тенге </w:t>
      </w:r>
      <w:r>
        <w:br/>
      </w:r>
      <w:r>
        <w:rPr>
          <w:rFonts w:ascii="Times New Roman"/>
          <w:b w:val="false"/>
          <w:i w:val="false"/>
          <w:color w:val="000000"/>
          <w:sz w:val="28"/>
        </w:rPr>
        <w:t xml:space="preserve">
1877 1 0 2     Резервы (провизии) на покрытие убытков по дебиторской задолженности, связанной с банковской деятельностью в СКВ </w:t>
      </w:r>
      <w:r>
        <w:br/>
      </w:r>
      <w:r>
        <w:rPr>
          <w:rFonts w:ascii="Times New Roman"/>
          <w:b w:val="false"/>
          <w:i w:val="false"/>
          <w:color w:val="000000"/>
          <w:sz w:val="28"/>
        </w:rPr>
        <w:t xml:space="preserve">
1877 1 0 3     Резервы (провизии) на покрытие убытков по дебиторской задолженности, связанной с банковской деятельностью в ДВВ </w:t>
      </w:r>
      <w:r>
        <w:br/>
      </w:r>
      <w:r>
        <w:rPr>
          <w:rFonts w:ascii="Times New Roman"/>
          <w:b w:val="false"/>
          <w:i w:val="false"/>
          <w:color w:val="000000"/>
          <w:sz w:val="28"/>
        </w:rPr>
        <w:t xml:space="preserve">
1877 2 0 1     Резервы (провизии) на покрытие убытков по дебиторской </w:t>
      </w:r>
      <w:r>
        <w:br/>
      </w:r>
      <w:r>
        <w:rPr>
          <w:rFonts w:ascii="Times New Roman"/>
          <w:b w:val="false"/>
          <w:i w:val="false"/>
          <w:color w:val="000000"/>
          <w:sz w:val="28"/>
        </w:rPr>
        <w:t xml:space="preserve">
               задолженности, связанной с банковской деятельностью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1877 2 0 2     Резервы (провизии) на покрытие убытков по дебиторской </w:t>
      </w:r>
      <w:r>
        <w:br/>
      </w:r>
      <w:r>
        <w:rPr>
          <w:rFonts w:ascii="Times New Roman"/>
          <w:b w:val="false"/>
          <w:i w:val="false"/>
          <w:color w:val="000000"/>
          <w:sz w:val="28"/>
        </w:rPr>
        <w:t xml:space="preserve">
               задолженности, связанной с банковской деятельностью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1877 2 0 3     Резервы (провизии) на покрытие убытков по дебиторской </w:t>
      </w:r>
      <w:r>
        <w:br/>
      </w:r>
      <w:r>
        <w:rPr>
          <w:rFonts w:ascii="Times New Roman"/>
          <w:b w:val="false"/>
          <w:i w:val="false"/>
          <w:color w:val="000000"/>
          <w:sz w:val="28"/>
        </w:rPr>
        <w:t xml:space="preserve">
               задолженности, связанной с банковской деятельностью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1878 0 0 0   Резервы (провизии) на покрытие убытков по </w:t>
      </w:r>
      <w:r>
        <w:br/>
      </w:r>
      <w:r>
        <w:rPr>
          <w:rFonts w:ascii="Times New Roman"/>
          <w:b w:val="false"/>
          <w:i w:val="false"/>
          <w:color w:val="000000"/>
          <w:sz w:val="28"/>
        </w:rPr>
        <w:t xml:space="preserve">
             дебиторской задолженности, связанной с неосновной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1878 1 0 1     Резервы (провизии) на покрытие убытков по дебиторской задолженности, связанной с неосновной деятельностью в тенге </w:t>
      </w:r>
      <w:r>
        <w:br/>
      </w:r>
      <w:r>
        <w:rPr>
          <w:rFonts w:ascii="Times New Roman"/>
          <w:b w:val="false"/>
          <w:i w:val="false"/>
          <w:color w:val="000000"/>
          <w:sz w:val="28"/>
        </w:rPr>
        <w:t xml:space="preserve">
1878 1 0 2     Резервы (провизии) на покрытие убытков по дебиторской задолженности, связанной с неосновной деятельностью в СКВ </w:t>
      </w:r>
      <w:r>
        <w:br/>
      </w:r>
      <w:r>
        <w:rPr>
          <w:rFonts w:ascii="Times New Roman"/>
          <w:b w:val="false"/>
          <w:i w:val="false"/>
          <w:color w:val="000000"/>
          <w:sz w:val="28"/>
        </w:rPr>
        <w:t xml:space="preserve">
1878 1 0 3     Резервы (провизии) на покрытие убытков по дебиторской задолженности, связанной с неосновной деятельностью в ДВВ </w:t>
      </w:r>
      <w:r>
        <w:br/>
      </w:r>
      <w:r>
        <w:rPr>
          <w:rFonts w:ascii="Times New Roman"/>
          <w:b w:val="false"/>
          <w:i w:val="false"/>
          <w:color w:val="000000"/>
          <w:sz w:val="28"/>
        </w:rPr>
        <w:t xml:space="preserve">
1878 2 0 1     Резервы (провизии) на покрытие убытков по дебиторской </w:t>
      </w:r>
      <w:r>
        <w:br/>
      </w:r>
      <w:r>
        <w:rPr>
          <w:rFonts w:ascii="Times New Roman"/>
          <w:b w:val="false"/>
          <w:i w:val="false"/>
          <w:color w:val="000000"/>
          <w:sz w:val="28"/>
        </w:rPr>
        <w:t xml:space="preserve">
               задолженности, связанной с неосновной деятельностью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1878 2 0 2     Резервы (провизии) на покрытие убытков по дебиторской </w:t>
      </w:r>
      <w:r>
        <w:br/>
      </w:r>
      <w:r>
        <w:rPr>
          <w:rFonts w:ascii="Times New Roman"/>
          <w:b w:val="false"/>
          <w:i w:val="false"/>
          <w:color w:val="000000"/>
          <w:sz w:val="28"/>
        </w:rPr>
        <w:t xml:space="preserve">
               задолженности, связанной с неосновной деятельностью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1878 2 0 3     Резервы (провизии) на покрытие убытков по дебиторской </w:t>
      </w:r>
      <w:r>
        <w:br/>
      </w:r>
      <w:r>
        <w:rPr>
          <w:rFonts w:ascii="Times New Roman"/>
          <w:b w:val="false"/>
          <w:i w:val="false"/>
          <w:color w:val="000000"/>
          <w:sz w:val="28"/>
        </w:rPr>
        <w:t xml:space="preserve">
               задолженности, связанной с неосновной деятельностью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1879 0 0 0     Начисленная неустойка (штраф, пеня) </w:t>
      </w:r>
      <w:r>
        <w:br/>
      </w:r>
      <w:r>
        <w:rPr>
          <w:rFonts w:ascii="Times New Roman"/>
          <w:b w:val="false"/>
          <w:i w:val="false"/>
          <w:color w:val="000000"/>
          <w:sz w:val="28"/>
        </w:rPr>
        <w:t xml:space="preserve">
1879 1 1 1     Начисленная неустойка (штраф, пеня) (Правительство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1879 1 1 2     Начисленная неустойка (штраф, пеня) (Правительство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1879 1 1 3     Начисленная неустойка (штраф, пеня) (Правительство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1879 1 3 1     Начисленная неустойка (штраф, пеня) (Национальный </w:t>
      </w:r>
      <w:r>
        <w:br/>
      </w:r>
      <w:r>
        <w:rPr>
          <w:rFonts w:ascii="Times New Roman"/>
          <w:b w:val="false"/>
          <w:i w:val="false"/>
          <w:color w:val="000000"/>
          <w:sz w:val="28"/>
        </w:rPr>
        <w:t xml:space="preserve">
               Банк Республики Казахстан) в тенге </w:t>
      </w:r>
      <w:r>
        <w:br/>
      </w:r>
      <w:r>
        <w:rPr>
          <w:rFonts w:ascii="Times New Roman"/>
          <w:b w:val="false"/>
          <w:i w:val="false"/>
          <w:color w:val="000000"/>
          <w:sz w:val="28"/>
        </w:rPr>
        <w:t xml:space="preserve">
1879 1 3 2     Начисленная неустойка (штраф, пеня) (Национальный </w:t>
      </w:r>
      <w:r>
        <w:br/>
      </w:r>
      <w:r>
        <w:rPr>
          <w:rFonts w:ascii="Times New Roman"/>
          <w:b w:val="false"/>
          <w:i w:val="false"/>
          <w:color w:val="000000"/>
          <w:sz w:val="28"/>
        </w:rPr>
        <w:t xml:space="preserve">
               Банк Республики Казахстан) в СКВ </w:t>
      </w:r>
      <w:r>
        <w:br/>
      </w:r>
      <w:r>
        <w:rPr>
          <w:rFonts w:ascii="Times New Roman"/>
          <w:b w:val="false"/>
          <w:i w:val="false"/>
          <w:color w:val="000000"/>
          <w:sz w:val="28"/>
        </w:rPr>
        <w:t xml:space="preserve">
1879 1 3 3     Начисленная неустойка (штраф, пеня) (Национальный </w:t>
      </w:r>
      <w:r>
        <w:br/>
      </w:r>
      <w:r>
        <w:rPr>
          <w:rFonts w:ascii="Times New Roman"/>
          <w:b w:val="false"/>
          <w:i w:val="false"/>
          <w:color w:val="000000"/>
          <w:sz w:val="28"/>
        </w:rPr>
        <w:t xml:space="preserve">
               Банк Республики Казахстан) в ДВВ </w:t>
      </w:r>
      <w:r>
        <w:br/>
      </w:r>
      <w:r>
        <w:rPr>
          <w:rFonts w:ascii="Times New Roman"/>
          <w:b w:val="false"/>
          <w:i w:val="false"/>
          <w:color w:val="000000"/>
          <w:sz w:val="28"/>
        </w:rPr>
        <w:t xml:space="preserve">
1879 1 4 1     Начисленная неустойка (штраф, пеня) (банки-резиденты)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1 4 2     Начисленная неустойка (штраф, пеня) (банки-резиденты)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1879 1 4 3     Начисленная неустойка (штраф, пеня) </w:t>
      </w:r>
      <w:r>
        <w:br/>
      </w:r>
      <w:r>
        <w:rPr>
          <w:rFonts w:ascii="Times New Roman"/>
          <w:b w:val="false"/>
          <w:i w:val="false"/>
          <w:color w:val="000000"/>
          <w:sz w:val="28"/>
        </w:rPr>
        <w:t xml:space="preserve">
               (банки-резиденты) в ДВВ </w:t>
      </w:r>
      <w:r>
        <w:br/>
      </w:r>
      <w:r>
        <w:rPr>
          <w:rFonts w:ascii="Times New Roman"/>
          <w:b w:val="false"/>
          <w:i w:val="false"/>
          <w:color w:val="000000"/>
          <w:sz w:val="28"/>
        </w:rPr>
        <w:t xml:space="preserve">
1879 1 5 1     Начисленная неустойка (штраф, пеня) (организации-резиденты, </w:t>
      </w:r>
      <w:r>
        <w:br/>
      </w:r>
      <w:r>
        <w:rPr>
          <w:rFonts w:ascii="Times New Roman"/>
          <w:b w:val="false"/>
          <w:i w:val="false"/>
          <w:color w:val="000000"/>
          <w:sz w:val="28"/>
        </w:rPr>
        <w:t xml:space="preserve">
               осуществляющие отдельные виды банковских операций) в тенге </w:t>
      </w:r>
      <w:r>
        <w:br/>
      </w:r>
      <w:r>
        <w:rPr>
          <w:rFonts w:ascii="Times New Roman"/>
          <w:b w:val="false"/>
          <w:i w:val="false"/>
          <w:color w:val="000000"/>
          <w:sz w:val="28"/>
        </w:rPr>
        <w:t xml:space="preserve">
1879 1 5 2     Начисленная неустойка (штраф, пеня)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1879 1 5 3     Начисленная неустойка (штраф, пеня)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1879 1 6 1     Начисленная неустойка (штраф, пеня) (государственные </w:t>
      </w:r>
      <w:r>
        <w:br/>
      </w:r>
      <w:r>
        <w:rPr>
          <w:rFonts w:ascii="Times New Roman"/>
          <w:b w:val="false"/>
          <w:i w:val="false"/>
          <w:color w:val="000000"/>
          <w:sz w:val="28"/>
        </w:rPr>
        <w:t xml:space="preserve">
               нефинансовые организации-резиденты) в тенге </w:t>
      </w:r>
      <w:r>
        <w:br/>
      </w:r>
      <w:r>
        <w:rPr>
          <w:rFonts w:ascii="Times New Roman"/>
          <w:b w:val="false"/>
          <w:i w:val="false"/>
          <w:color w:val="000000"/>
          <w:sz w:val="28"/>
        </w:rPr>
        <w:t xml:space="preserve">
1879 1 6 2     Начисленная неустойка (штраф, пеня) (государственные </w:t>
      </w:r>
      <w:r>
        <w:br/>
      </w:r>
      <w:r>
        <w:rPr>
          <w:rFonts w:ascii="Times New Roman"/>
          <w:b w:val="false"/>
          <w:i w:val="false"/>
          <w:color w:val="000000"/>
          <w:sz w:val="28"/>
        </w:rPr>
        <w:t xml:space="preserve">
               нефинансовые организации-резиденты) в СКВ </w:t>
      </w:r>
      <w:r>
        <w:br/>
      </w:r>
      <w:r>
        <w:rPr>
          <w:rFonts w:ascii="Times New Roman"/>
          <w:b w:val="false"/>
          <w:i w:val="false"/>
          <w:color w:val="000000"/>
          <w:sz w:val="28"/>
        </w:rPr>
        <w:t xml:space="preserve">
1879 1 6 3     Начисленная неустойка (штраф, пеня) (государственные </w:t>
      </w:r>
      <w:r>
        <w:br/>
      </w:r>
      <w:r>
        <w:rPr>
          <w:rFonts w:ascii="Times New Roman"/>
          <w:b w:val="false"/>
          <w:i w:val="false"/>
          <w:color w:val="000000"/>
          <w:sz w:val="28"/>
        </w:rPr>
        <w:t xml:space="preserve">
               нефинансовые организации-резиденты) в ДВВ </w:t>
      </w:r>
      <w:r>
        <w:br/>
      </w:r>
      <w:r>
        <w:rPr>
          <w:rFonts w:ascii="Times New Roman"/>
          <w:b w:val="false"/>
          <w:i w:val="false"/>
          <w:color w:val="000000"/>
          <w:sz w:val="28"/>
        </w:rPr>
        <w:t xml:space="preserve">
1879 1 7 1     Начисленная неустойка (штраф, пеня) (негосударственные </w:t>
      </w:r>
      <w:r>
        <w:br/>
      </w:r>
      <w:r>
        <w:rPr>
          <w:rFonts w:ascii="Times New Roman"/>
          <w:b w:val="false"/>
          <w:i w:val="false"/>
          <w:color w:val="000000"/>
          <w:sz w:val="28"/>
        </w:rPr>
        <w:t xml:space="preserve">
               нефинансовые организации-резиденты) в тенге </w:t>
      </w:r>
      <w:r>
        <w:br/>
      </w:r>
      <w:r>
        <w:rPr>
          <w:rFonts w:ascii="Times New Roman"/>
          <w:b w:val="false"/>
          <w:i w:val="false"/>
          <w:color w:val="000000"/>
          <w:sz w:val="28"/>
        </w:rPr>
        <w:t xml:space="preserve">
1879 1 7 2     Начисленная неустойка (штраф, пеня) (негосударственные </w:t>
      </w:r>
      <w:r>
        <w:br/>
      </w:r>
      <w:r>
        <w:rPr>
          <w:rFonts w:ascii="Times New Roman"/>
          <w:b w:val="false"/>
          <w:i w:val="false"/>
          <w:color w:val="000000"/>
          <w:sz w:val="28"/>
        </w:rPr>
        <w:t xml:space="preserve">
               нефинансовые организации-резиденты) в СКВ </w:t>
      </w:r>
      <w:r>
        <w:br/>
      </w:r>
      <w:r>
        <w:rPr>
          <w:rFonts w:ascii="Times New Roman"/>
          <w:b w:val="false"/>
          <w:i w:val="false"/>
          <w:color w:val="000000"/>
          <w:sz w:val="28"/>
        </w:rPr>
        <w:t xml:space="preserve">
1879 1 7 3     Начисленная неустойка (штраф, пеня) (негосударственные </w:t>
      </w:r>
      <w:r>
        <w:br/>
      </w:r>
      <w:r>
        <w:rPr>
          <w:rFonts w:ascii="Times New Roman"/>
          <w:b w:val="false"/>
          <w:i w:val="false"/>
          <w:color w:val="000000"/>
          <w:sz w:val="28"/>
        </w:rPr>
        <w:t xml:space="preserve">
               нефинансовые организации-резиденты) в ДВВ </w:t>
      </w:r>
      <w:r>
        <w:br/>
      </w:r>
      <w:r>
        <w:rPr>
          <w:rFonts w:ascii="Times New Roman"/>
          <w:b w:val="false"/>
          <w:i w:val="false"/>
          <w:color w:val="000000"/>
          <w:sz w:val="28"/>
        </w:rPr>
        <w:t xml:space="preserve">
1879 1 8 1     Начисленная неустойка (штраф, пеня) (некоммерческие </w:t>
      </w:r>
      <w:r>
        <w:br/>
      </w:r>
      <w:r>
        <w:rPr>
          <w:rFonts w:ascii="Times New Roman"/>
          <w:b w:val="false"/>
          <w:i w:val="false"/>
          <w:color w:val="000000"/>
          <w:sz w:val="28"/>
        </w:rPr>
        <w:t xml:space="preserve">
               организации-резиденты, обслуживающие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1 8 2     Начисленная неустойка (штраф, пеня) (некоммерческие </w:t>
      </w:r>
      <w:r>
        <w:br/>
      </w:r>
      <w:r>
        <w:rPr>
          <w:rFonts w:ascii="Times New Roman"/>
          <w:b w:val="false"/>
          <w:i w:val="false"/>
          <w:color w:val="000000"/>
          <w:sz w:val="28"/>
        </w:rPr>
        <w:t xml:space="preserve">
               организации-резиденты, обслуживающие домашние </w:t>
      </w:r>
      <w:r>
        <w:br/>
      </w:r>
      <w:r>
        <w:rPr>
          <w:rFonts w:ascii="Times New Roman"/>
          <w:b w:val="false"/>
          <w:i w:val="false"/>
          <w:color w:val="000000"/>
          <w:sz w:val="28"/>
        </w:rPr>
        <w:t xml:space="preserve">
               хозяйства) в СКВ </w:t>
      </w:r>
      <w:r>
        <w:br/>
      </w:r>
      <w:r>
        <w:rPr>
          <w:rFonts w:ascii="Times New Roman"/>
          <w:b w:val="false"/>
          <w:i w:val="false"/>
          <w:color w:val="000000"/>
          <w:sz w:val="28"/>
        </w:rPr>
        <w:t xml:space="preserve">
1879 1 8 3     Начисленная неустойка (штраф, пеня) (некоммерческие </w:t>
      </w:r>
      <w:r>
        <w:br/>
      </w:r>
      <w:r>
        <w:rPr>
          <w:rFonts w:ascii="Times New Roman"/>
          <w:b w:val="false"/>
          <w:i w:val="false"/>
          <w:color w:val="000000"/>
          <w:sz w:val="28"/>
        </w:rPr>
        <w:t xml:space="preserve">
               организации-резиденты, обслуживающие домашние </w:t>
      </w:r>
      <w:r>
        <w:br/>
      </w:r>
      <w:r>
        <w:rPr>
          <w:rFonts w:ascii="Times New Roman"/>
          <w:b w:val="false"/>
          <w:i w:val="false"/>
          <w:color w:val="000000"/>
          <w:sz w:val="28"/>
        </w:rPr>
        <w:t xml:space="preserve">
               хозяйства) в ДВВ </w:t>
      </w:r>
      <w:r>
        <w:br/>
      </w:r>
      <w:r>
        <w:rPr>
          <w:rFonts w:ascii="Times New Roman"/>
          <w:b w:val="false"/>
          <w:i w:val="false"/>
          <w:color w:val="000000"/>
          <w:sz w:val="28"/>
        </w:rPr>
        <w:t xml:space="preserve">
1879 1 9 1     Начисленная неустойка (штраф, пеня) (домашние хозяйства- </w:t>
      </w:r>
      <w:r>
        <w:br/>
      </w:r>
      <w:r>
        <w:rPr>
          <w:rFonts w:ascii="Times New Roman"/>
          <w:b w:val="false"/>
          <w:i w:val="false"/>
          <w:color w:val="000000"/>
          <w:sz w:val="28"/>
        </w:rPr>
        <w:t xml:space="preserve">
               резиденты) в тенге </w:t>
      </w:r>
      <w:r>
        <w:br/>
      </w:r>
      <w:r>
        <w:rPr>
          <w:rFonts w:ascii="Times New Roman"/>
          <w:b w:val="false"/>
          <w:i w:val="false"/>
          <w:color w:val="000000"/>
          <w:sz w:val="28"/>
        </w:rPr>
        <w:t xml:space="preserve">
1879 1 9 2     Начисленная неустойка (штраф, пеня) (домашние </w:t>
      </w:r>
      <w:r>
        <w:br/>
      </w:r>
      <w:r>
        <w:rPr>
          <w:rFonts w:ascii="Times New Roman"/>
          <w:b w:val="false"/>
          <w:i w:val="false"/>
          <w:color w:val="000000"/>
          <w:sz w:val="28"/>
        </w:rPr>
        <w:t xml:space="preserve">
               хозяйства-резиденты) в СКВ </w:t>
      </w:r>
      <w:r>
        <w:br/>
      </w:r>
      <w:r>
        <w:rPr>
          <w:rFonts w:ascii="Times New Roman"/>
          <w:b w:val="false"/>
          <w:i w:val="false"/>
          <w:color w:val="000000"/>
          <w:sz w:val="28"/>
        </w:rPr>
        <w:t xml:space="preserve">
1879 1 9 3     Начисленная неустойка (штраф, пеня) (домашние </w:t>
      </w:r>
      <w:r>
        <w:br/>
      </w:r>
      <w:r>
        <w:rPr>
          <w:rFonts w:ascii="Times New Roman"/>
          <w:b w:val="false"/>
          <w:i w:val="false"/>
          <w:color w:val="000000"/>
          <w:sz w:val="28"/>
        </w:rPr>
        <w:t xml:space="preserve">
               хозяйства-резиденты) в ДВВ </w:t>
      </w:r>
      <w:r>
        <w:br/>
      </w:r>
      <w:r>
        <w:rPr>
          <w:rFonts w:ascii="Times New Roman"/>
          <w:b w:val="false"/>
          <w:i w:val="false"/>
          <w:color w:val="000000"/>
          <w:sz w:val="28"/>
        </w:rPr>
        <w:t xml:space="preserve">
1879 2 1 1     Начисленная неустойка (штраф, пеня) (Правительство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1879 2 1 2     Начисленная неустойка (штраф, пеня) (Правительство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1879 2 1 3     Начисленная неустойка (штраф, пеня) (Правительство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1879 2 2 1     Начисленная неустойка (штраф, пеня) (местные </w:t>
      </w:r>
      <w:r>
        <w:br/>
      </w:r>
      <w:r>
        <w:rPr>
          <w:rFonts w:ascii="Times New Roman"/>
          <w:b w:val="false"/>
          <w:i w:val="false"/>
          <w:color w:val="000000"/>
          <w:sz w:val="28"/>
        </w:rPr>
        <w:t xml:space="preserve">
               исполнительные органы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2 2 2     Начисленная неустойка (штраф, пеня) (местные </w:t>
      </w:r>
      <w:r>
        <w:br/>
      </w:r>
      <w:r>
        <w:rPr>
          <w:rFonts w:ascii="Times New Roman"/>
          <w:b w:val="false"/>
          <w:i w:val="false"/>
          <w:color w:val="000000"/>
          <w:sz w:val="28"/>
        </w:rPr>
        <w:t xml:space="preserve">
               исполнительные органы иностранного государства) в СКВ </w:t>
      </w:r>
      <w:r>
        <w:br/>
      </w:r>
      <w:r>
        <w:rPr>
          <w:rFonts w:ascii="Times New Roman"/>
          <w:b w:val="false"/>
          <w:i w:val="false"/>
          <w:color w:val="000000"/>
          <w:sz w:val="28"/>
        </w:rPr>
        <w:t xml:space="preserve">
1879 2 2 3     Начисленная неустойка (штраф, пеня) (местные </w:t>
      </w:r>
      <w:r>
        <w:br/>
      </w:r>
      <w:r>
        <w:rPr>
          <w:rFonts w:ascii="Times New Roman"/>
          <w:b w:val="false"/>
          <w:i w:val="false"/>
          <w:color w:val="000000"/>
          <w:sz w:val="28"/>
        </w:rPr>
        <w:t xml:space="preserve">
               исполнительные органы иностранного государства) в ДВВ </w:t>
      </w:r>
      <w:r>
        <w:br/>
      </w:r>
      <w:r>
        <w:rPr>
          <w:rFonts w:ascii="Times New Roman"/>
          <w:b w:val="false"/>
          <w:i w:val="false"/>
          <w:color w:val="000000"/>
          <w:sz w:val="28"/>
        </w:rPr>
        <w:t xml:space="preserve">
1879 2 3 1     Начисленная неустойка (штраф, пеня) (иностранные </w:t>
      </w:r>
      <w:r>
        <w:br/>
      </w:r>
      <w:r>
        <w:rPr>
          <w:rFonts w:ascii="Times New Roman"/>
          <w:b w:val="false"/>
          <w:i w:val="false"/>
          <w:color w:val="000000"/>
          <w:sz w:val="28"/>
        </w:rPr>
        <w:t xml:space="preserve">
               центральные банки) в тенге </w:t>
      </w:r>
      <w:r>
        <w:br/>
      </w:r>
      <w:r>
        <w:rPr>
          <w:rFonts w:ascii="Times New Roman"/>
          <w:b w:val="false"/>
          <w:i w:val="false"/>
          <w:color w:val="000000"/>
          <w:sz w:val="28"/>
        </w:rPr>
        <w:t xml:space="preserve">
1879 2 3 2     Начисленная неустойка (штраф, пеня) (иностранные </w:t>
      </w:r>
      <w:r>
        <w:br/>
      </w:r>
      <w:r>
        <w:rPr>
          <w:rFonts w:ascii="Times New Roman"/>
          <w:b w:val="false"/>
          <w:i w:val="false"/>
          <w:color w:val="000000"/>
          <w:sz w:val="28"/>
        </w:rPr>
        <w:t xml:space="preserve">
               центральные банки) в СКВ </w:t>
      </w:r>
      <w:r>
        <w:br/>
      </w:r>
      <w:r>
        <w:rPr>
          <w:rFonts w:ascii="Times New Roman"/>
          <w:b w:val="false"/>
          <w:i w:val="false"/>
          <w:color w:val="000000"/>
          <w:sz w:val="28"/>
        </w:rPr>
        <w:t xml:space="preserve">
1879 2 3 3     Начисленная неустойка (штраф, пеня) (иностранные </w:t>
      </w:r>
      <w:r>
        <w:br/>
      </w:r>
      <w:r>
        <w:rPr>
          <w:rFonts w:ascii="Times New Roman"/>
          <w:b w:val="false"/>
          <w:i w:val="false"/>
          <w:color w:val="000000"/>
          <w:sz w:val="28"/>
        </w:rPr>
        <w:t xml:space="preserve">
               центральные банки) в ДВВ </w:t>
      </w:r>
      <w:r>
        <w:br/>
      </w:r>
      <w:r>
        <w:rPr>
          <w:rFonts w:ascii="Times New Roman"/>
          <w:b w:val="false"/>
          <w:i w:val="false"/>
          <w:color w:val="000000"/>
          <w:sz w:val="28"/>
        </w:rPr>
        <w:t xml:space="preserve">
1879 2 4 1     Начисленная неустойка (штраф, пеня) (банки-нерезиденты)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2 4 2     Начисленная неустойка (штраф, пеня) (банки-нерезиденты)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1879 2 4 3     Начисленная неустойка (штраф, пеня) (банки-нерезиденты)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1879 2 5 1     Начисленная неустойка (штраф, пеня)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тенге </w:t>
      </w:r>
      <w:r>
        <w:br/>
      </w:r>
      <w:r>
        <w:rPr>
          <w:rFonts w:ascii="Times New Roman"/>
          <w:b w:val="false"/>
          <w:i w:val="false"/>
          <w:color w:val="000000"/>
          <w:sz w:val="28"/>
        </w:rPr>
        <w:t xml:space="preserve">
1879 2 5 2     Начисленная неустойка (штраф, пеня)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1879 2 5 3     Начисленная неустойка (штраф, пеня) (организации- </w:t>
      </w:r>
      <w:r>
        <w:br/>
      </w:r>
      <w:r>
        <w:rPr>
          <w:rFonts w:ascii="Times New Roman"/>
          <w:b w:val="false"/>
          <w:i w:val="false"/>
          <w:color w:val="000000"/>
          <w:sz w:val="28"/>
        </w:rPr>
        <w:t xml:space="preserve">
               нерезиденты, осуществляющие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1879 2 6 1     Начисленная неустойка (штраф, пеня) (государственные </w:t>
      </w:r>
      <w:r>
        <w:br/>
      </w:r>
      <w:r>
        <w:rPr>
          <w:rFonts w:ascii="Times New Roman"/>
          <w:b w:val="false"/>
          <w:i w:val="false"/>
          <w:color w:val="000000"/>
          <w:sz w:val="28"/>
        </w:rPr>
        <w:t xml:space="preserve">
               нефинансовые организации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2 6 2     Начисленная неустойка (штраф, пеня) (государственные </w:t>
      </w:r>
      <w:r>
        <w:br/>
      </w:r>
      <w:r>
        <w:rPr>
          <w:rFonts w:ascii="Times New Roman"/>
          <w:b w:val="false"/>
          <w:i w:val="false"/>
          <w:color w:val="000000"/>
          <w:sz w:val="28"/>
        </w:rPr>
        <w:t xml:space="preserve">
               нефинансовые организации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1879 2 6 3     Начисленная неустойка (штраф, пеня) (государственные </w:t>
      </w:r>
      <w:r>
        <w:br/>
      </w:r>
      <w:r>
        <w:rPr>
          <w:rFonts w:ascii="Times New Roman"/>
          <w:b w:val="false"/>
          <w:i w:val="false"/>
          <w:color w:val="000000"/>
          <w:sz w:val="28"/>
        </w:rPr>
        <w:t xml:space="preserve">
               нефинансовые организации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1879 2 7 1     Начисленная неустойка (штраф, пеня) (негосударственные </w:t>
      </w:r>
      <w:r>
        <w:br/>
      </w:r>
      <w:r>
        <w:rPr>
          <w:rFonts w:ascii="Times New Roman"/>
          <w:b w:val="false"/>
          <w:i w:val="false"/>
          <w:color w:val="000000"/>
          <w:sz w:val="28"/>
        </w:rPr>
        <w:t xml:space="preserve">
               нефинансовые организации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2 7 2     Начисленная неустойка (штраф, пеня) (негосударственные </w:t>
      </w:r>
      <w:r>
        <w:br/>
      </w:r>
      <w:r>
        <w:rPr>
          <w:rFonts w:ascii="Times New Roman"/>
          <w:b w:val="false"/>
          <w:i w:val="false"/>
          <w:color w:val="000000"/>
          <w:sz w:val="28"/>
        </w:rPr>
        <w:t xml:space="preserve">
               нефинансовые организации иностранного государства) в СКВ </w:t>
      </w:r>
      <w:r>
        <w:br/>
      </w:r>
      <w:r>
        <w:rPr>
          <w:rFonts w:ascii="Times New Roman"/>
          <w:b w:val="false"/>
          <w:i w:val="false"/>
          <w:color w:val="000000"/>
          <w:sz w:val="28"/>
        </w:rPr>
        <w:t xml:space="preserve">
1879 2 7 3     Начисленная неустойка (штраф, пеня) (негосударственные </w:t>
      </w:r>
      <w:r>
        <w:br/>
      </w:r>
      <w:r>
        <w:rPr>
          <w:rFonts w:ascii="Times New Roman"/>
          <w:b w:val="false"/>
          <w:i w:val="false"/>
          <w:color w:val="000000"/>
          <w:sz w:val="28"/>
        </w:rPr>
        <w:t xml:space="preserve">
               нефинансовые организации иностранного государства) в ДВВ </w:t>
      </w:r>
      <w:r>
        <w:br/>
      </w:r>
      <w:r>
        <w:rPr>
          <w:rFonts w:ascii="Times New Roman"/>
          <w:b w:val="false"/>
          <w:i w:val="false"/>
          <w:color w:val="000000"/>
          <w:sz w:val="28"/>
        </w:rPr>
        <w:t xml:space="preserve">
1879 2 8 1     Начисленная неустойка (штраф, пеня)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1879 2 8 2     Начисленная неустойка (штраф, пеня)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1879 2 8 3     Начисленная неустойка (штраф, пеня)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1879 2 9 1     Начисленная неустойка (штраф, пеня) (домашние хозяйства- </w:t>
      </w:r>
      <w:r>
        <w:br/>
      </w:r>
      <w:r>
        <w:rPr>
          <w:rFonts w:ascii="Times New Roman"/>
          <w:b w:val="false"/>
          <w:i w:val="false"/>
          <w:color w:val="000000"/>
          <w:sz w:val="28"/>
        </w:rPr>
        <w:t xml:space="preserve">
               нерезиденты) в тенге </w:t>
      </w:r>
      <w:r>
        <w:br/>
      </w:r>
      <w:r>
        <w:rPr>
          <w:rFonts w:ascii="Times New Roman"/>
          <w:b w:val="false"/>
          <w:i w:val="false"/>
          <w:color w:val="000000"/>
          <w:sz w:val="28"/>
        </w:rPr>
        <w:t xml:space="preserve">
1879 2 9 2     Начисленная неустойка (штраф, пеня) (домашние хозяйства- </w:t>
      </w:r>
      <w:r>
        <w:br/>
      </w:r>
      <w:r>
        <w:rPr>
          <w:rFonts w:ascii="Times New Roman"/>
          <w:b w:val="false"/>
          <w:i w:val="false"/>
          <w:color w:val="000000"/>
          <w:sz w:val="28"/>
        </w:rPr>
        <w:t xml:space="preserve">
               нерезиденты) в СКВ </w:t>
      </w:r>
      <w:r>
        <w:br/>
      </w:r>
      <w:r>
        <w:rPr>
          <w:rFonts w:ascii="Times New Roman"/>
          <w:b w:val="false"/>
          <w:i w:val="false"/>
          <w:color w:val="000000"/>
          <w:sz w:val="28"/>
        </w:rPr>
        <w:t xml:space="preserve">
1879 2 9 3     Начисленная неустойка (штраф, пеня) (домашние хозяйства- </w:t>
      </w:r>
      <w:r>
        <w:br/>
      </w:r>
      <w:r>
        <w:rPr>
          <w:rFonts w:ascii="Times New Roman"/>
          <w:b w:val="false"/>
          <w:i w:val="false"/>
          <w:color w:val="000000"/>
          <w:sz w:val="28"/>
        </w:rPr>
        <w:t xml:space="preserve">
               нерезиденты) в ДВВ </w:t>
      </w:r>
      <w:r>
        <w:br/>
      </w:r>
      <w:r>
        <w:rPr>
          <w:rFonts w:ascii="Times New Roman"/>
          <w:b w:val="false"/>
          <w:i w:val="false"/>
          <w:color w:val="000000"/>
          <w:sz w:val="28"/>
        </w:rPr>
        <w:t xml:space="preserve">
1880 0 0 0     Секьюритизируемые активы </w:t>
      </w:r>
      <w:r>
        <w:br/>
      </w:r>
      <w:r>
        <w:rPr>
          <w:rFonts w:ascii="Times New Roman"/>
          <w:b w:val="false"/>
          <w:i w:val="false"/>
          <w:color w:val="000000"/>
          <w:sz w:val="28"/>
        </w:rPr>
        <w:t xml:space="preserve">
1880 1 0 1     Секьюритизируемые активы, предоставленные организациям-резидентам, в тенге </w:t>
      </w:r>
      <w:r>
        <w:br/>
      </w:r>
      <w:r>
        <w:rPr>
          <w:rFonts w:ascii="Times New Roman"/>
          <w:b w:val="false"/>
          <w:i w:val="false"/>
          <w:color w:val="000000"/>
          <w:sz w:val="28"/>
        </w:rPr>
        <w:t xml:space="preserve">
1880 1 0 2     Секьюритизируемые активы, предоставленные организациям-резидентам, в СКВ </w:t>
      </w:r>
      <w:r>
        <w:br/>
      </w:r>
      <w:r>
        <w:rPr>
          <w:rFonts w:ascii="Times New Roman"/>
          <w:b w:val="false"/>
          <w:i w:val="false"/>
          <w:color w:val="000000"/>
          <w:sz w:val="28"/>
        </w:rPr>
        <w:t xml:space="preserve">
1880 1 0 3     Секьюритизируемые активы, предоставленные организациям-резидентам, в ДВВ </w:t>
      </w:r>
      <w:r>
        <w:br/>
      </w:r>
      <w:r>
        <w:rPr>
          <w:rFonts w:ascii="Times New Roman"/>
          <w:b w:val="false"/>
          <w:i w:val="false"/>
          <w:color w:val="000000"/>
          <w:sz w:val="28"/>
        </w:rPr>
        <w:t xml:space="preserve">
1880 2 0 1     Секьюритизируемые активы, предоставленные организациям-нерезидентам, в тенге </w:t>
      </w:r>
      <w:r>
        <w:br/>
      </w:r>
      <w:r>
        <w:rPr>
          <w:rFonts w:ascii="Times New Roman"/>
          <w:b w:val="false"/>
          <w:i w:val="false"/>
          <w:color w:val="000000"/>
          <w:sz w:val="28"/>
        </w:rPr>
        <w:t xml:space="preserve">
1880 2 0 2     Секьюритизируемые активы, предоставленные организациям-нерезидентам, в СКВ </w:t>
      </w:r>
      <w:r>
        <w:br/>
      </w:r>
      <w:r>
        <w:rPr>
          <w:rFonts w:ascii="Times New Roman"/>
          <w:b w:val="false"/>
          <w:i w:val="false"/>
          <w:color w:val="000000"/>
          <w:sz w:val="28"/>
        </w:rPr>
        <w:t xml:space="preserve">
1880 2 0 3     Секьюритизируемые активы, предоставленные организациям-нерезидентам, в ДВВ </w:t>
      </w:r>
      <w:r>
        <w:br/>
      </w:r>
      <w:r>
        <w:rPr>
          <w:rFonts w:ascii="Times New Roman"/>
          <w:b w:val="false"/>
          <w:i w:val="false"/>
          <w:color w:val="000000"/>
          <w:sz w:val="28"/>
        </w:rPr>
        <w:t>
1890       Требования по операциям с производными финансовыми инструментами и дилинговым операциям</w:t>
      </w:r>
      <w:r>
        <w:br/>
      </w:r>
      <w:r>
        <w:rPr>
          <w:rFonts w:ascii="Times New Roman"/>
          <w:b w:val="false"/>
          <w:i w:val="false"/>
          <w:color w:val="000000"/>
          <w:sz w:val="28"/>
        </w:rPr>
        <w:t xml:space="preserve">
1891 0 0 0    Требования по операциям фьючерс </w:t>
      </w:r>
      <w:r>
        <w:br/>
      </w:r>
      <w:r>
        <w:rPr>
          <w:rFonts w:ascii="Times New Roman"/>
          <w:b w:val="false"/>
          <w:i w:val="false"/>
          <w:color w:val="000000"/>
          <w:sz w:val="28"/>
        </w:rPr>
        <w:t xml:space="preserve">
1891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фьючерс </w:t>
      </w:r>
      <w:r>
        <w:br/>
      </w:r>
      <w:r>
        <w:rPr>
          <w:rFonts w:ascii="Times New Roman"/>
          <w:b w:val="false"/>
          <w:i w:val="false"/>
          <w:color w:val="000000"/>
          <w:sz w:val="28"/>
        </w:rPr>
        <w:t xml:space="preserve">
1891 1 3 2     Требования в СКВ к Национальному Банку Республики </w:t>
      </w:r>
      <w:r>
        <w:br/>
      </w:r>
      <w:r>
        <w:rPr>
          <w:rFonts w:ascii="Times New Roman"/>
          <w:b w:val="false"/>
          <w:i w:val="false"/>
          <w:color w:val="000000"/>
          <w:sz w:val="28"/>
        </w:rPr>
        <w:t xml:space="preserve">
               Казахстан по операциям фьючерс </w:t>
      </w:r>
      <w:r>
        <w:br/>
      </w:r>
      <w:r>
        <w:rPr>
          <w:rFonts w:ascii="Times New Roman"/>
          <w:b w:val="false"/>
          <w:i w:val="false"/>
          <w:color w:val="000000"/>
          <w:sz w:val="28"/>
        </w:rPr>
        <w:t xml:space="preserve">
1891 1 3 3     Требования в ДВВ к Национальному Банку Республики </w:t>
      </w:r>
      <w:r>
        <w:br/>
      </w:r>
      <w:r>
        <w:rPr>
          <w:rFonts w:ascii="Times New Roman"/>
          <w:b w:val="false"/>
          <w:i w:val="false"/>
          <w:color w:val="000000"/>
          <w:sz w:val="28"/>
        </w:rPr>
        <w:t xml:space="preserve">
               Казахстан по операциям фьючерс </w:t>
      </w:r>
      <w:r>
        <w:br/>
      </w:r>
      <w:r>
        <w:rPr>
          <w:rFonts w:ascii="Times New Roman"/>
          <w:b w:val="false"/>
          <w:i w:val="false"/>
          <w:color w:val="000000"/>
          <w:sz w:val="28"/>
        </w:rPr>
        <w:t xml:space="preserve">
  </w:t>
      </w:r>
      <w:r>
        <w:br/>
      </w:r>
      <w:r>
        <w:rPr>
          <w:rFonts w:ascii="Times New Roman"/>
          <w:b w:val="false"/>
          <w:i w:val="false"/>
          <w:color w:val="000000"/>
          <w:sz w:val="28"/>
        </w:rPr>
        <w:t xml:space="preserve">
1891 1 4 1     Требования в тенге к другим банкам-резидентам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1891 1 4 2     Требования в СКВ к другим банкам-резидентам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1891 1 4 3     Требования в ДВВ к другим банкам-резидентам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1891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1 5 2     Требования в СКВ к организациям-резидентам, осуществляющим </w:t>
      </w:r>
      <w:r>
        <w:br/>
      </w:r>
      <w:r>
        <w:rPr>
          <w:rFonts w:ascii="Times New Roman"/>
          <w:b w:val="false"/>
          <w:i w:val="false"/>
          <w:color w:val="000000"/>
          <w:sz w:val="28"/>
        </w:rPr>
        <w:t xml:space="preserve">
               отдельные виды банковских операций, по операциям фьючерс </w:t>
      </w:r>
      <w:r>
        <w:br/>
      </w:r>
      <w:r>
        <w:rPr>
          <w:rFonts w:ascii="Times New Roman"/>
          <w:b w:val="false"/>
          <w:i w:val="false"/>
          <w:color w:val="000000"/>
          <w:sz w:val="28"/>
        </w:rPr>
        <w:t xml:space="preserve">
1891 1 5 3     Требования в ДВВ к организациям-резидентам, осуществляющим </w:t>
      </w:r>
      <w:r>
        <w:br/>
      </w:r>
      <w:r>
        <w:rPr>
          <w:rFonts w:ascii="Times New Roman"/>
          <w:b w:val="false"/>
          <w:i w:val="false"/>
          <w:color w:val="000000"/>
          <w:sz w:val="28"/>
        </w:rPr>
        <w:t xml:space="preserve">
               отдельные виды банковских операций, по операциям фьючерс </w:t>
      </w:r>
      <w:r>
        <w:br/>
      </w:r>
      <w:r>
        <w:rPr>
          <w:rFonts w:ascii="Times New Roman"/>
          <w:b w:val="false"/>
          <w:i w:val="false"/>
          <w:color w:val="000000"/>
          <w:sz w:val="28"/>
        </w:rPr>
        <w:t xml:space="preserve">
1891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операциям фьючерс </w:t>
      </w:r>
      <w:r>
        <w:br/>
      </w:r>
      <w:r>
        <w:rPr>
          <w:rFonts w:ascii="Times New Roman"/>
          <w:b w:val="false"/>
          <w:i w:val="false"/>
          <w:color w:val="000000"/>
          <w:sz w:val="28"/>
        </w:rPr>
        <w:t xml:space="preserve">
1891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операциям фьючерс </w:t>
      </w:r>
      <w:r>
        <w:br/>
      </w:r>
      <w:r>
        <w:rPr>
          <w:rFonts w:ascii="Times New Roman"/>
          <w:b w:val="false"/>
          <w:i w:val="false"/>
          <w:color w:val="000000"/>
          <w:sz w:val="28"/>
        </w:rPr>
        <w:t xml:space="preserve">
1891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операциям фьючерс </w:t>
      </w:r>
      <w:r>
        <w:br/>
      </w:r>
      <w:r>
        <w:rPr>
          <w:rFonts w:ascii="Times New Roman"/>
          <w:b w:val="false"/>
          <w:i w:val="false"/>
          <w:color w:val="000000"/>
          <w:sz w:val="28"/>
        </w:rPr>
        <w:t xml:space="preserve">
1891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операциям фьючерс </w:t>
      </w:r>
      <w:r>
        <w:br/>
      </w:r>
      <w:r>
        <w:rPr>
          <w:rFonts w:ascii="Times New Roman"/>
          <w:b w:val="false"/>
          <w:i w:val="false"/>
          <w:color w:val="000000"/>
          <w:sz w:val="28"/>
        </w:rPr>
        <w:t xml:space="preserve">
1891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операциям фьючерс </w:t>
      </w:r>
      <w:r>
        <w:br/>
      </w:r>
      <w:r>
        <w:rPr>
          <w:rFonts w:ascii="Times New Roman"/>
          <w:b w:val="false"/>
          <w:i w:val="false"/>
          <w:color w:val="000000"/>
          <w:sz w:val="28"/>
        </w:rPr>
        <w:t xml:space="preserve">
1891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операциям фьючерс </w:t>
      </w:r>
      <w:r>
        <w:br/>
      </w:r>
      <w:r>
        <w:rPr>
          <w:rFonts w:ascii="Times New Roman"/>
          <w:b w:val="false"/>
          <w:i w:val="false"/>
          <w:color w:val="000000"/>
          <w:sz w:val="28"/>
        </w:rPr>
        <w:t xml:space="preserve">
1891 1 8 1     Требования в тенге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1891 1 8 2     Требования в СКВ к некоммерческим организациям-резидентам, </w:t>
      </w:r>
      <w:r>
        <w:br/>
      </w:r>
      <w:r>
        <w:rPr>
          <w:rFonts w:ascii="Times New Roman"/>
          <w:b w:val="false"/>
          <w:i w:val="false"/>
          <w:color w:val="000000"/>
          <w:sz w:val="28"/>
        </w:rPr>
        <w:t xml:space="preserve">
               обслуживающим домашние хозяйства по операциям фьючерс </w:t>
      </w:r>
      <w:r>
        <w:br/>
      </w:r>
      <w:r>
        <w:rPr>
          <w:rFonts w:ascii="Times New Roman"/>
          <w:b w:val="false"/>
          <w:i w:val="false"/>
          <w:color w:val="000000"/>
          <w:sz w:val="28"/>
        </w:rPr>
        <w:t xml:space="preserve">
1891 1 8 3     Требования в ДВВ к некоммерческим организациям-резидентам, </w:t>
      </w:r>
      <w:r>
        <w:br/>
      </w:r>
      <w:r>
        <w:rPr>
          <w:rFonts w:ascii="Times New Roman"/>
          <w:b w:val="false"/>
          <w:i w:val="false"/>
          <w:color w:val="000000"/>
          <w:sz w:val="28"/>
        </w:rPr>
        <w:t xml:space="preserve">
               обслуживающим домашние хозяйства по операциям фьючерс </w:t>
      </w:r>
      <w:r>
        <w:br/>
      </w:r>
      <w:r>
        <w:rPr>
          <w:rFonts w:ascii="Times New Roman"/>
          <w:b w:val="false"/>
          <w:i w:val="false"/>
          <w:color w:val="000000"/>
          <w:sz w:val="28"/>
        </w:rPr>
        <w:t xml:space="preserve">
1891 1 9 1     Требования в тенге к домашним хозяйствам-резидентам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1891 1 9 2     Требования в СКВ к домашним хозяйствам-резидентам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1 9 3     Требования в ДВВ к домашним хозяйствам-резидентам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1891 2 3 1     Требования в тенге к иностранным центральным банкам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1891 2 3 2     Требования в СКВ к иностранным центральным банкам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3 3     Требования в ДВВ к иностранным центральным банкам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w:t>
      </w:r>
      <w:r>
        <w:br/>
      </w:r>
      <w:r>
        <w:rPr>
          <w:rFonts w:ascii="Times New Roman"/>
          <w:b w:val="false"/>
          <w:i w:val="false"/>
          <w:color w:val="000000"/>
          <w:sz w:val="28"/>
        </w:rPr>
        <w:t xml:space="preserve">
1891 2 4 1     Требования в тенге к другим банкам-нерезидентам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4 2     Требования в СКВ к другим банкам-нерезидентам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1891 2 4 3     Требования в ДВВ к другим банкам-нерезидентам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1891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фьючерс </w:t>
      </w:r>
      <w:r>
        <w:br/>
      </w:r>
      <w:r>
        <w:rPr>
          <w:rFonts w:ascii="Times New Roman"/>
          <w:b w:val="false"/>
          <w:i w:val="false"/>
          <w:color w:val="000000"/>
          <w:sz w:val="28"/>
        </w:rPr>
        <w:t xml:space="preserve">
1891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фьючерс </w:t>
      </w:r>
      <w:r>
        <w:br/>
      </w:r>
      <w:r>
        <w:rPr>
          <w:rFonts w:ascii="Times New Roman"/>
          <w:b w:val="false"/>
          <w:i w:val="false"/>
          <w:color w:val="000000"/>
          <w:sz w:val="28"/>
        </w:rPr>
        <w:t xml:space="preserve">
1891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фьючерс </w:t>
      </w:r>
      <w:r>
        <w:br/>
      </w:r>
      <w:r>
        <w:rPr>
          <w:rFonts w:ascii="Times New Roman"/>
          <w:b w:val="false"/>
          <w:i w:val="false"/>
          <w:color w:val="000000"/>
          <w:sz w:val="28"/>
        </w:rPr>
        <w:t xml:space="preserve">
1891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фьючерс </w:t>
      </w:r>
      <w:r>
        <w:br/>
      </w:r>
      <w:r>
        <w:rPr>
          <w:rFonts w:ascii="Times New Roman"/>
          <w:b w:val="false"/>
          <w:i w:val="false"/>
          <w:color w:val="000000"/>
          <w:sz w:val="28"/>
        </w:rPr>
        <w:t xml:space="preserve">
1891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фьючерс </w:t>
      </w:r>
      <w:r>
        <w:br/>
      </w:r>
      <w:r>
        <w:rPr>
          <w:rFonts w:ascii="Times New Roman"/>
          <w:b w:val="false"/>
          <w:i w:val="false"/>
          <w:color w:val="000000"/>
          <w:sz w:val="28"/>
        </w:rPr>
        <w:t xml:space="preserve">
1891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фьючерс </w:t>
      </w:r>
      <w:r>
        <w:br/>
      </w:r>
      <w:r>
        <w:rPr>
          <w:rFonts w:ascii="Times New Roman"/>
          <w:b w:val="false"/>
          <w:i w:val="false"/>
          <w:color w:val="000000"/>
          <w:sz w:val="28"/>
        </w:rPr>
        <w:t xml:space="preserve">
1891 2 8 1     Требования в тенге к некоммерческим организациям-нерезидентам, </w:t>
      </w:r>
      <w:r>
        <w:br/>
      </w:r>
      <w:r>
        <w:rPr>
          <w:rFonts w:ascii="Times New Roman"/>
          <w:b w:val="false"/>
          <w:i w:val="false"/>
          <w:color w:val="000000"/>
          <w:sz w:val="28"/>
        </w:rPr>
        <w:t xml:space="preserve">
               обслуживающим домашние хозяйства по операциям фьючерс </w:t>
      </w:r>
      <w:r>
        <w:br/>
      </w:r>
      <w:r>
        <w:rPr>
          <w:rFonts w:ascii="Times New Roman"/>
          <w:b w:val="false"/>
          <w:i w:val="false"/>
          <w:color w:val="000000"/>
          <w:sz w:val="28"/>
        </w:rPr>
        <w:t xml:space="preserve">
1891 2 8 2     Требования в СКВ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1891 2 8 3     Требования в ДВВ к некоммерческим организациям-нерезидентам, </w:t>
      </w:r>
      <w:r>
        <w:br/>
      </w:r>
      <w:r>
        <w:rPr>
          <w:rFonts w:ascii="Times New Roman"/>
          <w:b w:val="false"/>
          <w:i w:val="false"/>
          <w:color w:val="000000"/>
          <w:sz w:val="28"/>
        </w:rPr>
        <w:t xml:space="preserve">
               обслуживающим домашние хозяйства по операциям фьючерс </w:t>
      </w:r>
      <w:r>
        <w:br/>
      </w:r>
      <w:r>
        <w:rPr>
          <w:rFonts w:ascii="Times New Roman"/>
          <w:b w:val="false"/>
          <w:i w:val="false"/>
          <w:color w:val="000000"/>
          <w:sz w:val="28"/>
        </w:rPr>
        <w:t xml:space="preserve">
1891 2 9 1     Требования в тенге к домашним хозяйствам-нерезидентам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1891 2 9 2     Требования в СКВ к домашним хозяйствам-нерезидентам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1891 2 9 3     Требования в ДВВ к домашним хозяйствам-нерезидентам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1892 0 0 0   Требования по операциям форвард </w:t>
      </w:r>
      <w:r>
        <w:br/>
      </w:r>
      <w:r>
        <w:rPr>
          <w:rFonts w:ascii="Times New Roman"/>
          <w:b w:val="false"/>
          <w:i w:val="false"/>
          <w:color w:val="000000"/>
          <w:sz w:val="28"/>
        </w:rPr>
        <w:t xml:space="preserve">
1892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1892 1 3 2     Требования в СКВ к Национальному Банку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1892 1 3 3     Требования в ДВВ к Национальному Банку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1892 1 4 1     Требования в тенге к другим банкам-резидентам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1 4 2     Требования в СКВ к другим банкам-резидентам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1 4 3     Требования в ДВВ к другим банкам-резидентам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1 5 2     Требования в СКВ к организациям-резидентам, осуществляющим </w:t>
      </w:r>
      <w:r>
        <w:br/>
      </w:r>
      <w:r>
        <w:rPr>
          <w:rFonts w:ascii="Times New Roman"/>
          <w:b w:val="false"/>
          <w:i w:val="false"/>
          <w:color w:val="000000"/>
          <w:sz w:val="28"/>
        </w:rPr>
        <w:t xml:space="preserve">
               отдельные виды банковских операций,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1 5 3     Требования в ДВВ к организациям-резидентам, осуществляющим </w:t>
      </w:r>
      <w:r>
        <w:br/>
      </w:r>
      <w:r>
        <w:rPr>
          <w:rFonts w:ascii="Times New Roman"/>
          <w:b w:val="false"/>
          <w:i w:val="false"/>
          <w:color w:val="000000"/>
          <w:sz w:val="28"/>
        </w:rPr>
        <w:t xml:space="preserve">
               отдельные виды банковских операций,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операциям форвард </w:t>
      </w:r>
      <w:r>
        <w:br/>
      </w:r>
      <w:r>
        <w:rPr>
          <w:rFonts w:ascii="Times New Roman"/>
          <w:b w:val="false"/>
          <w:i w:val="false"/>
          <w:color w:val="000000"/>
          <w:sz w:val="28"/>
        </w:rPr>
        <w:t xml:space="preserve">
1892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операциям форвард </w:t>
      </w:r>
      <w:r>
        <w:br/>
      </w:r>
      <w:r>
        <w:rPr>
          <w:rFonts w:ascii="Times New Roman"/>
          <w:b w:val="false"/>
          <w:i w:val="false"/>
          <w:color w:val="000000"/>
          <w:sz w:val="28"/>
        </w:rPr>
        <w:t xml:space="preserve">
1892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операциям форвард </w:t>
      </w:r>
      <w:r>
        <w:br/>
      </w:r>
      <w:r>
        <w:rPr>
          <w:rFonts w:ascii="Times New Roman"/>
          <w:b w:val="false"/>
          <w:i w:val="false"/>
          <w:color w:val="000000"/>
          <w:sz w:val="28"/>
        </w:rPr>
        <w:t xml:space="preserve">
1892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операциям форвард </w:t>
      </w:r>
      <w:r>
        <w:br/>
      </w:r>
      <w:r>
        <w:rPr>
          <w:rFonts w:ascii="Times New Roman"/>
          <w:b w:val="false"/>
          <w:i w:val="false"/>
          <w:color w:val="000000"/>
          <w:sz w:val="28"/>
        </w:rPr>
        <w:t xml:space="preserve">
1892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операциям форвард </w:t>
      </w:r>
      <w:r>
        <w:br/>
      </w:r>
      <w:r>
        <w:rPr>
          <w:rFonts w:ascii="Times New Roman"/>
          <w:b w:val="false"/>
          <w:i w:val="false"/>
          <w:color w:val="000000"/>
          <w:sz w:val="28"/>
        </w:rPr>
        <w:t xml:space="preserve">
1892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операциям форвард </w:t>
      </w:r>
      <w:r>
        <w:br/>
      </w:r>
      <w:r>
        <w:rPr>
          <w:rFonts w:ascii="Times New Roman"/>
          <w:b w:val="false"/>
          <w:i w:val="false"/>
          <w:color w:val="000000"/>
          <w:sz w:val="28"/>
        </w:rPr>
        <w:t xml:space="preserve">
1892 1 8 1     Требования в тенге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1 8 2     Требования в СКВ к некоммерческим организациям-резидентам, </w:t>
      </w:r>
      <w:r>
        <w:br/>
      </w:r>
      <w:r>
        <w:rPr>
          <w:rFonts w:ascii="Times New Roman"/>
          <w:b w:val="false"/>
          <w:i w:val="false"/>
          <w:color w:val="000000"/>
          <w:sz w:val="28"/>
        </w:rPr>
        <w:t xml:space="preserve">
               обслуживающим домашние хозяйства по операциям форвард </w:t>
      </w:r>
      <w:r>
        <w:br/>
      </w:r>
      <w:r>
        <w:rPr>
          <w:rFonts w:ascii="Times New Roman"/>
          <w:b w:val="false"/>
          <w:i w:val="false"/>
          <w:color w:val="000000"/>
          <w:sz w:val="28"/>
        </w:rPr>
        <w:t xml:space="preserve">
1892 1 8 3     Требования в ДВВ к некоммерческим организациям-резидентам, </w:t>
      </w:r>
      <w:r>
        <w:br/>
      </w:r>
      <w:r>
        <w:rPr>
          <w:rFonts w:ascii="Times New Roman"/>
          <w:b w:val="false"/>
          <w:i w:val="false"/>
          <w:color w:val="000000"/>
          <w:sz w:val="28"/>
        </w:rPr>
        <w:t xml:space="preserve">
               обслуживающим домашние хозяйства по операциям форвард </w:t>
      </w:r>
      <w:r>
        <w:br/>
      </w:r>
      <w:r>
        <w:rPr>
          <w:rFonts w:ascii="Times New Roman"/>
          <w:b w:val="false"/>
          <w:i w:val="false"/>
          <w:color w:val="000000"/>
          <w:sz w:val="28"/>
        </w:rPr>
        <w:t xml:space="preserve">
1892 1 9 1     Требования в тенге к домашним хозяйствам-резидентам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1 9 2     Требования в СКВ к домашним хозяйствам-резидентам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1 9 3     Требования в ДВВ к домашним хозяйствам-резидентам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3 1     Требования в тенге к иностранным центральным банкам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3 2     Требования в СКВ к иностранным центральным банкам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3 3     Требования в ДВВ к иностранным центральным банкам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w:t>
      </w:r>
      <w:r>
        <w:br/>
      </w:r>
      <w:r>
        <w:rPr>
          <w:rFonts w:ascii="Times New Roman"/>
          <w:b w:val="false"/>
          <w:i w:val="false"/>
          <w:color w:val="000000"/>
          <w:sz w:val="28"/>
        </w:rPr>
        <w:t xml:space="preserve">
1892 2 4 1     Требования в тенге к другим банкам-нерезидентам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4 2     Требования в СКВ к другим банкам-нерезидентам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4 3     Требования в ДВВ к другим банкам-нерезидентам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1892 2 8 1     Требования в тенге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8 2     Требования в СКВ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8 3     Требования в ДВВ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1892 2 9 1     Требования в тенге к домашним хозяйствам-нерезидентам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9 2     Требования в СКВ к домашним хозяйствам-нерезидентам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1892 2 9 3     Требования в ДВВ к домашним хозяйствам-нерезидентам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1893 0 0 0   Требования по опционным операциям </w:t>
      </w:r>
      <w:r>
        <w:br/>
      </w:r>
      <w:r>
        <w:rPr>
          <w:rFonts w:ascii="Times New Roman"/>
          <w:b w:val="false"/>
          <w:i w:val="false"/>
          <w:color w:val="000000"/>
          <w:sz w:val="28"/>
        </w:rPr>
        <w:t xml:space="preserve">
1893 1 3 1     Требования в тенге к Национальному Банку Республики </w:t>
      </w:r>
      <w:r>
        <w:br/>
      </w:r>
      <w:r>
        <w:rPr>
          <w:rFonts w:ascii="Times New Roman"/>
          <w:b w:val="false"/>
          <w:i w:val="false"/>
          <w:color w:val="000000"/>
          <w:sz w:val="28"/>
        </w:rPr>
        <w:t xml:space="preserve">
               Казахстан по опционным операциям </w:t>
      </w:r>
      <w:r>
        <w:br/>
      </w:r>
      <w:r>
        <w:rPr>
          <w:rFonts w:ascii="Times New Roman"/>
          <w:b w:val="false"/>
          <w:i w:val="false"/>
          <w:color w:val="000000"/>
          <w:sz w:val="28"/>
        </w:rPr>
        <w:t xml:space="preserve">
1893 1 3 2     Требования в СКВ к Национальному Банку Республики </w:t>
      </w:r>
      <w:r>
        <w:br/>
      </w:r>
      <w:r>
        <w:rPr>
          <w:rFonts w:ascii="Times New Roman"/>
          <w:b w:val="false"/>
          <w:i w:val="false"/>
          <w:color w:val="000000"/>
          <w:sz w:val="28"/>
        </w:rPr>
        <w:t xml:space="preserve">
               Казахстан по опционным операциям </w:t>
      </w:r>
      <w:r>
        <w:br/>
      </w:r>
      <w:r>
        <w:rPr>
          <w:rFonts w:ascii="Times New Roman"/>
          <w:b w:val="false"/>
          <w:i w:val="false"/>
          <w:color w:val="000000"/>
          <w:sz w:val="28"/>
        </w:rPr>
        <w:t xml:space="preserve">
1893 1 3 3     Требования в ДВВ к Национальному Банку Республики </w:t>
      </w:r>
      <w:r>
        <w:br/>
      </w:r>
      <w:r>
        <w:rPr>
          <w:rFonts w:ascii="Times New Roman"/>
          <w:b w:val="false"/>
          <w:i w:val="false"/>
          <w:color w:val="000000"/>
          <w:sz w:val="28"/>
        </w:rPr>
        <w:t xml:space="preserve">
               Казахстан по опционным операциям </w:t>
      </w:r>
      <w:r>
        <w:br/>
      </w:r>
      <w:r>
        <w:rPr>
          <w:rFonts w:ascii="Times New Roman"/>
          <w:b w:val="false"/>
          <w:i w:val="false"/>
          <w:color w:val="000000"/>
          <w:sz w:val="28"/>
        </w:rPr>
        <w:t xml:space="preserve">
1893 1 4 1     Требования в тенге к другим банкам-резидентам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1 4 2     Требования в СКВ к другим банкам-резидентам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1 4 3     Требования в ДВВ к другим банкам-резидентам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1 5 2     Требования в СКВ к организациям-резидентам, осуществляющим </w:t>
      </w:r>
      <w:r>
        <w:br/>
      </w:r>
      <w:r>
        <w:rPr>
          <w:rFonts w:ascii="Times New Roman"/>
          <w:b w:val="false"/>
          <w:i w:val="false"/>
          <w:color w:val="000000"/>
          <w:sz w:val="28"/>
        </w:rPr>
        <w:t xml:space="preserve">
               отдельные виды банковских операций, по опционным операциям </w:t>
      </w:r>
      <w:r>
        <w:br/>
      </w:r>
      <w:r>
        <w:rPr>
          <w:rFonts w:ascii="Times New Roman"/>
          <w:b w:val="false"/>
          <w:i w:val="false"/>
          <w:color w:val="000000"/>
          <w:sz w:val="28"/>
        </w:rPr>
        <w:t xml:space="preserve">
1893 1 5 3     Требования в ДВВ к организациям-резидентам, осуществляющим </w:t>
      </w:r>
      <w:r>
        <w:br/>
      </w:r>
      <w:r>
        <w:rPr>
          <w:rFonts w:ascii="Times New Roman"/>
          <w:b w:val="false"/>
          <w:i w:val="false"/>
          <w:color w:val="000000"/>
          <w:sz w:val="28"/>
        </w:rPr>
        <w:t xml:space="preserve">
               отдельные виды банковских операций, по опционным операциям </w:t>
      </w:r>
      <w:r>
        <w:br/>
      </w:r>
      <w:r>
        <w:rPr>
          <w:rFonts w:ascii="Times New Roman"/>
          <w:b w:val="false"/>
          <w:i w:val="false"/>
          <w:color w:val="000000"/>
          <w:sz w:val="28"/>
        </w:rPr>
        <w:t xml:space="preserve">
1893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опционным операциям </w:t>
      </w:r>
      <w:r>
        <w:br/>
      </w:r>
      <w:r>
        <w:rPr>
          <w:rFonts w:ascii="Times New Roman"/>
          <w:b w:val="false"/>
          <w:i w:val="false"/>
          <w:color w:val="000000"/>
          <w:sz w:val="28"/>
        </w:rPr>
        <w:t xml:space="preserve">
1893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опционным операциям </w:t>
      </w:r>
      <w:r>
        <w:br/>
      </w:r>
      <w:r>
        <w:rPr>
          <w:rFonts w:ascii="Times New Roman"/>
          <w:b w:val="false"/>
          <w:i w:val="false"/>
          <w:color w:val="000000"/>
          <w:sz w:val="28"/>
        </w:rPr>
        <w:t xml:space="preserve">
1893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опционным операциям </w:t>
      </w:r>
      <w:r>
        <w:br/>
      </w:r>
      <w:r>
        <w:rPr>
          <w:rFonts w:ascii="Times New Roman"/>
          <w:b w:val="false"/>
          <w:i w:val="false"/>
          <w:color w:val="000000"/>
          <w:sz w:val="28"/>
        </w:rPr>
        <w:t xml:space="preserve">
1893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опционным операциям </w:t>
      </w:r>
      <w:r>
        <w:br/>
      </w:r>
      <w:r>
        <w:rPr>
          <w:rFonts w:ascii="Times New Roman"/>
          <w:b w:val="false"/>
          <w:i w:val="false"/>
          <w:color w:val="000000"/>
          <w:sz w:val="28"/>
        </w:rPr>
        <w:t xml:space="preserve">
1893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опционным операциям </w:t>
      </w:r>
      <w:r>
        <w:br/>
      </w:r>
      <w:r>
        <w:rPr>
          <w:rFonts w:ascii="Times New Roman"/>
          <w:b w:val="false"/>
          <w:i w:val="false"/>
          <w:color w:val="000000"/>
          <w:sz w:val="28"/>
        </w:rPr>
        <w:t xml:space="preserve">
1893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опционным операциям </w:t>
      </w:r>
      <w:r>
        <w:br/>
      </w:r>
      <w:r>
        <w:rPr>
          <w:rFonts w:ascii="Times New Roman"/>
          <w:b w:val="false"/>
          <w:i w:val="false"/>
          <w:color w:val="000000"/>
          <w:sz w:val="28"/>
        </w:rPr>
        <w:t xml:space="preserve">
1893 1 8 1     Требования в тенге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1 8 2     Требования в СКВ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1 8 3     Требования в ДВВ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1 9 1     Требования в тенге к домашним хозяйствам-резидентам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1 9 2     Требования в СКВ к домашним хозяйствам-резидентам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1 9 3     Требования в ДВВ к домашним хозяйствам-резидентам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3 1     Требования в тенге к иностранным центральным банкам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3 2     Требования в СКВ к иностранным центральным банкам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3 3     Требования в ДВВ к иностранным центральным банкам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w:t>
      </w:r>
      <w:r>
        <w:br/>
      </w:r>
      <w:r>
        <w:rPr>
          <w:rFonts w:ascii="Times New Roman"/>
          <w:b w:val="false"/>
          <w:i w:val="false"/>
          <w:color w:val="000000"/>
          <w:sz w:val="28"/>
        </w:rPr>
        <w:t xml:space="preserve">
1893 2 4 1     Требования в тенге к другим банкам-нерезидентам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2 4 2     Требования в СКВ к другим банкам-нерезидентам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4 3     Требования в ДВВ к другим банкам-нерезидентам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1893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1893 2 8 1     Требования в тенге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8 2     Требования в СКВ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8 3     Требования в ДВВ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9 1     Требования в тенге к домашним хозяйствам-нерезидентам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9 2     Требования в СКВ к домашним хозяйствам-нерезидентам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1893 2 9 3     Требования в ДВВ к домашним хозяйствам-нерезидентам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1894 0 0 0  Требования по операциям спот </w:t>
      </w:r>
      <w:r>
        <w:br/>
      </w:r>
      <w:r>
        <w:rPr>
          <w:rFonts w:ascii="Times New Roman"/>
          <w:b w:val="false"/>
          <w:i w:val="false"/>
          <w:color w:val="000000"/>
          <w:sz w:val="28"/>
        </w:rPr>
        <w:t xml:space="preserve">
1894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спот </w:t>
      </w:r>
      <w:r>
        <w:br/>
      </w:r>
      <w:r>
        <w:rPr>
          <w:rFonts w:ascii="Times New Roman"/>
          <w:b w:val="false"/>
          <w:i w:val="false"/>
          <w:color w:val="000000"/>
          <w:sz w:val="28"/>
        </w:rPr>
        <w:t xml:space="preserve">
1894 1 3 2     Требования в СКВ к Национальному Банку Республики </w:t>
      </w:r>
      <w:r>
        <w:br/>
      </w:r>
      <w:r>
        <w:rPr>
          <w:rFonts w:ascii="Times New Roman"/>
          <w:b w:val="false"/>
          <w:i w:val="false"/>
          <w:color w:val="000000"/>
          <w:sz w:val="28"/>
        </w:rPr>
        <w:t xml:space="preserve">
               Казахстан по операциям спот </w:t>
      </w:r>
      <w:r>
        <w:br/>
      </w:r>
      <w:r>
        <w:rPr>
          <w:rFonts w:ascii="Times New Roman"/>
          <w:b w:val="false"/>
          <w:i w:val="false"/>
          <w:color w:val="000000"/>
          <w:sz w:val="28"/>
        </w:rPr>
        <w:t xml:space="preserve">
1894 1 3 3     Требования в ДВВ к Национальному Банку Республики </w:t>
      </w:r>
      <w:r>
        <w:br/>
      </w:r>
      <w:r>
        <w:rPr>
          <w:rFonts w:ascii="Times New Roman"/>
          <w:b w:val="false"/>
          <w:i w:val="false"/>
          <w:color w:val="000000"/>
          <w:sz w:val="28"/>
        </w:rPr>
        <w:t xml:space="preserve">
               Казахстан по операциям спот </w:t>
      </w:r>
      <w:r>
        <w:br/>
      </w:r>
      <w:r>
        <w:rPr>
          <w:rFonts w:ascii="Times New Roman"/>
          <w:b w:val="false"/>
          <w:i w:val="false"/>
          <w:color w:val="000000"/>
          <w:sz w:val="28"/>
        </w:rPr>
        <w:t xml:space="preserve">
1894 1 4 1     Требования в тенге к другим банкам-резидентам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4 2     Требования в СКВ к другим банкам-резидентам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4 3     Требования в ДВВ к другим банкам-резидентам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5 2     Требования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5 3     Требования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операциям спот </w:t>
      </w:r>
      <w:r>
        <w:br/>
      </w:r>
      <w:r>
        <w:rPr>
          <w:rFonts w:ascii="Times New Roman"/>
          <w:b w:val="false"/>
          <w:i w:val="false"/>
          <w:color w:val="000000"/>
          <w:sz w:val="28"/>
        </w:rPr>
        <w:t xml:space="preserve">
1894 1 8 1     Требования в тенге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8 2     Требования в СКВ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8 3     Требования в ДВВ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1 9 1     Требования в тенге к домашним хозяйствам-резидентам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9 2     Требования в СКВ к домашним хозяйствам-резидентам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1 9 3     Требования в ДВВ к домашним хозяйствам-резидентам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3 1     Требования в тенге к иностранным центральным банкам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3 2     Требования в СКВ к иностранным центральным банкам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3 3     Требования в ДВВ к иностранным центральным банкам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4 1     Требования в тенге к другим банкам-нерезидентам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2 4 2     Требования в СКВ к другим банкам-нерезидентам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2 4 3     Требования в ДВВ к другим банкам-нерезидентам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1894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1894 2 8 1     Требования в тенге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8 2     Требования в СКВ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8 3     Требования в ДВВ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9 1     Требования в тенге к домашним хозяйствам-нерезидентам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9 2     Требования в СКВ к домашним хозяйствам-нерезидентам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1894 2 9 3     Требования в ДВВ к домашним хозяйствам-нерезидентам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1895 0 0 0   Требования по операциям своп </w:t>
      </w:r>
      <w:r>
        <w:br/>
      </w:r>
      <w:r>
        <w:rPr>
          <w:rFonts w:ascii="Times New Roman"/>
          <w:b w:val="false"/>
          <w:i w:val="false"/>
          <w:color w:val="000000"/>
          <w:sz w:val="28"/>
        </w:rPr>
        <w:t xml:space="preserve">
1895 1 3 1     Требования в тенге к Национальному Банку Республики </w:t>
      </w:r>
      <w:r>
        <w:br/>
      </w:r>
      <w:r>
        <w:rPr>
          <w:rFonts w:ascii="Times New Roman"/>
          <w:b w:val="false"/>
          <w:i w:val="false"/>
          <w:color w:val="000000"/>
          <w:sz w:val="28"/>
        </w:rPr>
        <w:t xml:space="preserve">
               Казахстан по операциям своп </w:t>
      </w:r>
      <w:r>
        <w:br/>
      </w:r>
      <w:r>
        <w:rPr>
          <w:rFonts w:ascii="Times New Roman"/>
          <w:b w:val="false"/>
          <w:i w:val="false"/>
          <w:color w:val="000000"/>
          <w:sz w:val="28"/>
        </w:rPr>
        <w:t xml:space="preserve">
1895 1 3 2     Требования в СКВ к Национальному Банку Республики </w:t>
      </w:r>
      <w:r>
        <w:br/>
      </w:r>
      <w:r>
        <w:rPr>
          <w:rFonts w:ascii="Times New Roman"/>
          <w:b w:val="false"/>
          <w:i w:val="false"/>
          <w:color w:val="000000"/>
          <w:sz w:val="28"/>
        </w:rPr>
        <w:t xml:space="preserve">
               Казахстан по операциям своп </w:t>
      </w:r>
      <w:r>
        <w:br/>
      </w:r>
      <w:r>
        <w:rPr>
          <w:rFonts w:ascii="Times New Roman"/>
          <w:b w:val="false"/>
          <w:i w:val="false"/>
          <w:color w:val="000000"/>
          <w:sz w:val="28"/>
        </w:rPr>
        <w:t xml:space="preserve">
1895 1 3 3     Требования в ДВВ к Национальному Банку Республики </w:t>
      </w:r>
      <w:r>
        <w:br/>
      </w:r>
      <w:r>
        <w:rPr>
          <w:rFonts w:ascii="Times New Roman"/>
          <w:b w:val="false"/>
          <w:i w:val="false"/>
          <w:color w:val="000000"/>
          <w:sz w:val="28"/>
        </w:rPr>
        <w:t xml:space="preserve">
               Казахстан по операциям своп </w:t>
      </w:r>
      <w:r>
        <w:br/>
      </w:r>
      <w:r>
        <w:rPr>
          <w:rFonts w:ascii="Times New Roman"/>
          <w:b w:val="false"/>
          <w:i w:val="false"/>
          <w:color w:val="000000"/>
          <w:sz w:val="28"/>
        </w:rPr>
        <w:t xml:space="preserve">
1895 1 4 1     Требования в тенге к другим банкам-резидентам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4 2     Требования в СКВ к другим банкам-резидентам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4 3     Требования в ДВВ к другим банкам-резидентам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5 1     Требования в тенге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5 2     Требования в СКВ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5 3     Требования в ДВВ к организациям-резидентам,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6 1     Требования в тенге к 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6 2     Требования в СКВ к 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6 3     Требования в ДВВ к 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7 1     Требования в тенге к негосударственным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7 2     Требования в СКВ к негосударственным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7 3     Требования в ДВВ к негосударственным нефинансовым </w:t>
      </w:r>
      <w:r>
        <w:br/>
      </w:r>
      <w:r>
        <w:rPr>
          <w:rFonts w:ascii="Times New Roman"/>
          <w:b w:val="false"/>
          <w:i w:val="false"/>
          <w:color w:val="000000"/>
          <w:sz w:val="28"/>
        </w:rPr>
        <w:t xml:space="preserve">
               организациям-резидентам по операциям своп </w:t>
      </w:r>
      <w:r>
        <w:br/>
      </w:r>
      <w:r>
        <w:rPr>
          <w:rFonts w:ascii="Times New Roman"/>
          <w:b w:val="false"/>
          <w:i w:val="false"/>
          <w:color w:val="000000"/>
          <w:sz w:val="28"/>
        </w:rPr>
        <w:t xml:space="preserve">
1895 1 8 1     Требования в тенге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8 2     Требования в СКВ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8 3     Требования в ДВВ к некоммерческим организациям- </w:t>
      </w:r>
      <w:r>
        <w:br/>
      </w:r>
      <w:r>
        <w:rPr>
          <w:rFonts w:ascii="Times New Roman"/>
          <w:b w:val="false"/>
          <w:i w:val="false"/>
          <w:color w:val="000000"/>
          <w:sz w:val="28"/>
        </w:rPr>
        <w:t xml:space="preserve">
               резидентам, обслуживающим домашние хозяйства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1 9 1     Требования в тенге к домашним хозяйствам-резидентам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9 2     Требования в СКВ к домашним хозяйствам-резидентам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1 9 3     Требования в ДВВ к домашним хозяйствам-резидентам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3 1     Требования в тенге к иностранным центральным банкам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3 2     Требования в СКВ к иностранным центральным банкам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3 3     Требования в ДВВ к иностранным центральным банкам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4 1     Требования в тенге к другим банкам-нерезидентам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2 4 2     Требования в СКВ к другим банкам-нерезидентам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2 4 3     Требования в ДВВ к другим банкам-нерезидентам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1895 2 5 1     Требования в тенге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5 2     Требования в СКВ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5 3     Требования в ДВВ к организациям-нерезидентам,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6 1     Требования в тенге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6 2     Требования в СКВ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6 3     Требования в ДВВ к 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7 1     Требования в тенге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7 2     Требования в СКВ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7 3     Требования в ДВВ к негосударственным нефинансовым </w:t>
      </w:r>
      <w:r>
        <w:br/>
      </w:r>
      <w:r>
        <w:rPr>
          <w:rFonts w:ascii="Times New Roman"/>
          <w:b w:val="false"/>
          <w:i w:val="false"/>
          <w:color w:val="000000"/>
          <w:sz w:val="28"/>
        </w:rPr>
        <w:t xml:space="preserve">
               организациям иностранного государства по операциям своп </w:t>
      </w:r>
      <w:r>
        <w:br/>
      </w:r>
      <w:r>
        <w:rPr>
          <w:rFonts w:ascii="Times New Roman"/>
          <w:b w:val="false"/>
          <w:i w:val="false"/>
          <w:color w:val="000000"/>
          <w:sz w:val="28"/>
        </w:rPr>
        <w:t xml:space="preserve">
1895 2 8 1     Требования в тенге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8 2     Требования в СКВ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8 3     Требования в ДВВ к некоммерческим организациям- </w:t>
      </w:r>
      <w:r>
        <w:br/>
      </w:r>
      <w:r>
        <w:rPr>
          <w:rFonts w:ascii="Times New Roman"/>
          <w:b w:val="false"/>
          <w:i w:val="false"/>
          <w:color w:val="000000"/>
          <w:sz w:val="28"/>
        </w:rPr>
        <w:t xml:space="preserve">
               нерезидентам, обслуживающим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9 1     Требования в тенге к домашним хозяйствам-нерезидентам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9 2     Требования в СКВ к домашним хозяйствам-нерезидентам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1895 2 9 3     Требования в ДВВ к домашним хозяйствам-нерезидентам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1899 0 0 0     Требования по операциям с прочими производными финансовыми инструментами </w:t>
      </w:r>
      <w:r>
        <w:br/>
      </w:r>
      <w:r>
        <w:rPr>
          <w:rFonts w:ascii="Times New Roman"/>
          <w:b w:val="false"/>
          <w:i w:val="false"/>
          <w:color w:val="000000"/>
          <w:sz w:val="28"/>
        </w:rPr>
        <w:t xml:space="preserve">
1899 1 3 1     Требования в тенге к Национальному Банку Республики Казахстан по операциям с прочими производными финансовыми инструментами </w:t>
      </w:r>
      <w:r>
        <w:br/>
      </w:r>
      <w:r>
        <w:rPr>
          <w:rFonts w:ascii="Times New Roman"/>
          <w:b w:val="false"/>
          <w:i w:val="false"/>
          <w:color w:val="000000"/>
          <w:sz w:val="28"/>
        </w:rPr>
        <w:t xml:space="preserve">
1899 1 3 2     Требования в СКВ к Национальному Банку Республики Казахстан по операциям с прочими производными финансовыми инструментами </w:t>
      </w:r>
      <w:r>
        <w:br/>
      </w:r>
      <w:r>
        <w:rPr>
          <w:rFonts w:ascii="Times New Roman"/>
          <w:b w:val="false"/>
          <w:i w:val="false"/>
          <w:color w:val="000000"/>
          <w:sz w:val="28"/>
        </w:rPr>
        <w:t xml:space="preserve">
1899 1 3 3     Требования в ДВВ к Национальному Банку Республики Казахстан по операциям с прочими производными финансовыми инструментами </w:t>
      </w:r>
      <w:r>
        <w:br/>
      </w:r>
      <w:r>
        <w:rPr>
          <w:rFonts w:ascii="Times New Roman"/>
          <w:b w:val="false"/>
          <w:i w:val="false"/>
          <w:color w:val="000000"/>
          <w:sz w:val="28"/>
        </w:rPr>
        <w:t xml:space="preserve">
1899 1 4 1     Требования в тенге к другим банкам-резидентам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4 2     Требования в СКВ к другим банкам-резидентам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4 3     Требования в ДВВ к другим банкам-резидентам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5 1     Требования в тенге к организациям-резидентам, осуществляющим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1899 1 5 2     Требования в СКВ к организациям-резидентам, осуществляющим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1899 1 5 3     Требования в ДВВ к организациям-резидентам, осуществляющим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1899 1 6 1     Требования в тенге к государственным нефинансовым организациям-резидентам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6 2     Требования в СКВ к государственным нефинансовым организациям-резидентам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6 3     Требования в ДВВ к государственным нефинансовым организациям-резидентам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7 1     Требования в тенге к негосударственным нефинансовым организациям-резидентам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7 2     Требования в СКВ к негосударственным нефинансовым организациям-резидентам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7 3     Требования в ДВВ к негосударственным нефинансовым организациям-резидентам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8 1     Требования в тенге к некоммерческим организациям-резидентам, обслуживающим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1899 1 8 2     Требования в СКВ к некоммерческим организациям-резидентам, обслуживающим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1899 1 8 3     Требования в ДВВ к некоммерческим организациям-резидентам, обслуживающим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1899 1 9 1     Требования в тенге к домашним хозяйствам-резидентам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9 2     Требования в СКВ к домашним хозяйствам-резидентам по операциям с прочими производными финансовыми инструментами </w:t>
      </w:r>
      <w:r>
        <w:br/>
      </w:r>
      <w:r>
        <w:rPr>
          <w:rFonts w:ascii="Times New Roman"/>
          <w:b w:val="false"/>
          <w:i w:val="false"/>
          <w:color w:val="000000"/>
          <w:sz w:val="28"/>
        </w:rPr>
        <w:t xml:space="preserve">
1899 1 9 3     Требования в ДВВ к домашним хозяйствам-резидентам по операциям с прочими производными финансовыми инструментами </w:t>
      </w:r>
      <w:r>
        <w:br/>
      </w:r>
      <w:r>
        <w:rPr>
          <w:rFonts w:ascii="Times New Roman"/>
          <w:b w:val="false"/>
          <w:i w:val="false"/>
          <w:color w:val="000000"/>
          <w:sz w:val="28"/>
        </w:rPr>
        <w:t xml:space="preserve">
1899 2 3 1     Требования в тенге к иностранным центральным банкам по операциям с прочими производными финансовыми инструментами </w:t>
      </w:r>
      <w:r>
        <w:br/>
      </w:r>
      <w:r>
        <w:rPr>
          <w:rFonts w:ascii="Times New Roman"/>
          <w:b w:val="false"/>
          <w:i w:val="false"/>
          <w:color w:val="000000"/>
          <w:sz w:val="28"/>
        </w:rPr>
        <w:t xml:space="preserve">
1899 2 3 2     Требования в СКВ к иностранным центральным банкам по операциям с прочими производными финансовыми инструментами </w:t>
      </w:r>
      <w:r>
        <w:br/>
      </w:r>
      <w:r>
        <w:rPr>
          <w:rFonts w:ascii="Times New Roman"/>
          <w:b w:val="false"/>
          <w:i w:val="false"/>
          <w:color w:val="000000"/>
          <w:sz w:val="28"/>
        </w:rPr>
        <w:t xml:space="preserve">
1899 2 3 3     Требования в ДВВ к иностранным центральным банкам по операциям с прочими производными финансовыми инструментами </w:t>
      </w:r>
      <w:r>
        <w:br/>
      </w:r>
      <w:r>
        <w:rPr>
          <w:rFonts w:ascii="Times New Roman"/>
          <w:b w:val="false"/>
          <w:i w:val="false"/>
          <w:color w:val="000000"/>
          <w:sz w:val="28"/>
        </w:rPr>
        <w:t xml:space="preserve">
1899 2 4 1     Требования в тенге к другим банкам-нерезидентам по операциям с прочими производными финансовыми инструментами </w:t>
      </w:r>
      <w:r>
        <w:br/>
      </w:r>
      <w:r>
        <w:rPr>
          <w:rFonts w:ascii="Times New Roman"/>
          <w:b w:val="false"/>
          <w:i w:val="false"/>
          <w:color w:val="000000"/>
          <w:sz w:val="28"/>
        </w:rPr>
        <w:t xml:space="preserve">
1899 2 4 2     Требования в СКВ к другим банкам-нерезидентам по операциям с прочими производными финансовыми инструментами </w:t>
      </w:r>
      <w:r>
        <w:br/>
      </w:r>
      <w:r>
        <w:rPr>
          <w:rFonts w:ascii="Times New Roman"/>
          <w:b w:val="false"/>
          <w:i w:val="false"/>
          <w:color w:val="000000"/>
          <w:sz w:val="28"/>
        </w:rPr>
        <w:t xml:space="preserve">
1899 2 4 3     Требования в ДВВ к другим банкам-нерезидентам по операциям с прочими производными финансовыми инструментами </w:t>
      </w:r>
      <w:r>
        <w:br/>
      </w:r>
      <w:r>
        <w:rPr>
          <w:rFonts w:ascii="Times New Roman"/>
          <w:b w:val="false"/>
          <w:i w:val="false"/>
          <w:color w:val="000000"/>
          <w:sz w:val="28"/>
        </w:rPr>
        <w:t xml:space="preserve">
1899 2 5 1     Требования в тенге к организациям-нерезидентам, осуществляющим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1899 2 5 2     Требования в СКВ к организациям-нерезидентам, осуществляющим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1899 2 5 3     Требования в ДВВ к организациям-нерезидентам, осуществляющим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1899 2 6 1     Требования в тенге к государственным нефинансовым организациям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1899 2 6 2     Требования в СКВ к государственным нефинансовым организациям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1899 2 6 3     Требования в ДВВ к государственным нефинансовым организациям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1899 2 7 1     Требования в тенге к негосударственным нефинансовым организациям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1899 2 7 2     Требования в СКВ к негосударственным нефинансовым организациям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1899 2 7 3     Требования в ДВВ к негосударственным нефинансовым организациям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1899 2 8 1     Требования в тенге к некоммерческим организациям-нерезидентам, обслуживающим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1899 2 8 2     Требования в СКВ к некоммерческим организациям-нерезидентам, обслуживающим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1899 2 8 3     Требования в ДВВ к некоммерческим организациям-нерезидентам, обслуживающим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1899 2 9 1     Требования в тенге к домашним хозяйствам-нерезидентам по операциям с прочими производными финансовыми инструментами </w:t>
      </w:r>
      <w:r>
        <w:br/>
      </w:r>
      <w:r>
        <w:rPr>
          <w:rFonts w:ascii="Times New Roman"/>
          <w:b w:val="false"/>
          <w:i w:val="false"/>
          <w:color w:val="000000"/>
          <w:sz w:val="28"/>
        </w:rPr>
        <w:t xml:space="preserve">
1899 2 9 2     Требования в СКВ к домашним хозяйствам-нерезидентам по операциям с прочими производными финансовыми инструментами </w:t>
      </w:r>
      <w:r>
        <w:br/>
      </w:r>
      <w:r>
        <w:rPr>
          <w:rFonts w:ascii="Times New Roman"/>
          <w:b w:val="false"/>
          <w:i w:val="false"/>
          <w:color w:val="000000"/>
          <w:sz w:val="28"/>
        </w:rPr>
        <w:t xml:space="preserve">
1899 2 9 3     Требования в ДВВ к домашним хозяйствам-нерезидентам по операциям с прочими производными финансовыми инструментами </w:t>
      </w:r>
      <w:r>
        <w:br/>
      </w:r>
      <w:r>
        <w:rPr>
          <w:rFonts w:ascii="Times New Roman"/>
          <w:b w:val="false"/>
          <w:i w:val="false"/>
          <w:color w:val="000000"/>
          <w:sz w:val="28"/>
        </w:rPr>
        <w:t xml:space="preserve">
2010       Корреспондентские счета </w:t>
      </w:r>
      <w:r>
        <w:br/>
      </w:r>
      <w:r>
        <w:rPr>
          <w:rFonts w:ascii="Times New Roman"/>
          <w:b w:val="false"/>
          <w:i w:val="false"/>
          <w:color w:val="000000"/>
          <w:sz w:val="28"/>
        </w:rPr>
        <w:t xml:space="preserve">
2011 0 0 0   Корреспондентские счета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2011 1 3 1     Корреспондентские счета Национального Банка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2011 1 3 2     Корреспондентские счета Национального Банка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2011 1 3 3     Корреспондентские счета Национального Банка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2012 0 0 0   Корреспондентские счета иностранных центральных банков </w:t>
      </w:r>
      <w:r>
        <w:br/>
      </w:r>
      <w:r>
        <w:rPr>
          <w:rFonts w:ascii="Times New Roman"/>
          <w:b w:val="false"/>
          <w:i w:val="false"/>
          <w:color w:val="000000"/>
          <w:sz w:val="28"/>
        </w:rPr>
        <w:t xml:space="preserve">
2012 2 3 1     Корреспондентские счета иностранных центральных банков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2012 2 3 2     Корреспондентские счета иностранных центральных банков в СКВ </w:t>
      </w:r>
      <w:r>
        <w:br/>
      </w:r>
      <w:r>
        <w:rPr>
          <w:rFonts w:ascii="Times New Roman"/>
          <w:b w:val="false"/>
          <w:i w:val="false"/>
          <w:color w:val="000000"/>
          <w:sz w:val="28"/>
        </w:rPr>
        <w:t xml:space="preserve">
2012 2 3 3     Корреспондентские счета иностранных центральных банков в ДВВ </w:t>
      </w:r>
      <w:r>
        <w:br/>
      </w:r>
      <w:r>
        <w:rPr>
          <w:rFonts w:ascii="Times New Roman"/>
          <w:b w:val="false"/>
          <w:i w:val="false"/>
          <w:color w:val="000000"/>
          <w:sz w:val="28"/>
        </w:rPr>
        <w:t xml:space="preserve">
2013 0 0 0   Корреспондентские счета других банков </w:t>
      </w:r>
      <w:r>
        <w:br/>
      </w:r>
      <w:r>
        <w:rPr>
          <w:rFonts w:ascii="Times New Roman"/>
          <w:b w:val="false"/>
          <w:i w:val="false"/>
          <w:color w:val="000000"/>
          <w:sz w:val="28"/>
        </w:rPr>
        <w:t xml:space="preserve">
2013 1 4 1     Корреспондентские счета других банков-резидентов в тенге </w:t>
      </w:r>
      <w:r>
        <w:br/>
      </w:r>
      <w:r>
        <w:rPr>
          <w:rFonts w:ascii="Times New Roman"/>
          <w:b w:val="false"/>
          <w:i w:val="false"/>
          <w:color w:val="000000"/>
          <w:sz w:val="28"/>
        </w:rPr>
        <w:t xml:space="preserve">
2013 1 4 2     Корреспондентские счета других банков-резидентов в СКВ </w:t>
      </w:r>
      <w:r>
        <w:br/>
      </w:r>
      <w:r>
        <w:rPr>
          <w:rFonts w:ascii="Times New Roman"/>
          <w:b w:val="false"/>
          <w:i w:val="false"/>
          <w:color w:val="000000"/>
          <w:sz w:val="28"/>
        </w:rPr>
        <w:t xml:space="preserve">
2013 1 4 3     Корреспондентские счета других банков-резидентов в ДВВ </w:t>
      </w:r>
      <w:r>
        <w:br/>
      </w:r>
      <w:r>
        <w:rPr>
          <w:rFonts w:ascii="Times New Roman"/>
          <w:b w:val="false"/>
          <w:i w:val="false"/>
          <w:color w:val="000000"/>
          <w:sz w:val="28"/>
        </w:rPr>
        <w:t xml:space="preserve">
2013 2 4 1     Корреспондентские счета других банков-нерезидентов в тенге </w:t>
      </w:r>
      <w:r>
        <w:br/>
      </w:r>
      <w:r>
        <w:rPr>
          <w:rFonts w:ascii="Times New Roman"/>
          <w:b w:val="false"/>
          <w:i w:val="false"/>
          <w:color w:val="000000"/>
          <w:sz w:val="28"/>
        </w:rPr>
        <w:t xml:space="preserve">
2013 2 4 2     Корреспондентские счета других банков-нерезидентов в СКВ </w:t>
      </w:r>
      <w:r>
        <w:br/>
      </w:r>
      <w:r>
        <w:rPr>
          <w:rFonts w:ascii="Times New Roman"/>
          <w:b w:val="false"/>
          <w:i w:val="false"/>
          <w:color w:val="000000"/>
          <w:sz w:val="28"/>
        </w:rPr>
        <w:t xml:space="preserve">
2013 2 4 3     Корреспондентские счета других банков-нерезидентов в ДВВ </w:t>
      </w:r>
      <w:r>
        <w:br/>
      </w:r>
      <w:r>
        <w:rPr>
          <w:rFonts w:ascii="Times New Roman"/>
          <w:b w:val="false"/>
          <w:i w:val="false"/>
          <w:color w:val="000000"/>
          <w:sz w:val="28"/>
        </w:rPr>
        <w:t xml:space="preserve">
2014 0 0 0     Корреспондентские счета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2014 1 5 1     Корреспондентские счета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2014 1 5 2     Корреспондентские счета организаций-резидентов,      </w:t>
      </w:r>
      <w:r>
        <w:br/>
      </w:r>
      <w:r>
        <w:rPr>
          <w:rFonts w:ascii="Times New Roman"/>
          <w:b w:val="false"/>
          <w:i w:val="false"/>
          <w:color w:val="000000"/>
          <w:sz w:val="28"/>
        </w:rPr>
        <w:t xml:space="preserve">
               осуществляющих отдельные виды банковских операций в СКВ </w:t>
      </w:r>
      <w:r>
        <w:br/>
      </w:r>
      <w:r>
        <w:rPr>
          <w:rFonts w:ascii="Times New Roman"/>
          <w:b w:val="false"/>
          <w:i w:val="false"/>
          <w:color w:val="000000"/>
          <w:sz w:val="28"/>
        </w:rPr>
        <w:t xml:space="preserve">
2014 1 5 3     Корреспондентские счета организаций-резидентов,   </w:t>
      </w:r>
      <w:r>
        <w:br/>
      </w:r>
      <w:r>
        <w:rPr>
          <w:rFonts w:ascii="Times New Roman"/>
          <w:b w:val="false"/>
          <w:i w:val="false"/>
          <w:color w:val="000000"/>
          <w:sz w:val="28"/>
        </w:rPr>
        <w:t xml:space="preserve">
               осуществляющих отдельные виды банковских операций в ДВВ </w:t>
      </w:r>
      <w:r>
        <w:br/>
      </w:r>
      <w:r>
        <w:rPr>
          <w:rFonts w:ascii="Times New Roman"/>
          <w:b w:val="false"/>
          <w:i w:val="false"/>
          <w:color w:val="000000"/>
          <w:sz w:val="28"/>
        </w:rPr>
        <w:t xml:space="preserve">
2014 1 6 1     Корреспондентские счета АО "Казпочта" в тенге </w:t>
      </w:r>
      <w:r>
        <w:br/>
      </w:r>
      <w:r>
        <w:rPr>
          <w:rFonts w:ascii="Times New Roman"/>
          <w:b w:val="false"/>
          <w:i w:val="false"/>
          <w:color w:val="000000"/>
          <w:sz w:val="28"/>
        </w:rPr>
        <w:t xml:space="preserve">
2014 1 6 2     Корреспондентские счета АО "Казпочта" в СКВ </w:t>
      </w:r>
      <w:r>
        <w:br/>
      </w:r>
      <w:r>
        <w:rPr>
          <w:rFonts w:ascii="Times New Roman"/>
          <w:b w:val="false"/>
          <w:i w:val="false"/>
          <w:color w:val="000000"/>
          <w:sz w:val="28"/>
        </w:rPr>
        <w:t xml:space="preserve">
2014 1 6 3     Корреспондентские счета АО "Казпочта" в ДВВ </w:t>
      </w:r>
      <w:r>
        <w:br/>
      </w:r>
      <w:r>
        <w:rPr>
          <w:rFonts w:ascii="Times New Roman"/>
          <w:b w:val="false"/>
          <w:i w:val="false"/>
          <w:color w:val="000000"/>
          <w:sz w:val="28"/>
        </w:rPr>
        <w:t xml:space="preserve">
2014 2 5 1     Корреспондентские счета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2014 2 5 2     Корреспондентские счета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2014 2 5 3     Корреспондентские счета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2016 0 0 0     Металлические счета других банков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2016 1 3 0     Металлические счета в аффинированном драгоценном </w:t>
      </w:r>
      <w:r>
        <w:br/>
      </w:r>
      <w:r>
        <w:rPr>
          <w:rFonts w:ascii="Times New Roman"/>
          <w:b w:val="false"/>
          <w:i w:val="false"/>
          <w:color w:val="000000"/>
          <w:sz w:val="28"/>
        </w:rPr>
        <w:t xml:space="preserve">
               металле Национального Банка Республики Казахстан </w:t>
      </w:r>
      <w:r>
        <w:br/>
      </w:r>
      <w:r>
        <w:rPr>
          <w:rFonts w:ascii="Times New Roman"/>
          <w:b w:val="false"/>
          <w:i w:val="false"/>
          <w:color w:val="000000"/>
          <w:sz w:val="28"/>
        </w:rPr>
        <w:t xml:space="preserve">
2016 1 4 0     Металлические счета в аффинированном драгоценном </w:t>
      </w:r>
      <w:r>
        <w:br/>
      </w:r>
      <w:r>
        <w:rPr>
          <w:rFonts w:ascii="Times New Roman"/>
          <w:b w:val="false"/>
          <w:i w:val="false"/>
          <w:color w:val="000000"/>
          <w:sz w:val="28"/>
        </w:rPr>
        <w:t xml:space="preserve">
               металле банков-резидентов </w:t>
      </w:r>
      <w:r>
        <w:br/>
      </w:r>
      <w:r>
        <w:rPr>
          <w:rFonts w:ascii="Times New Roman"/>
          <w:b w:val="false"/>
          <w:i w:val="false"/>
          <w:color w:val="000000"/>
          <w:sz w:val="28"/>
        </w:rPr>
        <w:t xml:space="preserve">
2016 2 4 0     Металлические счета в аффинированном драгоценном </w:t>
      </w:r>
      <w:r>
        <w:br/>
      </w:r>
      <w:r>
        <w:rPr>
          <w:rFonts w:ascii="Times New Roman"/>
          <w:b w:val="false"/>
          <w:i w:val="false"/>
          <w:color w:val="000000"/>
          <w:sz w:val="28"/>
        </w:rPr>
        <w:t xml:space="preserve">
               металле банков-нерезидентов </w:t>
      </w:r>
      <w:r>
        <w:br/>
      </w:r>
      <w:r>
        <w:rPr>
          <w:rFonts w:ascii="Times New Roman"/>
          <w:b w:val="false"/>
          <w:i w:val="false"/>
          <w:color w:val="000000"/>
          <w:sz w:val="28"/>
        </w:rPr>
        <w:t xml:space="preserve">
  </w:t>
      </w:r>
      <w:r>
        <w:br/>
      </w:r>
      <w:r>
        <w:rPr>
          <w:rFonts w:ascii="Times New Roman"/>
          <w:b w:val="false"/>
          <w:i w:val="false"/>
          <w:color w:val="000000"/>
          <w:sz w:val="28"/>
        </w:rPr>
        <w:t xml:space="preserve">
2020       Вклады до востребования других банков </w:t>
      </w:r>
      <w:r>
        <w:br/>
      </w:r>
      <w:r>
        <w:rPr>
          <w:rFonts w:ascii="Times New Roman"/>
          <w:b w:val="false"/>
          <w:i w:val="false"/>
          <w:color w:val="000000"/>
          <w:sz w:val="28"/>
        </w:rPr>
        <w:t xml:space="preserve">
2021 0 0 0   Вклады до востребования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2021 1 3 1     Вклады до востребования Национального Банка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2021 1 3 2     Вклады до востребования Национального Банка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2021 1 3 3     Вклады до востребования Национального Банка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2022 0 0 0   Вклады до востребования иностранных центральных банков </w:t>
      </w:r>
      <w:r>
        <w:br/>
      </w:r>
      <w:r>
        <w:rPr>
          <w:rFonts w:ascii="Times New Roman"/>
          <w:b w:val="false"/>
          <w:i w:val="false"/>
          <w:color w:val="000000"/>
          <w:sz w:val="28"/>
        </w:rPr>
        <w:t xml:space="preserve">
2022 2 3 1     Вклады до востребования иностранных центральных банков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2022 2 3 2     Вклады до востребования иностранных центральных банков в СКВ </w:t>
      </w:r>
      <w:r>
        <w:br/>
      </w:r>
      <w:r>
        <w:rPr>
          <w:rFonts w:ascii="Times New Roman"/>
          <w:b w:val="false"/>
          <w:i w:val="false"/>
          <w:color w:val="000000"/>
          <w:sz w:val="28"/>
        </w:rPr>
        <w:t xml:space="preserve">
2022 2 3 3     Вклады до востребования иностранных центральных банков в ДВВ </w:t>
      </w:r>
      <w:r>
        <w:br/>
      </w:r>
      <w:r>
        <w:rPr>
          <w:rFonts w:ascii="Times New Roman"/>
          <w:b w:val="false"/>
          <w:i w:val="false"/>
          <w:color w:val="000000"/>
          <w:sz w:val="28"/>
        </w:rPr>
        <w:t xml:space="preserve">
2023 0 0 0   Вклады до востребования других банков </w:t>
      </w:r>
      <w:r>
        <w:br/>
      </w:r>
      <w:r>
        <w:rPr>
          <w:rFonts w:ascii="Times New Roman"/>
          <w:b w:val="false"/>
          <w:i w:val="false"/>
          <w:color w:val="000000"/>
          <w:sz w:val="28"/>
        </w:rPr>
        <w:t xml:space="preserve">
2023 1 4 1     Вклады до востребования других банков-резидентов в тенге </w:t>
      </w:r>
      <w:r>
        <w:br/>
      </w:r>
      <w:r>
        <w:rPr>
          <w:rFonts w:ascii="Times New Roman"/>
          <w:b w:val="false"/>
          <w:i w:val="false"/>
          <w:color w:val="000000"/>
          <w:sz w:val="28"/>
        </w:rPr>
        <w:t xml:space="preserve">
2023 1 4 2     Вклады до востребования других банков-резидентов в СКВ </w:t>
      </w:r>
      <w:r>
        <w:br/>
      </w:r>
      <w:r>
        <w:rPr>
          <w:rFonts w:ascii="Times New Roman"/>
          <w:b w:val="false"/>
          <w:i w:val="false"/>
          <w:color w:val="000000"/>
          <w:sz w:val="28"/>
        </w:rPr>
        <w:t xml:space="preserve">
2023 1 4 3     Вклады до востребования других банков-резидентов в ДВВ </w:t>
      </w:r>
      <w:r>
        <w:br/>
      </w:r>
      <w:r>
        <w:rPr>
          <w:rFonts w:ascii="Times New Roman"/>
          <w:b w:val="false"/>
          <w:i w:val="false"/>
          <w:color w:val="000000"/>
          <w:sz w:val="28"/>
        </w:rPr>
        <w:t xml:space="preserve">
2023 2 4 1     Вклады до востребования других банков-нерезидентов в тенге </w:t>
      </w:r>
      <w:r>
        <w:br/>
      </w:r>
      <w:r>
        <w:rPr>
          <w:rFonts w:ascii="Times New Roman"/>
          <w:b w:val="false"/>
          <w:i w:val="false"/>
          <w:color w:val="000000"/>
          <w:sz w:val="28"/>
        </w:rPr>
        <w:t xml:space="preserve">
2023 2 4 2     Вклады до востребования других банков-нерезидентов в СКВ </w:t>
      </w:r>
      <w:r>
        <w:br/>
      </w:r>
      <w:r>
        <w:rPr>
          <w:rFonts w:ascii="Times New Roman"/>
          <w:b w:val="false"/>
          <w:i w:val="false"/>
          <w:color w:val="000000"/>
          <w:sz w:val="28"/>
        </w:rPr>
        <w:t xml:space="preserve">
2023 2 4 3     Вклады до востребования других банков-нерезидентов в ДВВ </w:t>
      </w:r>
      <w:r>
        <w:br/>
      </w:r>
      <w:r>
        <w:rPr>
          <w:rFonts w:ascii="Times New Roman"/>
          <w:b w:val="false"/>
          <w:i w:val="false"/>
          <w:color w:val="000000"/>
          <w:sz w:val="28"/>
        </w:rPr>
        <w:t xml:space="preserve">
  </w:t>
      </w:r>
      <w:r>
        <w:br/>
      </w:r>
      <w:r>
        <w:rPr>
          <w:rFonts w:ascii="Times New Roman"/>
          <w:b w:val="false"/>
          <w:i w:val="false"/>
          <w:color w:val="000000"/>
          <w:sz w:val="28"/>
        </w:rPr>
        <w:t xml:space="preserve">
2024 0 0 0  Просроченная задолженность по вкладам до востребования </w:t>
      </w:r>
      <w:r>
        <w:br/>
      </w:r>
      <w:r>
        <w:rPr>
          <w:rFonts w:ascii="Times New Roman"/>
          <w:b w:val="false"/>
          <w:i w:val="false"/>
          <w:color w:val="000000"/>
          <w:sz w:val="28"/>
        </w:rPr>
        <w:t xml:space="preserve">
2024 1 3 1     Просроченная задолженность по вкладам до востребования </w:t>
      </w:r>
      <w:r>
        <w:br/>
      </w:r>
      <w:r>
        <w:rPr>
          <w:rFonts w:ascii="Times New Roman"/>
          <w:b w:val="false"/>
          <w:i w:val="false"/>
          <w:color w:val="000000"/>
          <w:sz w:val="28"/>
        </w:rPr>
        <w:t xml:space="preserve">
               в тенге Национального Банка Республики Казахстан </w:t>
      </w:r>
      <w:r>
        <w:br/>
      </w:r>
      <w:r>
        <w:rPr>
          <w:rFonts w:ascii="Times New Roman"/>
          <w:b w:val="false"/>
          <w:i w:val="false"/>
          <w:color w:val="000000"/>
          <w:sz w:val="28"/>
        </w:rPr>
        <w:t xml:space="preserve">
2024 1 3 2     Просроченная задолженность по вкладам до востребования </w:t>
      </w:r>
      <w:r>
        <w:br/>
      </w:r>
      <w:r>
        <w:rPr>
          <w:rFonts w:ascii="Times New Roman"/>
          <w:b w:val="false"/>
          <w:i w:val="false"/>
          <w:color w:val="000000"/>
          <w:sz w:val="28"/>
        </w:rPr>
        <w:t xml:space="preserve">
               в СКВ Национального Банка Республики Казахстан </w:t>
      </w:r>
      <w:r>
        <w:br/>
      </w:r>
      <w:r>
        <w:rPr>
          <w:rFonts w:ascii="Times New Roman"/>
          <w:b w:val="false"/>
          <w:i w:val="false"/>
          <w:color w:val="000000"/>
          <w:sz w:val="28"/>
        </w:rPr>
        <w:t xml:space="preserve">
2024 1 3 3     Просроченная задолженность по вкладам до востребования </w:t>
      </w:r>
      <w:r>
        <w:br/>
      </w:r>
      <w:r>
        <w:rPr>
          <w:rFonts w:ascii="Times New Roman"/>
          <w:b w:val="false"/>
          <w:i w:val="false"/>
          <w:color w:val="000000"/>
          <w:sz w:val="28"/>
        </w:rPr>
        <w:t xml:space="preserve">
               в ДВВ Национального Банка Республики Казахстан </w:t>
      </w:r>
      <w:r>
        <w:br/>
      </w:r>
      <w:r>
        <w:rPr>
          <w:rFonts w:ascii="Times New Roman"/>
          <w:b w:val="false"/>
          <w:i w:val="false"/>
          <w:color w:val="000000"/>
          <w:sz w:val="28"/>
        </w:rPr>
        <w:t xml:space="preserve">
2024 1 4 1     Просроченная задолженность по вкладам до востребования </w:t>
      </w:r>
      <w:r>
        <w:br/>
      </w:r>
      <w:r>
        <w:rPr>
          <w:rFonts w:ascii="Times New Roman"/>
          <w:b w:val="false"/>
          <w:i w:val="false"/>
          <w:color w:val="000000"/>
          <w:sz w:val="28"/>
        </w:rPr>
        <w:t xml:space="preserve">
               в тенге банков-резидентов </w:t>
      </w:r>
      <w:r>
        <w:br/>
      </w:r>
      <w:r>
        <w:rPr>
          <w:rFonts w:ascii="Times New Roman"/>
          <w:b w:val="false"/>
          <w:i w:val="false"/>
          <w:color w:val="000000"/>
          <w:sz w:val="28"/>
        </w:rPr>
        <w:t xml:space="preserve">
2024 1 4 2     Просроченная задолженность по вкладам до востребования </w:t>
      </w:r>
      <w:r>
        <w:br/>
      </w:r>
      <w:r>
        <w:rPr>
          <w:rFonts w:ascii="Times New Roman"/>
          <w:b w:val="false"/>
          <w:i w:val="false"/>
          <w:color w:val="000000"/>
          <w:sz w:val="28"/>
        </w:rPr>
        <w:t xml:space="preserve">
               в СКВ банков-резидентов </w:t>
      </w:r>
      <w:r>
        <w:br/>
      </w:r>
      <w:r>
        <w:rPr>
          <w:rFonts w:ascii="Times New Roman"/>
          <w:b w:val="false"/>
          <w:i w:val="false"/>
          <w:color w:val="000000"/>
          <w:sz w:val="28"/>
        </w:rPr>
        <w:t xml:space="preserve">
2024 1 4 3     Просроченная задолженность по вкладам до востребования </w:t>
      </w:r>
      <w:r>
        <w:br/>
      </w:r>
      <w:r>
        <w:rPr>
          <w:rFonts w:ascii="Times New Roman"/>
          <w:b w:val="false"/>
          <w:i w:val="false"/>
          <w:color w:val="000000"/>
          <w:sz w:val="28"/>
        </w:rPr>
        <w:t xml:space="preserve">
               в ДВВ банков-резидентов </w:t>
      </w:r>
      <w:r>
        <w:br/>
      </w:r>
      <w:r>
        <w:rPr>
          <w:rFonts w:ascii="Times New Roman"/>
          <w:b w:val="false"/>
          <w:i w:val="false"/>
          <w:color w:val="000000"/>
          <w:sz w:val="28"/>
        </w:rPr>
        <w:t xml:space="preserve">
2024 2 3 1     Просроченная задолженность по вкладам до востребования </w:t>
      </w:r>
      <w:r>
        <w:br/>
      </w:r>
      <w:r>
        <w:rPr>
          <w:rFonts w:ascii="Times New Roman"/>
          <w:b w:val="false"/>
          <w:i w:val="false"/>
          <w:color w:val="000000"/>
          <w:sz w:val="28"/>
        </w:rPr>
        <w:t xml:space="preserve">
               в тенге иностранных центральных банков </w:t>
      </w:r>
      <w:r>
        <w:br/>
      </w:r>
      <w:r>
        <w:rPr>
          <w:rFonts w:ascii="Times New Roman"/>
          <w:b w:val="false"/>
          <w:i w:val="false"/>
          <w:color w:val="000000"/>
          <w:sz w:val="28"/>
        </w:rPr>
        <w:t xml:space="preserve">
2024 2 3 2     Просроченная задолженность по вкладам до востребования </w:t>
      </w:r>
      <w:r>
        <w:br/>
      </w:r>
      <w:r>
        <w:rPr>
          <w:rFonts w:ascii="Times New Roman"/>
          <w:b w:val="false"/>
          <w:i w:val="false"/>
          <w:color w:val="000000"/>
          <w:sz w:val="28"/>
        </w:rPr>
        <w:t xml:space="preserve">
               в СКВ иностранных центральных банков </w:t>
      </w:r>
      <w:r>
        <w:br/>
      </w:r>
      <w:r>
        <w:rPr>
          <w:rFonts w:ascii="Times New Roman"/>
          <w:b w:val="false"/>
          <w:i w:val="false"/>
          <w:color w:val="000000"/>
          <w:sz w:val="28"/>
        </w:rPr>
        <w:t xml:space="preserve">
2024 2 3 3     Просроченная задолженность по вкладам до востребования </w:t>
      </w:r>
      <w:r>
        <w:br/>
      </w:r>
      <w:r>
        <w:rPr>
          <w:rFonts w:ascii="Times New Roman"/>
          <w:b w:val="false"/>
          <w:i w:val="false"/>
          <w:color w:val="000000"/>
          <w:sz w:val="28"/>
        </w:rPr>
        <w:t xml:space="preserve">
               в ДВВ иностранных центральных банков </w:t>
      </w:r>
      <w:r>
        <w:br/>
      </w:r>
      <w:r>
        <w:rPr>
          <w:rFonts w:ascii="Times New Roman"/>
          <w:b w:val="false"/>
          <w:i w:val="false"/>
          <w:color w:val="000000"/>
          <w:sz w:val="28"/>
        </w:rPr>
        <w:t xml:space="preserve">
2024 2 4 1     Просроченная задолженность по вкладам до востребования </w:t>
      </w:r>
      <w:r>
        <w:br/>
      </w:r>
      <w:r>
        <w:rPr>
          <w:rFonts w:ascii="Times New Roman"/>
          <w:b w:val="false"/>
          <w:i w:val="false"/>
          <w:color w:val="000000"/>
          <w:sz w:val="28"/>
        </w:rPr>
        <w:t xml:space="preserve">
               в тенге банков-нерезидентов </w:t>
      </w:r>
      <w:r>
        <w:br/>
      </w:r>
      <w:r>
        <w:rPr>
          <w:rFonts w:ascii="Times New Roman"/>
          <w:b w:val="false"/>
          <w:i w:val="false"/>
          <w:color w:val="000000"/>
          <w:sz w:val="28"/>
        </w:rPr>
        <w:t xml:space="preserve">
2024 2 4 2     Просроченная задолженность по вкладам до востребования </w:t>
      </w:r>
      <w:r>
        <w:br/>
      </w:r>
      <w:r>
        <w:rPr>
          <w:rFonts w:ascii="Times New Roman"/>
          <w:b w:val="false"/>
          <w:i w:val="false"/>
          <w:color w:val="000000"/>
          <w:sz w:val="28"/>
        </w:rPr>
        <w:t xml:space="preserve">
               в СКВ банков-нерезидентов </w:t>
      </w:r>
      <w:r>
        <w:br/>
      </w:r>
      <w:r>
        <w:rPr>
          <w:rFonts w:ascii="Times New Roman"/>
          <w:b w:val="false"/>
          <w:i w:val="false"/>
          <w:color w:val="000000"/>
          <w:sz w:val="28"/>
        </w:rPr>
        <w:t xml:space="preserve">
2024 2 4 3     Просроченная задолженность по вкладам до востребования </w:t>
      </w:r>
      <w:r>
        <w:br/>
      </w:r>
      <w:r>
        <w:rPr>
          <w:rFonts w:ascii="Times New Roman"/>
          <w:b w:val="false"/>
          <w:i w:val="false"/>
          <w:color w:val="000000"/>
          <w:sz w:val="28"/>
        </w:rPr>
        <w:t xml:space="preserve">
               в ДВВ банков-нерезидентов </w:t>
      </w:r>
      <w:r>
        <w:br/>
      </w:r>
      <w:r>
        <w:rPr>
          <w:rFonts w:ascii="Times New Roman"/>
          <w:b w:val="false"/>
          <w:i w:val="false"/>
          <w:color w:val="000000"/>
          <w:sz w:val="28"/>
        </w:rPr>
        <w:t xml:space="preserve">
  </w:t>
      </w:r>
      <w:r>
        <w:br/>
      </w:r>
      <w:r>
        <w:rPr>
          <w:rFonts w:ascii="Times New Roman"/>
          <w:b w:val="false"/>
          <w:i w:val="false"/>
          <w:color w:val="000000"/>
          <w:sz w:val="28"/>
        </w:rPr>
        <w:t>
2030         Займы, полученные от Правительства Республики</w:t>
      </w:r>
      <w:r>
        <w:br/>
      </w:r>
      <w:r>
        <w:rPr>
          <w:rFonts w:ascii="Times New Roman"/>
          <w:b w:val="false"/>
          <w:i w:val="false"/>
          <w:color w:val="000000"/>
          <w:sz w:val="28"/>
        </w:rPr>
        <w:t>
               Казахстан, местных исполнительных органов Республики</w:t>
      </w:r>
      <w:r>
        <w:br/>
      </w:r>
      <w:r>
        <w:rPr>
          <w:rFonts w:ascii="Times New Roman"/>
          <w:b w:val="false"/>
          <w:i w:val="false"/>
          <w:color w:val="000000"/>
          <w:sz w:val="28"/>
        </w:rPr>
        <w:t>
               Казахстан и национального управляющего холдинга</w:t>
      </w:r>
      <w:r>
        <w:br/>
      </w:r>
      <w:r>
        <w:rPr>
          <w:rFonts w:ascii="Times New Roman"/>
          <w:b w:val="false"/>
          <w:i w:val="false"/>
          <w:color w:val="000000"/>
          <w:sz w:val="28"/>
        </w:rPr>
        <w:t xml:space="preserve">
2034 0 0 0   Краткосрочные займы, полученные от Правительства Республики </w:t>
      </w:r>
      <w:r>
        <w:br/>
      </w:r>
      <w:r>
        <w:rPr>
          <w:rFonts w:ascii="Times New Roman"/>
          <w:b w:val="false"/>
          <w:i w:val="false"/>
          <w:color w:val="000000"/>
          <w:sz w:val="28"/>
        </w:rPr>
        <w:t xml:space="preserve">
             Казахстан и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2034 1 1 1     Краткосрочные займы в тенге, полученные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2034 1 1 2     Краткосрочные займы в СКВ, полученные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2034 1 1 3     Краткосрочные займы в ДВВ, полученные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2034 1 2 1     Краткосрочные займы в тенге, полученные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2034 1 2 2     Краткосрочные займы в СКВ, полученные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2034 1 2 3     Краткосрочные займы в ДВВ, полученные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2035 0 0 0   Счет положительной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и </w:t>
      </w:r>
      <w:r>
        <w:br/>
      </w:r>
      <w:r>
        <w:rPr>
          <w:rFonts w:ascii="Times New Roman"/>
          <w:b w:val="false"/>
          <w:i w:val="false"/>
          <w:color w:val="000000"/>
          <w:sz w:val="28"/>
        </w:rPr>
        <w:t xml:space="preserve">
             местных исполнительных органов Республики </w:t>
      </w:r>
      <w:r>
        <w:br/>
      </w:r>
      <w:r>
        <w:rPr>
          <w:rFonts w:ascii="Times New Roman"/>
          <w:b w:val="false"/>
          <w:i w:val="false"/>
          <w:color w:val="000000"/>
          <w:sz w:val="28"/>
        </w:rPr>
        <w:t xml:space="preserve">
  </w:t>
      </w:r>
      <w:r>
        <w:br/>
      </w:r>
      <w:r>
        <w:rPr>
          <w:rFonts w:ascii="Times New Roman"/>
          <w:b w:val="false"/>
          <w:i w:val="false"/>
          <w:color w:val="000000"/>
          <w:sz w:val="28"/>
        </w:rPr>
        <w:t>
2036 0 0 0   Долгосрочные займы, полученные от Правительства</w:t>
      </w:r>
      <w:r>
        <w:br/>
      </w:r>
      <w:r>
        <w:rPr>
          <w:rFonts w:ascii="Times New Roman"/>
          <w:b w:val="false"/>
          <w:i w:val="false"/>
          <w:color w:val="000000"/>
          <w:sz w:val="28"/>
        </w:rPr>
        <w:t>
               Республики Казахстан, местных исполнительных органов</w:t>
      </w:r>
      <w:r>
        <w:br/>
      </w:r>
      <w:r>
        <w:rPr>
          <w:rFonts w:ascii="Times New Roman"/>
          <w:b w:val="false"/>
          <w:i w:val="false"/>
          <w:color w:val="000000"/>
          <w:sz w:val="28"/>
        </w:rPr>
        <w:t>
               Республики Казахстан и национального управляющего</w:t>
      </w:r>
      <w:r>
        <w:br/>
      </w:r>
      <w:r>
        <w:rPr>
          <w:rFonts w:ascii="Times New Roman"/>
          <w:b w:val="false"/>
          <w:i w:val="false"/>
          <w:color w:val="000000"/>
          <w:sz w:val="28"/>
        </w:rPr>
        <w:t>
               холдинга</w:t>
      </w:r>
      <w:r>
        <w:br/>
      </w:r>
      <w:r>
        <w:rPr>
          <w:rFonts w:ascii="Times New Roman"/>
          <w:b w:val="false"/>
          <w:i w:val="false"/>
          <w:color w:val="000000"/>
          <w:sz w:val="28"/>
        </w:rPr>
        <w:t xml:space="preserve">
2036 1 1 1     Долгосрочные займы в тенге, полученные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2036 1 1 2     Долгосрочные займы в СКВ, полученные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2036 1 1 3     Долгосрочные займы в ДВВ, полученные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2036 1 2 1     Долгосрочные займы в тенге, полученные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2036 1 2 2     Долгосрочные займы в СКВ, полученные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2036 1 2 3     Долгосрочные займы в ДВВ, полученные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2036 1 6 1     Долгосрочные займы в тенге, полученные от </w:t>
      </w:r>
      <w:r>
        <w:br/>
      </w:r>
      <w:r>
        <w:rPr>
          <w:rFonts w:ascii="Times New Roman"/>
          <w:b w:val="false"/>
          <w:i w:val="false"/>
          <w:color w:val="000000"/>
          <w:sz w:val="28"/>
        </w:rPr>
        <w:t xml:space="preserve">
               государственных нефинансовых организаций </w:t>
      </w:r>
      <w:r>
        <w:br/>
      </w:r>
      <w:r>
        <w:rPr>
          <w:rFonts w:ascii="Times New Roman"/>
          <w:b w:val="false"/>
          <w:i w:val="false"/>
          <w:color w:val="000000"/>
          <w:sz w:val="28"/>
        </w:rPr>
        <w:t xml:space="preserve">
2036 1 6 2     Долгосрочные займы в СКВ, полученные от </w:t>
      </w:r>
      <w:r>
        <w:br/>
      </w:r>
      <w:r>
        <w:rPr>
          <w:rFonts w:ascii="Times New Roman"/>
          <w:b w:val="false"/>
          <w:i w:val="false"/>
          <w:color w:val="000000"/>
          <w:sz w:val="28"/>
        </w:rPr>
        <w:t xml:space="preserve">
               государственных нефинансовых организаций </w:t>
      </w:r>
      <w:r>
        <w:br/>
      </w:r>
      <w:r>
        <w:rPr>
          <w:rFonts w:ascii="Times New Roman"/>
          <w:b w:val="false"/>
          <w:i w:val="false"/>
          <w:color w:val="000000"/>
          <w:sz w:val="28"/>
        </w:rPr>
        <w:t xml:space="preserve">
2036 1 6 3     Долгосрочные займы в ДВВ, полученные от </w:t>
      </w:r>
      <w:r>
        <w:br/>
      </w:r>
      <w:r>
        <w:rPr>
          <w:rFonts w:ascii="Times New Roman"/>
          <w:b w:val="false"/>
          <w:i w:val="false"/>
          <w:color w:val="000000"/>
          <w:sz w:val="28"/>
        </w:rPr>
        <w:t xml:space="preserve">
               государственных нефинансовых организаций </w:t>
      </w:r>
      <w:r>
        <w:br/>
      </w:r>
      <w:r>
        <w:rPr>
          <w:rFonts w:ascii="Times New Roman"/>
          <w:b w:val="false"/>
          <w:i w:val="false"/>
          <w:color w:val="000000"/>
          <w:sz w:val="28"/>
        </w:rPr>
        <w:t xml:space="preserve">
2037 0 0 0   Счет отрицательной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и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2038 0 0 0   Просроченная задолженность по займам, полученным от </w:t>
      </w:r>
      <w:r>
        <w:br/>
      </w:r>
      <w:r>
        <w:rPr>
          <w:rFonts w:ascii="Times New Roman"/>
          <w:b w:val="false"/>
          <w:i w:val="false"/>
          <w:color w:val="000000"/>
          <w:sz w:val="28"/>
        </w:rPr>
        <w:t xml:space="preserve">
             Правительства Республики Казахстан и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2038 1 1 1     Просроченная задолженность по займам в тенге, </w:t>
      </w:r>
      <w:r>
        <w:br/>
      </w:r>
      <w:r>
        <w:rPr>
          <w:rFonts w:ascii="Times New Roman"/>
          <w:b w:val="false"/>
          <w:i w:val="false"/>
          <w:color w:val="000000"/>
          <w:sz w:val="28"/>
        </w:rPr>
        <w:t xml:space="preserve">
               полученным от Правительства Республики Казахстан </w:t>
      </w:r>
      <w:r>
        <w:br/>
      </w:r>
      <w:r>
        <w:rPr>
          <w:rFonts w:ascii="Times New Roman"/>
          <w:b w:val="false"/>
          <w:i w:val="false"/>
          <w:color w:val="000000"/>
          <w:sz w:val="28"/>
        </w:rPr>
        <w:t xml:space="preserve">
2038 1 1 2     Просроченная задолженность по займам в СКВ, </w:t>
      </w:r>
      <w:r>
        <w:br/>
      </w:r>
      <w:r>
        <w:rPr>
          <w:rFonts w:ascii="Times New Roman"/>
          <w:b w:val="false"/>
          <w:i w:val="false"/>
          <w:color w:val="000000"/>
          <w:sz w:val="28"/>
        </w:rPr>
        <w:t xml:space="preserve">
               полученным от Правительства Республики Казахстан </w:t>
      </w:r>
      <w:r>
        <w:br/>
      </w:r>
      <w:r>
        <w:rPr>
          <w:rFonts w:ascii="Times New Roman"/>
          <w:b w:val="false"/>
          <w:i w:val="false"/>
          <w:color w:val="000000"/>
          <w:sz w:val="28"/>
        </w:rPr>
        <w:t xml:space="preserve">
2038 1 1 3     Просроченная задолженность по займам в ДВВ, </w:t>
      </w:r>
      <w:r>
        <w:br/>
      </w:r>
      <w:r>
        <w:rPr>
          <w:rFonts w:ascii="Times New Roman"/>
          <w:b w:val="false"/>
          <w:i w:val="false"/>
          <w:color w:val="000000"/>
          <w:sz w:val="28"/>
        </w:rPr>
        <w:t xml:space="preserve">
               полученным от Правительства Республики Казахстан </w:t>
      </w:r>
      <w:r>
        <w:br/>
      </w:r>
      <w:r>
        <w:rPr>
          <w:rFonts w:ascii="Times New Roman"/>
          <w:b w:val="false"/>
          <w:i w:val="false"/>
          <w:color w:val="000000"/>
          <w:sz w:val="28"/>
        </w:rPr>
        <w:t xml:space="preserve">
2038 1 2 1     Просроченная задолженность по займам в тенге, </w:t>
      </w:r>
      <w:r>
        <w:br/>
      </w:r>
      <w:r>
        <w:rPr>
          <w:rFonts w:ascii="Times New Roman"/>
          <w:b w:val="false"/>
          <w:i w:val="false"/>
          <w:color w:val="000000"/>
          <w:sz w:val="28"/>
        </w:rPr>
        <w:t xml:space="preserve">
               полученным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2038 1 2 2     Просроченная задолженность по займам в СКВ, </w:t>
      </w:r>
      <w:r>
        <w:br/>
      </w:r>
      <w:r>
        <w:rPr>
          <w:rFonts w:ascii="Times New Roman"/>
          <w:b w:val="false"/>
          <w:i w:val="false"/>
          <w:color w:val="000000"/>
          <w:sz w:val="28"/>
        </w:rPr>
        <w:t xml:space="preserve">
               полученным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2038 1 2 3     Просроченная задолженность по займам в ДВВ, </w:t>
      </w:r>
      <w:r>
        <w:br/>
      </w:r>
      <w:r>
        <w:rPr>
          <w:rFonts w:ascii="Times New Roman"/>
          <w:b w:val="false"/>
          <w:i w:val="false"/>
          <w:color w:val="000000"/>
          <w:sz w:val="28"/>
        </w:rPr>
        <w:t xml:space="preserve">
               полученным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2040         Займы, полученные от международных финансовых организаций </w:t>
      </w:r>
      <w:r>
        <w:br/>
      </w:r>
      <w:r>
        <w:rPr>
          <w:rFonts w:ascii="Times New Roman"/>
          <w:b w:val="false"/>
          <w:i w:val="false"/>
          <w:color w:val="000000"/>
          <w:sz w:val="28"/>
        </w:rPr>
        <w:t>
2041 0 0 0     Дисконт по займам, полученным от международных</w:t>
      </w:r>
      <w:r>
        <w:br/>
      </w:r>
      <w:r>
        <w:rPr>
          <w:rFonts w:ascii="Times New Roman"/>
          <w:b w:val="false"/>
          <w:i w:val="false"/>
          <w:color w:val="000000"/>
          <w:sz w:val="28"/>
        </w:rPr>
        <w:t>
               финансовых организаций</w:t>
      </w:r>
      <w:r>
        <w:br/>
      </w:r>
      <w:r>
        <w:rPr>
          <w:rFonts w:ascii="Times New Roman"/>
          <w:b w:val="false"/>
          <w:i w:val="false"/>
          <w:color w:val="000000"/>
          <w:sz w:val="28"/>
        </w:rPr>
        <w:t>
2042 0 0 0     Премия по займам, полученным от международных</w:t>
      </w:r>
      <w:r>
        <w:br/>
      </w:r>
      <w:r>
        <w:rPr>
          <w:rFonts w:ascii="Times New Roman"/>
          <w:b w:val="false"/>
          <w:i w:val="false"/>
          <w:color w:val="000000"/>
          <w:sz w:val="28"/>
        </w:rPr>
        <w:t>
               финансовых организаций</w:t>
      </w:r>
      <w:r>
        <w:br/>
      </w:r>
      <w:r>
        <w:rPr>
          <w:rFonts w:ascii="Times New Roman"/>
          <w:b w:val="false"/>
          <w:i w:val="false"/>
          <w:color w:val="000000"/>
          <w:sz w:val="28"/>
        </w:rPr>
        <w:t xml:space="preserve">
2044 0 0 0   Краткосрочные займы, полученные от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2045 0 0 0      Счет положительной корректировки стоимости займа, полученного от международных финансовых организаций </w:t>
      </w:r>
      <w:r>
        <w:br/>
      </w:r>
      <w:r>
        <w:rPr>
          <w:rFonts w:ascii="Times New Roman"/>
          <w:b w:val="false"/>
          <w:i w:val="false"/>
          <w:color w:val="000000"/>
          <w:sz w:val="28"/>
        </w:rPr>
        <w:t xml:space="preserve">
2046 0 0 0   Долгосрочные займы, полученные от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2047 0 0 0      Счет отрицательной корректировки стоимости займа, полученного от международных финансовых организаций </w:t>
      </w:r>
      <w:r>
        <w:br/>
      </w:r>
      <w:r>
        <w:rPr>
          <w:rFonts w:ascii="Times New Roman"/>
          <w:b w:val="false"/>
          <w:i w:val="false"/>
          <w:color w:val="000000"/>
          <w:sz w:val="28"/>
        </w:rPr>
        <w:t xml:space="preserve">
2048 0 0 0   Просроченная задолженность по займам, полученным от </w:t>
      </w:r>
      <w:r>
        <w:br/>
      </w:r>
      <w:r>
        <w:rPr>
          <w:rFonts w:ascii="Times New Roman"/>
          <w:b w:val="false"/>
          <w:i w:val="false"/>
          <w:color w:val="000000"/>
          <w:sz w:val="28"/>
        </w:rPr>
        <w:t xml:space="preserve">
             международных финансовых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2050       Займы, полученные от других банков и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2051 0 0 0   Займы, полученные от Национального Банка Республики Казахстан </w:t>
      </w:r>
      <w:r>
        <w:br/>
      </w:r>
      <w:r>
        <w:rPr>
          <w:rFonts w:ascii="Times New Roman"/>
          <w:b w:val="false"/>
          <w:i w:val="false"/>
          <w:color w:val="000000"/>
          <w:sz w:val="28"/>
        </w:rPr>
        <w:t xml:space="preserve">
2051 1 3 1     Займы в тенге, полученные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2051 1 3 2     Займы в СКВ, полученные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2051 1 3 3     Займы в ДВВ, полученные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2052 0 0 0   Займы, полученные от иностранных центральных банков </w:t>
      </w:r>
      <w:r>
        <w:br/>
      </w:r>
      <w:r>
        <w:rPr>
          <w:rFonts w:ascii="Times New Roman"/>
          <w:b w:val="false"/>
          <w:i w:val="false"/>
          <w:color w:val="000000"/>
          <w:sz w:val="28"/>
        </w:rPr>
        <w:t xml:space="preserve">
2052 2 3 2     Займы в СКВ, полученные от иностранных центральных банков </w:t>
      </w:r>
      <w:r>
        <w:br/>
      </w:r>
      <w:r>
        <w:rPr>
          <w:rFonts w:ascii="Times New Roman"/>
          <w:b w:val="false"/>
          <w:i w:val="false"/>
          <w:color w:val="000000"/>
          <w:sz w:val="28"/>
        </w:rPr>
        <w:t xml:space="preserve">
2052 2 3 3     Займы в ДВВ, полученные от иностранных центральных банков </w:t>
      </w:r>
      <w:r>
        <w:br/>
      </w:r>
      <w:r>
        <w:rPr>
          <w:rFonts w:ascii="Times New Roman"/>
          <w:b w:val="false"/>
          <w:i w:val="false"/>
          <w:color w:val="000000"/>
          <w:sz w:val="28"/>
        </w:rPr>
        <w:t xml:space="preserve">
2054 0 0 0   Краткосрочные займы, полученные от других банков </w:t>
      </w:r>
      <w:r>
        <w:br/>
      </w:r>
      <w:r>
        <w:rPr>
          <w:rFonts w:ascii="Times New Roman"/>
          <w:b w:val="false"/>
          <w:i w:val="false"/>
          <w:color w:val="000000"/>
          <w:sz w:val="28"/>
        </w:rPr>
        <w:t xml:space="preserve">
2054 1 4 1     Краткосрочные займы в тенге,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2054 1 4 2     Краткосрочные займы в СКВ,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2054 1 4 3     Краткосрочные займы в ДВВ,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2054 1 6 1     Краткосрочные займы в тенге, полученные от АО "Казпочта" </w:t>
      </w:r>
      <w:r>
        <w:br/>
      </w:r>
      <w:r>
        <w:rPr>
          <w:rFonts w:ascii="Times New Roman"/>
          <w:b w:val="false"/>
          <w:i w:val="false"/>
          <w:color w:val="000000"/>
          <w:sz w:val="28"/>
        </w:rPr>
        <w:t xml:space="preserve">
2054 1 6 2     Краткосрочные займы в СКВ, полученные от АО "Казпочта" </w:t>
      </w:r>
      <w:r>
        <w:br/>
      </w:r>
      <w:r>
        <w:rPr>
          <w:rFonts w:ascii="Times New Roman"/>
          <w:b w:val="false"/>
          <w:i w:val="false"/>
          <w:color w:val="000000"/>
          <w:sz w:val="28"/>
        </w:rPr>
        <w:t xml:space="preserve">
2054 1 6 3     Краткосрочные займы в ДВВ, полученные от АО "Казпочта" </w:t>
      </w:r>
      <w:r>
        <w:br/>
      </w:r>
      <w:r>
        <w:rPr>
          <w:rFonts w:ascii="Times New Roman"/>
          <w:b w:val="false"/>
          <w:i w:val="false"/>
          <w:color w:val="000000"/>
          <w:sz w:val="28"/>
        </w:rPr>
        <w:t xml:space="preserve">
2054 2 4 1     Краткосрочные займы в тенге,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2054 2 4 2     Краткосрочные займы в СКВ,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2054 2 4 3     Краткосрочные займы в ДВВ,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2055 0 0 0   Счет положительной корректировки стоимости займа, </w:t>
      </w:r>
      <w:r>
        <w:br/>
      </w:r>
      <w:r>
        <w:rPr>
          <w:rFonts w:ascii="Times New Roman"/>
          <w:b w:val="false"/>
          <w:i w:val="false"/>
          <w:color w:val="000000"/>
          <w:sz w:val="28"/>
        </w:rPr>
        <w:t xml:space="preserve">
             полученного от других банков и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w:t>
      </w:r>
      <w:r>
        <w:br/>
      </w:r>
      <w:r>
        <w:rPr>
          <w:rFonts w:ascii="Times New Roman"/>
          <w:b w:val="false"/>
          <w:i w:val="false"/>
          <w:color w:val="000000"/>
          <w:sz w:val="28"/>
        </w:rPr>
        <w:t xml:space="preserve">
2056 0 0 0   Долгосрочные займы, полученные от других банков </w:t>
      </w:r>
      <w:r>
        <w:br/>
      </w:r>
      <w:r>
        <w:rPr>
          <w:rFonts w:ascii="Times New Roman"/>
          <w:b w:val="false"/>
          <w:i w:val="false"/>
          <w:color w:val="000000"/>
          <w:sz w:val="28"/>
        </w:rPr>
        <w:t xml:space="preserve">
2056 1 4 1     Долгосрочные займы в тенге,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2056 1 4 2     Долгосрочные займы в СКВ,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2056 1 4 3     Долгосрочные займы в ДВВ,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2056 1 6 1     Долгосрочные займы в тенге, полученные от АО "Казпочта" </w:t>
      </w:r>
      <w:r>
        <w:br/>
      </w:r>
      <w:r>
        <w:rPr>
          <w:rFonts w:ascii="Times New Roman"/>
          <w:b w:val="false"/>
          <w:i w:val="false"/>
          <w:color w:val="000000"/>
          <w:sz w:val="28"/>
        </w:rPr>
        <w:t xml:space="preserve">
2056 1 6 2     Долгосрочные займы в СКВ, полученные от АО "Казпочта" </w:t>
      </w:r>
      <w:r>
        <w:br/>
      </w:r>
      <w:r>
        <w:rPr>
          <w:rFonts w:ascii="Times New Roman"/>
          <w:b w:val="false"/>
          <w:i w:val="false"/>
          <w:color w:val="000000"/>
          <w:sz w:val="28"/>
        </w:rPr>
        <w:t xml:space="preserve">
2056 1 6 3     Долгосрочные займы в ДВВ, полученные от АО "Казпочта" </w:t>
      </w:r>
      <w:r>
        <w:br/>
      </w:r>
      <w:r>
        <w:rPr>
          <w:rFonts w:ascii="Times New Roman"/>
          <w:b w:val="false"/>
          <w:i w:val="false"/>
          <w:color w:val="000000"/>
          <w:sz w:val="28"/>
        </w:rPr>
        <w:t xml:space="preserve">
2056 2 4 1     Долгосрочные займы в тенге,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2056 2 4 2     Долгосрочные займы в СКВ,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2056 2 4 3     Долгосрочные займы в ДВВ,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2057 0 0 0   Финансовый лизинг, полученный от других банков </w:t>
      </w:r>
      <w:r>
        <w:br/>
      </w:r>
      <w:r>
        <w:rPr>
          <w:rFonts w:ascii="Times New Roman"/>
          <w:b w:val="false"/>
          <w:i w:val="false"/>
          <w:color w:val="000000"/>
          <w:sz w:val="28"/>
        </w:rPr>
        <w:t xml:space="preserve">
2057 1 3 1     Полученный финансовый лизинг в тенге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2057 1 3 2     Полученный финансовый лизинг в СКВ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2057 1 3 3     Полученный финансовый лизинг в ДВВ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2057 1 4 1     Полученный финансовый лизинг в тенге от банков-резидентов </w:t>
      </w:r>
      <w:r>
        <w:br/>
      </w:r>
      <w:r>
        <w:rPr>
          <w:rFonts w:ascii="Times New Roman"/>
          <w:b w:val="false"/>
          <w:i w:val="false"/>
          <w:color w:val="000000"/>
          <w:sz w:val="28"/>
        </w:rPr>
        <w:t xml:space="preserve">
2057 1 4 2     Полученный финансовый лизинг в СКВ от банков-резидентов </w:t>
      </w:r>
      <w:r>
        <w:br/>
      </w:r>
      <w:r>
        <w:rPr>
          <w:rFonts w:ascii="Times New Roman"/>
          <w:b w:val="false"/>
          <w:i w:val="false"/>
          <w:color w:val="000000"/>
          <w:sz w:val="28"/>
        </w:rPr>
        <w:t xml:space="preserve">
2057 1 4 3     Полученный финансовый лизинг в ДВВ от банков-резидентов </w:t>
      </w:r>
      <w:r>
        <w:br/>
      </w:r>
      <w:r>
        <w:rPr>
          <w:rFonts w:ascii="Times New Roman"/>
          <w:b w:val="false"/>
          <w:i w:val="false"/>
          <w:color w:val="000000"/>
          <w:sz w:val="28"/>
        </w:rPr>
        <w:t xml:space="preserve">
2057 2 3 1     Полученный финансовый лизинг в тенге от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2057 2 3 2     Полученный финансовый лизинг в СКВ от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2057 2 3 3     Полученный финансовый лизинг в ДВВ от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2057 2 4 1     Полученный финансовый лизинг в тенге от банков-нерезидентов </w:t>
      </w:r>
      <w:r>
        <w:br/>
      </w:r>
      <w:r>
        <w:rPr>
          <w:rFonts w:ascii="Times New Roman"/>
          <w:b w:val="false"/>
          <w:i w:val="false"/>
          <w:color w:val="000000"/>
          <w:sz w:val="28"/>
        </w:rPr>
        <w:t xml:space="preserve">
2057 2 4 2     Полученный финансовый лизинг в СКВ от банков-нерезидентов </w:t>
      </w:r>
      <w:r>
        <w:br/>
      </w:r>
      <w:r>
        <w:rPr>
          <w:rFonts w:ascii="Times New Roman"/>
          <w:b w:val="false"/>
          <w:i w:val="false"/>
          <w:color w:val="000000"/>
          <w:sz w:val="28"/>
        </w:rPr>
        <w:t xml:space="preserve">
2057 2 4 3     Полученный финансовый лизинг в ДВВ от банков-нерезидентов </w:t>
      </w:r>
      <w:r>
        <w:br/>
      </w:r>
      <w:r>
        <w:rPr>
          <w:rFonts w:ascii="Times New Roman"/>
          <w:b w:val="false"/>
          <w:i w:val="false"/>
          <w:color w:val="000000"/>
          <w:sz w:val="28"/>
        </w:rPr>
        <w:t xml:space="preserve">
2058 0 0 0   Просроченная задолженность по займам и финансовому </w:t>
      </w:r>
      <w:r>
        <w:br/>
      </w:r>
      <w:r>
        <w:rPr>
          <w:rFonts w:ascii="Times New Roman"/>
          <w:b w:val="false"/>
          <w:i w:val="false"/>
          <w:color w:val="000000"/>
          <w:sz w:val="28"/>
        </w:rPr>
        <w:t xml:space="preserve">
               лизингу, полученным от других банков </w:t>
      </w:r>
      <w:r>
        <w:br/>
      </w:r>
      <w:r>
        <w:rPr>
          <w:rFonts w:ascii="Times New Roman"/>
          <w:b w:val="false"/>
          <w:i w:val="false"/>
          <w:color w:val="000000"/>
          <w:sz w:val="28"/>
        </w:rPr>
        <w:t xml:space="preserve">
2058 1 4 1     Просроченная задолженность по займам и финансовому лизингу </w:t>
      </w:r>
      <w:r>
        <w:br/>
      </w:r>
      <w:r>
        <w:rPr>
          <w:rFonts w:ascii="Times New Roman"/>
          <w:b w:val="false"/>
          <w:i w:val="false"/>
          <w:color w:val="000000"/>
          <w:sz w:val="28"/>
        </w:rPr>
        <w:t xml:space="preserve">
               в тенге, полученным от других банков-резидентов </w:t>
      </w:r>
      <w:r>
        <w:br/>
      </w:r>
      <w:r>
        <w:rPr>
          <w:rFonts w:ascii="Times New Roman"/>
          <w:b w:val="false"/>
          <w:i w:val="false"/>
          <w:color w:val="000000"/>
          <w:sz w:val="28"/>
        </w:rPr>
        <w:t xml:space="preserve">
2058 1 4 2     Просроченная задолженность по займам и финансовому лизингу </w:t>
      </w:r>
      <w:r>
        <w:br/>
      </w:r>
      <w:r>
        <w:rPr>
          <w:rFonts w:ascii="Times New Roman"/>
          <w:b w:val="false"/>
          <w:i w:val="false"/>
          <w:color w:val="000000"/>
          <w:sz w:val="28"/>
        </w:rPr>
        <w:t xml:space="preserve">
               в СКВ, полученным от других банков-резидентов </w:t>
      </w:r>
      <w:r>
        <w:br/>
      </w:r>
      <w:r>
        <w:rPr>
          <w:rFonts w:ascii="Times New Roman"/>
          <w:b w:val="false"/>
          <w:i w:val="false"/>
          <w:color w:val="000000"/>
          <w:sz w:val="28"/>
        </w:rPr>
        <w:t xml:space="preserve">
2058 1 4 3     Просроченная задолженность по займам и финансовому лизингу </w:t>
      </w:r>
      <w:r>
        <w:br/>
      </w:r>
      <w:r>
        <w:rPr>
          <w:rFonts w:ascii="Times New Roman"/>
          <w:b w:val="false"/>
          <w:i w:val="false"/>
          <w:color w:val="000000"/>
          <w:sz w:val="28"/>
        </w:rPr>
        <w:t xml:space="preserve">
               в ДВВ, полученным от других банков-резидентов </w:t>
      </w:r>
      <w:r>
        <w:br/>
      </w:r>
      <w:r>
        <w:rPr>
          <w:rFonts w:ascii="Times New Roman"/>
          <w:b w:val="false"/>
          <w:i w:val="false"/>
          <w:color w:val="000000"/>
          <w:sz w:val="28"/>
        </w:rPr>
        <w:t xml:space="preserve">
2058 2 3 1     Просроченная задолженность по займам и финансовому лизингу </w:t>
      </w:r>
      <w:r>
        <w:br/>
      </w:r>
      <w:r>
        <w:rPr>
          <w:rFonts w:ascii="Times New Roman"/>
          <w:b w:val="false"/>
          <w:i w:val="false"/>
          <w:color w:val="000000"/>
          <w:sz w:val="28"/>
        </w:rPr>
        <w:t xml:space="preserve">
               в тенге, полученным от иностранных центральных банков </w:t>
      </w:r>
      <w:r>
        <w:br/>
      </w:r>
      <w:r>
        <w:rPr>
          <w:rFonts w:ascii="Times New Roman"/>
          <w:b w:val="false"/>
          <w:i w:val="false"/>
          <w:color w:val="000000"/>
          <w:sz w:val="28"/>
        </w:rPr>
        <w:t xml:space="preserve">
2058 2 3 2     Просроченная задолженность по займам и финансовому лизингу </w:t>
      </w:r>
      <w:r>
        <w:br/>
      </w:r>
      <w:r>
        <w:rPr>
          <w:rFonts w:ascii="Times New Roman"/>
          <w:b w:val="false"/>
          <w:i w:val="false"/>
          <w:color w:val="000000"/>
          <w:sz w:val="28"/>
        </w:rPr>
        <w:t xml:space="preserve">
               в СКВ, полученным от иностранных центральных банков </w:t>
      </w:r>
      <w:r>
        <w:br/>
      </w:r>
      <w:r>
        <w:rPr>
          <w:rFonts w:ascii="Times New Roman"/>
          <w:b w:val="false"/>
          <w:i w:val="false"/>
          <w:color w:val="000000"/>
          <w:sz w:val="28"/>
        </w:rPr>
        <w:t xml:space="preserve">
2058 2 3 3     Просроченная задолженность по займам и финансовому лизингу </w:t>
      </w:r>
      <w:r>
        <w:br/>
      </w:r>
      <w:r>
        <w:rPr>
          <w:rFonts w:ascii="Times New Roman"/>
          <w:b w:val="false"/>
          <w:i w:val="false"/>
          <w:color w:val="000000"/>
          <w:sz w:val="28"/>
        </w:rPr>
        <w:t xml:space="preserve">
               в ДВВ, полученным от иностранных центральных банков </w:t>
      </w:r>
      <w:r>
        <w:br/>
      </w:r>
      <w:r>
        <w:rPr>
          <w:rFonts w:ascii="Times New Roman"/>
          <w:b w:val="false"/>
          <w:i w:val="false"/>
          <w:color w:val="000000"/>
          <w:sz w:val="28"/>
        </w:rPr>
        <w:t xml:space="preserve">
2058 2 4 1     Просроченная задолженность по займам и финансовому лизингу </w:t>
      </w:r>
      <w:r>
        <w:br/>
      </w:r>
      <w:r>
        <w:rPr>
          <w:rFonts w:ascii="Times New Roman"/>
          <w:b w:val="false"/>
          <w:i w:val="false"/>
          <w:color w:val="000000"/>
          <w:sz w:val="28"/>
        </w:rPr>
        <w:t xml:space="preserve">
               в тенге, полученным от других банков-нерезидентов </w:t>
      </w:r>
      <w:r>
        <w:br/>
      </w:r>
      <w:r>
        <w:rPr>
          <w:rFonts w:ascii="Times New Roman"/>
          <w:b w:val="false"/>
          <w:i w:val="false"/>
          <w:color w:val="000000"/>
          <w:sz w:val="28"/>
        </w:rPr>
        <w:t xml:space="preserve">
2058 2 4 2     Просроченная задолженность по займам и финансовому лизингу </w:t>
      </w:r>
      <w:r>
        <w:br/>
      </w:r>
      <w:r>
        <w:rPr>
          <w:rFonts w:ascii="Times New Roman"/>
          <w:b w:val="false"/>
          <w:i w:val="false"/>
          <w:color w:val="000000"/>
          <w:sz w:val="28"/>
        </w:rPr>
        <w:t xml:space="preserve">
               в СКВ, полученным от других банков-нерезидентов </w:t>
      </w:r>
      <w:r>
        <w:br/>
      </w:r>
      <w:r>
        <w:rPr>
          <w:rFonts w:ascii="Times New Roman"/>
          <w:b w:val="false"/>
          <w:i w:val="false"/>
          <w:color w:val="000000"/>
          <w:sz w:val="28"/>
        </w:rPr>
        <w:t xml:space="preserve">
2058 2 4 3     Просроченная задолженность по займам и финансовому лизингу </w:t>
      </w:r>
      <w:r>
        <w:br/>
      </w:r>
      <w:r>
        <w:rPr>
          <w:rFonts w:ascii="Times New Roman"/>
          <w:b w:val="false"/>
          <w:i w:val="false"/>
          <w:color w:val="000000"/>
          <w:sz w:val="28"/>
        </w:rPr>
        <w:t xml:space="preserve">
               в ДВВ, полученным от других банков-нерезидентов </w:t>
      </w:r>
      <w:r>
        <w:br/>
      </w:r>
      <w:r>
        <w:rPr>
          <w:rFonts w:ascii="Times New Roman"/>
          <w:b w:val="false"/>
          <w:i w:val="false"/>
          <w:color w:val="000000"/>
          <w:sz w:val="28"/>
        </w:rPr>
        <w:t xml:space="preserve">
2059 0 0 0     Просроченная задолженность по займам и финансовому </w:t>
      </w:r>
      <w:r>
        <w:br/>
      </w:r>
      <w:r>
        <w:rPr>
          <w:rFonts w:ascii="Times New Roman"/>
          <w:b w:val="false"/>
          <w:i w:val="false"/>
          <w:color w:val="000000"/>
          <w:sz w:val="28"/>
        </w:rPr>
        <w:t xml:space="preserve">
               лизингу, полученным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2059 1 3 1     Просроченная задолженность по займам и финансовому </w:t>
      </w:r>
      <w:r>
        <w:br/>
      </w:r>
      <w:r>
        <w:rPr>
          <w:rFonts w:ascii="Times New Roman"/>
          <w:b w:val="false"/>
          <w:i w:val="false"/>
          <w:color w:val="000000"/>
          <w:sz w:val="28"/>
        </w:rPr>
        <w:t xml:space="preserve">
               лизингу в тенге, полученным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2059 1 3 2     Просроченная задолженность по займам и финансовому </w:t>
      </w:r>
      <w:r>
        <w:br/>
      </w:r>
      <w:r>
        <w:rPr>
          <w:rFonts w:ascii="Times New Roman"/>
          <w:b w:val="false"/>
          <w:i w:val="false"/>
          <w:color w:val="000000"/>
          <w:sz w:val="28"/>
        </w:rPr>
        <w:t xml:space="preserve">
               лизингу в СКВ, полученным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2059 1 3 3     Просроченная задолженность по займам и финансовому </w:t>
      </w:r>
      <w:r>
        <w:br/>
      </w:r>
      <w:r>
        <w:rPr>
          <w:rFonts w:ascii="Times New Roman"/>
          <w:b w:val="false"/>
          <w:i w:val="false"/>
          <w:color w:val="000000"/>
          <w:sz w:val="28"/>
        </w:rPr>
        <w:t xml:space="preserve">
               лизингу в ДВВ, полученным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2064 0 0 0   Краткосрочные займы, полученные от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2064 1 5 1     Краткосрочные займы в тенге, полученные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2064 1 5 2     Краткосрочные займы в СКВ, полученные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2064 1 5 3     Краткосрочные займы в ДВВ, полученные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2064 2 5 1     Краткосрочные займы в тенге, полученные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2064 2 5 2     Краткосрочные займы в СКВ, полученные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2064 2 5 3     Краткосрочные займы в ДВВ, полученные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2065 0 0 0   Счет отрицательной корректировки стоимости займа, </w:t>
      </w:r>
      <w:r>
        <w:br/>
      </w:r>
      <w:r>
        <w:rPr>
          <w:rFonts w:ascii="Times New Roman"/>
          <w:b w:val="false"/>
          <w:i w:val="false"/>
          <w:color w:val="000000"/>
          <w:sz w:val="28"/>
        </w:rPr>
        <w:t xml:space="preserve">
             полученного от других банков и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w:t>
      </w:r>
      <w:r>
        <w:br/>
      </w:r>
      <w:r>
        <w:rPr>
          <w:rFonts w:ascii="Times New Roman"/>
          <w:b w:val="false"/>
          <w:i w:val="false"/>
          <w:color w:val="000000"/>
          <w:sz w:val="28"/>
        </w:rPr>
        <w:t xml:space="preserve">
2066 0 0 0   Долгосрочные займы, полученные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2066 1 5 1     Долгосрочные займы в тенге, полученные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2066 1 5 2     Долгосрочные займы в СКВ, полученные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2066 1 5 3     Долгосрочные займы в ДВВ, полученные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2066 2 5 1     Долгосрочные займы в тенге, полученные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2066 2 5 2     Долгосрочные займы в СКВ, полученные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2066 2 5 3     Долгосрочные займы в ДВВ, полученные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2067 0 0 0   Финансовый лизинг, полученный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2067 1 5 1     Полученный финансовый лизинг в тенге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2067 1 5 2     Полученный финансовый лизинг в СКВ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2067 1 5 3     Полученный финансовый лизинг в ДВВ от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2067 2 5 1     Полученный финансовый лизинг в тенге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2067 2 5 2     Полученный финансовый лизинг в СКВ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2067 2 5 3     Полученный финансовый лизинг в ДВВ от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2068 0 0 0   Просроченная задолженность по займам и финансовому </w:t>
      </w:r>
      <w:r>
        <w:br/>
      </w:r>
      <w:r>
        <w:rPr>
          <w:rFonts w:ascii="Times New Roman"/>
          <w:b w:val="false"/>
          <w:i w:val="false"/>
          <w:color w:val="000000"/>
          <w:sz w:val="28"/>
        </w:rPr>
        <w:t xml:space="preserve">
             лизингу, полученным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2068 1 5 1     Просроченная задолженность по займам и финансовому </w:t>
      </w:r>
      <w:r>
        <w:br/>
      </w:r>
      <w:r>
        <w:rPr>
          <w:rFonts w:ascii="Times New Roman"/>
          <w:b w:val="false"/>
          <w:i w:val="false"/>
          <w:color w:val="000000"/>
          <w:sz w:val="28"/>
        </w:rPr>
        <w:t xml:space="preserve">
               лизингу в тенге, полученным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2068 1 5 2     Просроченная задолженность по займам и финансовому </w:t>
      </w:r>
      <w:r>
        <w:br/>
      </w:r>
      <w:r>
        <w:rPr>
          <w:rFonts w:ascii="Times New Roman"/>
          <w:b w:val="false"/>
          <w:i w:val="false"/>
          <w:color w:val="000000"/>
          <w:sz w:val="28"/>
        </w:rPr>
        <w:t xml:space="preserve">
               лизингу в СКВ, полученным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2068 1 5 3     Просроченная задолженность по займам и финансовому </w:t>
      </w:r>
      <w:r>
        <w:br/>
      </w:r>
      <w:r>
        <w:rPr>
          <w:rFonts w:ascii="Times New Roman"/>
          <w:b w:val="false"/>
          <w:i w:val="false"/>
          <w:color w:val="000000"/>
          <w:sz w:val="28"/>
        </w:rPr>
        <w:t xml:space="preserve">
               лизингу в ДВВ, полученным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2068 2 5 1     Просроченная задолженность по займам и финансовому </w:t>
      </w:r>
      <w:r>
        <w:br/>
      </w:r>
      <w:r>
        <w:rPr>
          <w:rFonts w:ascii="Times New Roman"/>
          <w:b w:val="false"/>
          <w:i w:val="false"/>
          <w:color w:val="000000"/>
          <w:sz w:val="28"/>
        </w:rPr>
        <w:t xml:space="preserve">
               лизингу в тенге, полученным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2068 2 5 2     Просроченная задолженность по займам и финансовому </w:t>
      </w:r>
      <w:r>
        <w:br/>
      </w:r>
      <w:r>
        <w:rPr>
          <w:rFonts w:ascii="Times New Roman"/>
          <w:b w:val="false"/>
          <w:i w:val="false"/>
          <w:color w:val="000000"/>
          <w:sz w:val="28"/>
        </w:rPr>
        <w:t xml:space="preserve">
               лизингу в СКВ, полученным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2068 2 5 3     Просроченная задолженность по займам и финансовому </w:t>
      </w:r>
      <w:r>
        <w:br/>
      </w:r>
      <w:r>
        <w:rPr>
          <w:rFonts w:ascii="Times New Roman"/>
          <w:b w:val="false"/>
          <w:i w:val="false"/>
          <w:color w:val="000000"/>
          <w:sz w:val="28"/>
        </w:rPr>
        <w:t xml:space="preserve">
               лизингу в ДВВ, полученным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2069 0 0 0     Премия по полученным займам </w:t>
      </w:r>
      <w:r>
        <w:br/>
      </w:r>
      <w:r>
        <w:rPr>
          <w:rFonts w:ascii="Times New Roman"/>
          <w:b w:val="false"/>
          <w:i w:val="false"/>
          <w:color w:val="000000"/>
          <w:sz w:val="28"/>
        </w:rPr>
        <w:t xml:space="preserve">
2070 0 0 0     Дисконт по полученным займам     </w:t>
      </w:r>
      <w:r>
        <w:br/>
      </w:r>
      <w:r>
        <w:rPr>
          <w:rFonts w:ascii="Times New Roman"/>
          <w:b w:val="false"/>
          <w:i w:val="false"/>
          <w:color w:val="000000"/>
          <w:sz w:val="28"/>
        </w:rPr>
        <w:t xml:space="preserve">
2110       Займы овернайт </w:t>
      </w:r>
      <w:r>
        <w:br/>
      </w:r>
      <w:r>
        <w:rPr>
          <w:rFonts w:ascii="Times New Roman"/>
          <w:b w:val="false"/>
          <w:i w:val="false"/>
          <w:color w:val="000000"/>
          <w:sz w:val="28"/>
        </w:rPr>
        <w:t xml:space="preserve">
2111 0 0 0   Займы овернайт, полученные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2111 1 3 1     Займы овернайт в тенге, полученные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2111 1 3 2     Займы овернайт в СКВ, полученные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2111 1 3 3     Займы овернайт в ДВВ, полученные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2112 0 0 0   Займы овернайт, полученные от иностранных центральных банков </w:t>
      </w:r>
      <w:r>
        <w:br/>
      </w:r>
      <w:r>
        <w:rPr>
          <w:rFonts w:ascii="Times New Roman"/>
          <w:b w:val="false"/>
          <w:i w:val="false"/>
          <w:color w:val="000000"/>
          <w:sz w:val="28"/>
        </w:rPr>
        <w:t xml:space="preserve">
2112 2 3 1     Займы овернайт в тенге, полученные от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2112 2 3 2     Займы овернайт в СКВ, полученные от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2112 2 3 3     Займы овернайт в ДВВ, полученные от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2113 0 0 0   Займы овернайт, полученные от других банков </w:t>
      </w:r>
      <w:r>
        <w:br/>
      </w:r>
      <w:r>
        <w:rPr>
          <w:rFonts w:ascii="Times New Roman"/>
          <w:b w:val="false"/>
          <w:i w:val="false"/>
          <w:color w:val="000000"/>
          <w:sz w:val="28"/>
        </w:rPr>
        <w:t xml:space="preserve">
2113 1 4 1     Займы овернайт в тенге, полученные от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2113 1 4 2     Займы овернайт в СКВ, полученные от других банков-резидентов </w:t>
      </w:r>
      <w:r>
        <w:br/>
      </w:r>
      <w:r>
        <w:rPr>
          <w:rFonts w:ascii="Times New Roman"/>
          <w:b w:val="false"/>
          <w:i w:val="false"/>
          <w:color w:val="000000"/>
          <w:sz w:val="28"/>
        </w:rPr>
        <w:t xml:space="preserve">
2113 1 4 3     Займы овернайт в ДВВ, полученные от других банков-резидентов </w:t>
      </w:r>
      <w:r>
        <w:br/>
      </w:r>
      <w:r>
        <w:rPr>
          <w:rFonts w:ascii="Times New Roman"/>
          <w:b w:val="false"/>
          <w:i w:val="false"/>
          <w:color w:val="000000"/>
          <w:sz w:val="28"/>
        </w:rPr>
        <w:t xml:space="preserve">
2113 1 6 1     Займы овернайт в тенге, полученные от АО "Казпочта" </w:t>
      </w:r>
      <w:r>
        <w:br/>
      </w:r>
      <w:r>
        <w:rPr>
          <w:rFonts w:ascii="Times New Roman"/>
          <w:b w:val="false"/>
          <w:i w:val="false"/>
          <w:color w:val="000000"/>
          <w:sz w:val="28"/>
        </w:rPr>
        <w:t xml:space="preserve">
2113 1 6 2     Займы овернайт в СКВ, полученные от АО "Казпочта" </w:t>
      </w:r>
      <w:r>
        <w:br/>
      </w:r>
      <w:r>
        <w:rPr>
          <w:rFonts w:ascii="Times New Roman"/>
          <w:b w:val="false"/>
          <w:i w:val="false"/>
          <w:color w:val="000000"/>
          <w:sz w:val="28"/>
        </w:rPr>
        <w:t xml:space="preserve">
2113 1 6 3     Займы овернайт в ДВВ, полученные от АО "Казпочта" </w:t>
      </w:r>
      <w:r>
        <w:br/>
      </w:r>
      <w:r>
        <w:rPr>
          <w:rFonts w:ascii="Times New Roman"/>
          <w:b w:val="false"/>
          <w:i w:val="false"/>
          <w:color w:val="000000"/>
          <w:sz w:val="28"/>
        </w:rPr>
        <w:t xml:space="preserve">
2113 2 4 1     Займы овернайт в тенге,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2113 2 4 2     Займы овернайт в СКВ,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2113 2 4 3     Займы овернайт в ДВВ, полученные от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w:t>
      </w:r>
      <w:r>
        <w:br/>
      </w:r>
      <w:r>
        <w:rPr>
          <w:rFonts w:ascii="Times New Roman"/>
          <w:b w:val="false"/>
          <w:i w:val="false"/>
          <w:color w:val="000000"/>
          <w:sz w:val="28"/>
        </w:rPr>
        <w:t xml:space="preserve">
     2120       Срочные вклады </w:t>
      </w:r>
      <w:r>
        <w:br/>
      </w:r>
      <w:r>
        <w:rPr>
          <w:rFonts w:ascii="Times New Roman"/>
          <w:b w:val="false"/>
          <w:i w:val="false"/>
          <w:color w:val="000000"/>
          <w:sz w:val="28"/>
        </w:rPr>
        <w:t xml:space="preserve">
2121 0 0 0   Срочные вклады Национального Банка Республики Казахстан </w:t>
      </w:r>
      <w:r>
        <w:br/>
      </w:r>
      <w:r>
        <w:rPr>
          <w:rFonts w:ascii="Times New Roman"/>
          <w:b w:val="false"/>
          <w:i w:val="false"/>
          <w:color w:val="000000"/>
          <w:sz w:val="28"/>
        </w:rPr>
        <w:t xml:space="preserve">
2121 1 3 1     Срочные вклады в тенге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2121 1 3 2     Срочные вклады в СКВ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2121 1 3 3     Срочные вклады в ДВВ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2122 0 0 0   Срочные вклады иностранных центральных банков </w:t>
      </w:r>
      <w:r>
        <w:br/>
      </w:r>
      <w:r>
        <w:rPr>
          <w:rFonts w:ascii="Times New Roman"/>
          <w:b w:val="false"/>
          <w:i w:val="false"/>
          <w:color w:val="000000"/>
          <w:sz w:val="28"/>
        </w:rPr>
        <w:t xml:space="preserve">
2122 2 3 1     Срочные вклады в тенге иностранных центральных банков </w:t>
      </w:r>
      <w:r>
        <w:br/>
      </w:r>
      <w:r>
        <w:rPr>
          <w:rFonts w:ascii="Times New Roman"/>
          <w:b w:val="false"/>
          <w:i w:val="false"/>
          <w:color w:val="000000"/>
          <w:sz w:val="28"/>
        </w:rPr>
        <w:t xml:space="preserve">
2122 2 3 2     Срочные вклады в СКВ иностранных центральных банков </w:t>
      </w:r>
      <w:r>
        <w:br/>
      </w:r>
      <w:r>
        <w:rPr>
          <w:rFonts w:ascii="Times New Roman"/>
          <w:b w:val="false"/>
          <w:i w:val="false"/>
          <w:color w:val="000000"/>
          <w:sz w:val="28"/>
        </w:rPr>
        <w:t xml:space="preserve">
2122 2 3 3     Срочные вклады в ДВВ иностранных центральных банков </w:t>
      </w:r>
      <w:r>
        <w:br/>
      </w:r>
      <w:r>
        <w:rPr>
          <w:rFonts w:ascii="Times New Roman"/>
          <w:b w:val="false"/>
          <w:i w:val="false"/>
          <w:color w:val="000000"/>
          <w:sz w:val="28"/>
        </w:rPr>
        <w:t xml:space="preserve">
2123 0 0 0   Краткосрочные вклады других банков (до одного месяца) </w:t>
      </w:r>
      <w:r>
        <w:br/>
      </w:r>
      <w:r>
        <w:rPr>
          <w:rFonts w:ascii="Times New Roman"/>
          <w:b w:val="false"/>
          <w:i w:val="false"/>
          <w:color w:val="000000"/>
          <w:sz w:val="28"/>
        </w:rPr>
        <w:t xml:space="preserve">
2123 1 4 1     Краткосрочные вклады в тенге банков-резидентов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2123 1 4 2     Краткосрочные вклады в СКВ банков-резидентов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2123 1 4 3     Краткосрочные вклады в ДВВ банков-резидентов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2123 1 6 1     Краткосрочные вклады в тенге АО "Казпочта" (до одного месяца) </w:t>
      </w:r>
      <w:r>
        <w:br/>
      </w:r>
      <w:r>
        <w:rPr>
          <w:rFonts w:ascii="Times New Roman"/>
          <w:b w:val="false"/>
          <w:i w:val="false"/>
          <w:color w:val="000000"/>
          <w:sz w:val="28"/>
        </w:rPr>
        <w:t xml:space="preserve">
2123 1 6 2     Краткосрочные вклады в СКВ АО "Казпочта" (до одного месяца) </w:t>
      </w:r>
      <w:r>
        <w:br/>
      </w:r>
      <w:r>
        <w:rPr>
          <w:rFonts w:ascii="Times New Roman"/>
          <w:b w:val="false"/>
          <w:i w:val="false"/>
          <w:color w:val="000000"/>
          <w:sz w:val="28"/>
        </w:rPr>
        <w:t xml:space="preserve">
2123 1 6 3     Краткосрочные вклады в ДВВ АО "Казпочта" (до одного месяца) </w:t>
      </w:r>
      <w:r>
        <w:br/>
      </w:r>
      <w:r>
        <w:rPr>
          <w:rFonts w:ascii="Times New Roman"/>
          <w:b w:val="false"/>
          <w:i w:val="false"/>
          <w:color w:val="000000"/>
          <w:sz w:val="28"/>
        </w:rPr>
        <w:t xml:space="preserve">
2123 2 4 1     Краткосрочные вклады в тенге банков-нерезидентов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2123 2 4 2     Краткосрочные вклады в СКВ банков-нерезидентов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2123 2 4 3     Краткосрочные вклады в ДВВ банков-нерезидентов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2124 0 0 0   Краткосрочные вклады других банков (до одного года) </w:t>
      </w:r>
      <w:r>
        <w:br/>
      </w:r>
      <w:r>
        <w:rPr>
          <w:rFonts w:ascii="Times New Roman"/>
          <w:b w:val="false"/>
          <w:i w:val="false"/>
          <w:color w:val="000000"/>
          <w:sz w:val="28"/>
        </w:rPr>
        <w:t xml:space="preserve">
2124 1 4 1     Краткосрочные вклады в тенге банков-резидентов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2124 1 4 2     Краткосрочные вклады в СКВ банков-резидентов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2124 1 4 3     Краткосрочные вклады в ДВВ банков-резидентов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2124 1 6 1     Краткосрочные вклады в тенге АО "Казпочта" (до одного года) </w:t>
      </w:r>
      <w:r>
        <w:br/>
      </w:r>
      <w:r>
        <w:rPr>
          <w:rFonts w:ascii="Times New Roman"/>
          <w:b w:val="false"/>
          <w:i w:val="false"/>
          <w:color w:val="000000"/>
          <w:sz w:val="28"/>
        </w:rPr>
        <w:t xml:space="preserve">
2124 1 6 2     Краткосрочные вклады в СКВ АО "Казпочта" (до одного года) </w:t>
      </w:r>
      <w:r>
        <w:br/>
      </w:r>
      <w:r>
        <w:rPr>
          <w:rFonts w:ascii="Times New Roman"/>
          <w:b w:val="false"/>
          <w:i w:val="false"/>
          <w:color w:val="000000"/>
          <w:sz w:val="28"/>
        </w:rPr>
        <w:t xml:space="preserve">
2124 1 6 3     Краткосрочные вклады в ДВВ АО "Казпочта" (до одного года) </w:t>
      </w:r>
      <w:r>
        <w:br/>
      </w:r>
      <w:r>
        <w:rPr>
          <w:rFonts w:ascii="Times New Roman"/>
          <w:b w:val="false"/>
          <w:i w:val="false"/>
          <w:color w:val="000000"/>
          <w:sz w:val="28"/>
        </w:rPr>
        <w:t xml:space="preserve">
2124 2 4 1     Краткосрочные вклады в тенге банков-нерезидентов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2124 2 4 2     Краткосрочные вклады в СКВ банков-нерезидентов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2124 2 4 3     Краткосрочные вклады в ДВВ банков-нерезидентов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w:t>
      </w:r>
      <w:r>
        <w:br/>
      </w:r>
      <w:r>
        <w:rPr>
          <w:rFonts w:ascii="Times New Roman"/>
          <w:b w:val="false"/>
          <w:i w:val="false"/>
          <w:color w:val="000000"/>
          <w:sz w:val="28"/>
        </w:rPr>
        <w:t xml:space="preserve">
2125 0 0 0  Вклады, привлеченные от других банков на одну ночь </w:t>
      </w:r>
      <w:r>
        <w:br/>
      </w:r>
      <w:r>
        <w:rPr>
          <w:rFonts w:ascii="Times New Roman"/>
          <w:b w:val="false"/>
          <w:i w:val="false"/>
          <w:color w:val="000000"/>
          <w:sz w:val="28"/>
        </w:rPr>
        <w:t xml:space="preserve">
2125 1 4 1     Вклады в тенге, привлеченные от банков-резидентов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1 4 2     Вклады в СКВ, привлеченные от банков-резидентов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1 4 3     Вклады в ДВВ, привлеченные от банков-резидентов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1 6 1     Вклады в тенге, привлеченные от АО "Казпочта" на одну ночь </w:t>
      </w:r>
      <w:r>
        <w:br/>
      </w:r>
      <w:r>
        <w:rPr>
          <w:rFonts w:ascii="Times New Roman"/>
          <w:b w:val="false"/>
          <w:i w:val="false"/>
          <w:color w:val="000000"/>
          <w:sz w:val="28"/>
        </w:rPr>
        <w:t xml:space="preserve">
2125 1 6 2     Вклады в СКВ, привлеченные от АО "Казпочта" на одну ночь </w:t>
      </w:r>
      <w:r>
        <w:br/>
      </w:r>
      <w:r>
        <w:rPr>
          <w:rFonts w:ascii="Times New Roman"/>
          <w:b w:val="false"/>
          <w:i w:val="false"/>
          <w:color w:val="000000"/>
          <w:sz w:val="28"/>
        </w:rPr>
        <w:t xml:space="preserve">
2125 1 6 3     Вклады в ДВВ, привлеченные от АО "Казпочта" на одну ночь </w:t>
      </w:r>
      <w:r>
        <w:br/>
      </w:r>
      <w:r>
        <w:rPr>
          <w:rFonts w:ascii="Times New Roman"/>
          <w:b w:val="false"/>
          <w:i w:val="false"/>
          <w:color w:val="000000"/>
          <w:sz w:val="28"/>
        </w:rPr>
        <w:t xml:space="preserve">
2125 2 4 1     Вклады в тенге, привлеченные от банков-нерезидентов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2 4 2     Вклады в СКВ, привлеченные от банков-нерезидентов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2125 2 4 3     Вклады в ДВВ, привлеченные от банков-нерезидентов </w:t>
      </w:r>
      <w:r>
        <w:br/>
      </w:r>
      <w:r>
        <w:rPr>
          <w:rFonts w:ascii="Times New Roman"/>
          <w:b w:val="false"/>
          <w:i w:val="false"/>
          <w:color w:val="000000"/>
          <w:sz w:val="28"/>
        </w:rPr>
        <w:t xml:space="preserve">
               на одну ночь </w:t>
      </w:r>
      <w:r>
        <w:br/>
      </w:r>
      <w:r>
        <w:rPr>
          <w:rFonts w:ascii="Times New Roman"/>
          <w:b w:val="false"/>
          <w:i w:val="false"/>
          <w:color w:val="000000"/>
          <w:sz w:val="28"/>
        </w:rPr>
        <w:t xml:space="preserve">
2126 0 0 0     Срочные вклады других банков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2126 1 3 0     Срочные вклады Национального Банка Республики </w:t>
      </w:r>
      <w:r>
        <w:br/>
      </w:r>
      <w:r>
        <w:rPr>
          <w:rFonts w:ascii="Times New Roman"/>
          <w:b w:val="false"/>
          <w:i w:val="false"/>
          <w:color w:val="000000"/>
          <w:sz w:val="28"/>
        </w:rPr>
        <w:t xml:space="preserve">
               Казахстан в аффинированных драгоценных металлах </w:t>
      </w:r>
      <w:r>
        <w:br/>
      </w:r>
      <w:r>
        <w:rPr>
          <w:rFonts w:ascii="Times New Roman"/>
          <w:b w:val="false"/>
          <w:i w:val="false"/>
          <w:color w:val="000000"/>
          <w:sz w:val="28"/>
        </w:rPr>
        <w:t xml:space="preserve">
2126 1 4 0     Срочные вклады банков-резидентов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2126 2 4 0     Срочные вклады банков-нерезидентов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w:t>
      </w:r>
      <w:r>
        <w:br/>
      </w:r>
      <w:r>
        <w:rPr>
          <w:rFonts w:ascii="Times New Roman"/>
          <w:b w:val="false"/>
          <w:i w:val="false"/>
          <w:color w:val="000000"/>
          <w:sz w:val="28"/>
        </w:rPr>
        <w:t xml:space="preserve">
2127 0 0 0   Долгосрочные вклады других банков </w:t>
      </w:r>
      <w:r>
        <w:br/>
      </w:r>
      <w:r>
        <w:rPr>
          <w:rFonts w:ascii="Times New Roman"/>
          <w:b w:val="false"/>
          <w:i w:val="false"/>
          <w:color w:val="000000"/>
          <w:sz w:val="28"/>
        </w:rPr>
        <w:t xml:space="preserve">
2127 1 4 1     Долгосрочные вклады в тенге банков-резидентов </w:t>
      </w:r>
      <w:r>
        <w:br/>
      </w:r>
      <w:r>
        <w:rPr>
          <w:rFonts w:ascii="Times New Roman"/>
          <w:b w:val="false"/>
          <w:i w:val="false"/>
          <w:color w:val="000000"/>
          <w:sz w:val="28"/>
        </w:rPr>
        <w:t xml:space="preserve">
2127 1 4 2     Долгосрочные вклады в СКВ банков-резидентов </w:t>
      </w:r>
      <w:r>
        <w:br/>
      </w:r>
      <w:r>
        <w:rPr>
          <w:rFonts w:ascii="Times New Roman"/>
          <w:b w:val="false"/>
          <w:i w:val="false"/>
          <w:color w:val="000000"/>
          <w:sz w:val="28"/>
        </w:rPr>
        <w:t xml:space="preserve">
2127 1 4 3     Долгосрочные вклады в ДВВ банков-резидентов </w:t>
      </w:r>
      <w:r>
        <w:br/>
      </w:r>
      <w:r>
        <w:rPr>
          <w:rFonts w:ascii="Times New Roman"/>
          <w:b w:val="false"/>
          <w:i w:val="false"/>
          <w:color w:val="000000"/>
          <w:sz w:val="28"/>
        </w:rPr>
        <w:t xml:space="preserve">
2127 2 4 1     Долгосрочные вклады в тенге банков-нерезидентов </w:t>
      </w:r>
      <w:r>
        <w:br/>
      </w:r>
      <w:r>
        <w:rPr>
          <w:rFonts w:ascii="Times New Roman"/>
          <w:b w:val="false"/>
          <w:i w:val="false"/>
          <w:color w:val="000000"/>
          <w:sz w:val="28"/>
        </w:rPr>
        <w:t xml:space="preserve">
2127 2 4 2     Долгосрочные вклады в СКВ банков-нерезидентов </w:t>
      </w:r>
      <w:r>
        <w:br/>
      </w:r>
      <w:r>
        <w:rPr>
          <w:rFonts w:ascii="Times New Roman"/>
          <w:b w:val="false"/>
          <w:i w:val="false"/>
          <w:color w:val="000000"/>
          <w:sz w:val="28"/>
        </w:rPr>
        <w:t xml:space="preserve">
2127 2 4 3     Долгосрочные вклады в ДВВ банков-нерезидентов </w:t>
      </w:r>
      <w:r>
        <w:br/>
      </w:r>
      <w:r>
        <w:rPr>
          <w:rFonts w:ascii="Times New Roman"/>
          <w:b w:val="false"/>
          <w:i w:val="false"/>
          <w:color w:val="000000"/>
          <w:sz w:val="28"/>
        </w:rPr>
        <w:t xml:space="preserve">
2128 0 0 0  Счет положительной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2129 0 0 0   Счет отрицательной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2130 0 0 0   Вклад, являющийся обеспечением обязательств других банков </w:t>
      </w:r>
      <w:r>
        <w:br/>
      </w:r>
      <w:r>
        <w:rPr>
          <w:rFonts w:ascii="Times New Roman"/>
          <w:b w:val="false"/>
          <w:i w:val="false"/>
          <w:color w:val="000000"/>
          <w:sz w:val="28"/>
        </w:rPr>
        <w:t xml:space="preserve">
2130 1 4 1     Вклад в тенге, являющийся обеспечением (обязательств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2130 1 4 2     Вклад в СКВ, являющийся обеспечением обязательств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2130 1 4 3     Вклад в ДВВ, являющийся обеспечением обязательств других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2130 2 3 1     Вклад в тенге, являющийся обеспечением обязательств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2130 2 3 2     Вклад в СКВ, являющийся обеспечением обязательств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2130 2 3 3     Вклад в ДВВ, являющийся обеспечением обязательств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2130 2 4 1     Вклад в тенге, являющийся обеспечением обязательств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2130 2 4 2     Вклад в СКВ, являющийся обеспечением обязательств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2130 2 4 3     Вклад в ДВВ, являющийся обеспечением обязательств других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2131 0 0 0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 </w:t>
      </w:r>
      <w:r>
        <w:br/>
      </w:r>
      <w:r>
        <w:rPr>
          <w:rFonts w:ascii="Times New Roman"/>
          <w:b w:val="false"/>
          <w:i w:val="false"/>
          <w:color w:val="000000"/>
          <w:sz w:val="28"/>
        </w:rPr>
        <w:t xml:space="preserve">
2131 1 4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2131 1 4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2131 1 4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2131 2 4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банков-нерезиденов,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2131 2 4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2131 2 4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других банков-резидентов,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2133 0 0 0   Условные вклады других банков </w:t>
      </w:r>
      <w:r>
        <w:br/>
      </w:r>
      <w:r>
        <w:rPr>
          <w:rFonts w:ascii="Times New Roman"/>
          <w:b w:val="false"/>
          <w:i w:val="false"/>
          <w:color w:val="000000"/>
          <w:sz w:val="28"/>
        </w:rPr>
        <w:t xml:space="preserve">
2133 1 4 1     Условные вклады в тенге банков-резидентов </w:t>
      </w:r>
      <w:r>
        <w:br/>
      </w:r>
      <w:r>
        <w:rPr>
          <w:rFonts w:ascii="Times New Roman"/>
          <w:b w:val="false"/>
          <w:i w:val="false"/>
          <w:color w:val="000000"/>
          <w:sz w:val="28"/>
        </w:rPr>
        <w:t xml:space="preserve">
2133 1 4 2     Условные вклады в СКВ банков-резидентов </w:t>
      </w:r>
      <w:r>
        <w:br/>
      </w:r>
      <w:r>
        <w:rPr>
          <w:rFonts w:ascii="Times New Roman"/>
          <w:b w:val="false"/>
          <w:i w:val="false"/>
          <w:color w:val="000000"/>
          <w:sz w:val="28"/>
        </w:rPr>
        <w:t xml:space="preserve">
2133 1 4 3     Условные вклады в ДВВ банков-резидентов </w:t>
      </w:r>
      <w:r>
        <w:br/>
      </w:r>
      <w:r>
        <w:rPr>
          <w:rFonts w:ascii="Times New Roman"/>
          <w:b w:val="false"/>
          <w:i w:val="false"/>
          <w:color w:val="000000"/>
          <w:sz w:val="28"/>
        </w:rPr>
        <w:t xml:space="preserve">
2133 2 4 1     Условные вклады в тенге банков-нерезидентов </w:t>
      </w:r>
      <w:r>
        <w:br/>
      </w:r>
      <w:r>
        <w:rPr>
          <w:rFonts w:ascii="Times New Roman"/>
          <w:b w:val="false"/>
          <w:i w:val="false"/>
          <w:color w:val="000000"/>
          <w:sz w:val="28"/>
        </w:rPr>
        <w:t xml:space="preserve">
2133 2 4 2     Условные вклады в СКВ банков-нерезидентов </w:t>
      </w:r>
      <w:r>
        <w:br/>
      </w:r>
      <w:r>
        <w:rPr>
          <w:rFonts w:ascii="Times New Roman"/>
          <w:b w:val="false"/>
          <w:i w:val="false"/>
          <w:color w:val="000000"/>
          <w:sz w:val="28"/>
        </w:rPr>
        <w:t xml:space="preserve">
2133 2 4 3     Условные вклады в ДВВ банков-нерезидентов </w:t>
      </w:r>
      <w:r>
        <w:br/>
      </w:r>
      <w:r>
        <w:rPr>
          <w:rFonts w:ascii="Times New Roman"/>
          <w:b w:val="false"/>
          <w:i w:val="false"/>
          <w:color w:val="000000"/>
          <w:sz w:val="28"/>
        </w:rPr>
        <w:t xml:space="preserve">
2135 0 0 0   Просроченная задолженность по срочным вкладам других банков </w:t>
      </w:r>
      <w:r>
        <w:br/>
      </w:r>
      <w:r>
        <w:rPr>
          <w:rFonts w:ascii="Times New Roman"/>
          <w:b w:val="false"/>
          <w:i w:val="false"/>
          <w:color w:val="000000"/>
          <w:sz w:val="28"/>
        </w:rPr>
        <w:t xml:space="preserve">
2135 1 3 1     Просроченная задолженность по срочным вкладам Национального </w:t>
      </w:r>
      <w:r>
        <w:br/>
      </w:r>
      <w:r>
        <w:rPr>
          <w:rFonts w:ascii="Times New Roman"/>
          <w:b w:val="false"/>
          <w:i w:val="false"/>
          <w:color w:val="000000"/>
          <w:sz w:val="28"/>
        </w:rPr>
        <w:t xml:space="preserve">
               Банка Республики Казахстан в тенге </w:t>
      </w:r>
      <w:r>
        <w:br/>
      </w:r>
      <w:r>
        <w:rPr>
          <w:rFonts w:ascii="Times New Roman"/>
          <w:b w:val="false"/>
          <w:i w:val="false"/>
          <w:color w:val="000000"/>
          <w:sz w:val="28"/>
        </w:rPr>
        <w:t xml:space="preserve">
2135 1 3 2     Просроченная задолженность по срочным вкладам Национального </w:t>
      </w:r>
      <w:r>
        <w:br/>
      </w:r>
      <w:r>
        <w:rPr>
          <w:rFonts w:ascii="Times New Roman"/>
          <w:b w:val="false"/>
          <w:i w:val="false"/>
          <w:color w:val="000000"/>
          <w:sz w:val="28"/>
        </w:rPr>
        <w:t xml:space="preserve">
               Банка Республики Казахстан в СКВ </w:t>
      </w:r>
      <w:r>
        <w:br/>
      </w:r>
      <w:r>
        <w:rPr>
          <w:rFonts w:ascii="Times New Roman"/>
          <w:b w:val="false"/>
          <w:i w:val="false"/>
          <w:color w:val="000000"/>
          <w:sz w:val="28"/>
        </w:rPr>
        <w:t xml:space="preserve">
2135 1 3 3     Просроченная задолженность по срочным вкладам Национального </w:t>
      </w:r>
      <w:r>
        <w:br/>
      </w:r>
      <w:r>
        <w:rPr>
          <w:rFonts w:ascii="Times New Roman"/>
          <w:b w:val="false"/>
          <w:i w:val="false"/>
          <w:color w:val="000000"/>
          <w:sz w:val="28"/>
        </w:rPr>
        <w:t xml:space="preserve">
               Банка Республики Казахстан в ДВВ </w:t>
      </w:r>
      <w:r>
        <w:br/>
      </w:r>
      <w:r>
        <w:rPr>
          <w:rFonts w:ascii="Times New Roman"/>
          <w:b w:val="false"/>
          <w:i w:val="false"/>
          <w:color w:val="000000"/>
          <w:sz w:val="28"/>
        </w:rPr>
        <w:t xml:space="preserve">
2135 1 4 1     Просроченная задолженность по срочным вкладам других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2135 1 4 2     Просроченная задолженность по срочным вкладам других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2135 1 4 3     Просроченная задолженность по срочным вкладам других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2135 2 3 1     Просроченная задолженность по срочным вкладам иностранных </w:t>
      </w:r>
      <w:r>
        <w:br/>
      </w:r>
      <w:r>
        <w:rPr>
          <w:rFonts w:ascii="Times New Roman"/>
          <w:b w:val="false"/>
          <w:i w:val="false"/>
          <w:color w:val="000000"/>
          <w:sz w:val="28"/>
        </w:rPr>
        <w:t xml:space="preserve">
               центральных банков в тенге </w:t>
      </w:r>
      <w:r>
        <w:br/>
      </w:r>
      <w:r>
        <w:rPr>
          <w:rFonts w:ascii="Times New Roman"/>
          <w:b w:val="false"/>
          <w:i w:val="false"/>
          <w:color w:val="000000"/>
          <w:sz w:val="28"/>
        </w:rPr>
        <w:t xml:space="preserve">
2135 2 3 2     Просроченная задолженность по срочным вкладам иностранных </w:t>
      </w:r>
      <w:r>
        <w:br/>
      </w:r>
      <w:r>
        <w:rPr>
          <w:rFonts w:ascii="Times New Roman"/>
          <w:b w:val="false"/>
          <w:i w:val="false"/>
          <w:color w:val="000000"/>
          <w:sz w:val="28"/>
        </w:rPr>
        <w:t xml:space="preserve">
               центральных банков в СКВ </w:t>
      </w:r>
      <w:r>
        <w:br/>
      </w:r>
      <w:r>
        <w:rPr>
          <w:rFonts w:ascii="Times New Roman"/>
          <w:b w:val="false"/>
          <w:i w:val="false"/>
          <w:color w:val="000000"/>
          <w:sz w:val="28"/>
        </w:rPr>
        <w:t xml:space="preserve">
2135 2 3 3     Просроченная задолженность по срочным вкладам иностранных </w:t>
      </w:r>
      <w:r>
        <w:br/>
      </w:r>
      <w:r>
        <w:rPr>
          <w:rFonts w:ascii="Times New Roman"/>
          <w:b w:val="false"/>
          <w:i w:val="false"/>
          <w:color w:val="000000"/>
          <w:sz w:val="28"/>
        </w:rPr>
        <w:t xml:space="preserve">
               центральных банков в ДВВ </w:t>
      </w:r>
      <w:r>
        <w:br/>
      </w:r>
      <w:r>
        <w:rPr>
          <w:rFonts w:ascii="Times New Roman"/>
          <w:b w:val="false"/>
          <w:i w:val="false"/>
          <w:color w:val="000000"/>
          <w:sz w:val="28"/>
        </w:rPr>
        <w:t xml:space="preserve">
2135 2 4 1     Просроченная задолженность по срочным вкладам других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2135 2 4 2     Просроченная задолженность по срочным вкладам других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2135 2 4 3     Просроченная задолженность по срочным вкладам других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2136 0 0 0   Счет положительной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2137 0 0 0   Счет отрицательной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2138 0 0 0   Просроченная задолженность по условным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2138 1 4 1     Просроченная задолженность по условным вкладам других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2138 1 4 2     Просроченная задолженность по условным вкладам других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2138 1 4 3     Просроченная задолженность по условным вкладам других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2138 2 4 1     Просроченная задолженность по условным вкладам других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2138 2 4 2     Просроченная задолженность по условным вкладам других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2138 2 4 3     Просроченная задолженность по условным вкладам других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2139 0 0 0    Премия по вкладам, привлеченным от Национального </w:t>
      </w:r>
      <w:r>
        <w:br/>
      </w:r>
      <w:r>
        <w:rPr>
          <w:rFonts w:ascii="Times New Roman"/>
          <w:b w:val="false"/>
          <w:i w:val="false"/>
          <w:color w:val="000000"/>
          <w:sz w:val="28"/>
        </w:rPr>
        <w:t xml:space="preserve">
               Банка Республики Казахстан, иностранных центральных </w:t>
      </w:r>
      <w:r>
        <w:br/>
      </w:r>
      <w:r>
        <w:rPr>
          <w:rFonts w:ascii="Times New Roman"/>
          <w:b w:val="false"/>
          <w:i w:val="false"/>
          <w:color w:val="000000"/>
          <w:sz w:val="28"/>
        </w:rPr>
        <w:t xml:space="preserve">
               банков и других банков </w:t>
      </w:r>
      <w:r>
        <w:br/>
      </w:r>
      <w:r>
        <w:rPr>
          <w:rFonts w:ascii="Times New Roman"/>
          <w:b w:val="false"/>
          <w:i w:val="false"/>
          <w:color w:val="000000"/>
          <w:sz w:val="28"/>
        </w:rPr>
        <w:t xml:space="preserve">
2140 0 0 0     Дисконт по вкладам, привлеченным от Национального Банка </w:t>
      </w:r>
      <w:r>
        <w:br/>
      </w:r>
      <w:r>
        <w:rPr>
          <w:rFonts w:ascii="Times New Roman"/>
          <w:b w:val="false"/>
          <w:i w:val="false"/>
          <w:color w:val="000000"/>
          <w:sz w:val="28"/>
        </w:rPr>
        <w:t xml:space="preserve">
               Республики Казахстан, иностранных центральных банков </w:t>
      </w:r>
      <w:r>
        <w:br/>
      </w:r>
      <w:r>
        <w:rPr>
          <w:rFonts w:ascii="Times New Roman"/>
          <w:b w:val="false"/>
          <w:i w:val="false"/>
          <w:color w:val="000000"/>
          <w:sz w:val="28"/>
        </w:rPr>
        <w:t xml:space="preserve">
               и других банков     </w:t>
      </w:r>
      <w:r>
        <w:br/>
      </w:r>
      <w:r>
        <w:rPr>
          <w:rFonts w:ascii="Times New Roman"/>
          <w:b w:val="false"/>
          <w:i w:val="false"/>
          <w:color w:val="000000"/>
          <w:sz w:val="28"/>
        </w:rPr>
        <w:t xml:space="preserve">
2150       Расчеты с филиалами </w:t>
      </w:r>
      <w:r>
        <w:br/>
      </w:r>
      <w:r>
        <w:rPr>
          <w:rFonts w:ascii="Times New Roman"/>
          <w:b w:val="false"/>
          <w:i w:val="false"/>
          <w:color w:val="000000"/>
          <w:sz w:val="28"/>
        </w:rPr>
        <w:t xml:space="preserve">
2151 0 0 0   Расчеты с головным офисом </w:t>
      </w:r>
      <w:r>
        <w:br/>
      </w:r>
      <w:r>
        <w:rPr>
          <w:rFonts w:ascii="Times New Roman"/>
          <w:b w:val="false"/>
          <w:i w:val="false"/>
          <w:color w:val="000000"/>
          <w:sz w:val="28"/>
        </w:rPr>
        <w:t xml:space="preserve">
2151 1 4 1     Расчеты с головным офисом в тенге </w:t>
      </w:r>
      <w:r>
        <w:br/>
      </w:r>
      <w:r>
        <w:rPr>
          <w:rFonts w:ascii="Times New Roman"/>
          <w:b w:val="false"/>
          <w:i w:val="false"/>
          <w:color w:val="000000"/>
          <w:sz w:val="28"/>
        </w:rPr>
        <w:t xml:space="preserve">
2151 1 4 2     Расчеты с головным офисом в СКВ </w:t>
      </w:r>
      <w:r>
        <w:br/>
      </w:r>
      <w:r>
        <w:rPr>
          <w:rFonts w:ascii="Times New Roman"/>
          <w:b w:val="false"/>
          <w:i w:val="false"/>
          <w:color w:val="000000"/>
          <w:sz w:val="28"/>
        </w:rPr>
        <w:t xml:space="preserve">
2151 1 4 3     Расчеты с головным офисом в ДВВ </w:t>
      </w:r>
      <w:r>
        <w:br/>
      </w:r>
      <w:r>
        <w:rPr>
          <w:rFonts w:ascii="Times New Roman"/>
          <w:b w:val="false"/>
          <w:i w:val="false"/>
          <w:color w:val="000000"/>
          <w:sz w:val="28"/>
        </w:rPr>
        <w:t xml:space="preserve">
2152 0 0 0   Расчеты с местными филиалами </w:t>
      </w:r>
      <w:r>
        <w:br/>
      </w:r>
      <w:r>
        <w:rPr>
          <w:rFonts w:ascii="Times New Roman"/>
          <w:b w:val="false"/>
          <w:i w:val="false"/>
          <w:color w:val="000000"/>
          <w:sz w:val="28"/>
        </w:rPr>
        <w:t xml:space="preserve">
2152 1 4 1     Расчеты с местными филиалами в тенге </w:t>
      </w:r>
      <w:r>
        <w:br/>
      </w:r>
      <w:r>
        <w:rPr>
          <w:rFonts w:ascii="Times New Roman"/>
          <w:b w:val="false"/>
          <w:i w:val="false"/>
          <w:color w:val="000000"/>
          <w:sz w:val="28"/>
        </w:rPr>
        <w:t xml:space="preserve">
2152 1 4 2     Расчеты с местными филиалами в СКВ </w:t>
      </w:r>
      <w:r>
        <w:br/>
      </w:r>
      <w:r>
        <w:rPr>
          <w:rFonts w:ascii="Times New Roman"/>
          <w:b w:val="false"/>
          <w:i w:val="false"/>
          <w:color w:val="000000"/>
          <w:sz w:val="28"/>
        </w:rPr>
        <w:t xml:space="preserve">
2152 1 4 3     Расчеты с местными филиалами в ДВВ </w:t>
      </w:r>
      <w:r>
        <w:br/>
      </w:r>
      <w:r>
        <w:rPr>
          <w:rFonts w:ascii="Times New Roman"/>
          <w:b w:val="false"/>
          <w:i w:val="false"/>
          <w:color w:val="000000"/>
          <w:sz w:val="28"/>
        </w:rPr>
        <w:t xml:space="preserve">
2153 0 0 0   Расчеты с зарубежными филиалами </w:t>
      </w:r>
      <w:r>
        <w:br/>
      </w:r>
      <w:r>
        <w:rPr>
          <w:rFonts w:ascii="Times New Roman"/>
          <w:b w:val="false"/>
          <w:i w:val="false"/>
          <w:color w:val="000000"/>
          <w:sz w:val="28"/>
        </w:rPr>
        <w:t xml:space="preserve">
2153 2 4 1     Расчеты с зарубежными филиалами в тенге </w:t>
      </w:r>
      <w:r>
        <w:br/>
      </w:r>
      <w:r>
        <w:rPr>
          <w:rFonts w:ascii="Times New Roman"/>
          <w:b w:val="false"/>
          <w:i w:val="false"/>
          <w:color w:val="000000"/>
          <w:sz w:val="28"/>
        </w:rPr>
        <w:t xml:space="preserve">
2153 2 4 2     Расчеты с зарубежными филиалами в СКВ </w:t>
      </w:r>
      <w:r>
        <w:br/>
      </w:r>
      <w:r>
        <w:rPr>
          <w:rFonts w:ascii="Times New Roman"/>
          <w:b w:val="false"/>
          <w:i w:val="false"/>
          <w:color w:val="000000"/>
          <w:sz w:val="28"/>
        </w:rPr>
        <w:t xml:space="preserve">
2153 2 4 3     Расчеты с зарубежными филиалами в ДВВ </w:t>
      </w:r>
      <w:r>
        <w:br/>
      </w:r>
      <w:r>
        <w:rPr>
          <w:rFonts w:ascii="Times New Roman"/>
          <w:b w:val="false"/>
          <w:i w:val="false"/>
          <w:color w:val="000000"/>
          <w:sz w:val="28"/>
        </w:rPr>
        <w:t xml:space="preserve">
  </w:t>
      </w:r>
      <w:r>
        <w:br/>
      </w:r>
      <w:r>
        <w:rPr>
          <w:rFonts w:ascii="Times New Roman"/>
          <w:b w:val="false"/>
          <w:i w:val="false"/>
          <w:color w:val="000000"/>
          <w:sz w:val="28"/>
        </w:rPr>
        <w:t xml:space="preserve">
     2200       Обязательства перед клиентами </w:t>
      </w:r>
      <w:r>
        <w:br/>
      </w:r>
      <w:r>
        <w:rPr>
          <w:rFonts w:ascii="Times New Roman"/>
          <w:b w:val="false"/>
          <w:i w:val="false"/>
          <w:color w:val="000000"/>
          <w:sz w:val="28"/>
        </w:rPr>
        <w:t xml:space="preserve">
2201 0 0 0   Деньги государственного бюджета </w:t>
      </w:r>
      <w:r>
        <w:br/>
      </w:r>
      <w:r>
        <w:rPr>
          <w:rFonts w:ascii="Times New Roman"/>
          <w:b w:val="false"/>
          <w:i w:val="false"/>
          <w:color w:val="000000"/>
          <w:sz w:val="28"/>
        </w:rPr>
        <w:t xml:space="preserve">
2201 1 1 1     Деньги государственного бюджета (тенге) </w:t>
      </w:r>
      <w:r>
        <w:br/>
      </w:r>
      <w:r>
        <w:rPr>
          <w:rFonts w:ascii="Times New Roman"/>
          <w:b w:val="false"/>
          <w:i w:val="false"/>
          <w:color w:val="000000"/>
          <w:sz w:val="28"/>
        </w:rPr>
        <w:t xml:space="preserve">
2201 1 1 2     Деньги государственного бюджета (СКВ) </w:t>
      </w:r>
      <w:r>
        <w:br/>
      </w:r>
      <w:r>
        <w:rPr>
          <w:rFonts w:ascii="Times New Roman"/>
          <w:b w:val="false"/>
          <w:i w:val="false"/>
          <w:color w:val="000000"/>
          <w:sz w:val="28"/>
        </w:rPr>
        <w:t xml:space="preserve">
2201 1 1 3     Деньги государственного бюджета (ДВВ) </w:t>
      </w:r>
      <w:r>
        <w:br/>
      </w:r>
      <w:r>
        <w:rPr>
          <w:rFonts w:ascii="Times New Roman"/>
          <w:b w:val="false"/>
          <w:i w:val="false"/>
          <w:color w:val="000000"/>
          <w:sz w:val="28"/>
        </w:rPr>
        <w:t>
2202 1 5 1    Неинвестированные остатки на текущих счетах, открытых</w:t>
      </w:r>
      <w:r>
        <w:br/>
      </w:r>
      <w:r>
        <w:rPr>
          <w:rFonts w:ascii="Times New Roman"/>
          <w:b w:val="false"/>
          <w:i w:val="false"/>
          <w:color w:val="000000"/>
          <w:sz w:val="28"/>
        </w:rPr>
        <w:t>
               банками-кастодианами в тенге накопительным пенсионным</w:t>
      </w:r>
      <w:r>
        <w:br/>
      </w:r>
      <w:r>
        <w:rPr>
          <w:rFonts w:ascii="Times New Roman"/>
          <w:b w:val="false"/>
          <w:i w:val="false"/>
          <w:color w:val="000000"/>
          <w:sz w:val="28"/>
        </w:rPr>
        <w:t>
               фондам и организациям, осуществляющим управление</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2202 1 5 2     Неинвестированные остатки на текущих счетах, открытых</w:t>
      </w:r>
      <w:r>
        <w:br/>
      </w:r>
      <w:r>
        <w:rPr>
          <w:rFonts w:ascii="Times New Roman"/>
          <w:b w:val="false"/>
          <w:i w:val="false"/>
          <w:color w:val="000000"/>
          <w:sz w:val="28"/>
        </w:rPr>
        <w:t>
               банками-кастодианами в СКВ накопительным пенсионным</w:t>
      </w:r>
      <w:r>
        <w:br/>
      </w:r>
      <w:r>
        <w:rPr>
          <w:rFonts w:ascii="Times New Roman"/>
          <w:b w:val="false"/>
          <w:i w:val="false"/>
          <w:color w:val="000000"/>
          <w:sz w:val="28"/>
        </w:rPr>
        <w:t>
               фондам и организациям, осуществляющим управление</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2202 1 5 3     Неинвестированные остатки на текущих счетах, открытых</w:t>
      </w:r>
      <w:r>
        <w:br/>
      </w:r>
      <w:r>
        <w:rPr>
          <w:rFonts w:ascii="Times New Roman"/>
          <w:b w:val="false"/>
          <w:i w:val="false"/>
          <w:color w:val="000000"/>
          <w:sz w:val="28"/>
        </w:rPr>
        <w:t>
               банками-кастодианами в ДВВ накопительным пенсионным</w:t>
      </w:r>
      <w:r>
        <w:br/>
      </w:r>
      <w:r>
        <w:rPr>
          <w:rFonts w:ascii="Times New Roman"/>
          <w:b w:val="false"/>
          <w:i w:val="false"/>
          <w:color w:val="000000"/>
          <w:sz w:val="28"/>
        </w:rPr>
        <w:t>
               фондам и организациям, осуществляющим управление</w:t>
      </w:r>
      <w:r>
        <w:br/>
      </w:r>
      <w:r>
        <w:rPr>
          <w:rFonts w:ascii="Times New Roman"/>
          <w:b w:val="false"/>
          <w:i w:val="false"/>
          <w:color w:val="000000"/>
          <w:sz w:val="28"/>
        </w:rPr>
        <w:t>
               инвестиционным портфелем</w:t>
      </w:r>
      <w:r>
        <w:br/>
      </w:r>
      <w:r>
        <w:rPr>
          <w:rFonts w:ascii="Times New Roman"/>
          <w:b w:val="false"/>
          <w:i w:val="false"/>
          <w:color w:val="000000"/>
          <w:sz w:val="28"/>
        </w:rPr>
        <w:t xml:space="preserve">
2203 0 0 0   Текущие счета юридических лиц </w:t>
      </w:r>
      <w:r>
        <w:br/>
      </w:r>
      <w:r>
        <w:rPr>
          <w:rFonts w:ascii="Times New Roman"/>
          <w:b w:val="false"/>
          <w:i w:val="false"/>
          <w:color w:val="000000"/>
          <w:sz w:val="28"/>
        </w:rPr>
        <w:t xml:space="preserve">
2203 1 1 1     Текущий счет в тенге Правительства Республики Казахстан </w:t>
      </w:r>
      <w:r>
        <w:br/>
      </w:r>
      <w:r>
        <w:rPr>
          <w:rFonts w:ascii="Times New Roman"/>
          <w:b w:val="false"/>
          <w:i w:val="false"/>
          <w:color w:val="000000"/>
          <w:sz w:val="28"/>
        </w:rPr>
        <w:t xml:space="preserve">
2203 1 1 2     Текущий счет в СКВ Правительства Республики Казахстан </w:t>
      </w:r>
      <w:r>
        <w:br/>
      </w:r>
      <w:r>
        <w:rPr>
          <w:rFonts w:ascii="Times New Roman"/>
          <w:b w:val="false"/>
          <w:i w:val="false"/>
          <w:color w:val="000000"/>
          <w:sz w:val="28"/>
        </w:rPr>
        <w:t xml:space="preserve">
2203 1 1 3     Текущий счет в ДВВ Правительства Республики Казахстан </w:t>
      </w:r>
      <w:r>
        <w:br/>
      </w:r>
      <w:r>
        <w:rPr>
          <w:rFonts w:ascii="Times New Roman"/>
          <w:b w:val="false"/>
          <w:i w:val="false"/>
          <w:color w:val="000000"/>
          <w:sz w:val="28"/>
        </w:rPr>
        <w:t xml:space="preserve">
2203 1 2 1     Текущий счет в тенге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2203 1 2 2     Текущий счет в СКВ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2203 1 2 3     Текущий счет в ДВВ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2203 1 5 1     Текущий счет в тенге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2203 1 5 2     Текущий счет в СКВ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2203 1 5 3     Текущий счет в ДВВ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2203 1 6 1     Текущий счет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2203 1 6 2     Текущий счет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2203 1 6 3     Текущий счет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2203 1 7 1     Текущий счет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2203 1 7 2     Текущий счет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2203 1 7 3     Текущий счет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2203 1 8 1     Текущий счет в тенге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2203 1 8 2     Текущий счет в СКВ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2203 1 8 3     Текущий счет в ДВВ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2203 2 1 1     Текущие счета в тенге Правительства иностранного государства </w:t>
      </w:r>
      <w:r>
        <w:br/>
      </w:r>
      <w:r>
        <w:rPr>
          <w:rFonts w:ascii="Times New Roman"/>
          <w:b w:val="false"/>
          <w:i w:val="false"/>
          <w:color w:val="000000"/>
          <w:sz w:val="28"/>
        </w:rPr>
        <w:t xml:space="preserve">
2203 2 1 2     Текущие счета в СКВ Правительства иностранного государства </w:t>
      </w:r>
      <w:r>
        <w:br/>
      </w:r>
      <w:r>
        <w:rPr>
          <w:rFonts w:ascii="Times New Roman"/>
          <w:b w:val="false"/>
          <w:i w:val="false"/>
          <w:color w:val="000000"/>
          <w:sz w:val="28"/>
        </w:rPr>
        <w:t xml:space="preserve">
2203 2 1 3     Текущие счета в ДВВ Правительства иностранного государства </w:t>
      </w:r>
      <w:r>
        <w:br/>
      </w:r>
      <w:r>
        <w:rPr>
          <w:rFonts w:ascii="Times New Roman"/>
          <w:b w:val="false"/>
          <w:i w:val="false"/>
          <w:color w:val="000000"/>
          <w:sz w:val="28"/>
        </w:rPr>
        <w:t xml:space="preserve">
2203 2 2 1     Текущие счета в тенге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2203 2 2 2     Текущие счета в СКВ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2203 2 2 3     Текущие счета в ДВВ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2203 2 5 1     Текущие счета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2203 2 5 2     Текущие счета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2203 2 5 3     Текущие счета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2203 2 6 1     Текущие счета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2203 2 6 2     Текущие счета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2203 2 6 3     Текущие счета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2203 2 7 1     Текущие счета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2203 2 7 2     Текущие счета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2203 2 7 3     Текущие счета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2203 2 8 1     Текущие счета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2203 2 8 2     Текущие счета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2203 2 8 3     Текущие счета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2204 0 0 0   Текущие счета физических лиц </w:t>
      </w:r>
      <w:r>
        <w:br/>
      </w:r>
      <w:r>
        <w:rPr>
          <w:rFonts w:ascii="Times New Roman"/>
          <w:b w:val="false"/>
          <w:i w:val="false"/>
          <w:color w:val="000000"/>
          <w:sz w:val="28"/>
        </w:rPr>
        <w:t xml:space="preserve">
2204 1 9 1     Текущие счета физических лиц-резидентов в тенге </w:t>
      </w:r>
      <w:r>
        <w:br/>
      </w:r>
      <w:r>
        <w:rPr>
          <w:rFonts w:ascii="Times New Roman"/>
          <w:b w:val="false"/>
          <w:i w:val="false"/>
          <w:color w:val="000000"/>
          <w:sz w:val="28"/>
        </w:rPr>
        <w:t xml:space="preserve">
2204 1 9 2     Текущие счета физических лиц-резидентов в СКВ </w:t>
      </w:r>
      <w:r>
        <w:br/>
      </w:r>
      <w:r>
        <w:rPr>
          <w:rFonts w:ascii="Times New Roman"/>
          <w:b w:val="false"/>
          <w:i w:val="false"/>
          <w:color w:val="000000"/>
          <w:sz w:val="28"/>
        </w:rPr>
        <w:t xml:space="preserve">
2204 1 9 3     Текущие счета физических лиц-резидентов в ДВВ </w:t>
      </w:r>
      <w:r>
        <w:br/>
      </w:r>
      <w:r>
        <w:rPr>
          <w:rFonts w:ascii="Times New Roman"/>
          <w:b w:val="false"/>
          <w:i w:val="false"/>
          <w:color w:val="000000"/>
          <w:sz w:val="28"/>
        </w:rPr>
        <w:t xml:space="preserve">
2204 2 9 1     Текущие счета физических лиц-нерезидентов в тенге </w:t>
      </w:r>
      <w:r>
        <w:br/>
      </w:r>
      <w:r>
        <w:rPr>
          <w:rFonts w:ascii="Times New Roman"/>
          <w:b w:val="false"/>
          <w:i w:val="false"/>
          <w:color w:val="000000"/>
          <w:sz w:val="28"/>
        </w:rPr>
        <w:t xml:space="preserve">
2204 2 9 2     Текущие счета физических лиц-нерезидентов в СКВ </w:t>
      </w:r>
      <w:r>
        <w:br/>
      </w:r>
      <w:r>
        <w:rPr>
          <w:rFonts w:ascii="Times New Roman"/>
          <w:b w:val="false"/>
          <w:i w:val="false"/>
          <w:color w:val="000000"/>
          <w:sz w:val="28"/>
        </w:rPr>
        <w:t xml:space="preserve">
2204 2 9 3     Текущие счета физических лиц-нерезидентов в ДВВ </w:t>
      </w:r>
      <w:r>
        <w:br/>
      </w:r>
      <w:r>
        <w:rPr>
          <w:rFonts w:ascii="Times New Roman"/>
          <w:b w:val="false"/>
          <w:i w:val="false"/>
          <w:color w:val="000000"/>
          <w:sz w:val="28"/>
        </w:rPr>
        <w:t xml:space="preserve">
2205 0 0 0   Вклады до востребования физических лиц </w:t>
      </w:r>
      <w:r>
        <w:br/>
      </w:r>
      <w:r>
        <w:rPr>
          <w:rFonts w:ascii="Times New Roman"/>
          <w:b w:val="false"/>
          <w:i w:val="false"/>
          <w:color w:val="000000"/>
          <w:sz w:val="28"/>
        </w:rPr>
        <w:t xml:space="preserve">
2205 1 9 1     Вклады до востребования физических лиц-резидентов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2205 1 9 2     Вклады до востребования физических лиц-резидентов в СКВ </w:t>
      </w:r>
      <w:r>
        <w:br/>
      </w:r>
      <w:r>
        <w:rPr>
          <w:rFonts w:ascii="Times New Roman"/>
          <w:b w:val="false"/>
          <w:i w:val="false"/>
          <w:color w:val="000000"/>
          <w:sz w:val="28"/>
        </w:rPr>
        <w:t xml:space="preserve">
2205 1 9 3     Вклады до востребования физических лиц-резидентов в ДВВ </w:t>
      </w:r>
      <w:r>
        <w:br/>
      </w:r>
      <w:r>
        <w:rPr>
          <w:rFonts w:ascii="Times New Roman"/>
          <w:b w:val="false"/>
          <w:i w:val="false"/>
          <w:color w:val="000000"/>
          <w:sz w:val="28"/>
        </w:rPr>
        <w:t xml:space="preserve">
2205 2 9 1     Вклады до востребования физических лиц-нерезидентов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2205 2 9 2     Вклады до востребования физических лиц-нерезидентов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2205 2 9 3     Вклады до востребования физических лиц-нерезидентов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2206 0 0 0   Краткосрочные вклады физических лиц </w:t>
      </w:r>
      <w:r>
        <w:br/>
      </w:r>
      <w:r>
        <w:rPr>
          <w:rFonts w:ascii="Times New Roman"/>
          <w:b w:val="false"/>
          <w:i w:val="false"/>
          <w:color w:val="000000"/>
          <w:sz w:val="28"/>
        </w:rPr>
        <w:t xml:space="preserve">
2206 1 9 1     Краткосрочные вклады физических лиц-резидентов в тенге </w:t>
      </w:r>
      <w:r>
        <w:br/>
      </w:r>
      <w:r>
        <w:rPr>
          <w:rFonts w:ascii="Times New Roman"/>
          <w:b w:val="false"/>
          <w:i w:val="false"/>
          <w:color w:val="000000"/>
          <w:sz w:val="28"/>
        </w:rPr>
        <w:t xml:space="preserve">
2206 1 9 2     Краткосрочные вклады физических лиц-резидентов в СКВ </w:t>
      </w:r>
      <w:r>
        <w:br/>
      </w:r>
      <w:r>
        <w:rPr>
          <w:rFonts w:ascii="Times New Roman"/>
          <w:b w:val="false"/>
          <w:i w:val="false"/>
          <w:color w:val="000000"/>
          <w:sz w:val="28"/>
        </w:rPr>
        <w:t xml:space="preserve">
2206 1 9 3     Краткосрочные вклады физических лиц-резидентов в ДВВ </w:t>
      </w:r>
      <w:r>
        <w:br/>
      </w:r>
      <w:r>
        <w:rPr>
          <w:rFonts w:ascii="Times New Roman"/>
          <w:b w:val="false"/>
          <w:i w:val="false"/>
          <w:color w:val="000000"/>
          <w:sz w:val="28"/>
        </w:rPr>
        <w:t xml:space="preserve">
2206 2 9 1     Краткосрочные вклады физических лиц-нерезидентов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2206 2 9 2     Краткосрочные вклады физических лиц-нерезидентов в СКВ </w:t>
      </w:r>
      <w:r>
        <w:br/>
      </w:r>
      <w:r>
        <w:rPr>
          <w:rFonts w:ascii="Times New Roman"/>
          <w:b w:val="false"/>
          <w:i w:val="false"/>
          <w:color w:val="000000"/>
          <w:sz w:val="28"/>
        </w:rPr>
        <w:t xml:space="preserve">
2206 2 9 3     Краткосрочные вклады физических лиц-нерезидентов в ДВВ </w:t>
      </w:r>
      <w:r>
        <w:br/>
      </w:r>
      <w:r>
        <w:rPr>
          <w:rFonts w:ascii="Times New Roman"/>
          <w:b w:val="false"/>
          <w:i w:val="false"/>
          <w:color w:val="000000"/>
          <w:sz w:val="28"/>
        </w:rPr>
        <w:t xml:space="preserve">
2207 0 0 0   Долгосрочные вклады физических лиц </w:t>
      </w:r>
      <w:r>
        <w:br/>
      </w:r>
      <w:r>
        <w:rPr>
          <w:rFonts w:ascii="Times New Roman"/>
          <w:b w:val="false"/>
          <w:i w:val="false"/>
          <w:color w:val="000000"/>
          <w:sz w:val="28"/>
        </w:rPr>
        <w:t xml:space="preserve">
2207 1 9 1     Долгосрочные вклады физических лиц-резидентов в тенге </w:t>
      </w:r>
      <w:r>
        <w:br/>
      </w:r>
      <w:r>
        <w:rPr>
          <w:rFonts w:ascii="Times New Roman"/>
          <w:b w:val="false"/>
          <w:i w:val="false"/>
          <w:color w:val="000000"/>
          <w:sz w:val="28"/>
        </w:rPr>
        <w:t xml:space="preserve">
2207 1 9 2     Долгосрочные вклады физических лиц-резидентов в СКВ </w:t>
      </w:r>
      <w:r>
        <w:br/>
      </w:r>
      <w:r>
        <w:rPr>
          <w:rFonts w:ascii="Times New Roman"/>
          <w:b w:val="false"/>
          <w:i w:val="false"/>
          <w:color w:val="000000"/>
          <w:sz w:val="28"/>
        </w:rPr>
        <w:t xml:space="preserve">
2207 1 9 3     Долгосрочные вклады физических лиц-резидентов в ДВВ </w:t>
      </w:r>
      <w:r>
        <w:br/>
      </w:r>
      <w:r>
        <w:rPr>
          <w:rFonts w:ascii="Times New Roman"/>
          <w:b w:val="false"/>
          <w:i w:val="false"/>
          <w:color w:val="000000"/>
          <w:sz w:val="28"/>
        </w:rPr>
        <w:t xml:space="preserve">
2207 2 9 1     Долгосрочные вклады физических лиц-нерезидентов в тенге </w:t>
      </w:r>
      <w:r>
        <w:br/>
      </w:r>
      <w:r>
        <w:rPr>
          <w:rFonts w:ascii="Times New Roman"/>
          <w:b w:val="false"/>
          <w:i w:val="false"/>
          <w:color w:val="000000"/>
          <w:sz w:val="28"/>
        </w:rPr>
        <w:t xml:space="preserve">
2207 2 9 2     Долгосрочные вклады физических лиц-нерезидентов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2207 2 9 3     Долгосрочные вклады физических лиц-нерезидентов в ДВВ </w:t>
      </w:r>
      <w:r>
        <w:br/>
      </w:r>
      <w:r>
        <w:rPr>
          <w:rFonts w:ascii="Times New Roman"/>
          <w:b w:val="false"/>
          <w:i w:val="false"/>
          <w:color w:val="000000"/>
          <w:sz w:val="28"/>
        </w:rPr>
        <w:t xml:space="preserve">
2208 0 0 0   Условные вклады физических лиц </w:t>
      </w:r>
      <w:r>
        <w:br/>
      </w:r>
      <w:r>
        <w:rPr>
          <w:rFonts w:ascii="Times New Roman"/>
          <w:b w:val="false"/>
          <w:i w:val="false"/>
          <w:color w:val="000000"/>
          <w:sz w:val="28"/>
        </w:rPr>
        <w:t xml:space="preserve">
2208 1 9 1     Условные вклады физических лиц-резидентов в тенге </w:t>
      </w:r>
      <w:r>
        <w:br/>
      </w:r>
      <w:r>
        <w:rPr>
          <w:rFonts w:ascii="Times New Roman"/>
          <w:b w:val="false"/>
          <w:i w:val="false"/>
          <w:color w:val="000000"/>
          <w:sz w:val="28"/>
        </w:rPr>
        <w:t xml:space="preserve">
2208 1 9 2     Условные вклады физических лиц-резидентов в СКВ </w:t>
      </w:r>
      <w:r>
        <w:br/>
      </w:r>
      <w:r>
        <w:rPr>
          <w:rFonts w:ascii="Times New Roman"/>
          <w:b w:val="false"/>
          <w:i w:val="false"/>
          <w:color w:val="000000"/>
          <w:sz w:val="28"/>
        </w:rPr>
        <w:t xml:space="preserve">
2208 1 9 3     Условные вклады физических лиц-резидентов в ДВВ </w:t>
      </w:r>
      <w:r>
        <w:br/>
      </w:r>
      <w:r>
        <w:rPr>
          <w:rFonts w:ascii="Times New Roman"/>
          <w:b w:val="false"/>
          <w:i w:val="false"/>
          <w:color w:val="000000"/>
          <w:sz w:val="28"/>
        </w:rPr>
        <w:t xml:space="preserve">
2208 2 9 1     Условные вклады физических лиц-нерезидентов в тенге </w:t>
      </w:r>
      <w:r>
        <w:br/>
      </w:r>
      <w:r>
        <w:rPr>
          <w:rFonts w:ascii="Times New Roman"/>
          <w:b w:val="false"/>
          <w:i w:val="false"/>
          <w:color w:val="000000"/>
          <w:sz w:val="28"/>
        </w:rPr>
        <w:t xml:space="preserve">
2208 2 9 2     Условные вклады физических лиц-нерезидентов в СКВ </w:t>
      </w:r>
      <w:r>
        <w:br/>
      </w:r>
      <w:r>
        <w:rPr>
          <w:rFonts w:ascii="Times New Roman"/>
          <w:b w:val="false"/>
          <w:i w:val="false"/>
          <w:color w:val="000000"/>
          <w:sz w:val="28"/>
        </w:rPr>
        <w:t xml:space="preserve">
2208 2 9 3     Условные вклады физических лиц-нерезидентов в ДВВ </w:t>
      </w:r>
      <w:r>
        <w:br/>
      </w:r>
      <w:r>
        <w:rPr>
          <w:rFonts w:ascii="Times New Roman"/>
          <w:b w:val="false"/>
          <w:i w:val="false"/>
          <w:color w:val="000000"/>
          <w:sz w:val="28"/>
        </w:rPr>
        <w:t xml:space="preserve">
2209 0 0 0   Карт-счета физических лиц </w:t>
      </w:r>
      <w:r>
        <w:br/>
      </w:r>
      <w:r>
        <w:rPr>
          <w:rFonts w:ascii="Times New Roman"/>
          <w:b w:val="false"/>
          <w:i w:val="false"/>
          <w:color w:val="000000"/>
          <w:sz w:val="28"/>
        </w:rPr>
        <w:t xml:space="preserve">
2209 1 9 1     Карт-счета физических лиц-резидентов в тенге </w:t>
      </w:r>
      <w:r>
        <w:br/>
      </w:r>
      <w:r>
        <w:rPr>
          <w:rFonts w:ascii="Times New Roman"/>
          <w:b w:val="false"/>
          <w:i w:val="false"/>
          <w:color w:val="000000"/>
          <w:sz w:val="28"/>
        </w:rPr>
        <w:t xml:space="preserve">
2209 1 9 2     Карт-счета физических лиц-резидентов в СКВ </w:t>
      </w:r>
      <w:r>
        <w:br/>
      </w:r>
      <w:r>
        <w:rPr>
          <w:rFonts w:ascii="Times New Roman"/>
          <w:b w:val="false"/>
          <w:i w:val="false"/>
          <w:color w:val="000000"/>
          <w:sz w:val="28"/>
        </w:rPr>
        <w:t xml:space="preserve">
2209 1 9 3     Карт-счета физических лиц-резидентов в ДВВ </w:t>
      </w:r>
      <w:r>
        <w:br/>
      </w:r>
      <w:r>
        <w:rPr>
          <w:rFonts w:ascii="Times New Roman"/>
          <w:b w:val="false"/>
          <w:i w:val="false"/>
          <w:color w:val="000000"/>
          <w:sz w:val="28"/>
        </w:rPr>
        <w:t xml:space="preserve">
2209 2 9 1     Карт-счета физических лиц-нерезидентов в тенге </w:t>
      </w:r>
      <w:r>
        <w:br/>
      </w:r>
      <w:r>
        <w:rPr>
          <w:rFonts w:ascii="Times New Roman"/>
          <w:b w:val="false"/>
          <w:i w:val="false"/>
          <w:color w:val="000000"/>
          <w:sz w:val="28"/>
        </w:rPr>
        <w:t xml:space="preserve">
2209 2 9 2     Карт-счета физических лиц-нерезидентов в СКВ </w:t>
      </w:r>
      <w:r>
        <w:br/>
      </w:r>
      <w:r>
        <w:rPr>
          <w:rFonts w:ascii="Times New Roman"/>
          <w:b w:val="false"/>
          <w:i w:val="false"/>
          <w:color w:val="000000"/>
          <w:sz w:val="28"/>
        </w:rPr>
        <w:t xml:space="preserve">
2209 2 9 3     Карт-счета физических лиц-нерезидентов в ДВВ </w:t>
      </w:r>
      <w:r>
        <w:br/>
      </w:r>
      <w:r>
        <w:rPr>
          <w:rFonts w:ascii="Times New Roman"/>
          <w:b w:val="false"/>
          <w:i w:val="false"/>
          <w:color w:val="000000"/>
          <w:sz w:val="28"/>
        </w:rPr>
        <w:t xml:space="preserve">
2210 0 0 0   Финансовые активы, принятые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2210 1 1 1     Финансовые активы в тенге, принятые в доверительное </w:t>
      </w:r>
      <w:r>
        <w:br/>
      </w:r>
      <w:r>
        <w:rPr>
          <w:rFonts w:ascii="Times New Roman"/>
          <w:b w:val="false"/>
          <w:i w:val="false"/>
          <w:color w:val="000000"/>
          <w:sz w:val="28"/>
        </w:rPr>
        <w:t xml:space="preserve">
               управление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2210 1 1 2     Финансовые активы в СКВ, принятые в доверительное </w:t>
      </w:r>
      <w:r>
        <w:br/>
      </w:r>
      <w:r>
        <w:rPr>
          <w:rFonts w:ascii="Times New Roman"/>
          <w:b w:val="false"/>
          <w:i w:val="false"/>
          <w:color w:val="000000"/>
          <w:sz w:val="28"/>
        </w:rPr>
        <w:t xml:space="preserve">
               управление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2210 1 1 3     Финансовые активы в ДВВ, принятые в доверительное </w:t>
      </w:r>
      <w:r>
        <w:br/>
      </w:r>
      <w:r>
        <w:rPr>
          <w:rFonts w:ascii="Times New Roman"/>
          <w:b w:val="false"/>
          <w:i w:val="false"/>
          <w:color w:val="000000"/>
          <w:sz w:val="28"/>
        </w:rPr>
        <w:t xml:space="preserve">
               управление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2210 1 2 1     Финансовые активы в тенге, принятые в доверительное </w:t>
      </w:r>
      <w:r>
        <w:br/>
      </w:r>
      <w:r>
        <w:rPr>
          <w:rFonts w:ascii="Times New Roman"/>
          <w:b w:val="false"/>
          <w:i w:val="false"/>
          <w:color w:val="000000"/>
          <w:sz w:val="28"/>
        </w:rPr>
        <w:t xml:space="preserve">
               управление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2 2     Финансовые активы в СКВ, принятые в доверительное </w:t>
      </w:r>
      <w:r>
        <w:br/>
      </w:r>
      <w:r>
        <w:rPr>
          <w:rFonts w:ascii="Times New Roman"/>
          <w:b w:val="false"/>
          <w:i w:val="false"/>
          <w:color w:val="000000"/>
          <w:sz w:val="28"/>
        </w:rPr>
        <w:t xml:space="preserve">
               управление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2 3     Финансовые активы в ДВВ, принятые в доверительное </w:t>
      </w:r>
      <w:r>
        <w:br/>
      </w:r>
      <w:r>
        <w:rPr>
          <w:rFonts w:ascii="Times New Roman"/>
          <w:b w:val="false"/>
          <w:i w:val="false"/>
          <w:color w:val="000000"/>
          <w:sz w:val="28"/>
        </w:rPr>
        <w:t xml:space="preserve">
               управление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3 1     Финансовые активы в тенге, принятые в доверительное </w:t>
      </w:r>
      <w:r>
        <w:br/>
      </w:r>
      <w:r>
        <w:rPr>
          <w:rFonts w:ascii="Times New Roman"/>
          <w:b w:val="false"/>
          <w:i w:val="false"/>
          <w:color w:val="000000"/>
          <w:sz w:val="28"/>
        </w:rPr>
        <w:t xml:space="preserve">
               управление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3 2     Финансовые активы в СКВ, принятые в доверительное </w:t>
      </w:r>
      <w:r>
        <w:br/>
      </w:r>
      <w:r>
        <w:rPr>
          <w:rFonts w:ascii="Times New Roman"/>
          <w:b w:val="false"/>
          <w:i w:val="false"/>
          <w:color w:val="000000"/>
          <w:sz w:val="28"/>
        </w:rPr>
        <w:t xml:space="preserve">
               управление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3 3     Финансовые активы в ДВВ, принятые в доверительное </w:t>
      </w:r>
      <w:r>
        <w:br/>
      </w:r>
      <w:r>
        <w:rPr>
          <w:rFonts w:ascii="Times New Roman"/>
          <w:b w:val="false"/>
          <w:i w:val="false"/>
          <w:color w:val="000000"/>
          <w:sz w:val="28"/>
        </w:rPr>
        <w:t xml:space="preserve">
               управление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2210 1 4 1     Финансовые активы в тенге, принятые в доверительное </w:t>
      </w:r>
      <w:r>
        <w:br/>
      </w:r>
      <w:r>
        <w:rPr>
          <w:rFonts w:ascii="Times New Roman"/>
          <w:b w:val="false"/>
          <w:i w:val="false"/>
          <w:color w:val="000000"/>
          <w:sz w:val="28"/>
        </w:rPr>
        <w:t xml:space="preserve">
               управление от банков-резидентов </w:t>
      </w:r>
      <w:r>
        <w:br/>
      </w:r>
      <w:r>
        <w:rPr>
          <w:rFonts w:ascii="Times New Roman"/>
          <w:b w:val="false"/>
          <w:i w:val="false"/>
          <w:color w:val="000000"/>
          <w:sz w:val="28"/>
        </w:rPr>
        <w:t xml:space="preserve">
2210 1 4 2     Финансовые активы в СКВ, принятые в доверительное </w:t>
      </w:r>
      <w:r>
        <w:br/>
      </w:r>
      <w:r>
        <w:rPr>
          <w:rFonts w:ascii="Times New Roman"/>
          <w:b w:val="false"/>
          <w:i w:val="false"/>
          <w:color w:val="000000"/>
          <w:sz w:val="28"/>
        </w:rPr>
        <w:t xml:space="preserve">
               управление от банков-резидентов </w:t>
      </w:r>
      <w:r>
        <w:br/>
      </w:r>
      <w:r>
        <w:rPr>
          <w:rFonts w:ascii="Times New Roman"/>
          <w:b w:val="false"/>
          <w:i w:val="false"/>
          <w:color w:val="000000"/>
          <w:sz w:val="28"/>
        </w:rPr>
        <w:t xml:space="preserve">
2210 1 4 3     Финансовые активы в ДВВ, принятые в доверительное </w:t>
      </w:r>
      <w:r>
        <w:br/>
      </w:r>
      <w:r>
        <w:rPr>
          <w:rFonts w:ascii="Times New Roman"/>
          <w:b w:val="false"/>
          <w:i w:val="false"/>
          <w:color w:val="000000"/>
          <w:sz w:val="28"/>
        </w:rPr>
        <w:t xml:space="preserve">
               управление от банков-резидентов </w:t>
      </w:r>
      <w:r>
        <w:br/>
      </w:r>
      <w:r>
        <w:rPr>
          <w:rFonts w:ascii="Times New Roman"/>
          <w:b w:val="false"/>
          <w:i w:val="false"/>
          <w:color w:val="000000"/>
          <w:sz w:val="28"/>
        </w:rPr>
        <w:t xml:space="preserve">
2210 1 5 1     Финансовые активы в тенге, принятые в доверительное </w:t>
      </w:r>
      <w:r>
        <w:br/>
      </w:r>
      <w:r>
        <w:rPr>
          <w:rFonts w:ascii="Times New Roman"/>
          <w:b w:val="false"/>
          <w:i w:val="false"/>
          <w:color w:val="000000"/>
          <w:sz w:val="28"/>
        </w:rPr>
        <w:t xml:space="preserve">
               управление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1 5 2     Финансовые активы в СКВ, принятые в доверительное </w:t>
      </w:r>
      <w:r>
        <w:br/>
      </w:r>
      <w:r>
        <w:rPr>
          <w:rFonts w:ascii="Times New Roman"/>
          <w:b w:val="false"/>
          <w:i w:val="false"/>
          <w:color w:val="000000"/>
          <w:sz w:val="28"/>
        </w:rPr>
        <w:t xml:space="preserve">
               управление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1 5 3     Финансовые активы в ДВВ, принятые в доверительное </w:t>
      </w:r>
      <w:r>
        <w:br/>
      </w:r>
      <w:r>
        <w:rPr>
          <w:rFonts w:ascii="Times New Roman"/>
          <w:b w:val="false"/>
          <w:i w:val="false"/>
          <w:color w:val="000000"/>
          <w:sz w:val="28"/>
        </w:rPr>
        <w:t xml:space="preserve">
               управление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1 6 1     Финансовые активы в тенге, принятые в доверительное </w:t>
      </w:r>
      <w:r>
        <w:br/>
      </w:r>
      <w:r>
        <w:rPr>
          <w:rFonts w:ascii="Times New Roman"/>
          <w:b w:val="false"/>
          <w:i w:val="false"/>
          <w:color w:val="000000"/>
          <w:sz w:val="28"/>
        </w:rPr>
        <w:t xml:space="preserve">
               управление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6 2     Финансовые активы в СКВ, принятые в доверительное </w:t>
      </w:r>
      <w:r>
        <w:br/>
      </w:r>
      <w:r>
        <w:rPr>
          <w:rFonts w:ascii="Times New Roman"/>
          <w:b w:val="false"/>
          <w:i w:val="false"/>
          <w:color w:val="000000"/>
          <w:sz w:val="28"/>
        </w:rPr>
        <w:t xml:space="preserve">
               управление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6 3     Финансовые активы в ДВВ, принятые в доверительное </w:t>
      </w:r>
      <w:r>
        <w:br/>
      </w:r>
      <w:r>
        <w:rPr>
          <w:rFonts w:ascii="Times New Roman"/>
          <w:b w:val="false"/>
          <w:i w:val="false"/>
          <w:color w:val="000000"/>
          <w:sz w:val="28"/>
        </w:rPr>
        <w:t xml:space="preserve">
               управление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7 1     Финансовые активы в тенге, принятые в доверительное </w:t>
      </w:r>
      <w:r>
        <w:br/>
      </w:r>
      <w:r>
        <w:rPr>
          <w:rFonts w:ascii="Times New Roman"/>
          <w:b w:val="false"/>
          <w:i w:val="false"/>
          <w:color w:val="000000"/>
          <w:sz w:val="28"/>
        </w:rPr>
        <w:t xml:space="preserve">
               управление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7 2     Финансовые активы в СКВ, принятые в доверительное </w:t>
      </w:r>
      <w:r>
        <w:br/>
      </w:r>
      <w:r>
        <w:rPr>
          <w:rFonts w:ascii="Times New Roman"/>
          <w:b w:val="false"/>
          <w:i w:val="false"/>
          <w:color w:val="000000"/>
          <w:sz w:val="28"/>
        </w:rPr>
        <w:t xml:space="preserve">
               управление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7 3     Финансовые активы в ДВВ, принятые в доверительное </w:t>
      </w:r>
      <w:r>
        <w:br/>
      </w:r>
      <w:r>
        <w:rPr>
          <w:rFonts w:ascii="Times New Roman"/>
          <w:b w:val="false"/>
          <w:i w:val="false"/>
          <w:color w:val="000000"/>
          <w:sz w:val="28"/>
        </w:rPr>
        <w:t xml:space="preserve">
               управление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2210 1 8 1     Финансовые активы в тенге, принятые в доверительное </w:t>
      </w:r>
      <w:r>
        <w:br/>
      </w:r>
      <w:r>
        <w:rPr>
          <w:rFonts w:ascii="Times New Roman"/>
          <w:b w:val="false"/>
          <w:i w:val="false"/>
          <w:color w:val="000000"/>
          <w:sz w:val="28"/>
        </w:rPr>
        <w:t xml:space="preserve">
               управление от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2210 1 8 2     Финансовые активы в СКВ, принятые в доверительное </w:t>
      </w:r>
      <w:r>
        <w:br/>
      </w:r>
      <w:r>
        <w:rPr>
          <w:rFonts w:ascii="Times New Roman"/>
          <w:b w:val="false"/>
          <w:i w:val="false"/>
          <w:color w:val="000000"/>
          <w:sz w:val="28"/>
        </w:rPr>
        <w:t xml:space="preserve">
               управление от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2210 1 8 3     Финансовые активы в ДВВ, принятые в доверительное </w:t>
      </w:r>
      <w:r>
        <w:br/>
      </w:r>
      <w:r>
        <w:rPr>
          <w:rFonts w:ascii="Times New Roman"/>
          <w:b w:val="false"/>
          <w:i w:val="false"/>
          <w:color w:val="000000"/>
          <w:sz w:val="28"/>
        </w:rPr>
        <w:t xml:space="preserve">
               управление от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2210 1 9 1     Финансовые активы в тенге, принятые в доверительное </w:t>
      </w:r>
      <w:r>
        <w:br/>
      </w:r>
      <w:r>
        <w:rPr>
          <w:rFonts w:ascii="Times New Roman"/>
          <w:b w:val="false"/>
          <w:i w:val="false"/>
          <w:color w:val="000000"/>
          <w:sz w:val="28"/>
        </w:rPr>
        <w:t xml:space="preserve">
               управление от домашних хозяйств-резидентов </w:t>
      </w:r>
      <w:r>
        <w:br/>
      </w:r>
      <w:r>
        <w:rPr>
          <w:rFonts w:ascii="Times New Roman"/>
          <w:b w:val="false"/>
          <w:i w:val="false"/>
          <w:color w:val="000000"/>
          <w:sz w:val="28"/>
        </w:rPr>
        <w:t xml:space="preserve">
2210 1 9 2     Финансовые активы в СКВ, принятые в доверительное </w:t>
      </w:r>
      <w:r>
        <w:br/>
      </w:r>
      <w:r>
        <w:rPr>
          <w:rFonts w:ascii="Times New Roman"/>
          <w:b w:val="false"/>
          <w:i w:val="false"/>
          <w:color w:val="000000"/>
          <w:sz w:val="28"/>
        </w:rPr>
        <w:t xml:space="preserve">
               управление от домашних хозяйств-резидентов </w:t>
      </w:r>
      <w:r>
        <w:br/>
      </w:r>
      <w:r>
        <w:rPr>
          <w:rFonts w:ascii="Times New Roman"/>
          <w:b w:val="false"/>
          <w:i w:val="false"/>
          <w:color w:val="000000"/>
          <w:sz w:val="28"/>
        </w:rPr>
        <w:t xml:space="preserve">
2210 1 9 3     Финансовые активы в ДВВ, принятые в доверительное </w:t>
      </w:r>
      <w:r>
        <w:br/>
      </w:r>
      <w:r>
        <w:rPr>
          <w:rFonts w:ascii="Times New Roman"/>
          <w:b w:val="false"/>
          <w:i w:val="false"/>
          <w:color w:val="000000"/>
          <w:sz w:val="28"/>
        </w:rPr>
        <w:t xml:space="preserve">
               управление от домашних хозяйств-резидентов </w:t>
      </w:r>
      <w:r>
        <w:br/>
      </w:r>
      <w:r>
        <w:rPr>
          <w:rFonts w:ascii="Times New Roman"/>
          <w:b w:val="false"/>
          <w:i w:val="false"/>
          <w:color w:val="000000"/>
          <w:sz w:val="28"/>
        </w:rPr>
        <w:t xml:space="preserve">
2210 2 1 1     Финансовые активы в тенге, принятые в доверительное </w:t>
      </w:r>
      <w:r>
        <w:br/>
      </w:r>
      <w:r>
        <w:rPr>
          <w:rFonts w:ascii="Times New Roman"/>
          <w:b w:val="false"/>
          <w:i w:val="false"/>
          <w:color w:val="000000"/>
          <w:sz w:val="28"/>
        </w:rPr>
        <w:t xml:space="preserve">
               управление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2210 2 1 2     Финансовые активы в СКВ, принятые в доверительное </w:t>
      </w:r>
      <w:r>
        <w:br/>
      </w:r>
      <w:r>
        <w:rPr>
          <w:rFonts w:ascii="Times New Roman"/>
          <w:b w:val="false"/>
          <w:i w:val="false"/>
          <w:color w:val="000000"/>
          <w:sz w:val="28"/>
        </w:rPr>
        <w:t xml:space="preserve">
               управление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2210 2 1 3     Финансовые активы в ДВВ, принятые в доверительное </w:t>
      </w:r>
      <w:r>
        <w:br/>
      </w:r>
      <w:r>
        <w:rPr>
          <w:rFonts w:ascii="Times New Roman"/>
          <w:b w:val="false"/>
          <w:i w:val="false"/>
          <w:color w:val="000000"/>
          <w:sz w:val="28"/>
        </w:rPr>
        <w:t xml:space="preserve">
               управление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2210 2 2 1     Финансовые активы в тенге, принятые в доверительное </w:t>
      </w:r>
      <w:r>
        <w:br/>
      </w:r>
      <w:r>
        <w:rPr>
          <w:rFonts w:ascii="Times New Roman"/>
          <w:b w:val="false"/>
          <w:i w:val="false"/>
          <w:color w:val="000000"/>
          <w:sz w:val="28"/>
        </w:rPr>
        <w:t xml:space="preserve">
               управление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2210 2 2 2     Финансовые активы в СКВ, принятые в доверительное </w:t>
      </w:r>
      <w:r>
        <w:br/>
      </w:r>
      <w:r>
        <w:rPr>
          <w:rFonts w:ascii="Times New Roman"/>
          <w:b w:val="false"/>
          <w:i w:val="false"/>
          <w:color w:val="000000"/>
          <w:sz w:val="28"/>
        </w:rPr>
        <w:t xml:space="preserve">
               управление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2210 2 2 3     Финансовые активы в ДВВ, принятые в доверительное </w:t>
      </w:r>
      <w:r>
        <w:br/>
      </w:r>
      <w:r>
        <w:rPr>
          <w:rFonts w:ascii="Times New Roman"/>
          <w:b w:val="false"/>
          <w:i w:val="false"/>
          <w:color w:val="000000"/>
          <w:sz w:val="28"/>
        </w:rPr>
        <w:t xml:space="preserve">
               управление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2210 2 3 1     Финансовые активы в тенге, принятые в доверительное </w:t>
      </w:r>
      <w:r>
        <w:br/>
      </w:r>
      <w:r>
        <w:rPr>
          <w:rFonts w:ascii="Times New Roman"/>
          <w:b w:val="false"/>
          <w:i w:val="false"/>
          <w:color w:val="000000"/>
          <w:sz w:val="28"/>
        </w:rPr>
        <w:t xml:space="preserve">
               управление от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2210 2 3 2     Финансовые активы в СКВ, принятые в доверительное </w:t>
      </w:r>
      <w:r>
        <w:br/>
      </w:r>
      <w:r>
        <w:rPr>
          <w:rFonts w:ascii="Times New Roman"/>
          <w:b w:val="false"/>
          <w:i w:val="false"/>
          <w:color w:val="000000"/>
          <w:sz w:val="28"/>
        </w:rPr>
        <w:t xml:space="preserve">
               управление от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2210 2 3 3     Финансовые активы в ДВВ, принятые в доверительное </w:t>
      </w:r>
      <w:r>
        <w:br/>
      </w:r>
      <w:r>
        <w:rPr>
          <w:rFonts w:ascii="Times New Roman"/>
          <w:b w:val="false"/>
          <w:i w:val="false"/>
          <w:color w:val="000000"/>
          <w:sz w:val="28"/>
        </w:rPr>
        <w:t xml:space="preserve">
               управление от иностранного центрального </w:t>
      </w:r>
      <w:r>
        <w:br/>
      </w:r>
      <w:r>
        <w:rPr>
          <w:rFonts w:ascii="Times New Roman"/>
          <w:b w:val="false"/>
          <w:i w:val="false"/>
          <w:color w:val="000000"/>
          <w:sz w:val="28"/>
        </w:rPr>
        <w:t xml:space="preserve">
               банка </w:t>
      </w:r>
      <w:r>
        <w:br/>
      </w:r>
      <w:r>
        <w:rPr>
          <w:rFonts w:ascii="Times New Roman"/>
          <w:b w:val="false"/>
          <w:i w:val="false"/>
          <w:color w:val="000000"/>
          <w:sz w:val="28"/>
        </w:rPr>
        <w:t xml:space="preserve">
2210 2 4 1     Финансовые активы в тенге, принятые в доверительное </w:t>
      </w:r>
      <w:r>
        <w:br/>
      </w:r>
      <w:r>
        <w:rPr>
          <w:rFonts w:ascii="Times New Roman"/>
          <w:b w:val="false"/>
          <w:i w:val="false"/>
          <w:color w:val="000000"/>
          <w:sz w:val="28"/>
        </w:rPr>
        <w:t xml:space="preserve">
               управление от банков-нерезидентов </w:t>
      </w:r>
      <w:r>
        <w:br/>
      </w:r>
      <w:r>
        <w:rPr>
          <w:rFonts w:ascii="Times New Roman"/>
          <w:b w:val="false"/>
          <w:i w:val="false"/>
          <w:color w:val="000000"/>
          <w:sz w:val="28"/>
        </w:rPr>
        <w:t xml:space="preserve">
2210 2 4 2     Финансовые активы в СКВ, принятые в доверительное </w:t>
      </w:r>
      <w:r>
        <w:br/>
      </w:r>
      <w:r>
        <w:rPr>
          <w:rFonts w:ascii="Times New Roman"/>
          <w:b w:val="false"/>
          <w:i w:val="false"/>
          <w:color w:val="000000"/>
          <w:sz w:val="28"/>
        </w:rPr>
        <w:t xml:space="preserve">
               управление от банков-нерезидентов </w:t>
      </w:r>
      <w:r>
        <w:br/>
      </w:r>
      <w:r>
        <w:rPr>
          <w:rFonts w:ascii="Times New Roman"/>
          <w:b w:val="false"/>
          <w:i w:val="false"/>
          <w:color w:val="000000"/>
          <w:sz w:val="28"/>
        </w:rPr>
        <w:t xml:space="preserve">
2210 2 4 3     Финансовые активы в ДВВ, принятые в доверительное </w:t>
      </w:r>
      <w:r>
        <w:br/>
      </w:r>
      <w:r>
        <w:rPr>
          <w:rFonts w:ascii="Times New Roman"/>
          <w:b w:val="false"/>
          <w:i w:val="false"/>
          <w:color w:val="000000"/>
          <w:sz w:val="28"/>
        </w:rPr>
        <w:t xml:space="preserve">
               управление от банков-нерезидентов </w:t>
      </w:r>
      <w:r>
        <w:br/>
      </w:r>
      <w:r>
        <w:rPr>
          <w:rFonts w:ascii="Times New Roman"/>
          <w:b w:val="false"/>
          <w:i w:val="false"/>
          <w:color w:val="000000"/>
          <w:sz w:val="28"/>
        </w:rPr>
        <w:t xml:space="preserve">
2210 2 5 1     Финансовые активы в тенге, принятые в доверительное </w:t>
      </w:r>
      <w:r>
        <w:br/>
      </w:r>
      <w:r>
        <w:rPr>
          <w:rFonts w:ascii="Times New Roman"/>
          <w:b w:val="false"/>
          <w:i w:val="false"/>
          <w:color w:val="000000"/>
          <w:sz w:val="28"/>
        </w:rPr>
        <w:t xml:space="preserve">
               управление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2 5 2     Финансовые активы в СКВ, принятые в доверительное </w:t>
      </w:r>
      <w:r>
        <w:br/>
      </w:r>
      <w:r>
        <w:rPr>
          <w:rFonts w:ascii="Times New Roman"/>
          <w:b w:val="false"/>
          <w:i w:val="false"/>
          <w:color w:val="000000"/>
          <w:sz w:val="28"/>
        </w:rPr>
        <w:t xml:space="preserve">
               управление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2 5 3     Финансовые активы в ДВВ, принятые в доверительное </w:t>
      </w:r>
      <w:r>
        <w:br/>
      </w:r>
      <w:r>
        <w:rPr>
          <w:rFonts w:ascii="Times New Roman"/>
          <w:b w:val="false"/>
          <w:i w:val="false"/>
          <w:color w:val="000000"/>
          <w:sz w:val="28"/>
        </w:rPr>
        <w:t xml:space="preserve">
               управление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2210 2 6 1     Финансовые активы в тенге, принятые в доверительное </w:t>
      </w:r>
      <w:r>
        <w:br/>
      </w:r>
      <w:r>
        <w:rPr>
          <w:rFonts w:ascii="Times New Roman"/>
          <w:b w:val="false"/>
          <w:i w:val="false"/>
          <w:color w:val="000000"/>
          <w:sz w:val="28"/>
        </w:rPr>
        <w:t xml:space="preserve">
               управление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6 2     Финансовые активы в СКВ, принятые в доверительное </w:t>
      </w:r>
      <w:r>
        <w:br/>
      </w:r>
      <w:r>
        <w:rPr>
          <w:rFonts w:ascii="Times New Roman"/>
          <w:b w:val="false"/>
          <w:i w:val="false"/>
          <w:color w:val="000000"/>
          <w:sz w:val="28"/>
        </w:rPr>
        <w:t xml:space="preserve">
               управление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6 3     Финансовые активы в ДВВ, принятые в доверительное </w:t>
      </w:r>
      <w:r>
        <w:br/>
      </w:r>
      <w:r>
        <w:rPr>
          <w:rFonts w:ascii="Times New Roman"/>
          <w:b w:val="false"/>
          <w:i w:val="false"/>
          <w:color w:val="000000"/>
          <w:sz w:val="28"/>
        </w:rPr>
        <w:t xml:space="preserve">
               управление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7 1     Финансовые активы в тенге, принятые в доверительное </w:t>
      </w:r>
      <w:r>
        <w:br/>
      </w:r>
      <w:r>
        <w:rPr>
          <w:rFonts w:ascii="Times New Roman"/>
          <w:b w:val="false"/>
          <w:i w:val="false"/>
          <w:color w:val="000000"/>
          <w:sz w:val="28"/>
        </w:rPr>
        <w:t xml:space="preserve">
               управление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7 2     Финансовые активы в СКВ, принятые в доверительное </w:t>
      </w:r>
      <w:r>
        <w:br/>
      </w:r>
      <w:r>
        <w:rPr>
          <w:rFonts w:ascii="Times New Roman"/>
          <w:b w:val="false"/>
          <w:i w:val="false"/>
          <w:color w:val="000000"/>
          <w:sz w:val="28"/>
        </w:rPr>
        <w:t xml:space="preserve">
               управление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7 3     Финансовые активы в ДВВ, принятые в доверительное </w:t>
      </w:r>
      <w:r>
        <w:br/>
      </w:r>
      <w:r>
        <w:rPr>
          <w:rFonts w:ascii="Times New Roman"/>
          <w:b w:val="false"/>
          <w:i w:val="false"/>
          <w:color w:val="000000"/>
          <w:sz w:val="28"/>
        </w:rPr>
        <w:t xml:space="preserve">
               управление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2210 2 8 1     Финансовые активы в тенге, принятые в доверительное </w:t>
      </w:r>
      <w:r>
        <w:br/>
      </w:r>
      <w:r>
        <w:rPr>
          <w:rFonts w:ascii="Times New Roman"/>
          <w:b w:val="false"/>
          <w:i w:val="false"/>
          <w:color w:val="000000"/>
          <w:sz w:val="28"/>
        </w:rPr>
        <w:t xml:space="preserve">
               управление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2210 2 8 2     Финансовые активы в СКВ, принятые в доверительное </w:t>
      </w:r>
      <w:r>
        <w:br/>
      </w:r>
      <w:r>
        <w:rPr>
          <w:rFonts w:ascii="Times New Roman"/>
          <w:b w:val="false"/>
          <w:i w:val="false"/>
          <w:color w:val="000000"/>
          <w:sz w:val="28"/>
        </w:rPr>
        <w:t xml:space="preserve">
               управление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2210 2 8 3     Финансовые активы в ДВВ, принятые в доверительное </w:t>
      </w:r>
      <w:r>
        <w:br/>
      </w:r>
      <w:r>
        <w:rPr>
          <w:rFonts w:ascii="Times New Roman"/>
          <w:b w:val="false"/>
          <w:i w:val="false"/>
          <w:color w:val="000000"/>
          <w:sz w:val="28"/>
        </w:rPr>
        <w:t xml:space="preserve">
               управление от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2210 2 9 1     Финансовые активы в тенге, принятые в доверительное </w:t>
      </w:r>
      <w:r>
        <w:br/>
      </w:r>
      <w:r>
        <w:rPr>
          <w:rFonts w:ascii="Times New Roman"/>
          <w:b w:val="false"/>
          <w:i w:val="false"/>
          <w:color w:val="000000"/>
          <w:sz w:val="28"/>
        </w:rPr>
        <w:t xml:space="preserve">
               управление от домашних хозяйств-нерезидентов </w:t>
      </w:r>
      <w:r>
        <w:br/>
      </w:r>
      <w:r>
        <w:rPr>
          <w:rFonts w:ascii="Times New Roman"/>
          <w:b w:val="false"/>
          <w:i w:val="false"/>
          <w:color w:val="000000"/>
          <w:sz w:val="28"/>
        </w:rPr>
        <w:t xml:space="preserve">
2210 2 9 2     Финансовые активы в СКВ, принятые в доверительное </w:t>
      </w:r>
      <w:r>
        <w:br/>
      </w:r>
      <w:r>
        <w:rPr>
          <w:rFonts w:ascii="Times New Roman"/>
          <w:b w:val="false"/>
          <w:i w:val="false"/>
          <w:color w:val="000000"/>
          <w:sz w:val="28"/>
        </w:rPr>
        <w:t xml:space="preserve">
               управление от домашних хозяйств-нерезидентов </w:t>
      </w:r>
      <w:r>
        <w:br/>
      </w:r>
      <w:r>
        <w:rPr>
          <w:rFonts w:ascii="Times New Roman"/>
          <w:b w:val="false"/>
          <w:i w:val="false"/>
          <w:color w:val="000000"/>
          <w:sz w:val="28"/>
        </w:rPr>
        <w:t xml:space="preserve">
2210 2 9 3     Финансовые активы в ДВВ, принятые в доверительное </w:t>
      </w:r>
      <w:r>
        <w:br/>
      </w:r>
      <w:r>
        <w:rPr>
          <w:rFonts w:ascii="Times New Roman"/>
          <w:b w:val="false"/>
          <w:i w:val="false"/>
          <w:color w:val="000000"/>
          <w:sz w:val="28"/>
        </w:rPr>
        <w:t xml:space="preserve">
               управление от домашних хозяйств-нерезидентов </w:t>
      </w:r>
      <w:r>
        <w:br/>
      </w:r>
      <w:r>
        <w:rPr>
          <w:rFonts w:ascii="Times New Roman"/>
          <w:b w:val="false"/>
          <w:i w:val="false"/>
          <w:color w:val="000000"/>
          <w:sz w:val="28"/>
        </w:rPr>
        <w:t xml:space="preserve">
  </w:t>
      </w:r>
      <w:r>
        <w:br/>
      </w:r>
      <w:r>
        <w:rPr>
          <w:rFonts w:ascii="Times New Roman"/>
          <w:b w:val="false"/>
          <w:i w:val="false"/>
          <w:color w:val="000000"/>
          <w:sz w:val="28"/>
        </w:rPr>
        <w:t xml:space="preserve">
2211 0 0 0   Вклады до востребования юридических лиц </w:t>
      </w:r>
      <w:r>
        <w:br/>
      </w:r>
      <w:r>
        <w:rPr>
          <w:rFonts w:ascii="Times New Roman"/>
          <w:b w:val="false"/>
          <w:i w:val="false"/>
          <w:color w:val="000000"/>
          <w:sz w:val="28"/>
        </w:rPr>
        <w:t xml:space="preserve">
2211 1 1 1     Вклады до востребования в тенге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2211 1 1 2     Вклады до востребования в СКВ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2211 1 1 3     Вклады до востребования в ДВВ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2211 1 2 1     Вклады до востребования в тенге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2211 1 2 2     Вклады до востребования в СКВ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2211 1 2 3     Вклады до востребования в ДВВ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2211 1 5 1     Вклады до востребования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2211 1 5 2     Вклады до востребования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2211 1 5 3     Вклады до востребования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2211 1 6 1     Вклады до востребования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2211 1 6 2     Вклады до востребования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2211 1 6 3     Вклады до востребования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2211 1 7 1     Вклады до востребования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2211 1 7 2     Вклады до востребования в СКВ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2211 1 7 3     Вклады до востребования в ДВВ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2211 1 8 1     Вклады до востребования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2211 1 8 2     Вклады до востребования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2211 1 8 3     Вклады до востребования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2211 2 1 1     Вклады до востребования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2211 2 1 2     Вклады до востребования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2211 2 1 3     Вклады до востребования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2211 2 2 1     Вклады до востребования в тенге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2211 2 2 2     Вклады до востребования в СКВ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2211 2 2 3     Вклады до востребования в ДВВ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2211 2 5 1     Вклады до востребования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2211 2 5 2     Вклады до востребования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2211 2 5 3     Вклады до востребования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2211 2 6 1     Вклады до востребования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2211 2 6 2     Вклады до востребования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2211 2 6 3     Вклады до востребования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2211 2 7 1     Вклады до востребования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2211 2 7 2     Вклады до востребования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2211 2 7 3     Вклады до востребования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2211 2 8 1     Вклады до востребования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2211 2 8 2     Вклады до востребования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2211 2 8 3     Вклады до востребования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2212 0 0 0     Металлические счета клиентов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2212 1 1 0     Металлические счета в аффинированных драгоценных металлах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2212 1 5 0     Металлические счета в аффинированных драгоценных металлах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2212 1 6 0     Металлические счета в аффинированных драгоценных металлах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2212 1 7 0     Металлические счета в аффинированных драгоценных металлах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2212 1 8 0     Металлические счета в аффинированных драгоценных металлах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2212 1 9 0     Металлические счета в аффинированных драгоценных металлах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2212 2 1 0     Металлические счета в аффинированных драгоценных металлах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2212 2 2 0     Металлические счета в аффинированных драгоценных металлах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2212 2 5 0     Металлические счета в аффинированных драгоценных металлах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2212 2 6 0     Металлические счета в аффинированных драгоценных металлах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2212 2 7 0     Металлические счета в аффинированных драгоценных металлах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2212 2 8 0     Металлические счета в аффинированных драгоценных металлах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2212 2 9 0     Металлические счета в аффинированных драгоценных металлах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2213 0 0 0   Вклад, являющийся обеспечением обязательств физических лиц </w:t>
      </w:r>
      <w:r>
        <w:br/>
      </w:r>
      <w:r>
        <w:rPr>
          <w:rFonts w:ascii="Times New Roman"/>
          <w:b w:val="false"/>
          <w:i w:val="false"/>
          <w:color w:val="000000"/>
          <w:sz w:val="28"/>
        </w:rPr>
        <w:t xml:space="preserve">
2213 1 9 1     Вклад в тенге, являющийся обеспечением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2213 1 9 2     Вклад в СКВ, являющийся обеспечением обязательств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2213 1 9 3     Вклад в ДВВ, являющийся обеспечением обязательств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2213 2 9 1     Вклад в тенге, являющийся обеспечением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2213 2 9 2     Вклад в СКВ, являющийся обеспечением обязательств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2213 2 9 3     Вклад в ДВВ, являющийся обеспечением обязательств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2215 0 0 0   Краткосрочные вклады юридических лиц </w:t>
      </w:r>
      <w:r>
        <w:br/>
      </w:r>
      <w:r>
        <w:rPr>
          <w:rFonts w:ascii="Times New Roman"/>
          <w:b w:val="false"/>
          <w:i w:val="false"/>
          <w:color w:val="000000"/>
          <w:sz w:val="28"/>
        </w:rPr>
        <w:t xml:space="preserve">
2215 1 1 1     Краткосрочные вклады в тенге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2215 1 1 2     Краткосрочные вклады в СКВ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2215 1 1 3     Краткосрочные вклады в ДВВ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2215 1 2 1     Краткосрочные вклады в тенге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2215 1 2 2     Краткосрочные вклады в СКВ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2215 1 2 3     Краткосрочные вклады в ДВВ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2215 1 5 1     Краткосрочные вклады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2215 1 5 2     Краткосрочные вклады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2215 1 5 3     Краткосрочные вклады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2215 1 6 1     Краткосрочные вклады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2215 1 6 2     Краткосрочные вклады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2215 1 6 3     Краткосрочные вклады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2215 1 7 1     Краткосрочные вклады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2215 1 7 2     Краткосрочные вклады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2215 1 7 3     Краткосрочные вклады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2215 1 8 1     Краткосрочные вклады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2215 1 8 2     Краткосрочные вклады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2215 1 8 3     Краткосрочные вклады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2215 2 1 1     Краткосрочные вклады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2215 2 1 2     Краткосрочные вклады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2215 2 1 3     Краткосрочные вклады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2215 2 2 1     Краткосрочные вклады в тенге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2215 2 2 2     Краткосрочные вклады в СКВ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2215 2 2 3     Краткосрочные вклады в ДВВ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2215 2 5 1     Краткосрочные вклады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2215 2 5 2     Краткосрочные вклады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2215 2 5 3     Краткосрочные вклады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2215 2 6 1     Краткосрочные вклады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2215 2 6 2     Краткосрочные вклады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2215 2 6 3     Краткосрочные вклады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2215 2 7 1     Краткосрочные вклады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2215 2 7 2     Краткосрочные вклады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2215 2 7 3     Краткосрочные вклады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2215 2 8 1     Краткосрочные вклады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2215 2 8 2     Краткосрочные вклады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2215 2 8 3     Краткосрочные вклады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2216 0 0 0     Срочные вклады клиентов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2216 1 1 0     Срочные вклады Правительства Республики Казахстан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2216 1 5 0     Срочные вклады организаций-резидентов, осуществляющих </w:t>
      </w:r>
      <w:r>
        <w:br/>
      </w:r>
      <w:r>
        <w:rPr>
          <w:rFonts w:ascii="Times New Roman"/>
          <w:b w:val="false"/>
          <w:i w:val="false"/>
          <w:color w:val="000000"/>
          <w:sz w:val="28"/>
        </w:rPr>
        <w:t xml:space="preserve">
               отдельные виды банковских операций,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2216 1 6 0     Срочные вклады государственных нефинансовых </w:t>
      </w:r>
      <w:r>
        <w:br/>
      </w:r>
      <w:r>
        <w:rPr>
          <w:rFonts w:ascii="Times New Roman"/>
          <w:b w:val="false"/>
          <w:i w:val="false"/>
          <w:color w:val="000000"/>
          <w:sz w:val="28"/>
        </w:rPr>
        <w:t xml:space="preserve">
               организаций-резидентов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2216 1 7 0     Срочные вклады негосударственных нефинансовых </w:t>
      </w:r>
      <w:r>
        <w:br/>
      </w:r>
      <w:r>
        <w:rPr>
          <w:rFonts w:ascii="Times New Roman"/>
          <w:b w:val="false"/>
          <w:i w:val="false"/>
          <w:color w:val="000000"/>
          <w:sz w:val="28"/>
        </w:rPr>
        <w:t xml:space="preserve">
               организаций-резидентов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2216 1 8 0     Срочные вклады некоммерческих организаций-резидентов, </w:t>
      </w:r>
      <w:r>
        <w:br/>
      </w:r>
      <w:r>
        <w:rPr>
          <w:rFonts w:ascii="Times New Roman"/>
          <w:b w:val="false"/>
          <w:i w:val="false"/>
          <w:color w:val="000000"/>
          <w:sz w:val="28"/>
        </w:rPr>
        <w:t xml:space="preserve">
               обслуживающих домашние хозяйства,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2216 1 9 0     Срочные вклады домашних хозяйств-резидентов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2216 2 1 0     Срочные вклады Правительства иностранного государства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2216 2 2 0     Срочные вклады местных исполнительных органов иностранного </w:t>
      </w:r>
      <w:r>
        <w:br/>
      </w:r>
      <w:r>
        <w:rPr>
          <w:rFonts w:ascii="Times New Roman"/>
          <w:b w:val="false"/>
          <w:i w:val="false"/>
          <w:color w:val="000000"/>
          <w:sz w:val="28"/>
        </w:rPr>
        <w:t xml:space="preserve">
               государства в аффинированных драгоценных металлах </w:t>
      </w:r>
      <w:r>
        <w:br/>
      </w:r>
      <w:r>
        <w:rPr>
          <w:rFonts w:ascii="Times New Roman"/>
          <w:b w:val="false"/>
          <w:i w:val="false"/>
          <w:color w:val="000000"/>
          <w:sz w:val="28"/>
        </w:rPr>
        <w:t xml:space="preserve">
2216 2 5 0     Срочные вклады организаций-нерезидентов, осуществляющих </w:t>
      </w:r>
      <w:r>
        <w:br/>
      </w:r>
      <w:r>
        <w:rPr>
          <w:rFonts w:ascii="Times New Roman"/>
          <w:b w:val="false"/>
          <w:i w:val="false"/>
          <w:color w:val="000000"/>
          <w:sz w:val="28"/>
        </w:rPr>
        <w:t xml:space="preserve">
               отдельные виды банковских операций,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2216 2 6 0     Срочные вклады государственных нефинансовых </w:t>
      </w:r>
      <w:r>
        <w:br/>
      </w:r>
      <w:r>
        <w:rPr>
          <w:rFonts w:ascii="Times New Roman"/>
          <w:b w:val="false"/>
          <w:i w:val="false"/>
          <w:color w:val="000000"/>
          <w:sz w:val="28"/>
        </w:rPr>
        <w:t xml:space="preserve">
               организаций-нерезидентов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2216 2 7 0     Срочные вклады негосударственных нефинансовых </w:t>
      </w:r>
      <w:r>
        <w:br/>
      </w:r>
      <w:r>
        <w:rPr>
          <w:rFonts w:ascii="Times New Roman"/>
          <w:b w:val="false"/>
          <w:i w:val="false"/>
          <w:color w:val="000000"/>
          <w:sz w:val="28"/>
        </w:rPr>
        <w:t xml:space="preserve">
               организаций-нерезидентов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2216 2 8 0     Срочные вклады некоммерческих организаций-нерезидентов, </w:t>
      </w:r>
      <w:r>
        <w:br/>
      </w:r>
      <w:r>
        <w:rPr>
          <w:rFonts w:ascii="Times New Roman"/>
          <w:b w:val="false"/>
          <w:i w:val="false"/>
          <w:color w:val="000000"/>
          <w:sz w:val="28"/>
        </w:rPr>
        <w:t xml:space="preserve">
               обслуживающих домашние хозяйства,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2216 2 9 0     Срочные вклады домашних хозяйств-нерезидентов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w:t>
      </w:r>
      <w:r>
        <w:br/>
      </w:r>
      <w:r>
        <w:rPr>
          <w:rFonts w:ascii="Times New Roman"/>
          <w:b w:val="false"/>
          <w:i w:val="false"/>
          <w:color w:val="000000"/>
          <w:sz w:val="28"/>
        </w:rPr>
        <w:t xml:space="preserve">
     2217 0 0 0   Долгосрочные вклады юридических лиц </w:t>
      </w:r>
      <w:r>
        <w:br/>
      </w:r>
      <w:r>
        <w:rPr>
          <w:rFonts w:ascii="Times New Roman"/>
          <w:b w:val="false"/>
          <w:i w:val="false"/>
          <w:color w:val="000000"/>
          <w:sz w:val="28"/>
        </w:rPr>
        <w:t xml:space="preserve">
2217 1 1 1     Долгосрочные вклады в тенге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2217 1 1 2     Долгосрочные вклады в СКВ Правительства Республики Казахстан </w:t>
      </w:r>
      <w:r>
        <w:br/>
      </w:r>
      <w:r>
        <w:rPr>
          <w:rFonts w:ascii="Times New Roman"/>
          <w:b w:val="false"/>
          <w:i w:val="false"/>
          <w:color w:val="000000"/>
          <w:sz w:val="28"/>
        </w:rPr>
        <w:t xml:space="preserve">
2217 1 1 3     Долгосрочные вклады в ДВВ Правительства Республики Казахстан </w:t>
      </w:r>
      <w:r>
        <w:br/>
      </w:r>
      <w:r>
        <w:rPr>
          <w:rFonts w:ascii="Times New Roman"/>
          <w:b w:val="false"/>
          <w:i w:val="false"/>
          <w:color w:val="000000"/>
          <w:sz w:val="28"/>
        </w:rPr>
        <w:t xml:space="preserve">
2217 1 2 1     Долгосрочные вклады в тенге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2217 1 2 2     Долгосрочные вклады в СКВ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2217 1 2 3     Долгосрочные вклады в ДВВ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2217 1 5 1     Долгосрочные вклады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2217 1 5 2     Долгосрочные вклады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2217 1 5 3     Долгосрочные вклады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2217 1 6 1     Долгосрочные вклады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2217 1 6 2     Долгосрочные вклады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2217 1 6 3     Долгосрочные вклады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2217 1 7 1     Долгосрочные вклады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2217 1 7 2     Долгосрочные вклады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2217 1 7 3     Долгосрочные вклады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2217 1 8 1     Долгосрочные вклады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2217 1 8 2     Долгосрочные вклады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2217 1 8 3     Долгосрочные вклады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2217 2 1 1     Долгосрочные вклады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2217 2 1 2     Долгосрочные вклады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2217 2 1 3     Долгосрочные вклады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2217 2 2 1     Долгосрочные вклады в тенге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2217 2 2 2     Долгосрочные вклады в СКВ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2217 2 2 3     Долгосрочные вклады в ДВВ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2217 2 5 1     Долгосрочные вклады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2217 2 5 2     Долгосрочные вклады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2217 2 5 3     Долгосрочные вклады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2217 2 6 1     Долгосрочные вклады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2217 2 6 2     Долгосрочные вклады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2217 2 6 3     Долгосрочные вклады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2217 2 7 1     Долгосрочные вклады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2217 2 7 2     Долгосрочные вклады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2217 2 7 3     Долгосрочные вклады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2217 2 8 1     Долгосрочные вклады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2217 2 8 2     Долгосрочные вклады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2217 2 8 3     Долгосрочные вклады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2219 0 0 0   Условные вклады юридических лиц </w:t>
      </w:r>
      <w:r>
        <w:br/>
      </w:r>
      <w:r>
        <w:rPr>
          <w:rFonts w:ascii="Times New Roman"/>
          <w:b w:val="false"/>
          <w:i w:val="false"/>
          <w:color w:val="000000"/>
          <w:sz w:val="28"/>
        </w:rPr>
        <w:t xml:space="preserve">
2219 1 1 1     Условные вклады в тенге Правительства Республики Казахстан </w:t>
      </w:r>
      <w:r>
        <w:br/>
      </w:r>
      <w:r>
        <w:rPr>
          <w:rFonts w:ascii="Times New Roman"/>
          <w:b w:val="false"/>
          <w:i w:val="false"/>
          <w:color w:val="000000"/>
          <w:sz w:val="28"/>
        </w:rPr>
        <w:t xml:space="preserve">
2219 1 1 2     Условные вклады в СКВ Правительства Республики Казахстан </w:t>
      </w:r>
      <w:r>
        <w:br/>
      </w:r>
      <w:r>
        <w:rPr>
          <w:rFonts w:ascii="Times New Roman"/>
          <w:b w:val="false"/>
          <w:i w:val="false"/>
          <w:color w:val="000000"/>
          <w:sz w:val="28"/>
        </w:rPr>
        <w:t xml:space="preserve">
2219 1 1 3     Условные вклады в ДВВ Правительства Республики Казахстан </w:t>
      </w:r>
      <w:r>
        <w:br/>
      </w:r>
      <w:r>
        <w:rPr>
          <w:rFonts w:ascii="Times New Roman"/>
          <w:b w:val="false"/>
          <w:i w:val="false"/>
          <w:color w:val="000000"/>
          <w:sz w:val="28"/>
        </w:rPr>
        <w:t xml:space="preserve">
2219 1 2 1     Условные вклады в тенге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2219 1 2 2     Условные вклады в СКВ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2219 1 2 3     Условные вклады в ДВВ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2219 1 5 1     Условные вклады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2219 1 5 2     Условные вклады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2219 1 5 3     Условные вклады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2219 1 6 1     Условные вклады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2219 1 6 2     Условные вклады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2219 1 6 3     Условные вклады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2219 1 7 1     Условные вклады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2219 1 7 2     Условные вклады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2219 1 7 3     Условные вклады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2219 1 8 1     Условные вклады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2219 1 8 2     Условные вклады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2219 1 8 3     Условные вклады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2219 2 1 1     Условные вклады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2219 2 1 2     Условные вклады в СКВ Правительства иностранного государства </w:t>
      </w:r>
      <w:r>
        <w:br/>
      </w:r>
      <w:r>
        <w:rPr>
          <w:rFonts w:ascii="Times New Roman"/>
          <w:b w:val="false"/>
          <w:i w:val="false"/>
          <w:color w:val="000000"/>
          <w:sz w:val="28"/>
        </w:rPr>
        <w:t xml:space="preserve">
2219 2 1 3     Условные вклады в ДВВ Правительства иностранного государства </w:t>
      </w:r>
      <w:r>
        <w:br/>
      </w:r>
      <w:r>
        <w:rPr>
          <w:rFonts w:ascii="Times New Roman"/>
          <w:b w:val="false"/>
          <w:i w:val="false"/>
          <w:color w:val="000000"/>
          <w:sz w:val="28"/>
        </w:rPr>
        <w:t xml:space="preserve">
2219 2 2 1     Условные вклады в тенге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2219 2 2 2     Условные вклады в СКВ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2219 2 2 3     Условные вклады в ДВВ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2219 2 5 1     Условные вклады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2219 2 5 2     Условные вклады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2219 2 5 3     Условные вклады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2219 2 6 1     Условные вклады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2219 2 6 2     Условные вклады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2219 2 6 3     Условные вклады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2219 2 7 1     Условные вклады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2219 2 7 2     Условные вклады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2219 2 7 3     Условные вклады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2219 2 8 1     Условные вклады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2219 2 8 2     Условные вклады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2219 2 8 3     Условные вклады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2221 0 0 0   Карт-счета юридических лиц </w:t>
      </w:r>
      <w:r>
        <w:br/>
      </w:r>
      <w:r>
        <w:rPr>
          <w:rFonts w:ascii="Times New Roman"/>
          <w:b w:val="false"/>
          <w:i w:val="false"/>
          <w:color w:val="000000"/>
          <w:sz w:val="28"/>
        </w:rPr>
        <w:t xml:space="preserve">
2221 1 1 1     Карт-счета в тенге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2221 1 1 2     Карт-счета в СКВ Правительства Республики Казахстан </w:t>
      </w:r>
      <w:r>
        <w:br/>
      </w:r>
      <w:r>
        <w:rPr>
          <w:rFonts w:ascii="Times New Roman"/>
          <w:b w:val="false"/>
          <w:i w:val="false"/>
          <w:color w:val="000000"/>
          <w:sz w:val="28"/>
        </w:rPr>
        <w:t xml:space="preserve">
2221 1 1 3     Карт-счета в ДВВ Правительства Республики Казахстан </w:t>
      </w:r>
      <w:r>
        <w:br/>
      </w:r>
      <w:r>
        <w:rPr>
          <w:rFonts w:ascii="Times New Roman"/>
          <w:b w:val="false"/>
          <w:i w:val="false"/>
          <w:color w:val="000000"/>
          <w:sz w:val="28"/>
        </w:rPr>
        <w:t xml:space="preserve">
2221 1 2 1     Карт-счета в тенге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2221 1 2 2     Карт-счета в СКВ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2221 1 2 3     Карт-счета в ДВВ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2221 1 4 1     Карт-счета в тенге банков-резидентов </w:t>
      </w:r>
      <w:r>
        <w:br/>
      </w:r>
      <w:r>
        <w:rPr>
          <w:rFonts w:ascii="Times New Roman"/>
          <w:b w:val="false"/>
          <w:i w:val="false"/>
          <w:color w:val="000000"/>
          <w:sz w:val="28"/>
        </w:rPr>
        <w:t xml:space="preserve">
2221 1 4 2     Карт-счета в СКВ банков-резидентов </w:t>
      </w:r>
      <w:r>
        <w:br/>
      </w:r>
      <w:r>
        <w:rPr>
          <w:rFonts w:ascii="Times New Roman"/>
          <w:b w:val="false"/>
          <w:i w:val="false"/>
          <w:color w:val="000000"/>
          <w:sz w:val="28"/>
        </w:rPr>
        <w:t xml:space="preserve">
2221 1 4 3     Карт-счета в ДВВ банков-резидентов </w:t>
      </w:r>
      <w:r>
        <w:br/>
      </w:r>
      <w:r>
        <w:rPr>
          <w:rFonts w:ascii="Times New Roman"/>
          <w:b w:val="false"/>
          <w:i w:val="false"/>
          <w:color w:val="000000"/>
          <w:sz w:val="28"/>
        </w:rPr>
        <w:t xml:space="preserve">
2221 1 5 1     Карт-счета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2221 1 5 2     Карт-счета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2221 1 5 3     Карт-счета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2221 1 6 1     Карт-счета в тенге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2221 1 6 2     Карт-счета в СКВ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2221 1 6 3     Карт-счета в ДВВ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2221 1 7 1     Карт-счета в тенге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2221 1 7 2     Карт-счета в СКВ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2221 1 7 3     Карт-счета в ДВВ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2221 1 8 1     Карт-счета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2221 1 8 2     Карт-счета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2221 1 8 3     Карт-счета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2221 2 1 1     Карт-счета в тенге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2221 2 1 2     Карт-счета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2221 2 1 3     Карт-счета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2221 2 2 1     Карт-счета в тенге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2221 2 2 2     Карт-счета в СКВ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2221 2 2 3     Карт-счета в ДВВ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2221 2 4 1     Карт-счета в тенге банков-нерезидентов </w:t>
      </w:r>
      <w:r>
        <w:br/>
      </w:r>
      <w:r>
        <w:rPr>
          <w:rFonts w:ascii="Times New Roman"/>
          <w:b w:val="false"/>
          <w:i w:val="false"/>
          <w:color w:val="000000"/>
          <w:sz w:val="28"/>
        </w:rPr>
        <w:t xml:space="preserve">
2221 2 4 2     Карт-счета в СКВ банков-нерезидентов </w:t>
      </w:r>
      <w:r>
        <w:br/>
      </w:r>
      <w:r>
        <w:rPr>
          <w:rFonts w:ascii="Times New Roman"/>
          <w:b w:val="false"/>
          <w:i w:val="false"/>
          <w:color w:val="000000"/>
          <w:sz w:val="28"/>
        </w:rPr>
        <w:t xml:space="preserve">
2221 2 4 3     Карт-счета в ДВВ банков-нерезидентов </w:t>
      </w:r>
      <w:r>
        <w:br/>
      </w:r>
      <w:r>
        <w:rPr>
          <w:rFonts w:ascii="Times New Roman"/>
          <w:b w:val="false"/>
          <w:i w:val="false"/>
          <w:color w:val="000000"/>
          <w:sz w:val="28"/>
        </w:rPr>
        <w:t xml:space="preserve">
2221 2 5 1     Карт-счета в тенге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2221 2 5 2     Карт-счета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2221 2 5 3     Карт-счета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2221 2 6 1     Карт-счета в тенге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2221 2 6 2     Карт-счета в СКВ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2221 2 6 3     Карт-счета в ДВВ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2221 2 7 1     Карт-счета в тенге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2221 2 7 2     Карт-счета в СКВ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2221 2 7 3     Карт-счета в ДВВ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2221 2 8 1     Карт-счета в тенге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2221 2 8 2     Карт-счета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2221 2 8 3     Карт-счета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2222 0 0 0   Вклады дочерних организаций специального назначения </w:t>
      </w:r>
      <w:r>
        <w:br/>
      </w:r>
      <w:r>
        <w:rPr>
          <w:rFonts w:ascii="Times New Roman"/>
          <w:b w:val="false"/>
          <w:i w:val="false"/>
          <w:color w:val="000000"/>
          <w:sz w:val="28"/>
        </w:rPr>
        <w:t>
2222 1 0 1    Вклады дочерних организаций специального назначения</w:t>
      </w:r>
      <w:r>
        <w:br/>
      </w:r>
      <w:r>
        <w:rPr>
          <w:rFonts w:ascii="Times New Roman"/>
          <w:b w:val="false"/>
          <w:i w:val="false"/>
          <w:color w:val="000000"/>
          <w:sz w:val="28"/>
        </w:rPr>
        <w:t>
               организаций-резидентов в тенге</w:t>
      </w:r>
      <w:r>
        <w:br/>
      </w:r>
      <w:r>
        <w:rPr>
          <w:rFonts w:ascii="Times New Roman"/>
          <w:b w:val="false"/>
          <w:i w:val="false"/>
          <w:color w:val="000000"/>
          <w:sz w:val="28"/>
        </w:rPr>
        <w:t>
2222 1 0 2     Вклады дочерних организаций специального назначения</w:t>
      </w:r>
      <w:r>
        <w:br/>
      </w:r>
      <w:r>
        <w:rPr>
          <w:rFonts w:ascii="Times New Roman"/>
          <w:b w:val="false"/>
          <w:i w:val="false"/>
          <w:color w:val="000000"/>
          <w:sz w:val="28"/>
        </w:rPr>
        <w:t>
               организаций-резидентов в СКВ</w:t>
      </w:r>
      <w:r>
        <w:br/>
      </w:r>
      <w:r>
        <w:rPr>
          <w:rFonts w:ascii="Times New Roman"/>
          <w:b w:val="false"/>
          <w:i w:val="false"/>
          <w:color w:val="000000"/>
          <w:sz w:val="28"/>
        </w:rPr>
        <w:t>
2222 1 0 3     Вклады дочерних организаций специального назначения</w:t>
      </w:r>
      <w:r>
        <w:br/>
      </w:r>
      <w:r>
        <w:rPr>
          <w:rFonts w:ascii="Times New Roman"/>
          <w:b w:val="false"/>
          <w:i w:val="false"/>
          <w:color w:val="000000"/>
          <w:sz w:val="28"/>
        </w:rPr>
        <w:t>
               организаций-резидентов в ДВВ</w:t>
      </w:r>
      <w:r>
        <w:br/>
      </w:r>
      <w:r>
        <w:rPr>
          <w:rFonts w:ascii="Times New Roman"/>
          <w:b w:val="false"/>
          <w:i w:val="false"/>
          <w:color w:val="000000"/>
          <w:sz w:val="28"/>
        </w:rPr>
        <w:t>
2222 2 0 1     Вклады дочерних организаций специального назначения</w:t>
      </w:r>
      <w:r>
        <w:br/>
      </w:r>
      <w:r>
        <w:rPr>
          <w:rFonts w:ascii="Times New Roman"/>
          <w:b w:val="false"/>
          <w:i w:val="false"/>
          <w:color w:val="000000"/>
          <w:sz w:val="28"/>
        </w:rPr>
        <w:t>
               организаций-нерезидентов в тенге</w:t>
      </w:r>
      <w:r>
        <w:br/>
      </w:r>
      <w:r>
        <w:rPr>
          <w:rFonts w:ascii="Times New Roman"/>
          <w:b w:val="false"/>
          <w:i w:val="false"/>
          <w:color w:val="000000"/>
          <w:sz w:val="28"/>
        </w:rPr>
        <w:t>
2222 2 0 2     Вклады дочерних организаций специального назначения</w:t>
      </w:r>
      <w:r>
        <w:br/>
      </w:r>
      <w:r>
        <w:rPr>
          <w:rFonts w:ascii="Times New Roman"/>
          <w:b w:val="false"/>
          <w:i w:val="false"/>
          <w:color w:val="000000"/>
          <w:sz w:val="28"/>
        </w:rPr>
        <w:t>
               организаций-нерезидентов в СКВ</w:t>
      </w:r>
      <w:r>
        <w:br/>
      </w:r>
      <w:r>
        <w:rPr>
          <w:rFonts w:ascii="Times New Roman"/>
          <w:b w:val="false"/>
          <w:i w:val="false"/>
          <w:color w:val="000000"/>
          <w:sz w:val="28"/>
        </w:rPr>
        <w:t>
2222 2 0 3     Вклады дочерних организаций специального назначения</w:t>
      </w:r>
      <w:r>
        <w:br/>
      </w:r>
      <w:r>
        <w:rPr>
          <w:rFonts w:ascii="Times New Roman"/>
          <w:b w:val="false"/>
          <w:i w:val="false"/>
          <w:color w:val="000000"/>
          <w:sz w:val="28"/>
        </w:rPr>
        <w:t>
               организаций-нерезидентов в ДВВ</w:t>
      </w:r>
      <w:r>
        <w:br/>
      </w:r>
      <w:r>
        <w:rPr>
          <w:rFonts w:ascii="Times New Roman"/>
          <w:b w:val="false"/>
          <w:i w:val="false"/>
          <w:color w:val="000000"/>
          <w:sz w:val="28"/>
        </w:rPr>
        <w:t xml:space="preserve">
2223 0 0 0   Вклад, являющийся обеспечением </w:t>
      </w:r>
      <w:r>
        <w:br/>
      </w:r>
      <w:r>
        <w:rPr>
          <w:rFonts w:ascii="Times New Roman"/>
          <w:b w:val="false"/>
          <w:i w:val="false"/>
          <w:color w:val="000000"/>
          <w:sz w:val="28"/>
        </w:rPr>
        <w:t xml:space="preserve">
             обязательств юридических лиц </w:t>
      </w:r>
      <w:r>
        <w:br/>
      </w:r>
      <w:r>
        <w:rPr>
          <w:rFonts w:ascii="Times New Roman"/>
          <w:b w:val="false"/>
          <w:i w:val="false"/>
          <w:color w:val="000000"/>
          <w:sz w:val="28"/>
        </w:rPr>
        <w:t xml:space="preserve">
2223 1 1 1     Вклад в тенге, являющийся обеспечением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2223 1 1 2     Вклад в СКВ, являющийся обеспечением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2223 1 1 3     Вклад в ДВВ, являющийся обеспечением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2223 1 2 1     Вклад в тенге, являющийся обеспечением обязательств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2223 1 2 2     Вклад в СКВ, являющийся обеспечением обязательств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2223 1 2 3     Вклад в ДВВ, являющийся обеспечением обязательств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2223 1 5 1     Вклад в тенге, являющийся обеспечением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1 5 2     Вклад в СКВ, являющийся обеспечением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1 5 3     Вклад в ДВВ, являющийся обеспечением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1 6 1     Вклад в тенге, являющийся обеспечением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2223 1 6 2     Вклад в СКВ, являющийся обеспечением обязательств </w:t>
      </w:r>
      <w:r>
        <w:br/>
      </w:r>
      <w:r>
        <w:rPr>
          <w:rFonts w:ascii="Times New Roman"/>
          <w:b w:val="false"/>
          <w:i w:val="false"/>
          <w:color w:val="000000"/>
          <w:sz w:val="28"/>
        </w:rPr>
        <w:t xml:space="preserve">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2223 1 6 3     Вклад в ДВВ, являющийся обеспечением обязательств </w:t>
      </w:r>
      <w:r>
        <w:br/>
      </w:r>
      <w:r>
        <w:rPr>
          <w:rFonts w:ascii="Times New Roman"/>
          <w:b w:val="false"/>
          <w:i w:val="false"/>
          <w:color w:val="000000"/>
          <w:sz w:val="28"/>
        </w:rPr>
        <w:t xml:space="preserve">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2223 1 7 1     Вклад в тенге, являющийся обеспечением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2223 1 7 2     Вклад в СКВ, являющийся обеспечением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2223 1 7 3     Вклад в ДВВ, являющийся обеспечением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2223 1 8 1     Вклад в тенге, являющийся обеспечением обязательств </w:t>
      </w:r>
      <w:r>
        <w:br/>
      </w:r>
      <w:r>
        <w:rPr>
          <w:rFonts w:ascii="Times New Roman"/>
          <w:b w:val="false"/>
          <w:i w:val="false"/>
          <w:color w:val="000000"/>
          <w:sz w:val="28"/>
        </w:rPr>
        <w:t xml:space="preserve">
               некоммерческих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1 8 2     Вклад в СКВ, являющийся обеспечением обязательств </w:t>
      </w:r>
      <w:r>
        <w:br/>
      </w:r>
      <w:r>
        <w:rPr>
          <w:rFonts w:ascii="Times New Roman"/>
          <w:b w:val="false"/>
          <w:i w:val="false"/>
          <w:color w:val="000000"/>
          <w:sz w:val="28"/>
        </w:rPr>
        <w:t xml:space="preserve">
               некоммерческих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1 8 3     Вклад в ДВВ, являющийся обеспечением обязательств </w:t>
      </w:r>
      <w:r>
        <w:br/>
      </w:r>
      <w:r>
        <w:rPr>
          <w:rFonts w:ascii="Times New Roman"/>
          <w:b w:val="false"/>
          <w:i w:val="false"/>
          <w:color w:val="000000"/>
          <w:sz w:val="28"/>
        </w:rPr>
        <w:t xml:space="preserve">
               некоммерческих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2 1 1     Вклад в тенге, являющийся обеспечением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2223 2 1 2     Вклад в СКВ, являющийся обеспечением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2223 2 1 3     Вклад в ДВВ, являющийся обеспечением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2223 2 2 1     Вклад в тенге, являющийся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2223 2 2 2     Вклад в СКВ, являющийся обеспечением обязательств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2223 2 2 3     Вклад в ДВВ, являющийся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2223 2 5 1     Вклад в тенге, являющийся обеспечением обязательств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2 5 2     Вклад в СКВ, являющийся обеспечением обязательств организаций- </w:t>
      </w:r>
      <w:r>
        <w:br/>
      </w:r>
      <w:r>
        <w:rPr>
          <w:rFonts w:ascii="Times New Roman"/>
          <w:b w:val="false"/>
          <w:i w:val="false"/>
          <w:color w:val="000000"/>
          <w:sz w:val="28"/>
        </w:rPr>
        <w:t xml:space="preserve">
               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2 5 3     Вклад в ДВВ, являющийся обеспечением обязательств организаций- </w:t>
      </w:r>
      <w:r>
        <w:br/>
      </w:r>
      <w:r>
        <w:rPr>
          <w:rFonts w:ascii="Times New Roman"/>
          <w:b w:val="false"/>
          <w:i w:val="false"/>
          <w:color w:val="000000"/>
          <w:sz w:val="28"/>
        </w:rPr>
        <w:t xml:space="preserve">
               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2223 2 6 1     Вклад в тенге, являющийся обеспечением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2223 2 6 2     Вклад в СКВ, являющийся обеспечением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2223 2 6 3     Вклад в ДВВ, являющийся обеспечением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2223 2 7 1     Вклад в тенге, являющийся обеспечением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2223 2 7 2     Вклад в СКВ, являющийся обеспечением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2223 2 7 3     Вклад в ДВВ, являющийся обеспечением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2223 2 8 1     Вклад в тенге, являющийся обеспечением обязательств </w:t>
      </w:r>
      <w:r>
        <w:br/>
      </w:r>
      <w:r>
        <w:rPr>
          <w:rFonts w:ascii="Times New Roman"/>
          <w:b w:val="false"/>
          <w:i w:val="false"/>
          <w:color w:val="000000"/>
          <w:sz w:val="28"/>
        </w:rPr>
        <w:t xml:space="preserve">
               некоммерческих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2 8 2     Вклад в СКВ, являющийся обеспечением обязательств </w:t>
      </w:r>
      <w:r>
        <w:br/>
      </w:r>
      <w:r>
        <w:rPr>
          <w:rFonts w:ascii="Times New Roman"/>
          <w:b w:val="false"/>
          <w:i w:val="false"/>
          <w:color w:val="000000"/>
          <w:sz w:val="28"/>
        </w:rPr>
        <w:t xml:space="preserve">
               некоммерческих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2223 2 8 3     Вклад в ДВВ, являющийся обеспечением обязательств </w:t>
      </w:r>
      <w:r>
        <w:br/>
      </w:r>
      <w:r>
        <w:rPr>
          <w:rFonts w:ascii="Times New Roman"/>
          <w:b w:val="false"/>
          <w:i w:val="false"/>
          <w:color w:val="000000"/>
          <w:sz w:val="28"/>
        </w:rPr>
        <w:t xml:space="preserve">
               некоммерческих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2224 0 0 0   Просроченная задолженность по вкладам до востребования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2224 1 1 1     Просроченная задолженность по вкладам до </w:t>
      </w:r>
      <w:r>
        <w:br/>
      </w:r>
      <w:r>
        <w:rPr>
          <w:rFonts w:ascii="Times New Roman"/>
          <w:b w:val="false"/>
          <w:i w:val="false"/>
          <w:color w:val="000000"/>
          <w:sz w:val="28"/>
        </w:rPr>
        <w:t xml:space="preserve">
               востребования Правительства Республики Казахстан в тенге </w:t>
      </w:r>
      <w:r>
        <w:br/>
      </w:r>
      <w:r>
        <w:rPr>
          <w:rFonts w:ascii="Times New Roman"/>
          <w:b w:val="false"/>
          <w:i w:val="false"/>
          <w:color w:val="000000"/>
          <w:sz w:val="28"/>
        </w:rPr>
        <w:t xml:space="preserve">
2224 1 1 2     Просроченная задолженность по вкладам до </w:t>
      </w:r>
      <w:r>
        <w:br/>
      </w:r>
      <w:r>
        <w:rPr>
          <w:rFonts w:ascii="Times New Roman"/>
          <w:b w:val="false"/>
          <w:i w:val="false"/>
          <w:color w:val="000000"/>
          <w:sz w:val="28"/>
        </w:rPr>
        <w:t xml:space="preserve">
               востребования Правительства Республики Казахстан в СКВ </w:t>
      </w:r>
      <w:r>
        <w:br/>
      </w:r>
      <w:r>
        <w:rPr>
          <w:rFonts w:ascii="Times New Roman"/>
          <w:b w:val="false"/>
          <w:i w:val="false"/>
          <w:color w:val="000000"/>
          <w:sz w:val="28"/>
        </w:rPr>
        <w:t xml:space="preserve">
2224 1 1 3     Просроченная задолженность по вкладам до </w:t>
      </w:r>
      <w:r>
        <w:br/>
      </w:r>
      <w:r>
        <w:rPr>
          <w:rFonts w:ascii="Times New Roman"/>
          <w:b w:val="false"/>
          <w:i w:val="false"/>
          <w:color w:val="000000"/>
          <w:sz w:val="28"/>
        </w:rPr>
        <w:t xml:space="preserve">
               востребования Правительства Республики Казахстан в ДВВ </w:t>
      </w:r>
      <w:r>
        <w:br/>
      </w:r>
      <w:r>
        <w:rPr>
          <w:rFonts w:ascii="Times New Roman"/>
          <w:b w:val="false"/>
          <w:i w:val="false"/>
          <w:color w:val="000000"/>
          <w:sz w:val="28"/>
        </w:rPr>
        <w:t xml:space="preserve">
2224 1 2 1     Просроченная задолженность по вкладам до </w:t>
      </w:r>
      <w:r>
        <w:br/>
      </w:r>
      <w:r>
        <w:rPr>
          <w:rFonts w:ascii="Times New Roman"/>
          <w:b w:val="false"/>
          <w:i w:val="false"/>
          <w:color w:val="000000"/>
          <w:sz w:val="28"/>
        </w:rPr>
        <w:t xml:space="preserve">
               востребования местных исполнительных органов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2224 1 2 2     Просроченная задолженность по вкладам до </w:t>
      </w:r>
      <w:r>
        <w:br/>
      </w:r>
      <w:r>
        <w:rPr>
          <w:rFonts w:ascii="Times New Roman"/>
          <w:b w:val="false"/>
          <w:i w:val="false"/>
          <w:color w:val="000000"/>
          <w:sz w:val="28"/>
        </w:rPr>
        <w:t xml:space="preserve">
               востребования местных исполнительных органов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2224 1 2 3     Просроченная задолженность по вкладам до </w:t>
      </w:r>
      <w:r>
        <w:br/>
      </w:r>
      <w:r>
        <w:rPr>
          <w:rFonts w:ascii="Times New Roman"/>
          <w:b w:val="false"/>
          <w:i w:val="false"/>
          <w:color w:val="000000"/>
          <w:sz w:val="28"/>
        </w:rPr>
        <w:t xml:space="preserve">
               востребования местных исполнительных органов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2224 1 5 1     Просроченная задолженность по вкладам до </w:t>
      </w:r>
      <w:r>
        <w:br/>
      </w:r>
      <w:r>
        <w:rPr>
          <w:rFonts w:ascii="Times New Roman"/>
          <w:b w:val="false"/>
          <w:i w:val="false"/>
          <w:color w:val="000000"/>
          <w:sz w:val="28"/>
        </w:rPr>
        <w:t xml:space="preserve">
               востребования организаций-резидентов, осуществляющих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2224 1 5 2     Просроченная задолженность по вкладам </w:t>
      </w:r>
      <w:r>
        <w:br/>
      </w:r>
      <w:r>
        <w:rPr>
          <w:rFonts w:ascii="Times New Roman"/>
          <w:b w:val="false"/>
          <w:i w:val="false"/>
          <w:color w:val="000000"/>
          <w:sz w:val="28"/>
        </w:rPr>
        <w:t xml:space="preserve">
               до востребования организаций-резидентов, осуществляющих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2224 1 5 3     Просроченная задолженность по вкладам </w:t>
      </w:r>
      <w:r>
        <w:br/>
      </w:r>
      <w:r>
        <w:rPr>
          <w:rFonts w:ascii="Times New Roman"/>
          <w:b w:val="false"/>
          <w:i w:val="false"/>
          <w:color w:val="000000"/>
          <w:sz w:val="28"/>
        </w:rPr>
        <w:t xml:space="preserve">
               до востребования организаций-резидентов, осуществляющих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2224 1 6 1     Просроченная задолженность по вкладам до </w:t>
      </w:r>
      <w:r>
        <w:br/>
      </w:r>
      <w:r>
        <w:rPr>
          <w:rFonts w:ascii="Times New Roman"/>
          <w:b w:val="false"/>
          <w:i w:val="false"/>
          <w:color w:val="000000"/>
          <w:sz w:val="28"/>
        </w:rPr>
        <w:t xml:space="preserve">
               востребования 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2224 1 6 2     Просроченная задолженность по вкладам до      </w:t>
      </w:r>
      <w:r>
        <w:br/>
      </w:r>
      <w:r>
        <w:rPr>
          <w:rFonts w:ascii="Times New Roman"/>
          <w:b w:val="false"/>
          <w:i w:val="false"/>
          <w:color w:val="000000"/>
          <w:sz w:val="28"/>
        </w:rPr>
        <w:t xml:space="preserve">
               востребования 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2224 1 6 3     Просроченная задолженность по вкладам до </w:t>
      </w:r>
      <w:r>
        <w:br/>
      </w:r>
      <w:r>
        <w:rPr>
          <w:rFonts w:ascii="Times New Roman"/>
          <w:b w:val="false"/>
          <w:i w:val="false"/>
          <w:color w:val="000000"/>
          <w:sz w:val="28"/>
        </w:rPr>
        <w:t xml:space="preserve">
               востребования 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2224 1 7 1     Просроченная задолженность по вкладам до </w:t>
      </w:r>
      <w:r>
        <w:br/>
      </w:r>
      <w:r>
        <w:rPr>
          <w:rFonts w:ascii="Times New Roman"/>
          <w:b w:val="false"/>
          <w:i w:val="false"/>
          <w:color w:val="000000"/>
          <w:sz w:val="28"/>
        </w:rPr>
        <w:t xml:space="preserve">
               востребования негосударственных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2224 1 7 2     Просроченная задолженность по вкладам до </w:t>
      </w:r>
      <w:r>
        <w:br/>
      </w:r>
      <w:r>
        <w:rPr>
          <w:rFonts w:ascii="Times New Roman"/>
          <w:b w:val="false"/>
          <w:i w:val="false"/>
          <w:color w:val="000000"/>
          <w:sz w:val="28"/>
        </w:rPr>
        <w:t xml:space="preserve">
               востребования негосударственных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2224 1 7 3     Просроченная задолженность по вкладам до </w:t>
      </w:r>
      <w:r>
        <w:br/>
      </w:r>
      <w:r>
        <w:rPr>
          <w:rFonts w:ascii="Times New Roman"/>
          <w:b w:val="false"/>
          <w:i w:val="false"/>
          <w:color w:val="000000"/>
          <w:sz w:val="28"/>
        </w:rPr>
        <w:t xml:space="preserve">
               востребования негосударственных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2224 1 8 1     Просроченная задолженность по вкладам до </w:t>
      </w:r>
      <w:r>
        <w:br/>
      </w:r>
      <w:r>
        <w:rPr>
          <w:rFonts w:ascii="Times New Roman"/>
          <w:b w:val="false"/>
          <w:i w:val="false"/>
          <w:color w:val="000000"/>
          <w:sz w:val="28"/>
        </w:rPr>
        <w:t xml:space="preserve">
               востребования некоммерческих организаций-резидентов, </w:t>
      </w:r>
      <w:r>
        <w:br/>
      </w:r>
      <w:r>
        <w:rPr>
          <w:rFonts w:ascii="Times New Roman"/>
          <w:b w:val="false"/>
          <w:i w:val="false"/>
          <w:color w:val="000000"/>
          <w:sz w:val="28"/>
        </w:rPr>
        <w:t xml:space="preserve">
               обслуживающих домашние хозяйства, в тенге </w:t>
      </w:r>
      <w:r>
        <w:br/>
      </w:r>
      <w:r>
        <w:rPr>
          <w:rFonts w:ascii="Times New Roman"/>
          <w:b w:val="false"/>
          <w:i w:val="false"/>
          <w:color w:val="000000"/>
          <w:sz w:val="28"/>
        </w:rPr>
        <w:t xml:space="preserve">
2224 1 8 2     Просроченная задолженность по вкладам </w:t>
      </w:r>
      <w:r>
        <w:br/>
      </w:r>
      <w:r>
        <w:rPr>
          <w:rFonts w:ascii="Times New Roman"/>
          <w:b w:val="false"/>
          <w:i w:val="false"/>
          <w:color w:val="000000"/>
          <w:sz w:val="28"/>
        </w:rPr>
        <w:t xml:space="preserve">
               до востребования некоммерческих организаций-резидентов, </w:t>
      </w:r>
      <w:r>
        <w:br/>
      </w:r>
      <w:r>
        <w:rPr>
          <w:rFonts w:ascii="Times New Roman"/>
          <w:b w:val="false"/>
          <w:i w:val="false"/>
          <w:color w:val="000000"/>
          <w:sz w:val="28"/>
        </w:rPr>
        <w:t xml:space="preserve">
               обслуживающих домашние хозяйства, в СКВ </w:t>
      </w:r>
      <w:r>
        <w:br/>
      </w:r>
      <w:r>
        <w:rPr>
          <w:rFonts w:ascii="Times New Roman"/>
          <w:b w:val="false"/>
          <w:i w:val="false"/>
          <w:color w:val="000000"/>
          <w:sz w:val="28"/>
        </w:rPr>
        <w:t xml:space="preserve">
2224 1 8 3     Просроченная задолженность по вкладам до </w:t>
      </w:r>
      <w:r>
        <w:br/>
      </w:r>
      <w:r>
        <w:rPr>
          <w:rFonts w:ascii="Times New Roman"/>
          <w:b w:val="false"/>
          <w:i w:val="false"/>
          <w:color w:val="000000"/>
          <w:sz w:val="28"/>
        </w:rPr>
        <w:t xml:space="preserve">
               востребования некоммерческих организаций-резидентов, </w:t>
      </w:r>
      <w:r>
        <w:br/>
      </w:r>
      <w:r>
        <w:rPr>
          <w:rFonts w:ascii="Times New Roman"/>
          <w:b w:val="false"/>
          <w:i w:val="false"/>
          <w:color w:val="000000"/>
          <w:sz w:val="28"/>
        </w:rPr>
        <w:t xml:space="preserve">
               обслуживающих домашние хозяйства, в ДВВ </w:t>
      </w:r>
      <w:r>
        <w:br/>
      </w:r>
      <w:r>
        <w:rPr>
          <w:rFonts w:ascii="Times New Roman"/>
          <w:b w:val="false"/>
          <w:i w:val="false"/>
          <w:color w:val="000000"/>
          <w:sz w:val="28"/>
        </w:rPr>
        <w:t xml:space="preserve">
2224 1 9 1     Просроченная задолженность по вкладам до </w:t>
      </w:r>
      <w:r>
        <w:br/>
      </w:r>
      <w:r>
        <w:rPr>
          <w:rFonts w:ascii="Times New Roman"/>
          <w:b w:val="false"/>
          <w:i w:val="false"/>
          <w:color w:val="000000"/>
          <w:sz w:val="28"/>
        </w:rPr>
        <w:t xml:space="preserve">
               востребования домашних хозяйств-резидентов в тенге </w:t>
      </w:r>
      <w:r>
        <w:br/>
      </w:r>
      <w:r>
        <w:rPr>
          <w:rFonts w:ascii="Times New Roman"/>
          <w:b w:val="false"/>
          <w:i w:val="false"/>
          <w:color w:val="000000"/>
          <w:sz w:val="28"/>
        </w:rPr>
        <w:t xml:space="preserve">
2224 1 9 2     Просроченная задолженность по вкладам до </w:t>
      </w:r>
      <w:r>
        <w:br/>
      </w:r>
      <w:r>
        <w:rPr>
          <w:rFonts w:ascii="Times New Roman"/>
          <w:b w:val="false"/>
          <w:i w:val="false"/>
          <w:color w:val="000000"/>
          <w:sz w:val="28"/>
        </w:rPr>
        <w:t xml:space="preserve">
               востребования домашних хозяйств-резидентов в СКВ </w:t>
      </w:r>
      <w:r>
        <w:br/>
      </w:r>
      <w:r>
        <w:rPr>
          <w:rFonts w:ascii="Times New Roman"/>
          <w:b w:val="false"/>
          <w:i w:val="false"/>
          <w:color w:val="000000"/>
          <w:sz w:val="28"/>
        </w:rPr>
        <w:t xml:space="preserve">
2224 1 9 3     Просроченная задолженность по вкладам до </w:t>
      </w:r>
      <w:r>
        <w:br/>
      </w:r>
      <w:r>
        <w:rPr>
          <w:rFonts w:ascii="Times New Roman"/>
          <w:b w:val="false"/>
          <w:i w:val="false"/>
          <w:color w:val="000000"/>
          <w:sz w:val="28"/>
        </w:rPr>
        <w:t xml:space="preserve">
               востребования домашних хозяйств-резидентов в ДВВ </w:t>
      </w:r>
      <w:r>
        <w:br/>
      </w:r>
      <w:r>
        <w:rPr>
          <w:rFonts w:ascii="Times New Roman"/>
          <w:b w:val="false"/>
          <w:i w:val="false"/>
          <w:color w:val="000000"/>
          <w:sz w:val="28"/>
        </w:rPr>
        <w:t xml:space="preserve">
2224 2 1 1     Просроченная задолженность по вкладам до             </w:t>
      </w:r>
      <w:r>
        <w:br/>
      </w:r>
      <w:r>
        <w:rPr>
          <w:rFonts w:ascii="Times New Roman"/>
          <w:b w:val="false"/>
          <w:i w:val="false"/>
          <w:color w:val="000000"/>
          <w:sz w:val="28"/>
        </w:rPr>
        <w:t xml:space="preserve">
               востребования Правительства иностранного государства в тенге </w:t>
      </w:r>
      <w:r>
        <w:br/>
      </w:r>
      <w:r>
        <w:rPr>
          <w:rFonts w:ascii="Times New Roman"/>
          <w:b w:val="false"/>
          <w:i w:val="false"/>
          <w:color w:val="000000"/>
          <w:sz w:val="28"/>
        </w:rPr>
        <w:t xml:space="preserve">
2224 2 1 2     Просроченная задолженность по вкладам до </w:t>
      </w:r>
      <w:r>
        <w:br/>
      </w:r>
      <w:r>
        <w:rPr>
          <w:rFonts w:ascii="Times New Roman"/>
          <w:b w:val="false"/>
          <w:i w:val="false"/>
          <w:color w:val="000000"/>
          <w:sz w:val="28"/>
        </w:rPr>
        <w:t xml:space="preserve">
               востребования Правительства иностранного государства в СКВ </w:t>
      </w:r>
      <w:r>
        <w:br/>
      </w:r>
      <w:r>
        <w:rPr>
          <w:rFonts w:ascii="Times New Roman"/>
          <w:b w:val="false"/>
          <w:i w:val="false"/>
          <w:color w:val="000000"/>
          <w:sz w:val="28"/>
        </w:rPr>
        <w:t xml:space="preserve">
2224 2 1 3     Просроченная задолженность по вкладам до </w:t>
      </w:r>
      <w:r>
        <w:br/>
      </w:r>
      <w:r>
        <w:rPr>
          <w:rFonts w:ascii="Times New Roman"/>
          <w:b w:val="false"/>
          <w:i w:val="false"/>
          <w:color w:val="000000"/>
          <w:sz w:val="28"/>
        </w:rPr>
        <w:t xml:space="preserve">
               востребования Правительства иностранного государства в ДВВ </w:t>
      </w:r>
      <w:r>
        <w:br/>
      </w:r>
      <w:r>
        <w:rPr>
          <w:rFonts w:ascii="Times New Roman"/>
          <w:b w:val="false"/>
          <w:i w:val="false"/>
          <w:color w:val="000000"/>
          <w:sz w:val="28"/>
        </w:rPr>
        <w:t xml:space="preserve">
2224 2 2 1     Просроченная задолженность по вкладам до </w:t>
      </w:r>
      <w:r>
        <w:br/>
      </w:r>
      <w:r>
        <w:rPr>
          <w:rFonts w:ascii="Times New Roman"/>
          <w:b w:val="false"/>
          <w:i w:val="false"/>
          <w:color w:val="000000"/>
          <w:sz w:val="28"/>
        </w:rPr>
        <w:t xml:space="preserve">
               востребования местных исполнительных органов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2224 2 2 2     Просроченная задолженность по вкладам до востребования </w:t>
      </w:r>
      <w:r>
        <w:br/>
      </w:r>
      <w:r>
        <w:rPr>
          <w:rFonts w:ascii="Times New Roman"/>
          <w:b w:val="false"/>
          <w:i w:val="false"/>
          <w:color w:val="000000"/>
          <w:sz w:val="28"/>
        </w:rPr>
        <w:t xml:space="preserve">
               местных исполнительных органов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2224 2 2 3     Просроченная задолженность по вкладам до востребования </w:t>
      </w:r>
      <w:r>
        <w:br/>
      </w:r>
      <w:r>
        <w:rPr>
          <w:rFonts w:ascii="Times New Roman"/>
          <w:b w:val="false"/>
          <w:i w:val="false"/>
          <w:color w:val="000000"/>
          <w:sz w:val="28"/>
        </w:rPr>
        <w:t xml:space="preserve">
               местных исполнительных органов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2224 2 5 1     Просроченная задолженность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2224 2 5 2     Просроченная задолженность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2224 2 5 3     Просроченная задолженность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2224 2 6 1     Просроченная задолженность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2224 2 6 2     Просроченная задолженность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2224 2 6 3     Просроченная задолженность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2224 2 7 1     Просроченная задолженность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2224 2 7 2     Просроченная задолженность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2224 2 7 3     Просроченная задолженность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2224 2 8 1     Просроченная задолженность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2224 2 8 2     Просроченная задолженность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2224 2 8 3     Просроченная задолженность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2224 2 9 1     Просроченная задолженность по вкладам до востребования </w:t>
      </w:r>
      <w:r>
        <w:br/>
      </w:r>
      <w:r>
        <w:rPr>
          <w:rFonts w:ascii="Times New Roman"/>
          <w:b w:val="false"/>
          <w:i w:val="false"/>
          <w:color w:val="000000"/>
          <w:sz w:val="28"/>
        </w:rPr>
        <w:t xml:space="preserve">
               домашних хозяйств в тенге </w:t>
      </w:r>
      <w:r>
        <w:br/>
      </w:r>
      <w:r>
        <w:rPr>
          <w:rFonts w:ascii="Times New Roman"/>
          <w:b w:val="false"/>
          <w:i w:val="false"/>
          <w:color w:val="000000"/>
          <w:sz w:val="28"/>
        </w:rPr>
        <w:t xml:space="preserve">
2224 2 9 2     Просроченная задолженность по вкладам до востребования </w:t>
      </w:r>
      <w:r>
        <w:br/>
      </w:r>
      <w:r>
        <w:rPr>
          <w:rFonts w:ascii="Times New Roman"/>
          <w:b w:val="false"/>
          <w:i w:val="false"/>
          <w:color w:val="000000"/>
          <w:sz w:val="28"/>
        </w:rPr>
        <w:t xml:space="preserve">
               домашних хозяйств в СКВ </w:t>
      </w:r>
      <w:r>
        <w:br/>
      </w:r>
      <w:r>
        <w:rPr>
          <w:rFonts w:ascii="Times New Roman"/>
          <w:b w:val="false"/>
          <w:i w:val="false"/>
          <w:color w:val="000000"/>
          <w:sz w:val="28"/>
        </w:rPr>
        <w:t xml:space="preserve">
2224 2 9 3     Просроченная задолженность по вкладам до востребования </w:t>
      </w:r>
      <w:r>
        <w:br/>
      </w:r>
      <w:r>
        <w:rPr>
          <w:rFonts w:ascii="Times New Roman"/>
          <w:b w:val="false"/>
          <w:i w:val="false"/>
          <w:color w:val="000000"/>
          <w:sz w:val="28"/>
        </w:rPr>
        <w:t xml:space="preserve">
               домашних хозяйств в ДВВ </w:t>
      </w:r>
      <w:r>
        <w:br/>
      </w:r>
      <w:r>
        <w:rPr>
          <w:rFonts w:ascii="Times New Roman"/>
          <w:b w:val="false"/>
          <w:i w:val="false"/>
          <w:color w:val="000000"/>
          <w:sz w:val="28"/>
        </w:rPr>
        <w:t xml:space="preserve">
2225 0 0 0   Просроченная задолженность по прочим операциям с </w:t>
      </w:r>
      <w:r>
        <w:br/>
      </w:r>
      <w:r>
        <w:rPr>
          <w:rFonts w:ascii="Times New Roman"/>
          <w:b w:val="false"/>
          <w:i w:val="false"/>
          <w:color w:val="000000"/>
          <w:sz w:val="28"/>
        </w:rPr>
        <w:t xml:space="preserve">
             клиентами </w:t>
      </w:r>
      <w:r>
        <w:br/>
      </w:r>
      <w:r>
        <w:rPr>
          <w:rFonts w:ascii="Times New Roman"/>
          <w:b w:val="false"/>
          <w:i w:val="false"/>
          <w:color w:val="000000"/>
          <w:sz w:val="28"/>
        </w:rPr>
        <w:t xml:space="preserve">
2225 1 1 1     Просроченная задолженность по прочим операциям в </w:t>
      </w:r>
      <w:r>
        <w:br/>
      </w:r>
      <w:r>
        <w:rPr>
          <w:rFonts w:ascii="Times New Roman"/>
          <w:b w:val="false"/>
          <w:i w:val="false"/>
          <w:color w:val="000000"/>
          <w:sz w:val="28"/>
        </w:rPr>
        <w:t xml:space="preserve">
               тенге с Правительством Республики Казахстан </w:t>
      </w:r>
      <w:r>
        <w:br/>
      </w:r>
      <w:r>
        <w:rPr>
          <w:rFonts w:ascii="Times New Roman"/>
          <w:b w:val="false"/>
          <w:i w:val="false"/>
          <w:color w:val="000000"/>
          <w:sz w:val="28"/>
        </w:rPr>
        <w:t xml:space="preserve">
2225 1 1 2     Просроченная задолженность по прочим операциям в СКВ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2225 1 1 3     Просроченная задолженность по прочим операциям в ДВВ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2225 1 2 1     Просроченная задолженность по прочим операциям в </w:t>
      </w:r>
      <w:r>
        <w:br/>
      </w:r>
      <w:r>
        <w:rPr>
          <w:rFonts w:ascii="Times New Roman"/>
          <w:b w:val="false"/>
          <w:i w:val="false"/>
          <w:color w:val="000000"/>
          <w:sz w:val="28"/>
        </w:rPr>
        <w:t xml:space="preserve">
               тенге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2225 1 2 2     Просроченная задолженность по прочим операциям в СКВ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2225 1 2 3     Просроченная задолженность по прочим операциям в ДВВ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2225 1 3 1     Просроченная задолженность по прочим операциям в </w:t>
      </w:r>
      <w:r>
        <w:br/>
      </w:r>
      <w:r>
        <w:rPr>
          <w:rFonts w:ascii="Times New Roman"/>
          <w:b w:val="false"/>
          <w:i w:val="false"/>
          <w:color w:val="000000"/>
          <w:sz w:val="28"/>
        </w:rPr>
        <w:t xml:space="preserve">
               тенге с Национальным Банком Республики Казахстан </w:t>
      </w:r>
      <w:r>
        <w:br/>
      </w:r>
      <w:r>
        <w:rPr>
          <w:rFonts w:ascii="Times New Roman"/>
          <w:b w:val="false"/>
          <w:i w:val="false"/>
          <w:color w:val="000000"/>
          <w:sz w:val="28"/>
        </w:rPr>
        <w:t xml:space="preserve">
2225 1 3 2     Просроченная задолженность по прочим операциям в СКВ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2225 1 3 3     Просроченная задолженность по прочим операциям в ДВВ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2225 1 4 1     Просроченная задолженность по прочим операциям в </w:t>
      </w:r>
      <w:r>
        <w:br/>
      </w:r>
      <w:r>
        <w:rPr>
          <w:rFonts w:ascii="Times New Roman"/>
          <w:b w:val="false"/>
          <w:i w:val="false"/>
          <w:color w:val="000000"/>
          <w:sz w:val="28"/>
        </w:rPr>
        <w:t xml:space="preserve">
               тенге с банками-резидентами </w:t>
      </w:r>
      <w:r>
        <w:br/>
      </w:r>
      <w:r>
        <w:rPr>
          <w:rFonts w:ascii="Times New Roman"/>
          <w:b w:val="false"/>
          <w:i w:val="false"/>
          <w:color w:val="000000"/>
          <w:sz w:val="28"/>
        </w:rPr>
        <w:t xml:space="preserve">
2225 1 4 2     Просроченная задолженность по прочим операциям в СКВ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2225 1 4 3     Просроченная задолженность по прочим операциям в ДВВ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2225 1 5 1     Просроченная задолженность по прочим операциям в </w:t>
      </w:r>
      <w:r>
        <w:br/>
      </w:r>
      <w:r>
        <w:rPr>
          <w:rFonts w:ascii="Times New Roman"/>
          <w:b w:val="false"/>
          <w:i w:val="false"/>
          <w:color w:val="000000"/>
          <w:sz w:val="28"/>
        </w:rPr>
        <w:t xml:space="preserve">
               тенге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2225 1 5 2     Просроченная задолженность по прочим операциям в СКВ </w:t>
      </w:r>
      <w:r>
        <w:br/>
      </w:r>
      <w:r>
        <w:rPr>
          <w:rFonts w:ascii="Times New Roman"/>
          <w:b w:val="false"/>
          <w:i w:val="false"/>
          <w:color w:val="000000"/>
          <w:sz w:val="28"/>
        </w:rPr>
        <w:t xml:space="preserve">
               с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2225 1 5 3     Просроченная задолженность по прочим операциям в ДВВ </w:t>
      </w:r>
      <w:r>
        <w:br/>
      </w:r>
      <w:r>
        <w:rPr>
          <w:rFonts w:ascii="Times New Roman"/>
          <w:b w:val="false"/>
          <w:i w:val="false"/>
          <w:color w:val="000000"/>
          <w:sz w:val="28"/>
        </w:rPr>
        <w:t xml:space="preserve">
               с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2225 1 6 1     Просроченная задолженность по прочим операциям в </w:t>
      </w:r>
      <w:r>
        <w:br/>
      </w:r>
      <w:r>
        <w:rPr>
          <w:rFonts w:ascii="Times New Roman"/>
          <w:b w:val="false"/>
          <w:i w:val="false"/>
          <w:color w:val="000000"/>
          <w:sz w:val="28"/>
        </w:rPr>
        <w:t xml:space="preserve">
               тенге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2225 1 6 2     Просроченная задолженность по прочим операциям в СКВ </w:t>
      </w:r>
      <w:r>
        <w:br/>
      </w:r>
      <w:r>
        <w:rPr>
          <w:rFonts w:ascii="Times New Roman"/>
          <w:b w:val="false"/>
          <w:i w:val="false"/>
          <w:color w:val="000000"/>
          <w:sz w:val="28"/>
        </w:rPr>
        <w:t xml:space="preserve">
               с государственными нефинансовыми организациями-резидентами </w:t>
      </w:r>
      <w:r>
        <w:br/>
      </w:r>
      <w:r>
        <w:rPr>
          <w:rFonts w:ascii="Times New Roman"/>
          <w:b w:val="false"/>
          <w:i w:val="false"/>
          <w:color w:val="000000"/>
          <w:sz w:val="28"/>
        </w:rPr>
        <w:t xml:space="preserve">
2225 1 6 3     Просроченная задолженность по прочим операциям в ДВВ </w:t>
      </w:r>
      <w:r>
        <w:br/>
      </w:r>
      <w:r>
        <w:rPr>
          <w:rFonts w:ascii="Times New Roman"/>
          <w:b w:val="false"/>
          <w:i w:val="false"/>
          <w:color w:val="000000"/>
          <w:sz w:val="28"/>
        </w:rPr>
        <w:t xml:space="preserve">
               с государственными нефинансовыми организациями-резидентами </w:t>
      </w:r>
      <w:r>
        <w:br/>
      </w:r>
      <w:r>
        <w:rPr>
          <w:rFonts w:ascii="Times New Roman"/>
          <w:b w:val="false"/>
          <w:i w:val="false"/>
          <w:color w:val="000000"/>
          <w:sz w:val="28"/>
        </w:rPr>
        <w:t xml:space="preserve">
2225 1 7 1     Просроченная задолженность по прочим операциям в </w:t>
      </w:r>
      <w:r>
        <w:br/>
      </w:r>
      <w:r>
        <w:rPr>
          <w:rFonts w:ascii="Times New Roman"/>
          <w:b w:val="false"/>
          <w:i w:val="false"/>
          <w:color w:val="000000"/>
          <w:sz w:val="28"/>
        </w:rPr>
        <w:t xml:space="preserve">
               тенге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2225 1 7 2     Просроченная задолженность по прочим операциям в СКВ </w:t>
      </w:r>
      <w:r>
        <w:br/>
      </w:r>
      <w:r>
        <w:rPr>
          <w:rFonts w:ascii="Times New Roman"/>
          <w:b w:val="false"/>
          <w:i w:val="false"/>
          <w:color w:val="000000"/>
          <w:sz w:val="28"/>
        </w:rPr>
        <w:t xml:space="preserve">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2225 1 7 3     Просроченная задолженность по прочим операциям в ДВВ </w:t>
      </w:r>
      <w:r>
        <w:br/>
      </w:r>
      <w:r>
        <w:rPr>
          <w:rFonts w:ascii="Times New Roman"/>
          <w:b w:val="false"/>
          <w:i w:val="false"/>
          <w:color w:val="000000"/>
          <w:sz w:val="28"/>
        </w:rPr>
        <w:t xml:space="preserve">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2225 1 8 1     Просроченная задолженность по прочим операциям в </w:t>
      </w:r>
      <w:r>
        <w:br/>
      </w:r>
      <w:r>
        <w:rPr>
          <w:rFonts w:ascii="Times New Roman"/>
          <w:b w:val="false"/>
          <w:i w:val="false"/>
          <w:color w:val="000000"/>
          <w:sz w:val="28"/>
        </w:rPr>
        <w:t xml:space="preserve">
               тенге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2225 1 8 2     Просроченная задолженность по прочим операциям в СКВ </w:t>
      </w:r>
      <w:r>
        <w:br/>
      </w:r>
      <w:r>
        <w:rPr>
          <w:rFonts w:ascii="Times New Roman"/>
          <w:b w:val="false"/>
          <w:i w:val="false"/>
          <w:color w:val="000000"/>
          <w:sz w:val="28"/>
        </w:rPr>
        <w:t xml:space="preserve">
               с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2225 1 8 3     Просроченная задолженность по прочим операциям в ДВВ </w:t>
      </w:r>
      <w:r>
        <w:br/>
      </w:r>
      <w:r>
        <w:rPr>
          <w:rFonts w:ascii="Times New Roman"/>
          <w:b w:val="false"/>
          <w:i w:val="false"/>
          <w:color w:val="000000"/>
          <w:sz w:val="28"/>
        </w:rPr>
        <w:t xml:space="preserve">
               с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2225 1 9 1     Просроченная задолженность по прочим операциям в </w:t>
      </w:r>
      <w:r>
        <w:br/>
      </w:r>
      <w:r>
        <w:rPr>
          <w:rFonts w:ascii="Times New Roman"/>
          <w:b w:val="false"/>
          <w:i w:val="false"/>
          <w:color w:val="000000"/>
          <w:sz w:val="28"/>
        </w:rPr>
        <w:t xml:space="preserve">
               тенге с домашними хозяйствами-резидентами </w:t>
      </w:r>
      <w:r>
        <w:br/>
      </w:r>
      <w:r>
        <w:rPr>
          <w:rFonts w:ascii="Times New Roman"/>
          <w:b w:val="false"/>
          <w:i w:val="false"/>
          <w:color w:val="000000"/>
          <w:sz w:val="28"/>
        </w:rPr>
        <w:t xml:space="preserve">
2225 1 9 2     Просроченная задолженность по прочим операциям в СКВ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2225 1 9 3     Просроченная задолженность по прочим операциям в ДВВ </w:t>
      </w:r>
      <w:r>
        <w:br/>
      </w:r>
      <w:r>
        <w:rPr>
          <w:rFonts w:ascii="Times New Roman"/>
          <w:b w:val="false"/>
          <w:i w:val="false"/>
          <w:color w:val="000000"/>
          <w:sz w:val="28"/>
        </w:rPr>
        <w:t xml:space="preserve">
               с домашними хозяйствами-резидентами </w:t>
      </w:r>
      <w:r>
        <w:br/>
      </w:r>
      <w:r>
        <w:rPr>
          <w:rFonts w:ascii="Times New Roman"/>
          <w:b w:val="false"/>
          <w:i w:val="false"/>
          <w:color w:val="000000"/>
          <w:sz w:val="28"/>
        </w:rPr>
        <w:t xml:space="preserve">
2225 2 1 1     Просроченная задолженность по прочим операциям в </w:t>
      </w:r>
      <w:r>
        <w:br/>
      </w:r>
      <w:r>
        <w:rPr>
          <w:rFonts w:ascii="Times New Roman"/>
          <w:b w:val="false"/>
          <w:i w:val="false"/>
          <w:color w:val="000000"/>
          <w:sz w:val="28"/>
        </w:rPr>
        <w:t xml:space="preserve">
               тенге с Правительством иностранного государства </w:t>
      </w:r>
      <w:r>
        <w:br/>
      </w:r>
      <w:r>
        <w:rPr>
          <w:rFonts w:ascii="Times New Roman"/>
          <w:b w:val="false"/>
          <w:i w:val="false"/>
          <w:color w:val="000000"/>
          <w:sz w:val="28"/>
        </w:rPr>
        <w:t xml:space="preserve">
2225 2 1 2     Просроченная задолженность по прочим операциям в СКВ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2225 2 1 3     Просроченная задолженность по прочим операциям в ДВВ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2225 2 2 1     Просроченная задолженность по прочим операциям в </w:t>
      </w:r>
      <w:r>
        <w:br/>
      </w:r>
      <w:r>
        <w:rPr>
          <w:rFonts w:ascii="Times New Roman"/>
          <w:b w:val="false"/>
          <w:i w:val="false"/>
          <w:color w:val="000000"/>
          <w:sz w:val="28"/>
        </w:rPr>
        <w:t xml:space="preserve">
               тенге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2225 2 2 2     Просроченная задолженность по прочим операциям в СКВ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2225 2 2 3     Просроченная задолженность по прочим операциям в ДВВ </w:t>
      </w:r>
      <w:r>
        <w:br/>
      </w:r>
      <w:r>
        <w:rPr>
          <w:rFonts w:ascii="Times New Roman"/>
          <w:b w:val="false"/>
          <w:i w:val="false"/>
          <w:color w:val="000000"/>
          <w:sz w:val="28"/>
        </w:rPr>
        <w:t xml:space="preserve">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2225 2 3 1     Просроченная задолженность по прочим операциям в </w:t>
      </w:r>
      <w:r>
        <w:br/>
      </w:r>
      <w:r>
        <w:rPr>
          <w:rFonts w:ascii="Times New Roman"/>
          <w:b w:val="false"/>
          <w:i w:val="false"/>
          <w:color w:val="000000"/>
          <w:sz w:val="28"/>
        </w:rPr>
        <w:t xml:space="preserve">
               тенге с иностранными центральными банками </w:t>
      </w:r>
      <w:r>
        <w:br/>
      </w:r>
      <w:r>
        <w:rPr>
          <w:rFonts w:ascii="Times New Roman"/>
          <w:b w:val="false"/>
          <w:i w:val="false"/>
          <w:color w:val="000000"/>
          <w:sz w:val="28"/>
        </w:rPr>
        <w:t xml:space="preserve">
2225 2 3 2     Просроченная задолженность по прочим операциям в СКВ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2225 2 3 3     Просроченная задолженность по прочим операциям в ДВВ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2225 2 4 1     Просроченная задолженность по прочим операциям в </w:t>
      </w:r>
      <w:r>
        <w:br/>
      </w:r>
      <w:r>
        <w:rPr>
          <w:rFonts w:ascii="Times New Roman"/>
          <w:b w:val="false"/>
          <w:i w:val="false"/>
          <w:color w:val="000000"/>
          <w:sz w:val="28"/>
        </w:rPr>
        <w:t xml:space="preserve">
               тенге с банками-нерезидентами </w:t>
      </w:r>
      <w:r>
        <w:br/>
      </w:r>
      <w:r>
        <w:rPr>
          <w:rFonts w:ascii="Times New Roman"/>
          <w:b w:val="false"/>
          <w:i w:val="false"/>
          <w:color w:val="000000"/>
          <w:sz w:val="28"/>
        </w:rPr>
        <w:t xml:space="preserve">
2225 2 4 2     Просроченная задолженность по прочим операциям в СКВ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2225 2 4 3     Просроченная задолженность по прочим операциям в ДВВ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2225 2 5 1     Просроченная задолженность по прочим операциям в </w:t>
      </w:r>
      <w:r>
        <w:br/>
      </w:r>
      <w:r>
        <w:rPr>
          <w:rFonts w:ascii="Times New Roman"/>
          <w:b w:val="false"/>
          <w:i w:val="false"/>
          <w:color w:val="000000"/>
          <w:sz w:val="28"/>
        </w:rPr>
        <w:t xml:space="preserve">
               тенге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2225 2 5 2     Просроченная задолженность по прочим операциям в СКВ </w:t>
      </w:r>
      <w:r>
        <w:br/>
      </w:r>
      <w:r>
        <w:rPr>
          <w:rFonts w:ascii="Times New Roman"/>
          <w:b w:val="false"/>
          <w:i w:val="false"/>
          <w:color w:val="000000"/>
          <w:sz w:val="28"/>
        </w:rPr>
        <w:t xml:space="preserve">
               с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2225 2 5 3     Просроченная задолженность по прочим операциям в ДВВ </w:t>
      </w:r>
      <w:r>
        <w:br/>
      </w:r>
      <w:r>
        <w:rPr>
          <w:rFonts w:ascii="Times New Roman"/>
          <w:b w:val="false"/>
          <w:i w:val="false"/>
          <w:color w:val="000000"/>
          <w:sz w:val="28"/>
        </w:rPr>
        <w:t xml:space="preserve">
               с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2225 2 6 1     Просроченная задолженность по прочим операциям в </w:t>
      </w:r>
      <w:r>
        <w:br/>
      </w:r>
      <w:r>
        <w:rPr>
          <w:rFonts w:ascii="Times New Roman"/>
          <w:b w:val="false"/>
          <w:i w:val="false"/>
          <w:color w:val="000000"/>
          <w:sz w:val="28"/>
        </w:rPr>
        <w:t xml:space="preserve">
               тенге с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2225 2 6 2     Просроченная задолженность по прочим операциям в СКВ </w:t>
      </w:r>
      <w:r>
        <w:br/>
      </w:r>
      <w:r>
        <w:rPr>
          <w:rFonts w:ascii="Times New Roman"/>
          <w:b w:val="false"/>
          <w:i w:val="false"/>
          <w:color w:val="000000"/>
          <w:sz w:val="28"/>
        </w:rPr>
        <w:t xml:space="preserve">
               с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2225 2 6 3     Просроченная задолженность по прочим операциям в ДВВ </w:t>
      </w:r>
      <w:r>
        <w:br/>
      </w:r>
      <w:r>
        <w:rPr>
          <w:rFonts w:ascii="Times New Roman"/>
          <w:b w:val="false"/>
          <w:i w:val="false"/>
          <w:color w:val="000000"/>
          <w:sz w:val="28"/>
        </w:rPr>
        <w:t xml:space="preserve">
               с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2225 2 7 1     Просроченная задолженность по прочим операциям в </w:t>
      </w:r>
      <w:r>
        <w:br/>
      </w:r>
      <w:r>
        <w:rPr>
          <w:rFonts w:ascii="Times New Roman"/>
          <w:b w:val="false"/>
          <w:i w:val="false"/>
          <w:color w:val="000000"/>
          <w:sz w:val="28"/>
        </w:rPr>
        <w:t xml:space="preserve">
               тенге с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2225 2 7 2     Просроченная задолженность по прочим операциям в СКВ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2225 2 7 3     Просроченная задолженность по прочим операциям в ДВВ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2225 2 8 1     Просроченная задолженность по прочим операциям в </w:t>
      </w:r>
      <w:r>
        <w:br/>
      </w:r>
      <w:r>
        <w:rPr>
          <w:rFonts w:ascii="Times New Roman"/>
          <w:b w:val="false"/>
          <w:i w:val="false"/>
          <w:color w:val="000000"/>
          <w:sz w:val="28"/>
        </w:rPr>
        <w:t xml:space="preserve">
               тенге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2225 2 8 2     Просроченная задолженность по прочим операциям в СКВ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2225 2 8 3     Просроченная задолженность по прочим операциям в ДВВ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2225 2 9 1     Просроченная задолженность по прочим операциям в </w:t>
      </w:r>
      <w:r>
        <w:br/>
      </w:r>
      <w:r>
        <w:rPr>
          <w:rFonts w:ascii="Times New Roman"/>
          <w:b w:val="false"/>
          <w:i w:val="false"/>
          <w:color w:val="000000"/>
          <w:sz w:val="28"/>
        </w:rPr>
        <w:t xml:space="preserve">
               тенге с домашними хозяйствами-нерезидентами </w:t>
      </w:r>
      <w:r>
        <w:br/>
      </w:r>
      <w:r>
        <w:rPr>
          <w:rFonts w:ascii="Times New Roman"/>
          <w:b w:val="false"/>
          <w:i w:val="false"/>
          <w:color w:val="000000"/>
          <w:sz w:val="28"/>
        </w:rPr>
        <w:t xml:space="preserve">
2225 2 9 2     Просроченная задолженность по прочим операциям в СКВ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2225 2 9 3     Просроченная задолженность по прочим операциям в ДВВ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2226 0 0 0   Просроченная задолженность по срочным вкладам клиентов </w:t>
      </w:r>
      <w:r>
        <w:br/>
      </w:r>
      <w:r>
        <w:rPr>
          <w:rFonts w:ascii="Times New Roman"/>
          <w:b w:val="false"/>
          <w:i w:val="false"/>
          <w:color w:val="000000"/>
          <w:sz w:val="28"/>
        </w:rPr>
        <w:t xml:space="preserve">
2226 1 1 1     Просроченная задолженность по срочным вкладам </w:t>
      </w:r>
      <w:r>
        <w:br/>
      </w:r>
      <w:r>
        <w:rPr>
          <w:rFonts w:ascii="Times New Roman"/>
          <w:b w:val="false"/>
          <w:i w:val="false"/>
          <w:color w:val="000000"/>
          <w:sz w:val="28"/>
        </w:rPr>
        <w:t xml:space="preserve">
               Правительства Республики Казахстан в тенге </w:t>
      </w:r>
      <w:r>
        <w:br/>
      </w:r>
      <w:r>
        <w:rPr>
          <w:rFonts w:ascii="Times New Roman"/>
          <w:b w:val="false"/>
          <w:i w:val="false"/>
          <w:color w:val="000000"/>
          <w:sz w:val="28"/>
        </w:rPr>
        <w:t xml:space="preserve">
2226 1 1 2     Просроченная задолженность по срочным вкладам       </w:t>
      </w:r>
      <w:r>
        <w:br/>
      </w:r>
      <w:r>
        <w:rPr>
          <w:rFonts w:ascii="Times New Roman"/>
          <w:b w:val="false"/>
          <w:i w:val="false"/>
          <w:color w:val="000000"/>
          <w:sz w:val="28"/>
        </w:rPr>
        <w:t xml:space="preserve">
               Правительства Республики Казахстан в СКВ </w:t>
      </w:r>
      <w:r>
        <w:br/>
      </w:r>
      <w:r>
        <w:rPr>
          <w:rFonts w:ascii="Times New Roman"/>
          <w:b w:val="false"/>
          <w:i w:val="false"/>
          <w:color w:val="000000"/>
          <w:sz w:val="28"/>
        </w:rPr>
        <w:t xml:space="preserve">
2226 1 1 3     Просроченная задолженность по срочным вкладам </w:t>
      </w:r>
      <w:r>
        <w:br/>
      </w:r>
      <w:r>
        <w:rPr>
          <w:rFonts w:ascii="Times New Roman"/>
          <w:b w:val="false"/>
          <w:i w:val="false"/>
          <w:color w:val="000000"/>
          <w:sz w:val="28"/>
        </w:rPr>
        <w:t xml:space="preserve">
               Правительства Республики Казахстан в ДВВ </w:t>
      </w:r>
      <w:r>
        <w:br/>
      </w:r>
      <w:r>
        <w:rPr>
          <w:rFonts w:ascii="Times New Roman"/>
          <w:b w:val="false"/>
          <w:i w:val="false"/>
          <w:color w:val="000000"/>
          <w:sz w:val="28"/>
        </w:rPr>
        <w:t xml:space="preserve">
2226 1 2 1     Просроченная задолженность по срочным вкладам местных </w:t>
      </w:r>
      <w:r>
        <w:br/>
      </w:r>
      <w:r>
        <w:rPr>
          <w:rFonts w:ascii="Times New Roman"/>
          <w:b w:val="false"/>
          <w:i w:val="false"/>
          <w:color w:val="000000"/>
          <w:sz w:val="28"/>
        </w:rPr>
        <w:t xml:space="preserve">
               исполнительных органов Республики Казахстан в тенге </w:t>
      </w:r>
      <w:r>
        <w:br/>
      </w:r>
      <w:r>
        <w:rPr>
          <w:rFonts w:ascii="Times New Roman"/>
          <w:b w:val="false"/>
          <w:i w:val="false"/>
          <w:color w:val="000000"/>
          <w:sz w:val="28"/>
        </w:rPr>
        <w:t xml:space="preserve">
2226 1 2 2     Просроченная задолженность по срочным вкладам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2226 1 2 3     Просроченная задолженность по срочным вкладам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2226 1 5 1     Просроченная задолженность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2226 1 5 2     Просроченная задолженность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2226 1 5 3     Просроченная задолженность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2226 1 6 1     Просроченная задолженность по срочным вкладам </w:t>
      </w:r>
      <w:r>
        <w:br/>
      </w:r>
      <w:r>
        <w:rPr>
          <w:rFonts w:ascii="Times New Roman"/>
          <w:b w:val="false"/>
          <w:i w:val="false"/>
          <w:color w:val="000000"/>
          <w:sz w:val="28"/>
        </w:rPr>
        <w:t xml:space="preserve">
               государственных нефинансовых организаций-резидентов в тенге </w:t>
      </w:r>
      <w:r>
        <w:br/>
      </w:r>
      <w:r>
        <w:rPr>
          <w:rFonts w:ascii="Times New Roman"/>
          <w:b w:val="false"/>
          <w:i w:val="false"/>
          <w:color w:val="000000"/>
          <w:sz w:val="28"/>
        </w:rPr>
        <w:t xml:space="preserve">
2226 1 6 2     Просроченная задолженность по срочным вкладам        </w:t>
      </w:r>
      <w:r>
        <w:br/>
      </w:r>
      <w:r>
        <w:rPr>
          <w:rFonts w:ascii="Times New Roman"/>
          <w:b w:val="false"/>
          <w:i w:val="false"/>
          <w:color w:val="000000"/>
          <w:sz w:val="28"/>
        </w:rPr>
        <w:t xml:space="preserve">
               государственных нефинансовых организаций в СКВ </w:t>
      </w:r>
      <w:r>
        <w:br/>
      </w:r>
      <w:r>
        <w:rPr>
          <w:rFonts w:ascii="Times New Roman"/>
          <w:b w:val="false"/>
          <w:i w:val="false"/>
          <w:color w:val="000000"/>
          <w:sz w:val="28"/>
        </w:rPr>
        <w:t xml:space="preserve">
2226 1 6 3     Просроченная задолженность по срочным вкладам </w:t>
      </w:r>
      <w:r>
        <w:br/>
      </w:r>
      <w:r>
        <w:rPr>
          <w:rFonts w:ascii="Times New Roman"/>
          <w:b w:val="false"/>
          <w:i w:val="false"/>
          <w:color w:val="000000"/>
          <w:sz w:val="28"/>
        </w:rPr>
        <w:t xml:space="preserve">
               государственных нефинансовых организаций-резидентов в ДВВ </w:t>
      </w:r>
      <w:r>
        <w:br/>
      </w:r>
      <w:r>
        <w:rPr>
          <w:rFonts w:ascii="Times New Roman"/>
          <w:b w:val="false"/>
          <w:i w:val="false"/>
          <w:color w:val="000000"/>
          <w:sz w:val="28"/>
        </w:rPr>
        <w:t xml:space="preserve">
2226 1 7 1     Просроченная задолженность по срочным вкладам </w:t>
      </w:r>
      <w:r>
        <w:br/>
      </w:r>
      <w:r>
        <w:rPr>
          <w:rFonts w:ascii="Times New Roman"/>
          <w:b w:val="false"/>
          <w:i w:val="false"/>
          <w:color w:val="000000"/>
          <w:sz w:val="28"/>
        </w:rPr>
        <w:t xml:space="preserve">
               негосударственных нефинансовых организаций-резидентов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2226 1 7 2     Просроченная задолженность по срочным вкладам </w:t>
      </w:r>
      <w:r>
        <w:br/>
      </w:r>
      <w:r>
        <w:rPr>
          <w:rFonts w:ascii="Times New Roman"/>
          <w:b w:val="false"/>
          <w:i w:val="false"/>
          <w:color w:val="000000"/>
          <w:sz w:val="28"/>
        </w:rPr>
        <w:t xml:space="preserve">
               негосударственных нефинансовых организаций-резидентов в СКВ </w:t>
      </w:r>
      <w:r>
        <w:br/>
      </w:r>
      <w:r>
        <w:rPr>
          <w:rFonts w:ascii="Times New Roman"/>
          <w:b w:val="false"/>
          <w:i w:val="false"/>
          <w:color w:val="000000"/>
          <w:sz w:val="28"/>
        </w:rPr>
        <w:t xml:space="preserve">
2226 1 7 3     Просроченная задолженность по срочным вкладам </w:t>
      </w:r>
      <w:r>
        <w:br/>
      </w:r>
      <w:r>
        <w:rPr>
          <w:rFonts w:ascii="Times New Roman"/>
          <w:b w:val="false"/>
          <w:i w:val="false"/>
          <w:color w:val="000000"/>
          <w:sz w:val="28"/>
        </w:rPr>
        <w:t xml:space="preserve">
               негосударственных нефинансовых организаций-резидентов в ДВВ </w:t>
      </w:r>
      <w:r>
        <w:br/>
      </w:r>
      <w:r>
        <w:rPr>
          <w:rFonts w:ascii="Times New Roman"/>
          <w:b w:val="false"/>
          <w:i w:val="false"/>
          <w:color w:val="000000"/>
          <w:sz w:val="28"/>
        </w:rPr>
        <w:t xml:space="preserve">
2226 1 8 1     Просроченная задолженность по срочным вкладам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2226 1 8 2     Просроченная задолженность по срочным вкладам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2226 1 8 3     Просроченная задолженность по срочным вкладам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2226 1 9 1     Просроченная задолженность по срочным вкладам </w:t>
      </w:r>
      <w:r>
        <w:br/>
      </w:r>
      <w:r>
        <w:rPr>
          <w:rFonts w:ascii="Times New Roman"/>
          <w:b w:val="false"/>
          <w:i w:val="false"/>
          <w:color w:val="000000"/>
          <w:sz w:val="28"/>
        </w:rPr>
        <w:t xml:space="preserve">
               домашних хозяйств-резидентов в тенге </w:t>
      </w:r>
      <w:r>
        <w:br/>
      </w:r>
      <w:r>
        <w:rPr>
          <w:rFonts w:ascii="Times New Roman"/>
          <w:b w:val="false"/>
          <w:i w:val="false"/>
          <w:color w:val="000000"/>
          <w:sz w:val="28"/>
        </w:rPr>
        <w:t xml:space="preserve">
2226 1 9 2     Просроченная задолженность по срочным вкладам </w:t>
      </w:r>
      <w:r>
        <w:br/>
      </w:r>
      <w:r>
        <w:rPr>
          <w:rFonts w:ascii="Times New Roman"/>
          <w:b w:val="false"/>
          <w:i w:val="false"/>
          <w:color w:val="000000"/>
          <w:sz w:val="28"/>
        </w:rPr>
        <w:t xml:space="preserve">
               домашних хозяйств-резидентов в СКВ     </w:t>
      </w:r>
      <w:r>
        <w:br/>
      </w:r>
      <w:r>
        <w:rPr>
          <w:rFonts w:ascii="Times New Roman"/>
          <w:b w:val="false"/>
          <w:i w:val="false"/>
          <w:color w:val="000000"/>
          <w:sz w:val="28"/>
        </w:rPr>
        <w:t xml:space="preserve">
2226 1 9 3     Просроченная задолженность по срочным вкладам </w:t>
      </w:r>
      <w:r>
        <w:br/>
      </w:r>
      <w:r>
        <w:rPr>
          <w:rFonts w:ascii="Times New Roman"/>
          <w:b w:val="false"/>
          <w:i w:val="false"/>
          <w:color w:val="000000"/>
          <w:sz w:val="28"/>
        </w:rPr>
        <w:t xml:space="preserve">
               домашних хозяйств-резидентов в ДВВ </w:t>
      </w:r>
      <w:r>
        <w:br/>
      </w:r>
      <w:r>
        <w:rPr>
          <w:rFonts w:ascii="Times New Roman"/>
          <w:b w:val="false"/>
          <w:i w:val="false"/>
          <w:color w:val="000000"/>
          <w:sz w:val="28"/>
        </w:rPr>
        <w:t xml:space="preserve">
2226 2 1 1     Просроченная задолженность по срочным вкладам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2226 2 1 2     Просроченная задолженность по срочным вкладам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2226 2 1 3     Просроченная задолженность по срочным вкладам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2226 2 2 1     Просроченная задолженность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2226 2 2 2     Просроченная задолженность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2226 2 2 3     Просроченная задолженность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2226 2 5 1     Просроченная задолженность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2226 2 5 2     Просроченная задолженность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2226 2 5 3     Просроченная задолженность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2226 2 6 1     Просроченная задолженность по срочным вкладам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2226 2 6 2     Просроченная задолженность по срочным вкладам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2226 2 6 3     Просроченная задолженность по срочным вкладам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2226 2 7 1     Просроченная задолженность по срочным вкладам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2226 2 7 2     Просроченная задолженность по срочным вкладам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2226 2 7 3     Просроченная задолженность по срочным вкладам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2226 2 8 1     Просроченная задолженность по срочным вкладам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2226 2 8 2     Просроченная задолженность по срочным вкладам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2226 2 8 3     Просроченная задолженность по срочным вкладам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2226 2 9 1     Просроченная задолженность по срочным вкладам </w:t>
      </w:r>
      <w:r>
        <w:br/>
      </w:r>
      <w:r>
        <w:rPr>
          <w:rFonts w:ascii="Times New Roman"/>
          <w:b w:val="false"/>
          <w:i w:val="false"/>
          <w:color w:val="000000"/>
          <w:sz w:val="28"/>
        </w:rPr>
        <w:t xml:space="preserve">
               домашних хозяйств-нерезидентов в тенге </w:t>
      </w:r>
      <w:r>
        <w:br/>
      </w:r>
      <w:r>
        <w:rPr>
          <w:rFonts w:ascii="Times New Roman"/>
          <w:b w:val="false"/>
          <w:i w:val="false"/>
          <w:color w:val="000000"/>
          <w:sz w:val="28"/>
        </w:rPr>
        <w:t xml:space="preserve">
2226 2 9 2     Просроченная задолженность по срочным вкладам </w:t>
      </w:r>
      <w:r>
        <w:br/>
      </w:r>
      <w:r>
        <w:rPr>
          <w:rFonts w:ascii="Times New Roman"/>
          <w:b w:val="false"/>
          <w:i w:val="false"/>
          <w:color w:val="000000"/>
          <w:sz w:val="28"/>
        </w:rPr>
        <w:t xml:space="preserve">
               домашних хозяйств-нерезидентов в СКВ </w:t>
      </w:r>
      <w:r>
        <w:br/>
      </w:r>
      <w:r>
        <w:rPr>
          <w:rFonts w:ascii="Times New Roman"/>
          <w:b w:val="false"/>
          <w:i w:val="false"/>
          <w:color w:val="000000"/>
          <w:sz w:val="28"/>
        </w:rPr>
        <w:t xml:space="preserve">
2226 2 9 3     Просроченная задолженность по срочным вкладам </w:t>
      </w:r>
      <w:r>
        <w:br/>
      </w:r>
      <w:r>
        <w:rPr>
          <w:rFonts w:ascii="Times New Roman"/>
          <w:b w:val="false"/>
          <w:i w:val="false"/>
          <w:color w:val="000000"/>
          <w:sz w:val="28"/>
        </w:rPr>
        <w:t xml:space="preserve">
               домашних хозяйств-нерезидентов в ДВВ </w:t>
      </w:r>
      <w:r>
        <w:br/>
      </w:r>
      <w:r>
        <w:rPr>
          <w:rFonts w:ascii="Times New Roman"/>
          <w:b w:val="false"/>
          <w:i w:val="false"/>
          <w:color w:val="000000"/>
          <w:sz w:val="28"/>
        </w:rPr>
        <w:t xml:space="preserve">
2227 0 0 0   Полученный финансовый лизинг </w:t>
      </w:r>
      <w:r>
        <w:br/>
      </w:r>
      <w:r>
        <w:rPr>
          <w:rFonts w:ascii="Times New Roman"/>
          <w:b w:val="false"/>
          <w:i w:val="false"/>
          <w:color w:val="000000"/>
          <w:sz w:val="28"/>
        </w:rPr>
        <w:t xml:space="preserve">
2227 1 1 1     Полученный финансовый лизинг в тенге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2227 1 1 2     Полученный финансовый лизинг в СКВ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2227 1 1 3     Полученный финансовый лизинг в ДВВ от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2227 1 2 1     Полученный финансовый лизинг в тенге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2227 1 2 2     Полученный финансовый лизинг в СКВ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2227 1 2 3     Полученный финансовый лизинг в ДВВ от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2227 1 6 1     Полученный финансовый лизинг в тенге от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2227 1 6 2     Полученный финансовый лизинг в СКВ от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2227 1 6 3     Полученный финансовый лизинг в ДВВ от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2227 1 7 1     Полученный финансовый лизинг в тенге от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2227 1 7 2     Полученный финансовый лизинг в СКВ от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2227 1 7 3     Полученный финансовый лизинг в ДВВ от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2227 2 1 1     Полученный финансовый лизинг в тенге от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2227 2 1 2     Полученный финансовый лизинг в СКВ от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2227 2 1 3     Полученный финансовый лизинг в ДВВ от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2227 2 2 1     Полученный финансовый лизинг в тенге от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2227 2 2 2     Полученный финансовый лизинг в СКВ от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2227 2 2 3     Полученный финансовый лизинг в ДВВ от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2227 2 6 1     Полученный финансовый лизинг в тенге от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2227 2 6 2     Полученный финансовый лизинг в СКВ от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2227 2 6 3     Полученный финансовый лизинг в ДВВ от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2227 2 7 1     Полученный финансовый лизинг в тенге от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2227 2 7 2     Полученный финансовый лизинг в СКВ от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2227 2 7 3     Полученный финансовый лизинг в ДВВ от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2228 0 0 0   Указания, не исполненные в срок </w:t>
      </w:r>
      <w:r>
        <w:br/>
      </w:r>
      <w:r>
        <w:rPr>
          <w:rFonts w:ascii="Times New Roman"/>
          <w:b w:val="false"/>
          <w:i w:val="false"/>
          <w:color w:val="000000"/>
          <w:sz w:val="28"/>
        </w:rPr>
        <w:t xml:space="preserve">
2228 1 1 1     Указания Правительства Республики Казахстан в тенге,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1 1 2     Указания Правительства Республики Казахстан в СКВ,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1 1 3     Указания Правительства Республики Казахстан в ДВВ,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1 2 1     Указания местных исполнительных органов Республики </w:t>
      </w:r>
      <w:r>
        <w:br/>
      </w:r>
      <w:r>
        <w:rPr>
          <w:rFonts w:ascii="Times New Roman"/>
          <w:b w:val="false"/>
          <w:i w:val="false"/>
          <w:color w:val="000000"/>
          <w:sz w:val="28"/>
        </w:rPr>
        <w:t xml:space="preserve">
               Казахстан в тенге, не исполненные в срок </w:t>
      </w:r>
      <w:r>
        <w:br/>
      </w:r>
      <w:r>
        <w:rPr>
          <w:rFonts w:ascii="Times New Roman"/>
          <w:b w:val="false"/>
          <w:i w:val="false"/>
          <w:color w:val="000000"/>
          <w:sz w:val="28"/>
        </w:rPr>
        <w:t xml:space="preserve">
2228 1 2 2     Указания местных исполнительных органов Республики </w:t>
      </w:r>
      <w:r>
        <w:br/>
      </w:r>
      <w:r>
        <w:rPr>
          <w:rFonts w:ascii="Times New Roman"/>
          <w:b w:val="false"/>
          <w:i w:val="false"/>
          <w:color w:val="000000"/>
          <w:sz w:val="28"/>
        </w:rPr>
        <w:t xml:space="preserve">
               Казахстан в СКВ, не исполненные в срок </w:t>
      </w:r>
      <w:r>
        <w:br/>
      </w:r>
      <w:r>
        <w:rPr>
          <w:rFonts w:ascii="Times New Roman"/>
          <w:b w:val="false"/>
          <w:i w:val="false"/>
          <w:color w:val="000000"/>
          <w:sz w:val="28"/>
        </w:rPr>
        <w:t xml:space="preserve">
2228 1 2 3     Указания местных исполнительных органов Республики </w:t>
      </w:r>
      <w:r>
        <w:br/>
      </w:r>
      <w:r>
        <w:rPr>
          <w:rFonts w:ascii="Times New Roman"/>
          <w:b w:val="false"/>
          <w:i w:val="false"/>
          <w:color w:val="000000"/>
          <w:sz w:val="28"/>
        </w:rPr>
        <w:t xml:space="preserve">
               Казахстан в ДВВ, не исполненные в срок </w:t>
      </w:r>
      <w:r>
        <w:br/>
      </w:r>
      <w:r>
        <w:rPr>
          <w:rFonts w:ascii="Times New Roman"/>
          <w:b w:val="false"/>
          <w:i w:val="false"/>
          <w:color w:val="000000"/>
          <w:sz w:val="28"/>
        </w:rPr>
        <w:t xml:space="preserve">
2228 1 5 1     Указания организаций-резидентов, осуществляющих отдельные </w:t>
      </w:r>
      <w:r>
        <w:br/>
      </w:r>
      <w:r>
        <w:rPr>
          <w:rFonts w:ascii="Times New Roman"/>
          <w:b w:val="false"/>
          <w:i w:val="false"/>
          <w:color w:val="000000"/>
          <w:sz w:val="28"/>
        </w:rPr>
        <w:t xml:space="preserve">
               виды банковских операций, в тенге,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1 5 2     Указания организаций-резидентов, осуществляющих отдельные </w:t>
      </w:r>
      <w:r>
        <w:br/>
      </w:r>
      <w:r>
        <w:rPr>
          <w:rFonts w:ascii="Times New Roman"/>
          <w:b w:val="false"/>
          <w:i w:val="false"/>
          <w:color w:val="000000"/>
          <w:sz w:val="28"/>
        </w:rPr>
        <w:t xml:space="preserve">
               виды банковских операций, в СКВ,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1 5 3     Указания организаций-резидентов, осуществляющих отдельные </w:t>
      </w:r>
      <w:r>
        <w:br/>
      </w:r>
      <w:r>
        <w:rPr>
          <w:rFonts w:ascii="Times New Roman"/>
          <w:b w:val="false"/>
          <w:i w:val="false"/>
          <w:color w:val="000000"/>
          <w:sz w:val="28"/>
        </w:rPr>
        <w:t xml:space="preserve">
               виды банковских операций, в ДВВ,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1 6 1     Указания государственных нефинансовых организаций- </w:t>
      </w:r>
      <w:r>
        <w:br/>
      </w:r>
      <w:r>
        <w:rPr>
          <w:rFonts w:ascii="Times New Roman"/>
          <w:b w:val="false"/>
          <w:i w:val="false"/>
          <w:color w:val="000000"/>
          <w:sz w:val="28"/>
        </w:rPr>
        <w:t xml:space="preserve">
               резидентов в тенге, не исполненные в срок </w:t>
      </w:r>
      <w:r>
        <w:br/>
      </w:r>
      <w:r>
        <w:rPr>
          <w:rFonts w:ascii="Times New Roman"/>
          <w:b w:val="false"/>
          <w:i w:val="false"/>
          <w:color w:val="000000"/>
          <w:sz w:val="28"/>
        </w:rPr>
        <w:t xml:space="preserve">
2228 1 6 2     Указания государственных нефинансовых организаций-резидентов </w:t>
      </w:r>
      <w:r>
        <w:br/>
      </w:r>
      <w:r>
        <w:rPr>
          <w:rFonts w:ascii="Times New Roman"/>
          <w:b w:val="false"/>
          <w:i w:val="false"/>
          <w:color w:val="000000"/>
          <w:sz w:val="28"/>
        </w:rPr>
        <w:t xml:space="preserve">
               в СКВ, не исполненные в срок </w:t>
      </w:r>
      <w:r>
        <w:br/>
      </w:r>
      <w:r>
        <w:rPr>
          <w:rFonts w:ascii="Times New Roman"/>
          <w:b w:val="false"/>
          <w:i w:val="false"/>
          <w:color w:val="000000"/>
          <w:sz w:val="28"/>
        </w:rPr>
        <w:t xml:space="preserve">
2228 1 6 3     Указания государственных нефинансовых организаций-резидентов </w:t>
      </w:r>
      <w:r>
        <w:br/>
      </w:r>
      <w:r>
        <w:rPr>
          <w:rFonts w:ascii="Times New Roman"/>
          <w:b w:val="false"/>
          <w:i w:val="false"/>
          <w:color w:val="000000"/>
          <w:sz w:val="28"/>
        </w:rPr>
        <w:t xml:space="preserve">
               в ДВВ, не исполненные в срок </w:t>
      </w:r>
      <w:r>
        <w:br/>
      </w:r>
      <w:r>
        <w:rPr>
          <w:rFonts w:ascii="Times New Roman"/>
          <w:b w:val="false"/>
          <w:i w:val="false"/>
          <w:color w:val="000000"/>
          <w:sz w:val="28"/>
        </w:rPr>
        <w:t xml:space="preserve">
2228 1 7 1     Указания негосударственных нефинансовых </w:t>
      </w:r>
      <w:r>
        <w:br/>
      </w:r>
      <w:r>
        <w:rPr>
          <w:rFonts w:ascii="Times New Roman"/>
          <w:b w:val="false"/>
          <w:i w:val="false"/>
          <w:color w:val="000000"/>
          <w:sz w:val="28"/>
        </w:rPr>
        <w:t xml:space="preserve">
               организаций-резидентов в тенге,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1 7 2     Указания негосударственных нефинансовых </w:t>
      </w:r>
      <w:r>
        <w:br/>
      </w:r>
      <w:r>
        <w:rPr>
          <w:rFonts w:ascii="Times New Roman"/>
          <w:b w:val="false"/>
          <w:i w:val="false"/>
          <w:color w:val="000000"/>
          <w:sz w:val="28"/>
        </w:rPr>
        <w:t xml:space="preserve">
               организаций-резидентов в СКВ, не исполненные в срок </w:t>
      </w:r>
      <w:r>
        <w:br/>
      </w:r>
      <w:r>
        <w:rPr>
          <w:rFonts w:ascii="Times New Roman"/>
          <w:b w:val="false"/>
          <w:i w:val="false"/>
          <w:color w:val="000000"/>
          <w:sz w:val="28"/>
        </w:rPr>
        <w:t xml:space="preserve">
2228 1 7 3     Указания негосударственных нефинансовых </w:t>
      </w:r>
      <w:r>
        <w:br/>
      </w:r>
      <w:r>
        <w:rPr>
          <w:rFonts w:ascii="Times New Roman"/>
          <w:b w:val="false"/>
          <w:i w:val="false"/>
          <w:color w:val="000000"/>
          <w:sz w:val="28"/>
        </w:rPr>
        <w:t xml:space="preserve">
               организаций-резидентов в ДВВ, не исполненные в срок </w:t>
      </w:r>
      <w:r>
        <w:br/>
      </w:r>
      <w:r>
        <w:rPr>
          <w:rFonts w:ascii="Times New Roman"/>
          <w:b w:val="false"/>
          <w:i w:val="false"/>
          <w:color w:val="000000"/>
          <w:sz w:val="28"/>
        </w:rPr>
        <w:t xml:space="preserve">
2228 1 8 1     Указания некоммерческих организаций-резидентов, </w:t>
      </w:r>
      <w:r>
        <w:br/>
      </w:r>
      <w:r>
        <w:rPr>
          <w:rFonts w:ascii="Times New Roman"/>
          <w:b w:val="false"/>
          <w:i w:val="false"/>
          <w:color w:val="000000"/>
          <w:sz w:val="28"/>
        </w:rPr>
        <w:t xml:space="preserve">
               обслуживающих домашние хозяйства, в тенге, не исполненные в </w:t>
      </w:r>
      <w:r>
        <w:br/>
      </w:r>
      <w:r>
        <w:rPr>
          <w:rFonts w:ascii="Times New Roman"/>
          <w:b w:val="false"/>
          <w:i w:val="false"/>
          <w:color w:val="000000"/>
          <w:sz w:val="28"/>
        </w:rPr>
        <w:t xml:space="preserve">
               срок </w:t>
      </w:r>
      <w:r>
        <w:br/>
      </w:r>
      <w:r>
        <w:rPr>
          <w:rFonts w:ascii="Times New Roman"/>
          <w:b w:val="false"/>
          <w:i w:val="false"/>
          <w:color w:val="000000"/>
          <w:sz w:val="28"/>
        </w:rPr>
        <w:t xml:space="preserve">
2228 1 8 2     Указания некоммерческих организаций-резидентов, </w:t>
      </w:r>
      <w:r>
        <w:br/>
      </w:r>
      <w:r>
        <w:rPr>
          <w:rFonts w:ascii="Times New Roman"/>
          <w:b w:val="false"/>
          <w:i w:val="false"/>
          <w:color w:val="000000"/>
          <w:sz w:val="28"/>
        </w:rPr>
        <w:t xml:space="preserve">
               обслуживающих домашние хозяйства, в СКВ, не исполненные в </w:t>
      </w:r>
      <w:r>
        <w:br/>
      </w:r>
      <w:r>
        <w:rPr>
          <w:rFonts w:ascii="Times New Roman"/>
          <w:b w:val="false"/>
          <w:i w:val="false"/>
          <w:color w:val="000000"/>
          <w:sz w:val="28"/>
        </w:rPr>
        <w:t xml:space="preserve">
               срок </w:t>
      </w:r>
      <w:r>
        <w:br/>
      </w:r>
      <w:r>
        <w:rPr>
          <w:rFonts w:ascii="Times New Roman"/>
          <w:b w:val="false"/>
          <w:i w:val="false"/>
          <w:color w:val="000000"/>
          <w:sz w:val="28"/>
        </w:rPr>
        <w:t xml:space="preserve">
2228 1 8 3     Указания некоммерческих организаций-резидентов, </w:t>
      </w:r>
      <w:r>
        <w:br/>
      </w:r>
      <w:r>
        <w:rPr>
          <w:rFonts w:ascii="Times New Roman"/>
          <w:b w:val="false"/>
          <w:i w:val="false"/>
          <w:color w:val="000000"/>
          <w:sz w:val="28"/>
        </w:rPr>
        <w:t xml:space="preserve">
               обслуживающих домашние хозяйства, в ДВВ, не исполненные в   </w:t>
      </w:r>
      <w:r>
        <w:br/>
      </w:r>
      <w:r>
        <w:rPr>
          <w:rFonts w:ascii="Times New Roman"/>
          <w:b w:val="false"/>
          <w:i w:val="false"/>
          <w:color w:val="000000"/>
          <w:sz w:val="28"/>
        </w:rPr>
        <w:t xml:space="preserve">
               срок </w:t>
      </w:r>
      <w:r>
        <w:br/>
      </w:r>
      <w:r>
        <w:rPr>
          <w:rFonts w:ascii="Times New Roman"/>
          <w:b w:val="false"/>
          <w:i w:val="false"/>
          <w:color w:val="000000"/>
          <w:sz w:val="28"/>
        </w:rPr>
        <w:t xml:space="preserve">
2228 1 9 1     Указания домашних хозяйств-резидентов в тенге,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1 9 2     Указания домашних хозяйств-резидентов в СКВ, не исполненные </w:t>
      </w:r>
      <w:r>
        <w:br/>
      </w:r>
      <w:r>
        <w:rPr>
          <w:rFonts w:ascii="Times New Roman"/>
          <w:b w:val="false"/>
          <w:i w:val="false"/>
          <w:color w:val="000000"/>
          <w:sz w:val="28"/>
        </w:rPr>
        <w:t xml:space="preserve">
               в срок </w:t>
      </w:r>
      <w:r>
        <w:br/>
      </w:r>
      <w:r>
        <w:rPr>
          <w:rFonts w:ascii="Times New Roman"/>
          <w:b w:val="false"/>
          <w:i w:val="false"/>
          <w:color w:val="000000"/>
          <w:sz w:val="28"/>
        </w:rPr>
        <w:t xml:space="preserve">
2228 1 9 3     Указания домашних хозяйств-резидентов в ДВВ, не исполненные </w:t>
      </w:r>
      <w:r>
        <w:br/>
      </w:r>
      <w:r>
        <w:rPr>
          <w:rFonts w:ascii="Times New Roman"/>
          <w:b w:val="false"/>
          <w:i w:val="false"/>
          <w:color w:val="000000"/>
          <w:sz w:val="28"/>
        </w:rPr>
        <w:t xml:space="preserve">
               в срок </w:t>
      </w:r>
      <w:r>
        <w:br/>
      </w:r>
      <w:r>
        <w:rPr>
          <w:rFonts w:ascii="Times New Roman"/>
          <w:b w:val="false"/>
          <w:i w:val="false"/>
          <w:color w:val="000000"/>
          <w:sz w:val="28"/>
        </w:rPr>
        <w:t xml:space="preserve">
2228 2 1 1     Указания Правительства иностранного государства в тенге,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2 1 2     Указания Правительства иностранного государства в СКВ,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2 1 3     Указания Правительства иностранного государства в ДВВ,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2 2 1     Указания местных исполнительных органов иностранного </w:t>
      </w:r>
      <w:r>
        <w:br/>
      </w:r>
      <w:r>
        <w:rPr>
          <w:rFonts w:ascii="Times New Roman"/>
          <w:b w:val="false"/>
          <w:i w:val="false"/>
          <w:color w:val="000000"/>
          <w:sz w:val="28"/>
        </w:rPr>
        <w:t xml:space="preserve">
               государства в тенге, не исполненные в срок </w:t>
      </w:r>
      <w:r>
        <w:br/>
      </w:r>
      <w:r>
        <w:rPr>
          <w:rFonts w:ascii="Times New Roman"/>
          <w:b w:val="false"/>
          <w:i w:val="false"/>
          <w:color w:val="000000"/>
          <w:sz w:val="28"/>
        </w:rPr>
        <w:t xml:space="preserve">
2228 2 2 2     Указания местных исполнительных органов иностранного </w:t>
      </w:r>
      <w:r>
        <w:br/>
      </w:r>
      <w:r>
        <w:rPr>
          <w:rFonts w:ascii="Times New Roman"/>
          <w:b w:val="false"/>
          <w:i w:val="false"/>
          <w:color w:val="000000"/>
          <w:sz w:val="28"/>
        </w:rPr>
        <w:t xml:space="preserve">
               государства в СКВ, не исполненные в срок </w:t>
      </w:r>
      <w:r>
        <w:br/>
      </w:r>
      <w:r>
        <w:rPr>
          <w:rFonts w:ascii="Times New Roman"/>
          <w:b w:val="false"/>
          <w:i w:val="false"/>
          <w:color w:val="000000"/>
          <w:sz w:val="28"/>
        </w:rPr>
        <w:t xml:space="preserve">
2228 2 2 3     Указания местных исполнительных органов иностранного </w:t>
      </w:r>
      <w:r>
        <w:br/>
      </w:r>
      <w:r>
        <w:rPr>
          <w:rFonts w:ascii="Times New Roman"/>
          <w:b w:val="false"/>
          <w:i w:val="false"/>
          <w:color w:val="000000"/>
          <w:sz w:val="28"/>
        </w:rPr>
        <w:t xml:space="preserve">
               государства в ДВВ, не исполненные в срок </w:t>
      </w:r>
      <w:r>
        <w:br/>
      </w:r>
      <w:r>
        <w:rPr>
          <w:rFonts w:ascii="Times New Roman"/>
          <w:b w:val="false"/>
          <w:i w:val="false"/>
          <w:color w:val="000000"/>
          <w:sz w:val="28"/>
        </w:rPr>
        <w:t xml:space="preserve">
2228 2 5 1     Указания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тенге,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2 5 2     Указания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СКВ, не исполненные в срок </w:t>
      </w:r>
      <w:r>
        <w:br/>
      </w:r>
      <w:r>
        <w:rPr>
          <w:rFonts w:ascii="Times New Roman"/>
          <w:b w:val="false"/>
          <w:i w:val="false"/>
          <w:color w:val="000000"/>
          <w:sz w:val="28"/>
        </w:rPr>
        <w:t xml:space="preserve">
2228 2 5 3     Указания организаций-нерезидентов, осуществляющих отдельные </w:t>
      </w:r>
      <w:r>
        <w:br/>
      </w:r>
      <w:r>
        <w:rPr>
          <w:rFonts w:ascii="Times New Roman"/>
          <w:b w:val="false"/>
          <w:i w:val="false"/>
          <w:color w:val="000000"/>
          <w:sz w:val="28"/>
        </w:rPr>
        <w:t xml:space="preserve">
               виды банковских операций в ДВВ,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2 6 1     Указания государственных нефинансовых организаций     </w:t>
      </w:r>
      <w:r>
        <w:br/>
      </w:r>
      <w:r>
        <w:rPr>
          <w:rFonts w:ascii="Times New Roman"/>
          <w:b w:val="false"/>
          <w:i w:val="false"/>
          <w:color w:val="000000"/>
          <w:sz w:val="28"/>
        </w:rPr>
        <w:t xml:space="preserve">
               иностранного государства в тенге,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2 6 2     Указания государственных нефинансовых организаций </w:t>
      </w:r>
      <w:r>
        <w:br/>
      </w:r>
      <w:r>
        <w:rPr>
          <w:rFonts w:ascii="Times New Roman"/>
          <w:b w:val="false"/>
          <w:i w:val="false"/>
          <w:color w:val="000000"/>
          <w:sz w:val="28"/>
        </w:rPr>
        <w:t xml:space="preserve">
               иностранного государства в СКВ,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2 6 3     Указания государственных нефинансовых организаций </w:t>
      </w:r>
      <w:r>
        <w:br/>
      </w:r>
      <w:r>
        <w:rPr>
          <w:rFonts w:ascii="Times New Roman"/>
          <w:b w:val="false"/>
          <w:i w:val="false"/>
          <w:color w:val="000000"/>
          <w:sz w:val="28"/>
        </w:rPr>
        <w:t xml:space="preserve">
               иностранного государства в ДВВ, не исполненные в срок </w:t>
      </w:r>
      <w:r>
        <w:br/>
      </w:r>
      <w:r>
        <w:rPr>
          <w:rFonts w:ascii="Times New Roman"/>
          <w:b w:val="false"/>
          <w:i w:val="false"/>
          <w:color w:val="000000"/>
          <w:sz w:val="28"/>
        </w:rPr>
        <w:t xml:space="preserve">
2228 2 7 1     Указания негосударственных нефинансовых организаций </w:t>
      </w:r>
      <w:r>
        <w:br/>
      </w:r>
      <w:r>
        <w:rPr>
          <w:rFonts w:ascii="Times New Roman"/>
          <w:b w:val="false"/>
          <w:i w:val="false"/>
          <w:color w:val="000000"/>
          <w:sz w:val="28"/>
        </w:rPr>
        <w:t xml:space="preserve">
               иностранного государства в тенге, не исполненные в срок </w:t>
      </w:r>
      <w:r>
        <w:br/>
      </w:r>
      <w:r>
        <w:rPr>
          <w:rFonts w:ascii="Times New Roman"/>
          <w:b w:val="false"/>
          <w:i w:val="false"/>
          <w:color w:val="000000"/>
          <w:sz w:val="28"/>
        </w:rPr>
        <w:t xml:space="preserve">
  </w:t>
      </w:r>
      <w:r>
        <w:br/>
      </w:r>
      <w:r>
        <w:rPr>
          <w:rFonts w:ascii="Times New Roman"/>
          <w:b w:val="false"/>
          <w:i w:val="false"/>
          <w:color w:val="000000"/>
          <w:sz w:val="28"/>
        </w:rPr>
        <w:t xml:space="preserve">
               2228 2 7 2     Указания негосударственных нефинансовых организаций </w:t>
      </w:r>
      <w:r>
        <w:br/>
      </w:r>
      <w:r>
        <w:rPr>
          <w:rFonts w:ascii="Times New Roman"/>
          <w:b w:val="false"/>
          <w:i w:val="false"/>
          <w:color w:val="000000"/>
          <w:sz w:val="28"/>
        </w:rPr>
        <w:t xml:space="preserve">
               иностранного государства в СКВ, не исполненные в срок </w:t>
      </w:r>
      <w:r>
        <w:br/>
      </w:r>
      <w:r>
        <w:rPr>
          <w:rFonts w:ascii="Times New Roman"/>
          <w:b w:val="false"/>
          <w:i w:val="false"/>
          <w:color w:val="000000"/>
          <w:sz w:val="28"/>
        </w:rPr>
        <w:t xml:space="preserve">
2228 2 7 3     Указания негосударственных нефинансовых организаций </w:t>
      </w:r>
      <w:r>
        <w:br/>
      </w:r>
      <w:r>
        <w:rPr>
          <w:rFonts w:ascii="Times New Roman"/>
          <w:b w:val="false"/>
          <w:i w:val="false"/>
          <w:color w:val="000000"/>
          <w:sz w:val="28"/>
        </w:rPr>
        <w:t xml:space="preserve">
               иностранного государства в ДВВ, не исполненные в срок </w:t>
      </w:r>
      <w:r>
        <w:br/>
      </w:r>
      <w:r>
        <w:rPr>
          <w:rFonts w:ascii="Times New Roman"/>
          <w:b w:val="false"/>
          <w:i w:val="false"/>
          <w:color w:val="000000"/>
          <w:sz w:val="28"/>
        </w:rPr>
        <w:t xml:space="preserve">
2228 2 8 1     Указания некоммерческих организаций-нерезидентов, </w:t>
      </w:r>
      <w:r>
        <w:br/>
      </w:r>
      <w:r>
        <w:rPr>
          <w:rFonts w:ascii="Times New Roman"/>
          <w:b w:val="false"/>
          <w:i w:val="false"/>
          <w:color w:val="000000"/>
          <w:sz w:val="28"/>
        </w:rPr>
        <w:t xml:space="preserve">
               обслуживающих домашние хозяйства в тенге, не исполненные в </w:t>
      </w:r>
      <w:r>
        <w:br/>
      </w:r>
      <w:r>
        <w:rPr>
          <w:rFonts w:ascii="Times New Roman"/>
          <w:b w:val="false"/>
          <w:i w:val="false"/>
          <w:color w:val="000000"/>
          <w:sz w:val="28"/>
        </w:rPr>
        <w:t xml:space="preserve">
               срок </w:t>
      </w:r>
      <w:r>
        <w:br/>
      </w:r>
      <w:r>
        <w:rPr>
          <w:rFonts w:ascii="Times New Roman"/>
          <w:b w:val="false"/>
          <w:i w:val="false"/>
          <w:color w:val="000000"/>
          <w:sz w:val="28"/>
        </w:rPr>
        <w:t xml:space="preserve">
2228 2 8 2     Указания некоммерческих организаций-нерезидентов, </w:t>
      </w:r>
      <w:r>
        <w:br/>
      </w:r>
      <w:r>
        <w:rPr>
          <w:rFonts w:ascii="Times New Roman"/>
          <w:b w:val="false"/>
          <w:i w:val="false"/>
          <w:color w:val="000000"/>
          <w:sz w:val="28"/>
        </w:rPr>
        <w:t xml:space="preserve">
               обслуживающих домашние хозяйства в СКВ, не исполненные в </w:t>
      </w:r>
      <w:r>
        <w:br/>
      </w:r>
      <w:r>
        <w:rPr>
          <w:rFonts w:ascii="Times New Roman"/>
          <w:b w:val="false"/>
          <w:i w:val="false"/>
          <w:color w:val="000000"/>
          <w:sz w:val="28"/>
        </w:rPr>
        <w:t xml:space="preserve">
               срок </w:t>
      </w:r>
      <w:r>
        <w:br/>
      </w:r>
      <w:r>
        <w:rPr>
          <w:rFonts w:ascii="Times New Roman"/>
          <w:b w:val="false"/>
          <w:i w:val="false"/>
          <w:color w:val="000000"/>
          <w:sz w:val="28"/>
        </w:rPr>
        <w:t xml:space="preserve">
2228 2 8 3     Указания некоммерческих организаций-нерезидентов, </w:t>
      </w:r>
      <w:r>
        <w:br/>
      </w:r>
      <w:r>
        <w:rPr>
          <w:rFonts w:ascii="Times New Roman"/>
          <w:b w:val="false"/>
          <w:i w:val="false"/>
          <w:color w:val="000000"/>
          <w:sz w:val="28"/>
        </w:rPr>
        <w:t xml:space="preserve">
               обслуживающих домашние хозяйства в ДВВ, не исполненные в </w:t>
      </w:r>
      <w:r>
        <w:br/>
      </w:r>
      <w:r>
        <w:rPr>
          <w:rFonts w:ascii="Times New Roman"/>
          <w:b w:val="false"/>
          <w:i w:val="false"/>
          <w:color w:val="000000"/>
          <w:sz w:val="28"/>
        </w:rPr>
        <w:t xml:space="preserve">
               срок </w:t>
      </w:r>
      <w:r>
        <w:br/>
      </w:r>
      <w:r>
        <w:rPr>
          <w:rFonts w:ascii="Times New Roman"/>
          <w:b w:val="false"/>
          <w:i w:val="false"/>
          <w:color w:val="000000"/>
          <w:sz w:val="28"/>
        </w:rPr>
        <w:t xml:space="preserve">
2228 2 9 1     Указания домашних хозяйств-нерезидентов в тенге,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2 9 2     Указания домашних хозяйств-нерезидентов в СКВ,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2228 2 9 3     Указания домашних хозяйств-нерезидентов в ДВВ, не </w:t>
      </w:r>
      <w:r>
        <w:br/>
      </w:r>
      <w:r>
        <w:rPr>
          <w:rFonts w:ascii="Times New Roman"/>
          <w:b w:val="false"/>
          <w:i w:val="false"/>
          <w:color w:val="000000"/>
          <w:sz w:val="28"/>
        </w:rPr>
        <w:t xml:space="preserve">
               исполненные в срок </w:t>
      </w:r>
      <w:r>
        <w:br/>
      </w:r>
      <w:r>
        <w:rPr>
          <w:rFonts w:ascii="Times New Roman"/>
          <w:b w:val="false"/>
          <w:i w:val="false"/>
          <w:color w:val="000000"/>
          <w:sz w:val="28"/>
        </w:rPr>
        <w:t xml:space="preserve">
2230 0 0 0   Просроченная задолженность по полученному финансовому лизингу </w:t>
      </w:r>
      <w:r>
        <w:br/>
      </w:r>
      <w:r>
        <w:rPr>
          <w:rFonts w:ascii="Times New Roman"/>
          <w:b w:val="false"/>
          <w:i w:val="false"/>
          <w:color w:val="000000"/>
          <w:sz w:val="28"/>
        </w:rPr>
        <w:t xml:space="preserve">
2230 1 1 1     Просроченная задолженность по полученному финансовому </w:t>
      </w:r>
      <w:r>
        <w:br/>
      </w:r>
      <w:r>
        <w:rPr>
          <w:rFonts w:ascii="Times New Roman"/>
          <w:b w:val="false"/>
          <w:i w:val="false"/>
          <w:color w:val="000000"/>
          <w:sz w:val="28"/>
        </w:rPr>
        <w:t xml:space="preserve">
               лизингу в тенге от Правительства Республики Казахстан </w:t>
      </w:r>
      <w:r>
        <w:br/>
      </w:r>
      <w:r>
        <w:rPr>
          <w:rFonts w:ascii="Times New Roman"/>
          <w:b w:val="false"/>
          <w:i w:val="false"/>
          <w:color w:val="000000"/>
          <w:sz w:val="28"/>
        </w:rPr>
        <w:t xml:space="preserve">
2230 1 1 2     Просроченная задолженность по полученному финансовому </w:t>
      </w:r>
      <w:r>
        <w:br/>
      </w:r>
      <w:r>
        <w:rPr>
          <w:rFonts w:ascii="Times New Roman"/>
          <w:b w:val="false"/>
          <w:i w:val="false"/>
          <w:color w:val="000000"/>
          <w:sz w:val="28"/>
        </w:rPr>
        <w:t xml:space="preserve">
               лизингу в СКВ от Правительства Республики Казахстан </w:t>
      </w:r>
      <w:r>
        <w:br/>
      </w:r>
      <w:r>
        <w:rPr>
          <w:rFonts w:ascii="Times New Roman"/>
          <w:b w:val="false"/>
          <w:i w:val="false"/>
          <w:color w:val="000000"/>
          <w:sz w:val="28"/>
        </w:rPr>
        <w:t xml:space="preserve">
2230 1 1 3     Просроченная задолженность по полученному финансовому </w:t>
      </w:r>
      <w:r>
        <w:br/>
      </w:r>
      <w:r>
        <w:rPr>
          <w:rFonts w:ascii="Times New Roman"/>
          <w:b w:val="false"/>
          <w:i w:val="false"/>
          <w:color w:val="000000"/>
          <w:sz w:val="28"/>
        </w:rPr>
        <w:t xml:space="preserve">
               лизингу в ДВВ от Правительства Республики Казахстан </w:t>
      </w:r>
      <w:r>
        <w:br/>
      </w:r>
      <w:r>
        <w:rPr>
          <w:rFonts w:ascii="Times New Roman"/>
          <w:b w:val="false"/>
          <w:i w:val="false"/>
          <w:color w:val="000000"/>
          <w:sz w:val="28"/>
        </w:rPr>
        <w:t xml:space="preserve">
2230 1 2 1     Просроченная задолженность по полученному финансовому </w:t>
      </w:r>
      <w:r>
        <w:br/>
      </w:r>
      <w:r>
        <w:rPr>
          <w:rFonts w:ascii="Times New Roman"/>
          <w:b w:val="false"/>
          <w:i w:val="false"/>
          <w:color w:val="000000"/>
          <w:sz w:val="28"/>
        </w:rPr>
        <w:t xml:space="preserve">
               лизингу в тенге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2230 1 2 2     Просроченная задолженность по полученному финансовому </w:t>
      </w:r>
      <w:r>
        <w:br/>
      </w:r>
      <w:r>
        <w:rPr>
          <w:rFonts w:ascii="Times New Roman"/>
          <w:b w:val="false"/>
          <w:i w:val="false"/>
          <w:color w:val="000000"/>
          <w:sz w:val="28"/>
        </w:rPr>
        <w:t xml:space="preserve">
               лизингу в СКВ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2230 1 2 3     Просроченная задолженность по полученному финансовому </w:t>
      </w:r>
      <w:r>
        <w:br/>
      </w:r>
      <w:r>
        <w:rPr>
          <w:rFonts w:ascii="Times New Roman"/>
          <w:b w:val="false"/>
          <w:i w:val="false"/>
          <w:color w:val="000000"/>
          <w:sz w:val="28"/>
        </w:rPr>
        <w:t xml:space="preserve">
               лизингу в ДВВ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2230 1 6 1     Просроченная задолженность по полученному финансовому </w:t>
      </w:r>
      <w:r>
        <w:br/>
      </w:r>
      <w:r>
        <w:rPr>
          <w:rFonts w:ascii="Times New Roman"/>
          <w:b w:val="false"/>
          <w:i w:val="false"/>
          <w:color w:val="000000"/>
          <w:sz w:val="28"/>
        </w:rPr>
        <w:t xml:space="preserve">
               лизингу в тенге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2230 1 6 2     Просроченная задолженность по полученному финансовому </w:t>
      </w:r>
      <w:r>
        <w:br/>
      </w:r>
      <w:r>
        <w:rPr>
          <w:rFonts w:ascii="Times New Roman"/>
          <w:b w:val="false"/>
          <w:i w:val="false"/>
          <w:color w:val="000000"/>
          <w:sz w:val="28"/>
        </w:rPr>
        <w:t xml:space="preserve">
               лизингу в СКВ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2230 1 6 3     Просроченная задолженность по полученному финансовому </w:t>
      </w:r>
      <w:r>
        <w:br/>
      </w:r>
      <w:r>
        <w:rPr>
          <w:rFonts w:ascii="Times New Roman"/>
          <w:b w:val="false"/>
          <w:i w:val="false"/>
          <w:color w:val="000000"/>
          <w:sz w:val="28"/>
        </w:rPr>
        <w:t xml:space="preserve">
               лизингу в ДВВ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2230 1 7 1     Просроченная задолженность по полученному финансовому </w:t>
      </w:r>
      <w:r>
        <w:br/>
      </w:r>
      <w:r>
        <w:rPr>
          <w:rFonts w:ascii="Times New Roman"/>
          <w:b w:val="false"/>
          <w:i w:val="false"/>
          <w:color w:val="000000"/>
          <w:sz w:val="28"/>
        </w:rPr>
        <w:t xml:space="preserve">
               лизингу в тенге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2230 1 7 2     Просроченная задолженность по полученному финансовому </w:t>
      </w:r>
      <w:r>
        <w:br/>
      </w:r>
      <w:r>
        <w:rPr>
          <w:rFonts w:ascii="Times New Roman"/>
          <w:b w:val="false"/>
          <w:i w:val="false"/>
          <w:color w:val="000000"/>
          <w:sz w:val="28"/>
        </w:rPr>
        <w:t xml:space="preserve">
               лизингу в СКВ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2230 1 7 3     Просроченная задолженность по полученному финансовому </w:t>
      </w:r>
      <w:r>
        <w:br/>
      </w:r>
      <w:r>
        <w:rPr>
          <w:rFonts w:ascii="Times New Roman"/>
          <w:b w:val="false"/>
          <w:i w:val="false"/>
          <w:color w:val="000000"/>
          <w:sz w:val="28"/>
        </w:rPr>
        <w:t xml:space="preserve">
               лизингу в ДВВ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2230 2 1 1     Просроченная задолженность по полученному финансовому </w:t>
      </w:r>
      <w:r>
        <w:br/>
      </w:r>
      <w:r>
        <w:rPr>
          <w:rFonts w:ascii="Times New Roman"/>
          <w:b w:val="false"/>
          <w:i w:val="false"/>
          <w:color w:val="000000"/>
          <w:sz w:val="28"/>
        </w:rPr>
        <w:t xml:space="preserve">
               лизингу в тенге от Правительства иностранного государства </w:t>
      </w:r>
      <w:r>
        <w:br/>
      </w:r>
      <w:r>
        <w:rPr>
          <w:rFonts w:ascii="Times New Roman"/>
          <w:b w:val="false"/>
          <w:i w:val="false"/>
          <w:color w:val="000000"/>
          <w:sz w:val="28"/>
        </w:rPr>
        <w:t xml:space="preserve">
2230 2 1 2     Просроченная задолженность по полученному финансовому </w:t>
      </w:r>
      <w:r>
        <w:br/>
      </w:r>
      <w:r>
        <w:rPr>
          <w:rFonts w:ascii="Times New Roman"/>
          <w:b w:val="false"/>
          <w:i w:val="false"/>
          <w:color w:val="000000"/>
          <w:sz w:val="28"/>
        </w:rPr>
        <w:t xml:space="preserve">
               лизингу в СКВ от Правительства иностранного государства </w:t>
      </w:r>
      <w:r>
        <w:br/>
      </w:r>
      <w:r>
        <w:rPr>
          <w:rFonts w:ascii="Times New Roman"/>
          <w:b w:val="false"/>
          <w:i w:val="false"/>
          <w:color w:val="000000"/>
          <w:sz w:val="28"/>
        </w:rPr>
        <w:t xml:space="preserve">
2230 2 1 3     Просроченная задолженность по полученному финансовому </w:t>
      </w:r>
      <w:r>
        <w:br/>
      </w:r>
      <w:r>
        <w:rPr>
          <w:rFonts w:ascii="Times New Roman"/>
          <w:b w:val="false"/>
          <w:i w:val="false"/>
          <w:color w:val="000000"/>
          <w:sz w:val="28"/>
        </w:rPr>
        <w:t xml:space="preserve">
               лизингу в ДВВ от Правительства иностранного государства </w:t>
      </w:r>
      <w:r>
        <w:br/>
      </w:r>
      <w:r>
        <w:rPr>
          <w:rFonts w:ascii="Times New Roman"/>
          <w:b w:val="false"/>
          <w:i w:val="false"/>
          <w:color w:val="000000"/>
          <w:sz w:val="28"/>
        </w:rPr>
        <w:t xml:space="preserve">
2230 2 2 1     Просроченная задолженность по полученному финансовому </w:t>
      </w:r>
      <w:r>
        <w:br/>
      </w:r>
      <w:r>
        <w:rPr>
          <w:rFonts w:ascii="Times New Roman"/>
          <w:b w:val="false"/>
          <w:i w:val="false"/>
          <w:color w:val="000000"/>
          <w:sz w:val="28"/>
        </w:rPr>
        <w:t xml:space="preserve">
               лизингу в тенге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2 2     Просроченная задолженность по полученному финансовому </w:t>
      </w:r>
      <w:r>
        <w:br/>
      </w:r>
      <w:r>
        <w:rPr>
          <w:rFonts w:ascii="Times New Roman"/>
          <w:b w:val="false"/>
          <w:i w:val="false"/>
          <w:color w:val="000000"/>
          <w:sz w:val="28"/>
        </w:rPr>
        <w:t xml:space="preserve">
               лизингу в СКВ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2 3     Просроченная задолженность по полученному финансовому </w:t>
      </w:r>
      <w:r>
        <w:br/>
      </w:r>
      <w:r>
        <w:rPr>
          <w:rFonts w:ascii="Times New Roman"/>
          <w:b w:val="false"/>
          <w:i w:val="false"/>
          <w:color w:val="000000"/>
          <w:sz w:val="28"/>
        </w:rPr>
        <w:t xml:space="preserve">
               лизингу в ДВВ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6 1     Просроченная задолженность по полученному финансовому </w:t>
      </w:r>
      <w:r>
        <w:br/>
      </w:r>
      <w:r>
        <w:rPr>
          <w:rFonts w:ascii="Times New Roman"/>
          <w:b w:val="false"/>
          <w:i w:val="false"/>
          <w:color w:val="000000"/>
          <w:sz w:val="28"/>
        </w:rPr>
        <w:t xml:space="preserve">
               лизингу в тенге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6 2     Просроченная задолженность по полученному финансовому </w:t>
      </w:r>
      <w:r>
        <w:br/>
      </w:r>
      <w:r>
        <w:rPr>
          <w:rFonts w:ascii="Times New Roman"/>
          <w:b w:val="false"/>
          <w:i w:val="false"/>
          <w:color w:val="000000"/>
          <w:sz w:val="28"/>
        </w:rPr>
        <w:t xml:space="preserve">
               лизингу в СКВ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6 3     Просроченная задолженность по полученному финансовому </w:t>
      </w:r>
      <w:r>
        <w:br/>
      </w:r>
      <w:r>
        <w:rPr>
          <w:rFonts w:ascii="Times New Roman"/>
          <w:b w:val="false"/>
          <w:i w:val="false"/>
          <w:color w:val="000000"/>
          <w:sz w:val="28"/>
        </w:rPr>
        <w:t xml:space="preserve">
               лизингу в ДВВ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7 1     Просроченная задолженность по полученному финансовому </w:t>
      </w:r>
      <w:r>
        <w:br/>
      </w:r>
      <w:r>
        <w:rPr>
          <w:rFonts w:ascii="Times New Roman"/>
          <w:b w:val="false"/>
          <w:i w:val="false"/>
          <w:color w:val="000000"/>
          <w:sz w:val="28"/>
        </w:rPr>
        <w:t xml:space="preserve">
               лизингу в тенге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2230 2 7 2     Просроченная задолженность по полученному финансовому </w:t>
      </w:r>
      <w:r>
        <w:br/>
      </w:r>
      <w:r>
        <w:rPr>
          <w:rFonts w:ascii="Times New Roman"/>
          <w:b w:val="false"/>
          <w:i w:val="false"/>
          <w:color w:val="000000"/>
          <w:sz w:val="28"/>
        </w:rPr>
        <w:t xml:space="preserve">
               лизингу в СКВ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2230 2 7 3     Просроченная задолженность по полученному финансовому </w:t>
      </w:r>
      <w:r>
        <w:br/>
      </w:r>
      <w:r>
        <w:rPr>
          <w:rFonts w:ascii="Times New Roman"/>
          <w:b w:val="false"/>
          <w:i w:val="false"/>
          <w:color w:val="000000"/>
          <w:sz w:val="28"/>
        </w:rPr>
        <w:t xml:space="preserve">
               лизингу в ДВВ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2231 0 0 0    Просроченная задолженность по вкладам дочерних</w:t>
      </w:r>
      <w:r>
        <w:br/>
      </w:r>
      <w:r>
        <w:rPr>
          <w:rFonts w:ascii="Times New Roman"/>
          <w:b w:val="false"/>
          <w:i w:val="false"/>
          <w:color w:val="000000"/>
          <w:sz w:val="28"/>
        </w:rPr>
        <w:t>
               организаций специального назначения</w:t>
      </w:r>
      <w:r>
        <w:br/>
      </w:r>
      <w:r>
        <w:rPr>
          <w:rFonts w:ascii="Times New Roman"/>
          <w:b w:val="false"/>
          <w:i w:val="false"/>
          <w:color w:val="000000"/>
          <w:sz w:val="28"/>
        </w:rPr>
        <w:t>
2231 1 0 1     Просроченная задолженность по вкладам дочерних</w:t>
      </w:r>
      <w:r>
        <w:br/>
      </w:r>
      <w:r>
        <w:rPr>
          <w:rFonts w:ascii="Times New Roman"/>
          <w:b w:val="false"/>
          <w:i w:val="false"/>
          <w:color w:val="000000"/>
          <w:sz w:val="28"/>
        </w:rPr>
        <w:t>
               организаций специального назначения-резидентов в тенге</w:t>
      </w:r>
      <w:r>
        <w:br/>
      </w:r>
      <w:r>
        <w:rPr>
          <w:rFonts w:ascii="Times New Roman"/>
          <w:b w:val="false"/>
          <w:i w:val="false"/>
          <w:color w:val="000000"/>
          <w:sz w:val="28"/>
        </w:rPr>
        <w:t>
2231 1 0 2     Просроченная задолженность по вкладам дочерних</w:t>
      </w:r>
      <w:r>
        <w:br/>
      </w:r>
      <w:r>
        <w:rPr>
          <w:rFonts w:ascii="Times New Roman"/>
          <w:b w:val="false"/>
          <w:i w:val="false"/>
          <w:color w:val="000000"/>
          <w:sz w:val="28"/>
        </w:rPr>
        <w:t>
               организаций специального назначения-резидентов в СКВ</w:t>
      </w:r>
      <w:r>
        <w:br/>
      </w:r>
      <w:r>
        <w:rPr>
          <w:rFonts w:ascii="Times New Roman"/>
          <w:b w:val="false"/>
          <w:i w:val="false"/>
          <w:color w:val="000000"/>
          <w:sz w:val="28"/>
        </w:rPr>
        <w:t>
2231 1 0 3     Просроченная задолженность по вкладам дочерних</w:t>
      </w:r>
      <w:r>
        <w:br/>
      </w:r>
      <w:r>
        <w:rPr>
          <w:rFonts w:ascii="Times New Roman"/>
          <w:b w:val="false"/>
          <w:i w:val="false"/>
          <w:color w:val="000000"/>
          <w:sz w:val="28"/>
        </w:rPr>
        <w:t>
               организаций специального назначения-резидентов в ДВВ</w:t>
      </w:r>
      <w:r>
        <w:br/>
      </w:r>
      <w:r>
        <w:rPr>
          <w:rFonts w:ascii="Times New Roman"/>
          <w:b w:val="false"/>
          <w:i w:val="false"/>
          <w:color w:val="000000"/>
          <w:sz w:val="28"/>
        </w:rPr>
        <w:t>
2231 2 0 1     Просроченная задолженность по вкладам дочерних</w:t>
      </w:r>
      <w:r>
        <w:br/>
      </w:r>
      <w:r>
        <w:rPr>
          <w:rFonts w:ascii="Times New Roman"/>
          <w:b w:val="false"/>
          <w:i w:val="false"/>
          <w:color w:val="000000"/>
          <w:sz w:val="28"/>
        </w:rPr>
        <w:t>
               организаций специального назначения-нерезидентов</w:t>
      </w:r>
      <w:r>
        <w:br/>
      </w:r>
      <w:r>
        <w:rPr>
          <w:rFonts w:ascii="Times New Roman"/>
          <w:b w:val="false"/>
          <w:i w:val="false"/>
          <w:color w:val="000000"/>
          <w:sz w:val="28"/>
        </w:rPr>
        <w:t>
               в тенге</w:t>
      </w:r>
      <w:r>
        <w:br/>
      </w:r>
      <w:r>
        <w:rPr>
          <w:rFonts w:ascii="Times New Roman"/>
          <w:b w:val="false"/>
          <w:i w:val="false"/>
          <w:color w:val="000000"/>
          <w:sz w:val="28"/>
        </w:rPr>
        <w:t>
2231 2 0 2     Просроченная задолженность по вкладам дочерних</w:t>
      </w:r>
      <w:r>
        <w:br/>
      </w:r>
      <w:r>
        <w:rPr>
          <w:rFonts w:ascii="Times New Roman"/>
          <w:b w:val="false"/>
          <w:i w:val="false"/>
          <w:color w:val="000000"/>
          <w:sz w:val="28"/>
        </w:rPr>
        <w:t>
               организаций специального назначения-нерезидентов в СКВ</w:t>
      </w:r>
      <w:r>
        <w:br/>
      </w:r>
      <w:r>
        <w:rPr>
          <w:rFonts w:ascii="Times New Roman"/>
          <w:b w:val="false"/>
          <w:i w:val="false"/>
          <w:color w:val="000000"/>
          <w:sz w:val="28"/>
        </w:rPr>
        <w:t>
2231 2 0 3     Просроченная задолженность по вкладам дочерних</w:t>
      </w:r>
      <w:r>
        <w:br/>
      </w:r>
      <w:r>
        <w:rPr>
          <w:rFonts w:ascii="Times New Roman"/>
          <w:b w:val="false"/>
          <w:i w:val="false"/>
          <w:color w:val="000000"/>
          <w:sz w:val="28"/>
        </w:rPr>
        <w:t>
               организаций специального назначения-нерезидентов</w:t>
      </w:r>
      <w:r>
        <w:br/>
      </w:r>
      <w:r>
        <w:rPr>
          <w:rFonts w:ascii="Times New Roman"/>
          <w:b w:val="false"/>
          <w:i w:val="false"/>
          <w:color w:val="000000"/>
          <w:sz w:val="28"/>
        </w:rPr>
        <w:t>
               в ДВВ</w:t>
      </w:r>
      <w:r>
        <w:br/>
      </w:r>
      <w:r>
        <w:rPr>
          <w:rFonts w:ascii="Times New Roman"/>
          <w:b w:val="false"/>
          <w:i w:val="false"/>
          <w:color w:val="000000"/>
          <w:sz w:val="28"/>
        </w:rPr>
        <w:t xml:space="preserve">
2232 0 0 0  Просроченная задолженность по условным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2232 1 1 1     Просроченная задолженность по условным вкладам </w:t>
      </w:r>
      <w:r>
        <w:br/>
      </w:r>
      <w:r>
        <w:rPr>
          <w:rFonts w:ascii="Times New Roman"/>
          <w:b w:val="false"/>
          <w:i w:val="false"/>
          <w:color w:val="000000"/>
          <w:sz w:val="28"/>
        </w:rPr>
        <w:t xml:space="preserve">
               Правительства Республики Казахстан в тенге </w:t>
      </w:r>
      <w:r>
        <w:br/>
      </w:r>
      <w:r>
        <w:rPr>
          <w:rFonts w:ascii="Times New Roman"/>
          <w:b w:val="false"/>
          <w:i w:val="false"/>
          <w:color w:val="000000"/>
          <w:sz w:val="28"/>
        </w:rPr>
        <w:t xml:space="preserve">
2232 1 1 2     Просроченная задолженность по условным вкладам </w:t>
      </w:r>
      <w:r>
        <w:br/>
      </w:r>
      <w:r>
        <w:rPr>
          <w:rFonts w:ascii="Times New Roman"/>
          <w:b w:val="false"/>
          <w:i w:val="false"/>
          <w:color w:val="000000"/>
          <w:sz w:val="28"/>
        </w:rPr>
        <w:t xml:space="preserve">
               Правительства Республики Казахстан в СКВ </w:t>
      </w:r>
      <w:r>
        <w:br/>
      </w:r>
      <w:r>
        <w:rPr>
          <w:rFonts w:ascii="Times New Roman"/>
          <w:b w:val="false"/>
          <w:i w:val="false"/>
          <w:color w:val="000000"/>
          <w:sz w:val="28"/>
        </w:rPr>
        <w:t xml:space="preserve">
2232 1 1 3     Просроченная задолженность по условным вкладам </w:t>
      </w:r>
      <w:r>
        <w:br/>
      </w:r>
      <w:r>
        <w:rPr>
          <w:rFonts w:ascii="Times New Roman"/>
          <w:b w:val="false"/>
          <w:i w:val="false"/>
          <w:color w:val="000000"/>
          <w:sz w:val="28"/>
        </w:rPr>
        <w:t xml:space="preserve">
               Правительства Республики Казахстан в ДВВ </w:t>
      </w:r>
      <w:r>
        <w:br/>
      </w:r>
      <w:r>
        <w:rPr>
          <w:rFonts w:ascii="Times New Roman"/>
          <w:b w:val="false"/>
          <w:i w:val="false"/>
          <w:color w:val="000000"/>
          <w:sz w:val="28"/>
        </w:rPr>
        <w:t xml:space="preserve">
2232 1 2 1     Просроченная задолженность по условным вкладам местных </w:t>
      </w:r>
      <w:r>
        <w:br/>
      </w:r>
      <w:r>
        <w:rPr>
          <w:rFonts w:ascii="Times New Roman"/>
          <w:b w:val="false"/>
          <w:i w:val="false"/>
          <w:color w:val="000000"/>
          <w:sz w:val="28"/>
        </w:rPr>
        <w:t xml:space="preserve">
               исполнительных органов Республики Казахстан в тенге </w:t>
      </w:r>
      <w:r>
        <w:br/>
      </w:r>
      <w:r>
        <w:rPr>
          <w:rFonts w:ascii="Times New Roman"/>
          <w:b w:val="false"/>
          <w:i w:val="false"/>
          <w:color w:val="000000"/>
          <w:sz w:val="28"/>
        </w:rPr>
        <w:t xml:space="preserve">
2232 1 2 2     Просроченная задолженность по условным вкладам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2232 1 2 3     Просроченная задолженность по условным вкладам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2232 1 5 1     Просроченная задолженность по условным вкладам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2232 1 5 2     Просроченная задолженность по условным вкладам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2232 1 5 3     Просроченная задолженность по условным вкладам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2232 1 6 1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2232 1 6 2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2232 1 6 3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2232 1 7 1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2232 1 7 2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2232 1 7 3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2232 1 8 1     Просроченная задолженность по условным вкладам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1 8 2     Просроченная задолженность по условным вкладам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1 8 3     Просроченная задолженность по условным вкладам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1 9 1     Просроченная задолженность по условным вкладам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2232 1 9 2     Просроченная задолженность по условным вкладам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2232 1 9 3     Просроченная задолженность по условным вкладам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2232 2 1 1     Просроченная задолженность по условным вкладам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2232 2 1 2     Просроченная задолженность по условным вкладам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2232 2 1 3     Просроченная задолженность по условным вкладам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2232 2 2 1     Просроченная задолженность по условным вкладам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2232 2 2 2     Просроченная задолженность по условным вкладам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2232 2 2 3     Просроченная задолженность по условным вкладам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2232 2 5 1     Просроченная задолженность по условным вкладам в тенге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2232 2 5 2     Просроченная задолженность по условным вкладам в СКВ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2232 2 5 3     Просроченная задолженность по условным вкладам в ДВВ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2232 2 6 1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2232 2 6 2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2232 2 6 3     Просроченная задолженность по условным вкладам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2232 2 7 1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 </w:t>
      </w:r>
      <w:r>
        <w:br/>
      </w:r>
      <w:r>
        <w:rPr>
          <w:rFonts w:ascii="Times New Roman"/>
          <w:b w:val="false"/>
          <w:i w:val="false"/>
          <w:color w:val="000000"/>
          <w:sz w:val="28"/>
        </w:rPr>
        <w:t xml:space="preserve">
               нерезидентов в тенге </w:t>
      </w:r>
      <w:r>
        <w:br/>
      </w:r>
      <w:r>
        <w:rPr>
          <w:rFonts w:ascii="Times New Roman"/>
          <w:b w:val="false"/>
          <w:i w:val="false"/>
          <w:color w:val="000000"/>
          <w:sz w:val="28"/>
        </w:rPr>
        <w:t xml:space="preserve">
2232 2 7 2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 </w:t>
      </w:r>
      <w:r>
        <w:br/>
      </w:r>
      <w:r>
        <w:rPr>
          <w:rFonts w:ascii="Times New Roman"/>
          <w:b w:val="false"/>
          <w:i w:val="false"/>
          <w:color w:val="000000"/>
          <w:sz w:val="28"/>
        </w:rPr>
        <w:t xml:space="preserve">
               нерезидентов в СКВ </w:t>
      </w:r>
      <w:r>
        <w:br/>
      </w:r>
      <w:r>
        <w:rPr>
          <w:rFonts w:ascii="Times New Roman"/>
          <w:b w:val="false"/>
          <w:i w:val="false"/>
          <w:color w:val="000000"/>
          <w:sz w:val="28"/>
        </w:rPr>
        <w:t xml:space="preserve">
2232 2 7 3     Просроченная задолженность по условным вкладам </w:t>
      </w:r>
      <w:r>
        <w:br/>
      </w:r>
      <w:r>
        <w:rPr>
          <w:rFonts w:ascii="Times New Roman"/>
          <w:b w:val="false"/>
          <w:i w:val="false"/>
          <w:color w:val="000000"/>
          <w:sz w:val="28"/>
        </w:rPr>
        <w:t xml:space="preserve">
               негосударственных нефинансовых организаций- </w:t>
      </w:r>
      <w:r>
        <w:br/>
      </w:r>
      <w:r>
        <w:rPr>
          <w:rFonts w:ascii="Times New Roman"/>
          <w:b w:val="false"/>
          <w:i w:val="false"/>
          <w:color w:val="000000"/>
          <w:sz w:val="28"/>
        </w:rPr>
        <w:t xml:space="preserve">
               нерезидентов в ДВВ </w:t>
      </w:r>
      <w:r>
        <w:br/>
      </w:r>
      <w:r>
        <w:rPr>
          <w:rFonts w:ascii="Times New Roman"/>
          <w:b w:val="false"/>
          <w:i w:val="false"/>
          <w:color w:val="000000"/>
          <w:sz w:val="28"/>
        </w:rPr>
        <w:t xml:space="preserve">
2232 2 8 1     Просроченная задолженность по условным вкладам </w:t>
      </w:r>
      <w:r>
        <w:br/>
      </w:r>
      <w:r>
        <w:rPr>
          <w:rFonts w:ascii="Times New Roman"/>
          <w:b w:val="false"/>
          <w:i w:val="false"/>
          <w:color w:val="000000"/>
          <w:sz w:val="28"/>
        </w:rPr>
        <w:t xml:space="preserve">
               в тенге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2232 2 8 2     Просроченная задолженность по условным вкладам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2 8 3     Просроченная задолженность по условным вкладам в ДВВ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2232 2 9 1     Просроченная задолженность по условным вкладам </w:t>
      </w:r>
      <w:r>
        <w:br/>
      </w:r>
      <w:r>
        <w:rPr>
          <w:rFonts w:ascii="Times New Roman"/>
          <w:b w:val="false"/>
          <w:i w:val="false"/>
          <w:color w:val="000000"/>
          <w:sz w:val="28"/>
        </w:rPr>
        <w:t xml:space="preserve">
               домашних хозяйств-нерезидентов в тенге </w:t>
      </w:r>
      <w:r>
        <w:br/>
      </w:r>
      <w:r>
        <w:rPr>
          <w:rFonts w:ascii="Times New Roman"/>
          <w:b w:val="false"/>
          <w:i w:val="false"/>
          <w:color w:val="000000"/>
          <w:sz w:val="28"/>
        </w:rPr>
        <w:t xml:space="preserve">
2232 2 9 2     Просроченная задолженность по условным вкладам </w:t>
      </w:r>
      <w:r>
        <w:br/>
      </w:r>
      <w:r>
        <w:rPr>
          <w:rFonts w:ascii="Times New Roman"/>
          <w:b w:val="false"/>
          <w:i w:val="false"/>
          <w:color w:val="000000"/>
          <w:sz w:val="28"/>
        </w:rPr>
        <w:t xml:space="preserve">
               домашних хозяйств-нерезидентов в СКВ </w:t>
      </w:r>
      <w:r>
        <w:br/>
      </w:r>
      <w:r>
        <w:rPr>
          <w:rFonts w:ascii="Times New Roman"/>
          <w:b w:val="false"/>
          <w:i w:val="false"/>
          <w:color w:val="000000"/>
          <w:sz w:val="28"/>
        </w:rPr>
        <w:t xml:space="preserve">
2232 2 9 3     Просроченная задолженность по условным вкладам </w:t>
      </w:r>
      <w:r>
        <w:br/>
      </w:r>
      <w:r>
        <w:rPr>
          <w:rFonts w:ascii="Times New Roman"/>
          <w:b w:val="false"/>
          <w:i w:val="false"/>
          <w:color w:val="000000"/>
          <w:sz w:val="28"/>
        </w:rPr>
        <w:t xml:space="preserve">
               домашних хозяйств-нерезидентов в ДВВ </w:t>
      </w:r>
      <w:r>
        <w:br/>
      </w:r>
      <w:r>
        <w:rPr>
          <w:rFonts w:ascii="Times New Roman"/>
          <w:b w:val="false"/>
          <w:i w:val="false"/>
          <w:color w:val="000000"/>
          <w:sz w:val="28"/>
        </w:rPr>
        <w:t xml:space="preserve">
2233 0 0 0   Счет положительной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2234 0 0 0   Счет отрицательной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2235 0 0 0   Счет положительной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2236 0 0 0   Счет отрицательной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2237 0 0 0   Счет хранения указаний отправителя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2237 1 1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1 2     Счет хранения указаний отправителя в СКВ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1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Правительства Республики Казахстан </w:t>
      </w:r>
      <w:r>
        <w:br/>
      </w:r>
      <w:r>
        <w:rPr>
          <w:rFonts w:ascii="Times New Roman"/>
          <w:b w:val="false"/>
          <w:i w:val="false"/>
          <w:color w:val="000000"/>
          <w:sz w:val="28"/>
        </w:rPr>
        <w:t xml:space="preserve">
2237 1 2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2237 1 2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2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3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w:t>
      </w:r>
      <w:r>
        <w:br/>
      </w:r>
      <w:r>
        <w:rPr>
          <w:rFonts w:ascii="Times New Roman"/>
          <w:b w:val="false"/>
          <w:i w:val="false"/>
          <w:color w:val="000000"/>
          <w:sz w:val="28"/>
        </w:rPr>
        <w:t xml:space="preserve">
               Республики Казахстан, поступивших в пользу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2237 1 3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3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2237 1 4 1     Счет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банков-резидентов </w:t>
      </w:r>
      <w:r>
        <w:br/>
      </w:r>
      <w:r>
        <w:rPr>
          <w:rFonts w:ascii="Times New Roman"/>
          <w:b w:val="false"/>
          <w:i w:val="false"/>
          <w:color w:val="000000"/>
          <w:sz w:val="28"/>
        </w:rPr>
        <w:t xml:space="preserve">
2237 1 4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банков-резидентов </w:t>
      </w:r>
      <w:r>
        <w:br/>
      </w:r>
      <w:r>
        <w:rPr>
          <w:rFonts w:ascii="Times New Roman"/>
          <w:b w:val="false"/>
          <w:i w:val="false"/>
          <w:color w:val="000000"/>
          <w:sz w:val="28"/>
        </w:rPr>
        <w:t xml:space="preserve">
2237 1 4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банков-резидентов </w:t>
      </w:r>
      <w:r>
        <w:br/>
      </w:r>
      <w:r>
        <w:rPr>
          <w:rFonts w:ascii="Times New Roman"/>
          <w:b w:val="false"/>
          <w:i w:val="false"/>
          <w:color w:val="000000"/>
          <w:sz w:val="28"/>
        </w:rPr>
        <w:t xml:space="preserve">
2237 1 5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2237 1 5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2237 1 5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2237 1 6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2237 1 6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6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7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2237 1 7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7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2237 1 8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2237 1 8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2237 1 8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некоммерческих организаций- </w:t>
      </w:r>
      <w:r>
        <w:br/>
      </w:r>
      <w:r>
        <w:rPr>
          <w:rFonts w:ascii="Times New Roman"/>
          <w:b w:val="false"/>
          <w:i w:val="false"/>
          <w:color w:val="000000"/>
          <w:sz w:val="28"/>
        </w:rPr>
        <w:t xml:space="preserve">
               резидентов, обслуживающих домашние хозяйства </w:t>
      </w:r>
      <w:r>
        <w:br/>
      </w:r>
      <w:r>
        <w:rPr>
          <w:rFonts w:ascii="Times New Roman"/>
          <w:b w:val="false"/>
          <w:i w:val="false"/>
          <w:color w:val="000000"/>
          <w:sz w:val="28"/>
        </w:rPr>
        <w:t xml:space="preserve">
2237 1 9 1     Счет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хозяйств-резидентов </w:t>
      </w:r>
      <w:r>
        <w:br/>
      </w:r>
      <w:r>
        <w:rPr>
          <w:rFonts w:ascii="Times New Roman"/>
          <w:b w:val="false"/>
          <w:i w:val="false"/>
          <w:color w:val="000000"/>
          <w:sz w:val="28"/>
        </w:rPr>
        <w:t xml:space="preserve">
2237 1 9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хозяйств-резидентов </w:t>
      </w:r>
      <w:r>
        <w:br/>
      </w:r>
      <w:r>
        <w:rPr>
          <w:rFonts w:ascii="Times New Roman"/>
          <w:b w:val="false"/>
          <w:i w:val="false"/>
          <w:color w:val="000000"/>
          <w:sz w:val="28"/>
        </w:rPr>
        <w:t xml:space="preserve">
2237 1 9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хозяйств-резидентов </w:t>
      </w:r>
      <w:r>
        <w:br/>
      </w:r>
      <w:r>
        <w:rPr>
          <w:rFonts w:ascii="Times New Roman"/>
          <w:b w:val="false"/>
          <w:i w:val="false"/>
          <w:color w:val="000000"/>
          <w:sz w:val="28"/>
        </w:rPr>
        <w:t xml:space="preserve">
2237 2 1 1     Счет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2237 2 1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Правительства иностранного государства </w:t>
      </w:r>
      <w:r>
        <w:br/>
      </w:r>
      <w:r>
        <w:rPr>
          <w:rFonts w:ascii="Times New Roman"/>
          <w:b w:val="false"/>
          <w:i w:val="false"/>
          <w:color w:val="000000"/>
          <w:sz w:val="28"/>
        </w:rPr>
        <w:t xml:space="preserve">
2237 2 1 3     Счет хранения указаний отправителя в ДВВ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Правительства иностранного государства </w:t>
      </w:r>
      <w:r>
        <w:br/>
      </w:r>
      <w:r>
        <w:rPr>
          <w:rFonts w:ascii="Times New Roman"/>
          <w:b w:val="false"/>
          <w:i w:val="false"/>
          <w:color w:val="000000"/>
          <w:sz w:val="28"/>
        </w:rPr>
        <w:t xml:space="preserve">
2237 2 2 1     Счет хранения указаний отправителя в тенге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2237 2 2 2     Счет хранения указаний отправителя в СКВ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2237 2 2 3     Счет хранения указаний отправителя в ДВВ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2237 2 3 1     Счет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иностранного центрального банка </w:t>
      </w:r>
      <w:r>
        <w:br/>
      </w:r>
      <w:r>
        <w:rPr>
          <w:rFonts w:ascii="Times New Roman"/>
          <w:b w:val="false"/>
          <w:i w:val="false"/>
          <w:color w:val="000000"/>
          <w:sz w:val="28"/>
        </w:rPr>
        <w:t xml:space="preserve">
2237 2 3 2     Счет хранения указаний отправителя в СКВ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иностранного центрального банка </w:t>
      </w:r>
      <w:r>
        <w:br/>
      </w:r>
      <w:r>
        <w:rPr>
          <w:rFonts w:ascii="Times New Roman"/>
          <w:b w:val="false"/>
          <w:i w:val="false"/>
          <w:color w:val="000000"/>
          <w:sz w:val="28"/>
        </w:rPr>
        <w:t xml:space="preserve">
2237 2 3 3     Счет хранения указаний отправителя в ДВВ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иностранного центрального банка </w:t>
      </w:r>
      <w:r>
        <w:br/>
      </w:r>
      <w:r>
        <w:rPr>
          <w:rFonts w:ascii="Times New Roman"/>
          <w:b w:val="false"/>
          <w:i w:val="false"/>
          <w:color w:val="000000"/>
          <w:sz w:val="28"/>
        </w:rPr>
        <w:t xml:space="preserve">
2237 2 4 1     Счет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банков-нерезидентов </w:t>
      </w:r>
      <w:r>
        <w:br/>
      </w:r>
      <w:r>
        <w:rPr>
          <w:rFonts w:ascii="Times New Roman"/>
          <w:b w:val="false"/>
          <w:i w:val="false"/>
          <w:color w:val="000000"/>
          <w:sz w:val="28"/>
        </w:rPr>
        <w:t xml:space="preserve">
2237 2 4 2     Счет хранения указаний отправителя в СКВ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банков-нерезидентов </w:t>
      </w:r>
      <w:r>
        <w:br/>
      </w:r>
      <w:r>
        <w:rPr>
          <w:rFonts w:ascii="Times New Roman"/>
          <w:b w:val="false"/>
          <w:i w:val="false"/>
          <w:color w:val="000000"/>
          <w:sz w:val="28"/>
        </w:rPr>
        <w:t xml:space="preserve">
2237 2 4 3     Счет хранения указаний отправителя в ДВВ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банков-нерезидентов </w:t>
      </w:r>
      <w:r>
        <w:br/>
      </w:r>
      <w:r>
        <w:rPr>
          <w:rFonts w:ascii="Times New Roman"/>
          <w:b w:val="false"/>
          <w:i w:val="false"/>
          <w:color w:val="000000"/>
          <w:sz w:val="28"/>
        </w:rPr>
        <w:t xml:space="preserve">
2237 2 5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других 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2237 2 5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других 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2237 2 5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других 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2237 2 6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2237 2 6 2     Счет хранения указаний отправителя в СКВ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2237 2 6 3     Счет хранения указаний отправителя в ДВВ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поступивших в пользу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2237 2 7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негосударственных </w:t>
      </w:r>
      <w:r>
        <w:br/>
      </w:r>
      <w:r>
        <w:rPr>
          <w:rFonts w:ascii="Times New Roman"/>
          <w:b w:val="false"/>
          <w:i w:val="false"/>
          <w:color w:val="000000"/>
          <w:sz w:val="28"/>
        </w:rPr>
        <w:t xml:space="preserve">
               нефинансовых организаций-нерезидентов </w:t>
      </w:r>
      <w:r>
        <w:br/>
      </w:r>
      <w:r>
        <w:rPr>
          <w:rFonts w:ascii="Times New Roman"/>
          <w:b w:val="false"/>
          <w:i w:val="false"/>
          <w:color w:val="000000"/>
          <w:sz w:val="28"/>
        </w:rPr>
        <w:t xml:space="preserve">
2237 2 7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2237 2 7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2237 2 8 1     Счет хранения указаний отправителя в тенге в </w:t>
      </w:r>
      <w:r>
        <w:br/>
      </w:r>
      <w:r>
        <w:rPr>
          <w:rFonts w:ascii="Times New Roman"/>
          <w:b w:val="false"/>
          <w:i w:val="false"/>
          <w:color w:val="000000"/>
          <w:sz w:val="28"/>
        </w:rPr>
        <w:t xml:space="preserve">
               соответствии с валютным законодательством Республики </w:t>
      </w:r>
      <w:r>
        <w:br/>
      </w:r>
      <w:r>
        <w:rPr>
          <w:rFonts w:ascii="Times New Roman"/>
          <w:b w:val="false"/>
          <w:i w:val="false"/>
          <w:color w:val="000000"/>
          <w:sz w:val="28"/>
        </w:rPr>
        <w:t xml:space="preserve">
               Казахстан, поступивших в пользу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2237 2 8 2     Счет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2237 2 8 3     Счет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2237 2 9 1     Счета хранения указаний отправителя в тенге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хозяйств-нерезидентов </w:t>
      </w:r>
      <w:r>
        <w:br/>
      </w:r>
      <w:r>
        <w:rPr>
          <w:rFonts w:ascii="Times New Roman"/>
          <w:b w:val="false"/>
          <w:i w:val="false"/>
          <w:color w:val="000000"/>
          <w:sz w:val="28"/>
        </w:rPr>
        <w:t xml:space="preserve">
2237 2 9 2     Счета хранения указаний отправителя в СКВ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хозяйств-нерезидентов </w:t>
      </w:r>
      <w:r>
        <w:br/>
      </w:r>
      <w:r>
        <w:rPr>
          <w:rFonts w:ascii="Times New Roman"/>
          <w:b w:val="false"/>
          <w:i w:val="false"/>
          <w:color w:val="000000"/>
          <w:sz w:val="28"/>
        </w:rPr>
        <w:t xml:space="preserve">
2237 2 9 3    Счета хранения указаний отправителя в ДВВ в соответствии </w:t>
      </w:r>
      <w:r>
        <w:br/>
      </w:r>
      <w:r>
        <w:rPr>
          <w:rFonts w:ascii="Times New Roman"/>
          <w:b w:val="false"/>
          <w:i w:val="false"/>
          <w:color w:val="000000"/>
          <w:sz w:val="28"/>
        </w:rPr>
        <w:t xml:space="preserve">
              с валютным законодательством Республики Казахстан, </w:t>
      </w:r>
      <w:r>
        <w:br/>
      </w:r>
      <w:r>
        <w:rPr>
          <w:rFonts w:ascii="Times New Roman"/>
          <w:b w:val="false"/>
          <w:i w:val="false"/>
          <w:color w:val="000000"/>
          <w:sz w:val="28"/>
        </w:rPr>
        <w:t xml:space="preserve">
              поступивших в пользу домашних хозяйств-нерезидентов </w:t>
      </w:r>
      <w:r>
        <w:br/>
      </w:r>
      <w:r>
        <w:rPr>
          <w:rFonts w:ascii="Times New Roman"/>
          <w:b w:val="false"/>
          <w:i w:val="false"/>
          <w:color w:val="000000"/>
          <w:sz w:val="28"/>
        </w:rPr>
        <w:t xml:space="preserve">
2238 0 0 0   Премия по вкладам, привлеченным от клиентов </w:t>
      </w:r>
      <w:r>
        <w:br/>
      </w:r>
      <w:r>
        <w:rPr>
          <w:rFonts w:ascii="Times New Roman"/>
          <w:b w:val="false"/>
          <w:i w:val="false"/>
          <w:color w:val="000000"/>
          <w:sz w:val="28"/>
        </w:rPr>
        <w:t xml:space="preserve">
2239 0 0 0   Дисконт по вкладам, привлеченным от клиентов </w:t>
      </w:r>
      <w:r>
        <w:br/>
      </w:r>
      <w:r>
        <w:rPr>
          <w:rFonts w:ascii="Times New Roman"/>
          <w:b w:val="false"/>
          <w:i w:val="false"/>
          <w:color w:val="000000"/>
          <w:sz w:val="28"/>
        </w:rPr>
        <w:t xml:space="preserve">
2240 0 0 0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клиентов </w:t>
      </w:r>
      <w:r>
        <w:br/>
      </w:r>
      <w:r>
        <w:rPr>
          <w:rFonts w:ascii="Times New Roman"/>
          <w:b w:val="false"/>
          <w:i w:val="false"/>
          <w:color w:val="000000"/>
          <w:sz w:val="28"/>
        </w:rPr>
        <w:t xml:space="preserve">
2240 1 1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Правительства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2240 1 1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Правительства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2240 1 1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Правительства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2240 1 5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организаций-резидентов, </w:t>
      </w:r>
      <w:r>
        <w:br/>
      </w:r>
      <w:r>
        <w:rPr>
          <w:rFonts w:ascii="Times New Roman"/>
          <w:b w:val="false"/>
          <w:i w:val="false"/>
          <w:color w:val="000000"/>
          <w:sz w:val="28"/>
        </w:rPr>
        <w:t xml:space="preserve">
               осуществляющих отдельные виды банковских операций, в тенге </w:t>
      </w:r>
      <w:r>
        <w:br/>
      </w:r>
      <w:r>
        <w:rPr>
          <w:rFonts w:ascii="Times New Roman"/>
          <w:b w:val="false"/>
          <w:i w:val="false"/>
          <w:color w:val="000000"/>
          <w:sz w:val="28"/>
        </w:rPr>
        <w:t xml:space="preserve">
2240 1 5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организаций-резидентов, </w:t>
      </w:r>
      <w:r>
        <w:br/>
      </w:r>
      <w:r>
        <w:rPr>
          <w:rFonts w:ascii="Times New Roman"/>
          <w:b w:val="false"/>
          <w:i w:val="false"/>
          <w:color w:val="000000"/>
          <w:sz w:val="28"/>
        </w:rPr>
        <w:t xml:space="preserve">
               осуществляющих отдельные виды банковских операций, в СКВ </w:t>
      </w:r>
      <w:r>
        <w:br/>
      </w:r>
      <w:r>
        <w:rPr>
          <w:rFonts w:ascii="Times New Roman"/>
          <w:b w:val="false"/>
          <w:i w:val="false"/>
          <w:color w:val="000000"/>
          <w:sz w:val="28"/>
        </w:rPr>
        <w:t xml:space="preserve">
2240 1 5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организаций-резидентов, </w:t>
      </w:r>
      <w:r>
        <w:br/>
      </w:r>
      <w:r>
        <w:rPr>
          <w:rFonts w:ascii="Times New Roman"/>
          <w:b w:val="false"/>
          <w:i w:val="false"/>
          <w:color w:val="000000"/>
          <w:sz w:val="28"/>
        </w:rPr>
        <w:t xml:space="preserve">
               осуществляющих отдельные виды банковских операций, в ДВВ </w:t>
      </w:r>
      <w:r>
        <w:br/>
      </w:r>
      <w:r>
        <w:rPr>
          <w:rFonts w:ascii="Times New Roman"/>
          <w:b w:val="false"/>
          <w:i w:val="false"/>
          <w:color w:val="000000"/>
          <w:sz w:val="28"/>
        </w:rPr>
        <w:t xml:space="preserve">
2240 1 6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2240 1 6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2240 1 6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2240 1 7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2240 1 7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2240 1 7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2240 1 8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некоммерческих организаций- </w:t>
      </w:r>
      <w:r>
        <w:br/>
      </w:r>
      <w:r>
        <w:rPr>
          <w:rFonts w:ascii="Times New Roman"/>
          <w:b w:val="false"/>
          <w:i w:val="false"/>
          <w:color w:val="000000"/>
          <w:sz w:val="28"/>
        </w:rPr>
        <w:t xml:space="preserve">
               резидентов, обслуживающих домашние хозяйства, в тенге </w:t>
      </w:r>
      <w:r>
        <w:br/>
      </w:r>
      <w:r>
        <w:rPr>
          <w:rFonts w:ascii="Times New Roman"/>
          <w:b w:val="false"/>
          <w:i w:val="false"/>
          <w:color w:val="000000"/>
          <w:sz w:val="28"/>
        </w:rPr>
        <w:t xml:space="preserve">
2240 1 8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2240 1 8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некоммерческих организаций- </w:t>
      </w:r>
      <w:r>
        <w:br/>
      </w:r>
      <w:r>
        <w:rPr>
          <w:rFonts w:ascii="Times New Roman"/>
          <w:b w:val="false"/>
          <w:i w:val="false"/>
          <w:color w:val="000000"/>
          <w:sz w:val="28"/>
        </w:rPr>
        <w:t xml:space="preserve">
               резидентов, обслуживающих домашние хозяйства, в ДВВ </w:t>
      </w:r>
      <w:r>
        <w:br/>
      </w:r>
      <w:r>
        <w:rPr>
          <w:rFonts w:ascii="Times New Roman"/>
          <w:b w:val="false"/>
          <w:i w:val="false"/>
          <w:color w:val="000000"/>
          <w:sz w:val="28"/>
        </w:rPr>
        <w:t xml:space="preserve">
2240 1 9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домашних хозяйств- </w:t>
      </w:r>
      <w:r>
        <w:br/>
      </w:r>
      <w:r>
        <w:rPr>
          <w:rFonts w:ascii="Times New Roman"/>
          <w:b w:val="false"/>
          <w:i w:val="false"/>
          <w:color w:val="000000"/>
          <w:sz w:val="28"/>
        </w:rPr>
        <w:t xml:space="preserve">
               резидентов, в тенге </w:t>
      </w:r>
      <w:r>
        <w:br/>
      </w:r>
      <w:r>
        <w:rPr>
          <w:rFonts w:ascii="Times New Roman"/>
          <w:b w:val="false"/>
          <w:i w:val="false"/>
          <w:color w:val="000000"/>
          <w:sz w:val="28"/>
        </w:rPr>
        <w:t xml:space="preserve">
2240 1 9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домашних хозяйств- </w:t>
      </w:r>
      <w:r>
        <w:br/>
      </w:r>
      <w:r>
        <w:rPr>
          <w:rFonts w:ascii="Times New Roman"/>
          <w:b w:val="false"/>
          <w:i w:val="false"/>
          <w:color w:val="000000"/>
          <w:sz w:val="28"/>
        </w:rPr>
        <w:t xml:space="preserve">
               резидентов, в СКВ </w:t>
      </w:r>
      <w:r>
        <w:br/>
      </w:r>
      <w:r>
        <w:rPr>
          <w:rFonts w:ascii="Times New Roman"/>
          <w:b w:val="false"/>
          <w:i w:val="false"/>
          <w:color w:val="000000"/>
          <w:sz w:val="28"/>
        </w:rPr>
        <w:t xml:space="preserve">
2240 1 9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домашних хозяйств- </w:t>
      </w:r>
      <w:r>
        <w:br/>
      </w:r>
      <w:r>
        <w:rPr>
          <w:rFonts w:ascii="Times New Roman"/>
          <w:b w:val="false"/>
          <w:i w:val="false"/>
          <w:color w:val="000000"/>
          <w:sz w:val="28"/>
        </w:rPr>
        <w:t xml:space="preserve">
               резидентов, в ДВВ </w:t>
      </w:r>
      <w:r>
        <w:br/>
      </w:r>
      <w:r>
        <w:rPr>
          <w:rFonts w:ascii="Times New Roman"/>
          <w:b w:val="false"/>
          <w:i w:val="false"/>
          <w:color w:val="000000"/>
          <w:sz w:val="28"/>
        </w:rPr>
        <w:t xml:space="preserve">
2240 2 1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2240 2 1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Правительства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2240 2 1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Правительства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2240 2 2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местных исполнительных </w:t>
      </w:r>
      <w:r>
        <w:br/>
      </w:r>
      <w:r>
        <w:rPr>
          <w:rFonts w:ascii="Times New Roman"/>
          <w:b w:val="false"/>
          <w:i w:val="false"/>
          <w:color w:val="000000"/>
          <w:sz w:val="28"/>
        </w:rPr>
        <w:t xml:space="preserve">
               органов иностранного государства, в тенге </w:t>
      </w:r>
      <w:r>
        <w:br/>
      </w:r>
      <w:r>
        <w:rPr>
          <w:rFonts w:ascii="Times New Roman"/>
          <w:b w:val="false"/>
          <w:i w:val="false"/>
          <w:color w:val="000000"/>
          <w:sz w:val="28"/>
        </w:rPr>
        <w:t xml:space="preserve">
2240 2 2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местных исполнительных </w:t>
      </w:r>
      <w:r>
        <w:br/>
      </w:r>
      <w:r>
        <w:rPr>
          <w:rFonts w:ascii="Times New Roman"/>
          <w:b w:val="false"/>
          <w:i w:val="false"/>
          <w:color w:val="000000"/>
          <w:sz w:val="28"/>
        </w:rPr>
        <w:t xml:space="preserve">
               органов иностранного государства, в СКВ </w:t>
      </w:r>
      <w:r>
        <w:br/>
      </w:r>
      <w:r>
        <w:rPr>
          <w:rFonts w:ascii="Times New Roman"/>
          <w:b w:val="false"/>
          <w:i w:val="false"/>
          <w:color w:val="000000"/>
          <w:sz w:val="28"/>
        </w:rPr>
        <w:t xml:space="preserve">
2240 2 2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местных исполнительных </w:t>
      </w:r>
      <w:r>
        <w:br/>
      </w:r>
      <w:r>
        <w:rPr>
          <w:rFonts w:ascii="Times New Roman"/>
          <w:b w:val="false"/>
          <w:i w:val="false"/>
          <w:color w:val="000000"/>
          <w:sz w:val="28"/>
        </w:rPr>
        <w:t xml:space="preserve">
               органов иностранного государства, в ДВВ </w:t>
      </w:r>
      <w:r>
        <w:br/>
      </w:r>
      <w:r>
        <w:rPr>
          <w:rFonts w:ascii="Times New Roman"/>
          <w:b w:val="false"/>
          <w:i w:val="false"/>
          <w:color w:val="000000"/>
          <w:sz w:val="28"/>
        </w:rPr>
        <w:t xml:space="preserve">
2240 2 5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организаций-нерезидентов, </w:t>
      </w:r>
      <w:r>
        <w:br/>
      </w:r>
      <w:r>
        <w:rPr>
          <w:rFonts w:ascii="Times New Roman"/>
          <w:b w:val="false"/>
          <w:i w:val="false"/>
          <w:color w:val="000000"/>
          <w:sz w:val="28"/>
        </w:rPr>
        <w:t xml:space="preserve">
               осуществляющих отдельные виды банковских операций, в тенге </w:t>
      </w:r>
      <w:r>
        <w:br/>
      </w:r>
      <w:r>
        <w:rPr>
          <w:rFonts w:ascii="Times New Roman"/>
          <w:b w:val="false"/>
          <w:i w:val="false"/>
          <w:color w:val="000000"/>
          <w:sz w:val="28"/>
        </w:rPr>
        <w:t xml:space="preserve">
2240 2 5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организаций-нерезидентов, </w:t>
      </w:r>
      <w:r>
        <w:br/>
      </w:r>
      <w:r>
        <w:rPr>
          <w:rFonts w:ascii="Times New Roman"/>
          <w:b w:val="false"/>
          <w:i w:val="false"/>
          <w:color w:val="000000"/>
          <w:sz w:val="28"/>
        </w:rPr>
        <w:t xml:space="preserve">
               осуществляющих отдельные виды банковских операций, в СКВ </w:t>
      </w:r>
      <w:r>
        <w:br/>
      </w:r>
      <w:r>
        <w:rPr>
          <w:rFonts w:ascii="Times New Roman"/>
          <w:b w:val="false"/>
          <w:i w:val="false"/>
          <w:color w:val="000000"/>
          <w:sz w:val="28"/>
        </w:rPr>
        <w:t xml:space="preserve">
2240 2 5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организаций-нерезидентов, </w:t>
      </w:r>
      <w:r>
        <w:br/>
      </w:r>
      <w:r>
        <w:rPr>
          <w:rFonts w:ascii="Times New Roman"/>
          <w:b w:val="false"/>
          <w:i w:val="false"/>
          <w:color w:val="000000"/>
          <w:sz w:val="28"/>
        </w:rPr>
        <w:t xml:space="preserve">
               осуществляющих отдельные виды банковских операций, в ДВВ </w:t>
      </w:r>
      <w:r>
        <w:br/>
      </w:r>
      <w:r>
        <w:rPr>
          <w:rFonts w:ascii="Times New Roman"/>
          <w:b w:val="false"/>
          <w:i w:val="false"/>
          <w:color w:val="000000"/>
          <w:sz w:val="28"/>
        </w:rPr>
        <w:t xml:space="preserve">
2240 2 6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государственных </w:t>
      </w:r>
      <w:r>
        <w:br/>
      </w:r>
      <w:r>
        <w:rPr>
          <w:rFonts w:ascii="Times New Roman"/>
          <w:b w:val="false"/>
          <w:i w:val="false"/>
          <w:color w:val="000000"/>
          <w:sz w:val="28"/>
        </w:rPr>
        <w:t xml:space="preserve">
               нефинансовых организаций иностранного государства, в тенге </w:t>
      </w:r>
      <w:r>
        <w:br/>
      </w:r>
      <w:r>
        <w:rPr>
          <w:rFonts w:ascii="Times New Roman"/>
          <w:b w:val="false"/>
          <w:i w:val="false"/>
          <w:color w:val="000000"/>
          <w:sz w:val="28"/>
        </w:rPr>
        <w:t xml:space="preserve">
2240 2 6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государственных </w:t>
      </w:r>
      <w:r>
        <w:br/>
      </w:r>
      <w:r>
        <w:rPr>
          <w:rFonts w:ascii="Times New Roman"/>
          <w:b w:val="false"/>
          <w:i w:val="false"/>
          <w:color w:val="000000"/>
          <w:sz w:val="28"/>
        </w:rPr>
        <w:t xml:space="preserve">
               нефинансовых организаций иностранного государства, в СКВ </w:t>
      </w:r>
      <w:r>
        <w:br/>
      </w:r>
      <w:r>
        <w:rPr>
          <w:rFonts w:ascii="Times New Roman"/>
          <w:b w:val="false"/>
          <w:i w:val="false"/>
          <w:color w:val="000000"/>
          <w:sz w:val="28"/>
        </w:rPr>
        <w:t xml:space="preserve">
2240 2 6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государственных </w:t>
      </w:r>
      <w:r>
        <w:br/>
      </w:r>
      <w:r>
        <w:rPr>
          <w:rFonts w:ascii="Times New Roman"/>
          <w:b w:val="false"/>
          <w:i w:val="false"/>
          <w:color w:val="000000"/>
          <w:sz w:val="28"/>
        </w:rPr>
        <w:t xml:space="preserve">
               нефинансовых организаций иностранного государства, в ДВВ </w:t>
      </w:r>
      <w:r>
        <w:br/>
      </w:r>
      <w:r>
        <w:rPr>
          <w:rFonts w:ascii="Times New Roman"/>
          <w:b w:val="false"/>
          <w:i w:val="false"/>
          <w:color w:val="000000"/>
          <w:sz w:val="28"/>
        </w:rPr>
        <w:t xml:space="preserve">
2240 2 7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в тенге </w:t>
      </w:r>
      <w:r>
        <w:br/>
      </w:r>
      <w:r>
        <w:rPr>
          <w:rFonts w:ascii="Times New Roman"/>
          <w:b w:val="false"/>
          <w:i w:val="false"/>
          <w:color w:val="000000"/>
          <w:sz w:val="28"/>
        </w:rPr>
        <w:t xml:space="preserve">
2240 2 7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в СКВ </w:t>
      </w:r>
      <w:r>
        <w:br/>
      </w:r>
      <w:r>
        <w:rPr>
          <w:rFonts w:ascii="Times New Roman"/>
          <w:b w:val="false"/>
          <w:i w:val="false"/>
          <w:color w:val="000000"/>
          <w:sz w:val="28"/>
        </w:rPr>
        <w:t xml:space="preserve">
2240 2 7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в ДВВ </w:t>
      </w:r>
      <w:r>
        <w:br/>
      </w:r>
      <w:r>
        <w:rPr>
          <w:rFonts w:ascii="Times New Roman"/>
          <w:b w:val="false"/>
          <w:i w:val="false"/>
          <w:color w:val="000000"/>
          <w:sz w:val="28"/>
        </w:rPr>
        <w:t xml:space="preserve">
2240 2 8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в тенге </w:t>
      </w:r>
      <w:r>
        <w:br/>
      </w:r>
      <w:r>
        <w:rPr>
          <w:rFonts w:ascii="Times New Roman"/>
          <w:b w:val="false"/>
          <w:i w:val="false"/>
          <w:color w:val="000000"/>
          <w:sz w:val="28"/>
        </w:rPr>
        <w:t xml:space="preserve">
2240 2 8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некоммерческих организаций- </w:t>
      </w:r>
      <w:r>
        <w:br/>
      </w:r>
      <w:r>
        <w:rPr>
          <w:rFonts w:ascii="Times New Roman"/>
          <w:b w:val="false"/>
          <w:i w:val="false"/>
          <w:color w:val="000000"/>
          <w:sz w:val="28"/>
        </w:rPr>
        <w:t xml:space="preserve">
               нерезидентов, обслуживающих домашние хозяйства, в СКВ </w:t>
      </w:r>
      <w:r>
        <w:br/>
      </w:r>
      <w:r>
        <w:rPr>
          <w:rFonts w:ascii="Times New Roman"/>
          <w:b w:val="false"/>
          <w:i w:val="false"/>
          <w:color w:val="000000"/>
          <w:sz w:val="28"/>
        </w:rPr>
        <w:t xml:space="preserve">
2240 2 8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некоммерческих организаций- </w:t>
      </w:r>
      <w:r>
        <w:br/>
      </w:r>
      <w:r>
        <w:rPr>
          <w:rFonts w:ascii="Times New Roman"/>
          <w:b w:val="false"/>
          <w:i w:val="false"/>
          <w:color w:val="000000"/>
          <w:sz w:val="28"/>
        </w:rPr>
        <w:t xml:space="preserve">
               нерезидентов, обслуживающих домашние хозяйства, в ДВВ </w:t>
      </w:r>
      <w:r>
        <w:br/>
      </w:r>
      <w:r>
        <w:rPr>
          <w:rFonts w:ascii="Times New Roman"/>
          <w:b w:val="false"/>
          <w:i w:val="false"/>
          <w:color w:val="000000"/>
          <w:sz w:val="28"/>
        </w:rPr>
        <w:t xml:space="preserve">
2240 2 9 1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домашних хозяйств- </w:t>
      </w:r>
      <w:r>
        <w:br/>
      </w:r>
      <w:r>
        <w:rPr>
          <w:rFonts w:ascii="Times New Roman"/>
          <w:b w:val="false"/>
          <w:i w:val="false"/>
          <w:color w:val="000000"/>
          <w:sz w:val="28"/>
        </w:rPr>
        <w:t xml:space="preserve">
               нерезидентов, в тенге </w:t>
      </w:r>
      <w:r>
        <w:br/>
      </w:r>
      <w:r>
        <w:rPr>
          <w:rFonts w:ascii="Times New Roman"/>
          <w:b w:val="false"/>
          <w:i w:val="false"/>
          <w:color w:val="000000"/>
          <w:sz w:val="28"/>
        </w:rPr>
        <w:t xml:space="preserve">
2240 2 9 2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домашних хозяйств- </w:t>
      </w:r>
      <w:r>
        <w:br/>
      </w:r>
      <w:r>
        <w:rPr>
          <w:rFonts w:ascii="Times New Roman"/>
          <w:b w:val="false"/>
          <w:i w:val="false"/>
          <w:color w:val="000000"/>
          <w:sz w:val="28"/>
        </w:rPr>
        <w:t xml:space="preserve">
               нерезидентов, в СКВ </w:t>
      </w:r>
      <w:r>
        <w:br/>
      </w:r>
      <w:r>
        <w:rPr>
          <w:rFonts w:ascii="Times New Roman"/>
          <w:b w:val="false"/>
          <w:i w:val="false"/>
          <w:color w:val="000000"/>
          <w:sz w:val="28"/>
        </w:rPr>
        <w:t xml:space="preserve">
2240 2 9 3     Счет хранения денег, принятых в качестве обеспечения </w:t>
      </w:r>
      <w:r>
        <w:br/>
      </w:r>
      <w:r>
        <w:rPr>
          <w:rFonts w:ascii="Times New Roman"/>
          <w:b w:val="false"/>
          <w:i w:val="false"/>
          <w:color w:val="000000"/>
          <w:sz w:val="28"/>
        </w:rPr>
        <w:t xml:space="preserve">
               (заклад, задаток) обязательств домашних хозяйств- </w:t>
      </w:r>
      <w:r>
        <w:br/>
      </w:r>
      <w:r>
        <w:rPr>
          <w:rFonts w:ascii="Times New Roman"/>
          <w:b w:val="false"/>
          <w:i w:val="false"/>
          <w:color w:val="000000"/>
          <w:sz w:val="28"/>
        </w:rPr>
        <w:t xml:space="preserve">
               нерезидентов, в ДВВ </w:t>
      </w:r>
      <w:r>
        <w:br/>
      </w:r>
      <w:r>
        <w:rPr>
          <w:rFonts w:ascii="Times New Roman"/>
          <w:b w:val="false"/>
          <w:i w:val="false"/>
          <w:color w:val="000000"/>
          <w:sz w:val="28"/>
        </w:rPr>
        <w:t xml:space="preserve">
2245 000     Инвестиционные депозиты </w:t>
      </w:r>
      <w:r>
        <w:br/>
      </w:r>
      <w:r>
        <w:rPr>
          <w:rFonts w:ascii="Times New Roman"/>
          <w:b w:val="false"/>
          <w:i w:val="false"/>
          <w:color w:val="000000"/>
          <w:sz w:val="28"/>
        </w:rPr>
        <w:t xml:space="preserve">
2245 111     Инвестиционные депозиты в тенге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2245 112     Инвестиционные депозиты в СКВ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2245 113     Инвестиционные депозиты в ДВВ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2245 121     Инвестиционные депозиты в тенге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2245 122     Инвестиционные депозиты в СКВ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2245 123     Инвестиционные депозиты в ДВВ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2245 151     Инвестиционные депозиты в тенге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2245 152     Инвестиционные депозиты в СКВ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2245 153     Инвестиционные депозиты в ДВВ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2245 161     Инвестиционные депозиты в тенге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2245 162     Инвестиционные депозиты в СКВ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2245 163     Инвестиционные депозиты в ДВВ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2245 171     Инвестиционные депозиты в тенге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2245 172     Инвестиционные депозиты в СКВ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2245 173     Инвестиционные депозиты в ДВВ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2245 181     Инвестиционные депозиты в тенге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2245 182     Инвестиционные депозиты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2245 183     Инвестиционные депозиты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2245 211     Инвестиционные депозиты в тенге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2245 212     Инвестиционные депозиты в СКВ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2245 213     Инвестиционные депозиты в ДВВ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2245 221     Инвестиционные депозиты в тенге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2245 222     Инвестиционные депозиты в СКВ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2245 223     Инвестиционные депозиты в ДВВ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2245 251     Инвестиционные депозиты в тенге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2245 252     Инвестиционные депозиты в СКВ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2245 253     Инвестиционные депозиты в ДВВ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2245 261     Инвестиционные депозиты в тенге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2245 262     Инвестиционные депозиты в СКВ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2245 263     Инвестиционные депозиты в ДВВ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2245 271     Инвестиционные депозиты в тенге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2245 272     Инвестиционные депозиты в СКВ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2245 273     Инвестиционные депозиты в ДВВ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2245 281     Инвестиционные депозиты в тенге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2245 282     Инвестиционные депозиты в СКВ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2245 283     Инвестиционные депозиты в ДВВ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2255 0 0 0   Операции "РЕПО" с ценными бумагами </w:t>
      </w:r>
      <w:r>
        <w:br/>
      </w:r>
      <w:r>
        <w:rPr>
          <w:rFonts w:ascii="Times New Roman"/>
          <w:b w:val="false"/>
          <w:i w:val="false"/>
          <w:color w:val="000000"/>
          <w:sz w:val="28"/>
        </w:rPr>
        <w:t xml:space="preserve">
2255 1 3 1     Операции "РЕПО" с ценными бумагами в тенге с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2255 1 3 2     Операции "РЕПО" с ценными бумагами в СКВ с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2255 1 3 3     Операции "РЕПО" с ценными бумагами в ДВВ с Национальным </w:t>
      </w:r>
      <w:r>
        <w:br/>
      </w:r>
      <w:r>
        <w:rPr>
          <w:rFonts w:ascii="Times New Roman"/>
          <w:b w:val="false"/>
          <w:i w:val="false"/>
          <w:color w:val="000000"/>
          <w:sz w:val="28"/>
        </w:rPr>
        <w:t xml:space="preserve">
               Банком Республики Казахстан </w:t>
      </w:r>
      <w:r>
        <w:br/>
      </w:r>
      <w:r>
        <w:rPr>
          <w:rFonts w:ascii="Times New Roman"/>
          <w:b w:val="false"/>
          <w:i w:val="false"/>
          <w:color w:val="000000"/>
          <w:sz w:val="28"/>
        </w:rPr>
        <w:t xml:space="preserve">
2255 1 4 1     Операции "РЕПО" с ценными бумагами в тенге с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4 2     Операции "РЕПО" с ценными бумагами в СКВ с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4 3     Операции "РЕПО" с ценными бумагами в ДВВ с банками-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5 1     Операции "РЕПО" с ценными бумагами в тенге с </w:t>
      </w:r>
      <w:r>
        <w:br/>
      </w:r>
      <w:r>
        <w:rPr>
          <w:rFonts w:ascii="Times New Roman"/>
          <w:b w:val="false"/>
          <w:i w:val="false"/>
          <w:color w:val="000000"/>
          <w:sz w:val="28"/>
        </w:rPr>
        <w:t xml:space="preserve">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1 5 2     Операции "РЕПО" с ценными бумагами в СКВ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2255 1 5 3     Операции "РЕПО" с ценными бумагами в ДВВ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2255 1 6 1     Операции "РЕПО" с ценными бумагами в тенге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2255 1 6 2     Операции "РЕПО" с ценными бумагами в СКВ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2255 1 6 3     Операции "РЕПО" с ценными бумагами в ДВВ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2255 1 7 1     Операции "РЕПО" с ценными бумагами в тенге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7 2     Операции "РЕПО" с ценными бумагами в СКВ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7 3     Операции "РЕПО" с ценными бумагами в ДВВ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2255 1 8 1     Операции "РЕПО" с ценными бумагами в тенге с </w:t>
      </w:r>
      <w:r>
        <w:br/>
      </w:r>
      <w:r>
        <w:rPr>
          <w:rFonts w:ascii="Times New Roman"/>
          <w:b w:val="false"/>
          <w:i w:val="false"/>
          <w:color w:val="000000"/>
          <w:sz w:val="28"/>
        </w:rPr>
        <w:t xml:space="preserve">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1 8 2     Операции "РЕПО" с ценными бумагами в СКВ с </w:t>
      </w:r>
      <w:r>
        <w:br/>
      </w:r>
      <w:r>
        <w:rPr>
          <w:rFonts w:ascii="Times New Roman"/>
          <w:b w:val="false"/>
          <w:i w:val="false"/>
          <w:color w:val="000000"/>
          <w:sz w:val="28"/>
        </w:rPr>
        <w:t xml:space="preserve">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1 8 3     Операции "РЕПО" с ценными бумагами в ДВВ с </w:t>
      </w:r>
      <w:r>
        <w:br/>
      </w:r>
      <w:r>
        <w:rPr>
          <w:rFonts w:ascii="Times New Roman"/>
          <w:b w:val="false"/>
          <w:i w:val="false"/>
          <w:color w:val="000000"/>
          <w:sz w:val="28"/>
        </w:rPr>
        <w:t xml:space="preserve">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1 9 1     Операции "РЕПО" с ценными бумагами в тенге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2255 1 9 2     Операции "РЕПО" с ценными бумагами в СКВ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2255 1 9 3     Операции "РЕПО" с ценными бумагами в ДВВ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2255 2 3 1     Операции "РЕПО" с ценными бумагами в тенге с </w:t>
      </w:r>
      <w:r>
        <w:br/>
      </w:r>
      <w:r>
        <w:rPr>
          <w:rFonts w:ascii="Times New Roman"/>
          <w:b w:val="false"/>
          <w:i w:val="false"/>
          <w:color w:val="000000"/>
          <w:sz w:val="28"/>
        </w:rPr>
        <w:t xml:space="preserve">
               иностранным центральным банком </w:t>
      </w:r>
      <w:r>
        <w:br/>
      </w:r>
      <w:r>
        <w:rPr>
          <w:rFonts w:ascii="Times New Roman"/>
          <w:b w:val="false"/>
          <w:i w:val="false"/>
          <w:color w:val="000000"/>
          <w:sz w:val="28"/>
        </w:rPr>
        <w:t xml:space="preserve">
2255 2 3 2     Операции "РЕПО" с ценными бумагами в СКВ с иностранным </w:t>
      </w:r>
      <w:r>
        <w:br/>
      </w:r>
      <w:r>
        <w:rPr>
          <w:rFonts w:ascii="Times New Roman"/>
          <w:b w:val="false"/>
          <w:i w:val="false"/>
          <w:color w:val="000000"/>
          <w:sz w:val="28"/>
        </w:rPr>
        <w:t xml:space="preserve">
               центральным банком </w:t>
      </w:r>
      <w:r>
        <w:br/>
      </w:r>
      <w:r>
        <w:rPr>
          <w:rFonts w:ascii="Times New Roman"/>
          <w:b w:val="false"/>
          <w:i w:val="false"/>
          <w:color w:val="000000"/>
          <w:sz w:val="28"/>
        </w:rPr>
        <w:t xml:space="preserve">
2255 2 3 3     Операции "РЕПО" с ценными бумагами в ДВВ с иностранным </w:t>
      </w:r>
      <w:r>
        <w:br/>
      </w:r>
      <w:r>
        <w:rPr>
          <w:rFonts w:ascii="Times New Roman"/>
          <w:b w:val="false"/>
          <w:i w:val="false"/>
          <w:color w:val="000000"/>
          <w:sz w:val="28"/>
        </w:rPr>
        <w:t xml:space="preserve">
               центральным банком </w:t>
      </w:r>
      <w:r>
        <w:br/>
      </w:r>
      <w:r>
        <w:rPr>
          <w:rFonts w:ascii="Times New Roman"/>
          <w:b w:val="false"/>
          <w:i w:val="false"/>
          <w:color w:val="000000"/>
          <w:sz w:val="28"/>
        </w:rPr>
        <w:t xml:space="preserve">
2255 2 4 1     Операции "РЕПО" с ценными бумагами в тенге с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2255 2 4 2     Операции "РЕПО" с ценными бумагами в СКВ с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2255 2 4 3     Операции "РЕПО" с ценными бумагами в ДВВ с банками-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2255 2 5 1     Операции "РЕПО" с ценными бумагами в тенге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2 5 2     Операции "РЕПО" с ценными бумагами в СКВ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2 5 3     Операции "РЕПО" с ценными бумагами в ДВВ с </w:t>
      </w:r>
      <w:r>
        <w:br/>
      </w:r>
      <w:r>
        <w:rPr>
          <w:rFonts w:ascii="Times New Roman"/>
          <w:b w:val="false"/>
          <w:i w:val="false"/>
          <w:color w:val="000000"/>
          <w:sz w:val="28"/>
        </w:rPr>
        <w:t xml:space="preserve">
               организациями-нерезидентами,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2255 2 6 1     Операции "РЕПО" с ценными бумагами в тенге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6 2     Операции "РЕПО" с ценными бумагами в СКВ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6 3     Операции "РЕПО" с ценными бумагами в ДВВ с </w:t>
      </w:r>
      <w:r>
        <w:br/>
      </w:r>
      <w:r>
        <w:rPr>
          <w:rFonts w:ascii="Times New Roman"/>
          <w:b w:val="false"/>
          <w:i w:val="false"/>
          <w:color w:val="000000"/>
          <w:sz w:val="28"/>
        </w:rPr>
        <w:t xml:space="preserve">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7 1     Операции "РЕПО" с ценными бумагами в тенге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7 2     Операции "РЕПО" с ценными бумагами в СКВ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7 3     Операции "РЕПО" с ценными бумагами в ДВВ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2255 2 8 1     Операции "РЕПО" с ценными бумагами в тенге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2 8 2     Операции "РЕПО" с ценными бумагами в СКВ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2 8 3     Операции "РЕПО" с ценными бумагами в ДВВ с </w:t>
      </w:r>
      <w:r>
        <w:br/>
      </w:r>
      <w:r>
        <w:rPr>
          <w:rFonts w:ascii="Times New Roman"/>
          <w:b w:val="false"/>
          <w:i w:val="false"/>
          <w:color w:val="000000"/>
          <w:sz w:val="28"/>
        </w:rPr>
        <w:t xml:space="preserve">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2255 2 9 1     Операции "РЕПО" с ценными бумагами в тенге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2255 2 9 2     Операции "РЕПО" с ценными бумагами в СКВ с домашними </w:t>
      </w:r>
      <w:r>
        <w:br/>
      </w:r>
      <w:r>
        <w:rPr>
          <w:rFonts w:ascii="Times New Roman"/>
          <w:b w:val="false"/>
          <w:i w:val="false"/>
          <w:color w:val="000000"/>
          <w:sz w:val="28"/>
        </w:rPr>
        <w:t xml:space="preserve">
               хозяйствами-нерезидентами </w:t>
      </w:r>
      <w:r>
        <w:br/>
      </w:r>
      <w:r>
        <w:rPr>
          <w:rFonts w:ascii="Times New Roman"/>
          <w:b w:val="false"/>
          <w:i w:val="false"/>
          <w:color w:val="000000"/>
          <w:sz w:val="28"/>
        </w:rPr>
        <w:t xml:space="preserve">
2255 2 9 3     "Операции "РЕПО" с ценными бумагами в ДВВ с домашними </w:t>
      </w:r>
      <w:r>
        <w:br/>
      </w:r>
      <w:r>
        <w:rPr>
          <w:rFonts w:ascii="Times New Roman"/>
          <w:b w:val="false"/>
          <w:i w:val="false"/>
          <w:color w:val="000000"/>
          <w:sz w:val="28"/>
        </w:rPr>
        <w:t xml:space="preserve">
               хозяйствами-нерезидентами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2300       Выпущенные в обращение ценные бумаги </w:t>
      </w:r>
      <w:r>
        <w:br/>
      </w:r>
      <w:r>
        <w:rPr>
          <w:rFonts w:ascii="Times New Roman"/>
          <w:b w:val="false"/>
          <w:i w:val="false"/>
          <w:color w:val="000000"/>
          <w:sz w:val="28"/>
        </w:rPr>
        <w:t xml:space="preserve">
2301 0 0 0   Выпущенные в обращение облигации </w:t>
      </w:r>
      <w:r>
        <w:br/>
      </w:r>
      <w:r>
        <w:rPr>
          <w:rFonts w:ascii="Times New Roman"/>
          <w:b w:val="false"/>
          <w:i w:val="false"/>
          <w:color w:val="000000"/>
          <w:sz w:val="28"/>
        </w:rPr>
        <w:t xml:space="preserve">
2301 1 3 1     Выпущенные в обращение облигации в тенге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2301 1 3 2     Выпущенные в обращение облигации в СКВ у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2301 1 3 3     Выпущенные в обращение облигации в ДВВ у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2301 1 4 1     Выпущенные в обращение облигации в тенге у банков-резидентов </w:t>
      </w:r>
      <w:r>
        <w:br/>
      </w:r>
      <w:r>
        <w:rPr>
          <w:rFonts w:ascii="Times New Roman"/>
          <w:b w:val="false"/>
          <w:i w:val="false"/>
          <w:color w:val="000000"/>
          <w:sz w:val="28"/>
        </w:rPr>
        <w:t xml:space="preserve">
2301 1 4 2     Выпущенные в обращение облигации в СКВ у банков-резидентов </w:t>
      </w:r>
      <w:r>
        <w:br/>
      </w:r>
      <w:r>
        <w:rPr>
          <w:rFonts w:ascii="Times New Roman"/>
          <w:b w:val="false"/>
          <w:i w:val="false"/>
          <w:color w:val="000000"/>
          <w:sz w:val="28"/>
        </w:rPr>
        <w:t xml:space="preserve">
2301 1 4 3     Выпущенные в обращение облигации в ДВВ у банков-резидентов </w:t>
      </w:r>
      <w:r>
        <w:br/>
      </w:r>
      <w:r>
        <w:rPr>
          <w:rFonts w:ascii="Times New Roman"/>
          <w:b w:val="false"/>
          <w:i w:val="false"/>
          <w:color w:val="000000"/>
          <w:sz w:val="28"/>
        </w:rPr>
        <w:t xml:space="preserve">
2301 1 5 1     Выпущенные в обращение облигации в тенге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2301 1 5 2     Выпущенные в обращение облигации в СКВ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2301 1 5 3     Выпущенные в обращение облигации в ДВВ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2301 1 6 1     Выпущенные в обращение облигации в тенге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2301 1 6 2     Выпущенные в обращение облигации в СКВ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2301 1 6 3     Выпущенные в обращение облигации в ДВВ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2301 1 7 1     Выпущенные в обращение облигации в тенге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2301 1 7 2     Выпущенные в обращение облигации в СКВ 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2301 1 7 3     Выпущенные в обращение облигации в ДВВ 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2301 1 8 1     Выпущенные в обращение облигации в тенге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2301 1 8 2     Выпущенные в обращение облигации в СКВ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2301 1 8 3     Выпущенные в обращение облигации в ДВВ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2301 1 9 1     Выпущенные в обращение облигации в тенге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2301 1 9 2     Выпущенные в обращение облигации в СКВ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2301 1 9 3     Выпущенные в обращение облигации в ДВВ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2301 2 3 1     Выпущенные в обращение облигации в тенге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2301 2 3 2     Выпущенные в обращение облигации в СКВ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2301 2 3 3     Выпущенные в обращение облигации в ДВВ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2301 2 4 1     Выпущенные в обращение облигации в тенге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2301 2 4 2     Выпущенные в обращение облигации в СКВ у банков-нерезидентов </w:t>
      </w:r>
      <w:r>
        <w:br/>
      </w:r>
      <w:r>
        <w:rPr>
          <w:rFonts w:ascii="Times New Roman"/>
          <w:b w:val="false"/>
          <w:i w:val="false"/>
          <w:color w:val="000000"/>
          <w:sz w:val="28"/>
        </w:rPr>
        <w:t xml:space="preserve">
2301 2 4 3     Выпущенные в обращение облигации в ДВВ у банков-нерезидентов </w:t>
      </w:r>
      <w:r>
        <w:br/>
      </w:r>
      <w:r>
        <w:rPr>
          <w:rFonts w:ascii="Times New Roman"/>
          <w:b w:val="false"/>
          <w:i w:val="false"/>
          <w:color w:val="000000"/>
          <w:sz w:val="28"/>
        </w:rPr>
        <w:t xml:space="preserve">
2301 2 5 1     Выпущенные в обращение облигации в тенге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2301 2 5 2     Выпущенные в обращение облигации в СКВ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2301 2 5 3     Выпущенные в обращение облигации в ДВВ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2301 2 6 1     Выпущенные в обращение облигации в тенге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2301 2 6 2     Выпущенные в обращение облигации в СКВ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2301 2 6 3     Выпущенные в обращение облигации в ДВВ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2301 2 7 1     Выпущенные в обращение облигации в тенге у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2301 2 7 2     Выпущенные в обращение облигации в СКВ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2301 2 7 3     Выпущенные в обращение облигации в ДВВ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2301 2 8 1     Выпущенные в обращение облигации в тенге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2301 2 8 2     Выпущенные в обращение облигации в СКВ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2301 2 8 3     Выпущенные в обращение облигации в ДВВ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2301 2 9 1     Выпущенные в обращение облигации в тенге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2301 2 9 2     Выпущенные в обращение облигации в СКВ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2301 2 9 3     Выпущенные в обращение облигации в ДВВ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2303 0 0 0   Выпущенные в обращение прочие ценные бумаги </w:t>
      </w:r>
      <w:r>
        <w:br/>
      </w:r>
      <w:r>
        <w:rPr>
          <w:rFonts w:ascii="Times New Roman"/>
          <w:b w:val="false"/>
          <w:i w:val="false"/>
          <w:color w:val="000000"/>
          <w:sz w:val="28"/>
        </w:rPr>
        <w:t xml:space="preserve">
2303 1 3 1     Выпущенные в обращение прочие ценные бумаги в тенге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2303 1 3 2     Выпущенные в обращение прочие ценные бумаги в СКВ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2303 1 3 3     Выпущенные в обращение прочие ценные бумаги в ДВВ у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2303 1 4 1     Выпущенные в обращение прочие ценные бумаги в тенге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2303 1 4 2     Выпущенные в обращение прочие ценные бумаги в СКВ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2303 1 4 3     Выпущенные в обращение прочие ценные бумаги в ДВВ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2303 1 5 1     Выпущенные в обращение прочие ценные бумаги в тенге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2303 1 5 2     Выпущенные в обращение прочие ценные бумаги в СКВ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2303 1 5 3     Выпущенные в обращение прочие ценные бумаги в ДВВ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2303 1 6 1     Выпущенные в обращение прочие ценные бумаги в тенге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2303 1 6 2     Выпущенные в обращение прочие ценные бумаги в СКВ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2303 1 6 3     Выпущенные в обращение прочие ценные бумаги в ДВВ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2303 1 7 1     Выпущенные в обращение прочие ценные бумаги в тенге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2303 1 7 2     Выпущенные в обращение прочие ценные бумаги в СКВ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2303 1 7 3     Выпущенные в обращение прочие ценные бумаги в ДВВ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2303 1 8 1     Выпущенные в обращение прочие ценные бумаги в тенге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2303 1 8 2     Выпущенные в обращение прочие ценные бумаги в СКВ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2303 1 8 3     Выпущенные в обращение прочие ценные бумаги в ДВВ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2303 1 9 1     Выпущенные в обращение прочие ценные бумаги в тенге у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2303 1 9 2     Выпущенные в обращение прочие ценные бумаги в СКВ у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2303 1 9 3     Выпущенные в обращение прочие ценные бумаги в ДВВ у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2303 2 3 1     Выпущенные в обращение прочие ценные бумаги в тенге у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2303 2 3 2     Выпущенные в обращение прочие ценные бумаги в СКВ у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2303 2 3 3     Выпущенные в обращение прочие ценные бумаги в ДВВ у </w:t>
      </w:r>
      <w:r>
        <w:br/>
      </w:r>
      <w:r>
        <w:rPr>
          <w:rFonts w:ascii="Times New Roman"/>
          <w:b w:val="false"/>
          <w:i w:val="false"/>
          <w:color w:val="000000"/>
          <w:sz w:val="28"/>
        </w:rPr>
        <w:t xml:space="preserve">
               иностранных центральных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2303 2 4 1     Выпущенные в обращение прочие ценные бумаги в тенге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2303 2 4 2     Выпущенные в обращение прочие ценные бумаги в СКВ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2303 2 4 3     Выпущенные в обращение прочие ценные бумаги в ДВВ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2303 2 5 1     Выпущенные в обращение прочие ценные бумаги в тенге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2303 2 5 2     Выпущенные в обращение прочие ценные бумаги в СКВ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2303 2 5 3     Выпущенные в обращение прочие ценные бумаги в ДВВ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2303 2 6 1     Выпущенные в обращение прочие ценные бумаги в тенге у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2303 2 6 2     Выпущенные в обращение прочие ценные бумаги в СКВ у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2303 2 6 3     Выпущенные в обращение прочие ценные бумаги в ДВВ у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2303 2 7 1     Выпущенные в обращение прочие ценные бумаги в тенге у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2303 2 7 2     Выпущенные в обращение прочие ценные бумаги в СКВ у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2303 2 7 3     Выпущенные в обращение прочие ценные бумаги в ДВВ у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2303 2 8 1     Выпущенные в обращение прочие ценные бумаги в тенге у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2303 2 8 2     Выпущенные в обращение прочие ценные бумаги в СКВ у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2303 2 8 3     Выпущенные в обращение прочие ценные бумаги в ДВВ у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2303 2 9 1     Выпущенные в обращение прочие ценные бумаги в тенге у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2303 2 9 2     Выпущенные в обращение прочие ценные бумаги в СКВ у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2303 2 9 3     Выпущенные в обращение прочие ценные бумаги в ДВВ у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2304 0 0 0   Премия по выпущенным в обращение ценным бумагам </w:t>
      </w:r>
      <w:r>
        <w:br/>
      </w:r>
      <w:r>
        <w:rPr>
          <w:rFonts w:ascii="Times New Roman"/>
          <w:b w:val="false"/>
          <w:i w:val="false"/>
          <w:color w:val="000000"/>
          <w:sz w:val="28"/>
        </w:rPr>
        <w:t xml:space="preserve">
2305 0 0 0   Дисконт по выпущенным в обращение ценным бумагам </w:t>
      </w:r>
      <w:r>
        <w:br/>
      </w:r>
      <w:r>
        <w:rPr>
          <w:rFonts w:ascii="Times New Roman"/>
          <w:b w:val="false"/>
          <w:i w:val="false"/>
          <w:color w:val="000000"/>
          <w:sz w:val="28"/>
        </w:rPr>
        <w:t xml:space="preserve">
  </w:t>
      </w:r>
      <w:r>
        <w:br/>
      </w:r>
      <w:r>
        <w:rPr>
          <w:rFonts w:ascii="Times New Roman"/>
          <w:b w:val="false"/>
          <w:i w:val="false"/>
          <w:color w:val="000000"/>
          <w:sz w:val="28"/>
        </w:rPr>
        <w:t xml:space="preserve">
2306 0 0 0   Выкупленные облигации </w:t>
      </w:r>
      <w:r>
        <w:br/>
      </w:r>
      <w:r>
        <w:rPr>
          <w:rFonts w:ascii="Times New Roman"/>
          <w:b w:val="false"/>
          <w:i w:val="false"/>
          <w:color w:val="000000"/>
          <w:sz w:val="28"/>
        </w:rPr>
        <w:t xml:space="preserve">
2306 1 3 1     Выкупленные облигации в тенге у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2306 1 3 2     Выкупленные облигации в СКВ у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2306 1 3 3     Выкупленные облигации в ДВВ у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2306 1 4 1     Выкупленные облигации в тенге  у банков-резидентов </w:t>
      </w:r>
      <w:r>
        <w:br/>
      </w:r>
      <w:r>
        <w:rPr>
          <w:rFonts w:ascii="Times New Roman"/>
          <w:b w:val="false"/>
          <w:i w:val="false"/>
          <w:color w:val="000000"/>
          <w:sz w:val="28"/>
        </w:rPr>
        <w:t xml:space="preserve">
2306 1 4 2     Выкупленные облигации в СКВ у банков-резидентов </w:t>
      </w:r>
      <w:r>
        <w:br/>
      </w:r>
      <w:r>
        <w:rPr>
          <w:rFonts w:ascii="Times New Roman"/>
          <w:b w:val="false"/>
          <w:i w:val="false"/>
          <w:color w:val="000000"/>
          <w:sz w:val="28"/>
        </w:rPr>
        <w:t xml:space="preserve">
2306 1 4 3     Выкупленные облигации в ДВВ у банков-резидентовЭ </w:t>
      </w:r>
      <w:r>
        <w:br/>
      </w:r>
      <w:r>
        <w:rPr>
          <w:rFonts w:ascii="Times New Roman"/>
          <w:b w:val="false"/>
          <w:i w:val="false"/>
          <w:color w:val="000000"/>
          <w:sz w:val="28"/>
        </w:rPr>
        <w:t xml:space="preserve">
2306 1 5 1     Выкупленные облигации в тенге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2306 1 5 2     Выкупленные облигации в СКВ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2306 1 5 3     Выкупленные облигации в ДВВ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2306 1 6 1     Выкупленные облигации в тенге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2306 1 7 1     Выкупленные облигации в тенге 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2306 1 7 2    Выкупленные облигации в СКВ у негосударственных</w:t>
      </w:r>
      <w:r>
        <w:br/>
      </w:r>
      <w:r>
        <w:rPr>
          <w:rFonts w:ascii="Times New Roman"/>
          <w:b w:val="false"/>
          <w:i w:val="false"/>
          <w:color w:val="000000"/>
          <w:sz w:val="28"/>
        </w:rPr>
        <w:t>
               нефинансовых организаций-резидентов</w:t>
      </w:r>
      <w:r>
        <w:br/>
      </w:r>
      <w:r>
        <w:rPr>
          <w:rFonts w:ascii="Times New Roman"/>
          <w:b w:val="false"/>
          <w:i w:val="false"/>
          <w:color w:val="000000"/>
          <w:sz w:val="28"/>
        </w:rPr>
        <w:t>
2306 1 7 3     Выкупленные облигации в ДВВ у негосударственных</w:t>
      </w:r>
      <w:r>
        <w:br/>
      </w:r>
      <w:r>
        <w:rPr>
          <w:rFonts w:ascii="Times New Roman"/>
          <w:b w:val="false"/>
          <w:i w:val="false"/>
          <w:color w:val="000000"/>
          <w:sz w:val="28"/>
        </w:rPr>
        <w:t>
               нефинансовых организаций-резидентов</w:t>
      </w:r>
      <w:r>
        <w:br/>
      </w:r>
      <w:r>
        <w:rPr>
          <w:rFonts w:ascii="Times New Roman"/>
          <w:b w:val="false"/>
          <w:i w:val="false"/>
          <w:color w:val="000000"/>
          <w:sz w:val="28"/>
        </w:rPr>
        <w:t xml:space="preserve">
2306 1 8 1     Выкупленные облигации в тенге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2306 1 9 1     Выкупленные облигации в тенге у домашних хозяйств-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2306 2 3 1     Выкупленные облигации в тенге у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2306 2 3 2     Выкупленные облигации в СКВ у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2306 2 3 3     Выкупленные облигации в ДВВ у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2306 2 4 1     Выкупленные облигации в тенге у банков-нерезидентов </w:t>
      </w:r>
      <w:r>
        <w:br/>
      </w:r>
      <w:r>
        <w:rPr>
          <w:rFonts w:ascii="Times New Roman"/>
          <w:b w:val="false"/>
          <w:i w:val="false"/>
          <w:color w:val="000000"/>
          <w:sz w:val="28"/>
        </w:rPr>
        <w:t xml:space="preserve">
2306 2 4 2     Выкупленные облигации в СКВ у банков-нерезидентов </w:t>
      </w:r>
      <w:r>
        <w:br/>
      </w:r>
      <w:r>
        <w:rPr>
          <w:rFonts w:ascii="Times New Roman"/>
          <w:b w:val="false"/>
          <w:i w:val="false"/>
          <w:color w:val="000000"/>
          <w:sz w:val="28"/>
        </w:rPr>
        <w:t xml:space="preserve">
2306 2 4 3     Выкупленные облигации в ДВВ у банков-нерезидентов </w:t>
      </w:r>
      <w:r>
        <w:br/>
      </w:r>
      <w:r>
        <w:rPr>
          <w:rFonts w:ascii="Times New Roman"/>
          <w:b w:val="false"/>
          <w:i w:val="false"/>
          <w:color w:val="000000"/>
          <w:sz w:val="28"/>
        </w:rPr>
        <w:t xml:space="preserve">
2306 2 5 1     Выкупленные облигации в тенге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2306 2 5 2     Выкупленные облигации в СКВ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2306 2 5 3     Выкупленные облигации в ДВВ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2306 2 6 1     Выкупленные облигации в тенге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2306 2 6 2     Выкупленные облигации в СКВ 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2306 2 6 3     Выкупленные облигации в ДВВ 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2306 2 7 1     Выкупленные облигации в тенге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2306 2 7 2     Выкупленные облигации в СКВ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2306 2 7 3     Выкупленные облигации в ДВВ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2306 2 8 1     Выкупленные облигации в тенге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2306 2 8 2     Выкупленные облигации в СКВ у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2306 2 8 3     Выкупленные облигации в ДВВ у некоммерческих организаций- </w:t>
      </w:r>
      <w:r>
        <w:br/>
      </w:r>
      <w:r>
        <w:rPr>
          <w:rFonts w:ascii="Times New Roman"/>
          <w:b w:val="false"/>
          <w:i w:val="false"/>
          <w:color w:val="000000"/>
          <w:sz w:val="28"/>
        </w:rPr>
        <w:t xml:space="preserve">
               нерезидентов, обслуживающих домашние хозяйства </w:t>
      </w:r>
      <w:r>
        <w:br/>
      </w:r>
      <w:r>
        <w:rPr>
          <w:rFonts w:ascii="Times New Roman"/>
          <w:b w:val="false"/>
          <w:i w:val="false"/>
          <w:color w:val="000000"/>
          <w:sz w:val="28"/>
        </w:rPr>
        <w:t xml:space="preserve">
2306 2 9 1     Выкупленные облигации в тенге у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2306 2 9 2     Выкупленные облигации в СКВ у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2306 2 9 3     Выкупленные облигации в ДВВ у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2400       Субординированные долги </w:t>
      </w:r>
      <w:r>
        <w:br/>
      </w:r>
      <w:r>
        <w:rPr>
          <w:rFonts w:ascii="Times New Roman"/>
          <w:b w:val="false"/>
          <w:i w:val="false"/>
          <w:color w:val="000000"/>
          <w:sz w:val="28"/>
        </w:rPr>
        <w:t xml:space="preserve">
2401 0 0 0   Субординированный долг со сроком погашения менее пяти лет </w:t>
      </w:r>
      <w:r>
        <w:br/>
      </w:r>
      <w:r>
        <w:rPr>
          <w:rFonts w:ascii="Times New Roman"/>
          <w:b w:val="false"/>
          <w:i w:val="false"/>
          <w:color w:val="000000"/>
          <w:sz w:val="28"/>
        </w:rPr>
        <w:t xml:space="preserve">
2401 1 4 1     Субординированный долг в тенге со сроком погашения менее </w:t>
      </w:r>
      <w:r>
        <w:br/>
      </w:r>
      <w:r>
        <w:rPr>
          <w:rFonts w:ascii="Times New Roman"/>
          <w:b w:val="false"/>
          <w:i w:val="false"/>
          <w:color w:val="000000"/>
          <w:sz w:val="28"/>
        </w:rPr>
        <w:t xml:space="preserve">
               пяти лет перед банками-резидентами </w:t>
      </w:r>
      <w:r>
        <w:br/>
      </w:r>
      <w:r>
        <w:rPr>
          <w:rFonts w:ascii="Times New Roman"/>
          <w:b w:val="false"/>
          <w:i w:val="false"/>
          <w:color w:val="000000"/>
          <w:sz w:val="28"/>
        </w:rPr>
        <w:t xml:space="preserve">
2401 1 4 2     Субординированный долг в СКВ со сроком погашения менее пяти </w:t>
      </w:r>
      <w:r>
        <w:br/>
      </w:r>
      <w:r>
        <w:rPr>
          <w:rFonts w:ascii="Times New Roman"/>
          <w:b w:val="false"/>
          <w:i w:val="false"/>
          <w:color w:val="000000"/>
          <w:sz w:val="28"/>
        </w:rPr>
        <w:t xml:space="preserve">
               лет перед банками-резидентами </w:t>
      </w:r>
      <w:r>
        <w:br/>
      </w:r>
      <w:r>
        <w:rPr>
          <w:rFonts w:ascii="Times New Roman"/>
          <w:b w:val="false"/>
          <w:i w:val="false"/>
          <w:color w:val="000000"/>
          <w:sz w:val="28"/>
        </w:rPr>
        <w:t xml:space="preserve">
2401 1 4 3     Субординированный долг в ДВВ со сроком погашения менее пяти </w:t>
      </w:r>
      <w:r>
        <w:br/>
      </w:r>
      <w:r>
        <w:rPr>
          <w:rFonts w:ascii="Times New Roman"/>
          <w:b w:val="false"/>
          <w:i w:val="false"/>
          <w:color w:val="000000"/>
          <w:sz w:val="28"/>
        </w:rPr>
        <w:t xml:space="preserve">
               лет перед банками-резидентами </w:t>
      </w:r>
      <w:r>
        <w:br/>
      </w:r>
      <w:r>
        <w:rPr>
          <w:rFonts w:ascii="Times New Roman"/>
          <w:b w:val="false"/>
          <w:i w:val="false"/>
          <w:color w:val="000000"/>
          <w:sz w:val="28"/>
        </w:rPr>
        <w:t xml:space="preserve">
2401 1 5 1     Субординированный долг в тенге со сроком погашения менее </w:t>
      </w:r>
      <w:r>
        <w:br/>
      </w:r>
      <w:r>
        <w:rPr>
          <w:rFonts w:ascii="Times New Roman"/>
          <w:b w:val="false"/>
          <w:i w:val="false"/>
          <w:color w:val="000000"/>
          <w:sz w:val="28"/>
        </w:rPr>
        <w:t xml:space="preserve">
               пяти лет перед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2401 1 5 2     Субординированный долг в СКВ со сроком погашения менее пяти </w:t>
      </w:r>
      <w:r>
        <w:br/>
      </w:r>
      <w:r>
        <w:rPr>
          <w:rFonts w:ascii="Times New Roman"/>
          <w:b w:val="false"/>
          <w:i w:val="false"/>
          <w:color w:val="000000"/>
          <w:sz w:val="28"/>
        </w:rPr>
        <w:t xml:space="preserve">
               лет перед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2401 1 5 3     Субординированный долг в ДВВ со сроком погашения менее пяти </w:t>
      </w:r>
      <w:r>
        <w:br/>
      </w:r>
      <w:r>
        <w:rPr>
          <w:rFonts w:ascii="Times New Roman"/>
          <w:b w:val="false"/>
          <w:i w:val="false"/>
          <w:color w:val="000000"/>
          <w:sz w:val="28"/>
        </w:rPr>
        <w:t xml:space="preserve">
               лет перед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2401 1 6 1     Субординированный долг в тенге со сроком погашения менее </w:t>
      </w:r>
      <w:r>
        <w:br/>
      </w:r>
      <w:r>
        <w:rPr>
          <w:rFonts w:ascii="Times New Roman"/>
          <w:b w:val="false"/>
          <w:i w:val="false"/>
          <w:color w:val="000000"/>
          <w:sz w:val="28"/>
        </w:rPr>
        <w:t xml:space="preserve">
               пяти лет перед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2401 1 6 2     Субординированный долг в СКВ со сроком погашения менее пяти </w:t>
      </w:r>
      <w:r>
        <w:br/>
      </w:r>
      <w:r>
        <w:rPr>
          <w:rFonts w:ascii="Times New Roman"/>
          <w:b w:val="false"/>
          <w:i w:val="false"/>
          <w:color w:val="000000"/>
          <w:sz w:val="28"/>
        </w:rPr>
        <w:t xml:space="preserve">
               лет перед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2401 1 6 3     Субординированный долг в ДВВ со сроком погашения менее пяти </w:t>
      </w:r>
      <w:r>
        <w:br/>
      </w:r>
      <w:r>
        <w:rPr>
          <w:rFonts w:ascii="Times New Roman"/>
          <w:b w:val="false"/>
          <w:i w:val="false"/>
          <w:color w:val="000000"/>
          <w:sz w:val="28"/>
        </w:rPr>
        <w:t xml:space="preserve">
               лет перед государственными нефинансовыми организациями </w:t>
      </w:r>
      <w:r>
        <w:br/>
      </w:r>
      <w:r>
        <w:rPr>
          <w:rFonts w:ascii="Times New Roman"/>
          <w:b w:val="false"/>
          <w:i w:val="false"/>
          <w:color w:val="000000"/>
          <w:sz w:val="28"/>
        </w:rPr>
        <w:t xml:space="preserve">
2401 1 7 1     Субординированный долг в тенге со сроком погашения менее </w:t>
      </w:r>
      <w:r>
        <w:br/>
      </w:r>
      <w:r>
        <w:rPr>
          <w:rFonts w:ascii="Times New Roman"/>
          <w:b w:val="false"/>
          <w:i w:val="false"/>
          <w:color w:val="000000"/>
          <w:sz w:val="28"/>
        </w:rPr>
        <w:t xml:space="preserve">
               пяти лет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2401 1 7 2     Субординированный долг в СКВ со сроком погашения менее пяти </w:t>
      </w:r>
      <w:r>
        <w:br/>
      </w:r>
      <w:r>
        <w:rPr>
          <w:rFonts w:ascii="Times New Roman"/>
          <w:b w:val="false"/>
          <w:i w:val="false"/>
          <w:color w:val="000000"/>
          <w:sz w:val="28"/>
        </w:rPr>
        <w:t xml:space="preserve">
               лет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2401 1 7 3     Субординированный долг в ДВВ со сроком погашения менее пяти </w:t>
      </w:r>
      <w:r>
        <w:br/>
      </w:r>
      <w:r>
        <w:rPr>
          <w:rFonts w:ascii="Times New Roman"/>
          <w:b w:val="false"/>
          <w:i w:val="false"/>
          <w:color w:val="000000"/>
          <w:sz w:val="28"/>
        </w:rPr>
        <w:t xml:space="preserve">
               лет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2401 1 8 1     Субординированный долг в тенге со сроком погашения менее </w:t>
      </w:r>
      <w:r>
        <w:br/>
      </w:r>
      <w:r>
        <w:rPr>
          <w:rFonts w:ascii="Times New Roman"/>
          <w:b w:val="false"/>
          <w:i w:val="false"/>
          <w:color w:val="000000"/>
          <w:sz w:val="28"/>
        </w:rPr>
        <w:t xml:space="preserve">
               пяти лет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2401 1 8 2     Субординированный долг в СКВ со сроком погашения менее пяти </w:t>
      </w:r>
      <w:r>
        <w:br/>
      </w:r>
      <w:r>
        <w:rPr>
          <w:rFonts w:ascii="Times New Roman"/>
          <w:b w:val="false"/>
          <w:i w:val="false"/>
          <w:color w:val="000000"/>
          <w:sz w:val="28"/>
        </w:rPr>
        <w:t xml:space="preserve">
               лет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2401 1 8 3     Субординированный долг в ДВВ со сроком погашения менее пяти </w:t>
      </w:r>
      <w:r>
        <w:br/>
      </w:r>
      <w:r>
        <w:rPr>
          <w:rFonts w:ascii="Times New Roman"/>
          <w:b w:val="false"/>
          <w:i w:val="false"/>
          <w:color w:val="000000"/>
          <w:sz w:val="28"/>
        </w:rPr>
        <w:t xml:space="preserve">
               лет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2401 1 9 1     Субординированный долг в тенге со сроком погашения менее </w:t>
      </w:r>
      <w:r>
        <w:br/>
      </w:r>
      <w:r>
        <w:rPr>
          <w:rFonts w:ascii="Times New Roman"/>
          <w:b w:val="false"/>
          <w:i w:val="false"/>
          <w:color w:val="000000"/>
          <w:sz w:val="28"/>
        </w:rPr>
        <w:t xml:space="preserve">
               пяти лет перед домашними хозяйствами-резидентами </w:t>
      </w:r>
      <w:r>
        <w:br/>
      </w:r>
      <w:r>
        <w:rPr>
          <w:rFonts w:ascii="Times New Roman"/>
          <w:b w:val="false"/>
          <w:i w:val="false"/>
          <w:color w:val="000000"/>
          <w:sz w:val="28"/>
        </w:rPr>
        <w:t xml:space="preserve">
2401 1 9 2     Субординированный долг в СКВ со сроком погашения менее пяти </w:t>
      </w:r>
      <w:r>
        <w:br/>
      </w:r>
      <w:r>
        <w:rPr>
          <w:rFonts w:ascii="Times New Roman"/>
          <w:b w:val="false"/>
          <w:i w:val="false"/>
          <w:color w:val="000000"/>
          <w:sz w:val="28"/>
        </w:rPr>
        <w:t xml:space="preserve">
               лет перед домашними хозяйствами-резидентами </w:t>
      </w:r>
      <w:r>
        <w:br/>
      </w:r>
      <w:r>
        <w:rPr>
          <w:rFonts w:ascii="Times New Roman"/>
          <w:b w:val="false"/>
          <w:i w:val="false"/>
          <w:color w:val="000000"/>
          <w:sz w:val="28"/>
        </w:rPr>
        <w:t xml:space="preserve">
2401 1 9 3     Субординированный долг в ДВВ со сроком погашения менее пяти </w:t>
      </w:r>
      <w:r>
        <w:br/>
      </w:r>
      <w:r>
        <w:rPr>
          <w:rFonts w:ascii="Times New Roman"/>
          <w:b w:val="false"/>
          <w:i w:val="false"/>
          <w:color w:val="000000"/>
          <w:sz w:val="28"/>
        </w:rPr>
        <w:t xml:space="preserve">
               лет перед домашними хозяйствами-резидентами </w:t>
      </w:r>
      <w:r>
        <w:br/>
      </w:r>
      <w:r>
        <w:rPr>
          <w:rFonts w:ascii="Times New Roman"/>
          <w:b w:val="false"/>
          <w:i w:val="false"/>
          <w:color w:val="000000"/>
          <w:sz w:val="28"/>
        </w:rPr>
        <w:t xml:space="preserve">
2401 2 3 1     Субординированный долг в тенге со сроком погашения </w:t>
      </w:r>
      <w:r>
        <w:br/>
      </w:r>
      <w:r>
        <w:rPr>
          <w:rFonts w:ascii="Times New Roman"/>
          <w:b w:val="false"/>
          <w:i w:val="false"/>
          <w:color w:val="000000"/>
          <w:sz w:val="28"/>
        </w:rPr>
        <w:t xml:space="preserve">
               менее пяти лет перед иностранными центральными </w:t>
      </w:r>
      <w:r>
        <w:br/>
      </w:r>
      <w:r>
        <w:rPr>
          <w:rFonts w:ascii="Times New Roman"/>
          <w:b w:val="false"/>
          <w:i w:val="false"/>
          <w:color w:val="000000"/>
          <w:sz w:val="28"/>
        </w:rPr>
        <w:t xml:space="preserve">
               банками </w:t>
      </w:r>
      <w:r>
        <w:br/>
      </w:r>
      <w:r>
        <w:rPr>
          <w:rFonts w:ascii="Times New Roman"/>
          <w:b w:val="false"/>
          <w:i w:val="false"/>
          <w:color w:val="000000"/>
          <w:sz w:val="28"/>
        </w:rPr>
        <w:t xml:space="preserve">
2401 2 3 2     Субординированный долг в СКВ со сроком погашения </w:t>
      </w:r>
      <w:r>
        <w:br/>
      </w:r>
      <w:r>
        <w:rPr>
          <w:rFonts w:ascii="Times New Roman"/>
          <w:b w:val="false"/>
          <w:i w:val="false"/>
          <w:color w:val="000000"/>
          <w:sz w:val="28"/>
        </w:rPr>
        <w:t xml:space="preserve">
               менее пяти лет перед иностранными центральными банками </w:t>
      </w:r>
      <w:r>
        <w:br/>
      </w:r>
      <w:r>
        <w:rPr>
          <w:rFonts w:ascii="Times New Roman"/>
          <w:b w:val="false"/>
          <w:i w:val="false"/>
          <w:color w:val="000000"/>
          <w:sz w:val="28"/>
        </w:rPr>
        <w:t xml:space="preserve">
2401 2 3 3     Субординированный долг в ДВВ со сроком погашения менее </w:t>
      </w:r>
      <w:r>
        <w:br/>
      </w:r>
      <w:r>
        <w:rPr>
          <w:rFonts w:ascii="Times New Roman"/>
          <w:b w:val="false"/>
          <w:i w:val="false"/>
          <w:color w:val="000000"/>
          <w:sz w:val="28"/>
        </w:rPr>
        <w:t xml:space="preserve">
               пяти лет перед иностранными центральными банками </w:t>
      </w:r>
      <w:r>
        <w:br/>
      </w:r>
      <w:r>
        <w:rPr>
          <w:rFonts w:ascii="Times New Roman"/>
          <w:b w:val="false"/>
          <w:i w:val="false"/>
          <w:color w:val="000000"/>
          <w:sz w:val="28"/>
        </w:rPr>
        <w:t xml:space="preserve">
  </w:t>
      </w:r>
      <w:r>
        <w:br/>
      </w:r>
      <w:r>
        <w:rPr>
          <w:rFonts w:ascii="Times New Roman"/>
          <w:b w:val="false"/>
          <w:i w:val="false"/>
          <w:color w:val="000000"/>
          <w:sz w:val="28"/>
        </w:rPr>
        <w:t xml:space="preserve">
2401 2 4 1     Субординированный долг в тенге со сроком погашения менее </w:t>
      </w:r>
      <w:r>
        <w:br/>
      </w:r>
      <w:r>
        <w:rPr>
          <w:rFonts w:ascii="Times New Roman"/>
          <w:b w:val="false"/>
          <w:i w:val="false"/>
          <w:color w:val="000000"/>
          <w:sz w:val="28"/>
        </w:rPr>
        <w:t xml:space="preserve">
               пяти лет перед банками-нерезидентами </w:t>
      </w:r>
      <w:r>
        <w:br/>
      </w:r>
      <w:r>
        <w:rPr>
          <w:rFonts w:ascii="Times New Roman"/>
          <w:b w:val="false"/>
          <w:i w:val="false"/>
          <w:color w:val="000000"/>
          <w:sz w:val="28"/>
        </w:rPr>
        <w:t xml:space="preserve">
2401 2 4 2     Субординированный долг в СКВ со сроком погашения менее пяти </w:t>
      </w:r>
      <w:r>
        <w:br/>
      </w:r>
      <w:r>
        <w:rPr>
          <w:rFonts w:ascii="Times New Roman"/>
          <w:b w:val="false"/>
          <w:i w:val="false"/>
          <w:color w:val="000000"/>
          <w:sz w:val="28"/>
        </w:rPr>
        <w:t xml:space="preserve">
               лет перед банками-нерезидентами </w:t>
      </w:r>
      <w:r>
        <w:br/>
      </w:r>
      <w:r>
        <w:rPr>
          <w:rFonts w:ascii="Times New Roman"/>
          <w:b w:val="false"/>
          <w:i w:val="false"/>
          <w:color w:val="000000"/>
          <w:sz w:val="28"/>
        </w:rPr>
        <w:t xml:space="preserve">
2401 2 4 3     Субординированный долг в ДВВ со сроком погашения менее пяти </w:t>
      </w:r>
      <w:r>
        <w:br/>
      </w:r>
      <w:r>
        <w:rPr>
          <w:rFonts w:ascii="Times New Roman"/>
          <w:b w:val="false"/>
          <w:i w:val="false"/>
          <w:color w:val="000000"/>
          <w:sz w:val="28"/>
        </w:rPr>
        <w:t xml:space="preserve">
               лет перед банками-нерезидентами </w:t>
      </w:r>
      <w:r>
        <w:br/>
      </w:r>
      <w:r>
        <w:rPr>
          <w:rFonts w:ascii="Times New Roman"/>
          <w:b w:val="false"/>
          <w:i w:val="false"/>
          <w:color w:val="000000"/>
          <w:sz w:val="28"/>
        </w:rPr>
        <w:t xml:space="preserve">
2401 2 5 1     Субординированный долг в тенге со сроком погашения менее </w:t>
      </w:r>
      <w:r>
        <w:br/>
      </w:r>
      <w:r>
        <w:rPr>
          <w:rFonts w:ascii="Times New Roman"/>
          <w:b w:val="false"/>
          <w:i w:val="false"/>
          <w:color w:val="000000"/>
          <w:sz w:val="28"/>
        </w:rPr>
        <w:t xml:space="preserve">
               пяти лет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2401 2 5 2     Субординированный долг в СКВ со сроком погашения менее пяти </w:t>
      </w:r>
      <w:r>
        <w:br/>
      </w:r>
      <w:r>
        <w:rPr>
          <w:rFonts w:ascii="Times New Roman"/>
          <w:b w:val="false"/>
          <w:i w:val="false"/>
          <w:color w:val="000000"/>
          <w:sz w:val="28"/>
        </w:rPr>
        <w:t xml:space="preserve">
               лет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2401 2 5 3     Субординированный долг в ДВВ со сроком погашения менее пяти </w:t>
      </w:r>
      <w:r>
        <w:br/>
      </w:r>
      <w:r>
        <w:rPr>
          <w:rFonts w:ascii="Times New Roman"/>
          <w:b w:val="false"/>
          <w:i w:val="false"/>
          <w:color w:val="000000"/>
          <w:sz w:val="28"/>
        </w:rPr>
        <w:t xml:space="preserve">
               лет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2401 2 6 1     Субординированный долг в тенге со сроком погашения менее </w:t>
      </w:r>
      <w:r>
        <w:br/>
      </w:r>
      <w:r>
        <w:rPr>
          <w:rFonts w:ascii="Times New Roman"/>
          <w:b w:val="false"/>
          <w:i w:val="false"/>
          <w:color w:val="000000"/>
          <w:sz w:val="28"/>
        </w:rPr>
        <w:t xml:space="preserve">
               пяти лет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2401 2 6 2     Субординированный долг в СКВ со сроком погашения менее пяти </w:t>
      </w:r>
      <w:r>
        <w:br/>
      </w:r>
      <w:r>
        <w:rPr>
          <w:rFonts w:ascii="Times New Roman"/>
          <w:b w:val="false"/>
          <w:i w:val="false"/>
          <w:color w:val="000000"/>
          <w:sz w:val="28"/>
        </w:rPr>
        <w:t xml:space="preserve">
               лет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2401 2 6 3     Субординированный долг в ДВВ со сроком погашения менее пяти </w:t>
      </w:r>
      <w:r>
        <w:br/>
      </w:r>
      <w:r>
        <w:rPr>
          <w:rFonts w:ascii="Times New Roman"/>
          <w:b w:val="false"/>
          <w:i w:val="false"/>
          <w:color w:val="000000"/>
          <w:sz w:val="28"/>
        </w:rPr>
        <w:t xml:space="preserve">
               лет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2401 2 7 1     Субординированный долг в тенге со сроком погашения менее </w:t>
      </w:r>
      <w:r>
        <w:br/>
      </w:r>
      <w:r>
        <w:rPr>
          <w:rFonts w:ascii="Times New Roman"/>
          <w:b w:val="false"/>
          <w:i w:val="false"/>
          <w:color w:val="000000"/>
          <w:sz w:val="28"/>
        </w:rPr>
        <w:t xml:space="preserve">
               пяти лет перед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2401 2 7 2     Субординированный долг в СКВ со сроком погашения менее пяти </w:t>
      </w:r>
      <w:r>
        <w:br/>
      </w:r>
      <w:r>
        <w:rPr>
          <w:rFonts w:ascii="Times New Roman"/>
          <w:b w:val="false"/>
          <w:i w:val="false"/>
          <w:color w:val="000000"/>
          <w:sz w:val="28"/>
        </w:rPr>
        <w:t xml:space="preserve">
               лет перед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2401 2 7 3     Субординированный долг в ДВВ со сроком погашения менее пяти </w:t>
      </w:r>
      <w:r>
        <w:br/>
      </w:r>
      <w:r>
        <w:rPr>
          <w:rFonts w:ascii="Times New Roman"/>
          <w:b w:val="false"/>
          <w:i w:val="false"/>
          <w:color w:val="000000"/>
          <w:sz w:val="28"/>
        </w:rPr>
        <w:t xml:space="preserve">
               лет перед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2401 2 8 1     Субординированный долг в тенге со сроком погашения менее </w:t>
      </w:r>
      <w:r>
        <w:br/>
      </w:r>
      <w:r>
        <w:rPr>
          <w:rFonts w:ascii="Times New Roman"/>
          <w:b w:val="false"/>
          <w:i w:val="false"/>
          <w:color w:val="000000"/>
          <w:sz w:val="28"/>
        </w:rPr>
        <w:t xml:space="preserve">
               пяти лет перед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2401 2 8 2     Субординированный долг в СКВ со сроком погашения менее пяти </w:t>
      </w:r>
      <w:r>
        <w:br/>
      </w:r>
      <w:r>
        <w:rPr>
          <w:rFonts w:ascii="Times New Roman"/>
          <w:b w:val="false"/>
          <w:i w:val="false"/>
          <w:color w:val="000000"/>
          <w:sz w:val="28"/>
        </w:rPr>
        <w:t xml:space="preserve">
               лет перед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2401 2 8 3     Субординированный долг в ДВВ со сроком погашения менее пяти </w:t>
      </w:r>
      <w:r>
        <w:br/>
      </w:r>
      <w:r>
        <w:rPr>
          <w:rFonts w:ascii="Times New Roman"/>
          <w:b w:val="false"/>
          <w:i w:val="false"/>
          <w:color w:val="000000"/>
          <w:sz w:val="28"/>
        </w:rPr>
        <w:t xml:space="preserve">
               лет перед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2401 2 9 1     Субординированный долг в тенге со сроком погашения менее </w:t>
      </w:r>
      <w:r>
        <w:br/>
      </w:r>
      <w:r>
        <w:rPr>
          <w:rFonts w:ascii="Times New Roman"/>
          <w:b w:val="false"/>
          <w:i w:val="false"/>
          <w:color w:val="000000"/>
          <w:sz w:val="28"/>
        </w:rPr>
        <w:t xml:space="preserve">
               пяти лет перед домашними хозяйствами-нерезидентами </w:t>
      </w:r>
      <w:r>
        <w:br/>
      </w:r>
      <w:r>
        <w:rPr>
          <w:rFonts w:ascii="Times New Roman"/>
          <w:b w:val="false"/>
          <w:i w:val="false"/>
          <w:color w:val="000000"/>
          <w:sz w:val="28"/>
        </w:rPr>
        <w:t xml:space="preserve">
2401 2 9 2     Субординированный долг в СКВ со сроком погашения менее пяти </w:t>
      </w:r>
      <w:r>
        <w:br/>
      </w:r>
      <w:r>
        <w:rPr>
          <w:rFonts w:ascii="Times New Roman"/>
          <w:b w:val="false"/>
          <w:i w:val="false"/>
          <w:color w:val="000000"/>
          <w:sz w:val="28"/>
        </w:rPr>
        <w:t xml:space="preserve">
               лет перед домашними хозяйствами-нерезидентами </w:t>
      </w:r>
      <w:r>
        <w:br/>
      </w:r>
      <w:r>
        <w:rPr>
          <w:rFonts w:ascii="Times New Roman"/>
          <w:b w:val="false"/>
          <w:i w:val="false"/>
          <w:color w:val="000000"/>
          <w:sz w:val="28"/>
        </w:rPr>
        <w:t xml:space="preserve">
2401 2 9 3     Субординированный долг в ДВВ со сроком погашения менее пяти </w:t>
      </w:r>
      <w:r>
        <w:br/>
      </w:r>
      <w:r>
        <w:rPr>
          <w:rFonts w:ascii="Times New Roman"/>
          <w:b w:val="false"/>
          <w:i w:val="false"/>
          <w:color w:val="000000"/>
          <w:sz w:val="28"/>
        </w:rPr>
        <w:t xml:space="preserve">
               лет перед домашними хозяйствами-нерезидентами </w:t>
      </w:r>
      <w:r>
        <w:br/>
      </w:r>
      <w:r>
        <w:rPr>
          <w:rFonts w:ascii="Times New Roman"/>
          <w:b w:val="false"/>
          <w:i w:val="false"/>
          <w:color w:val="000000"/>
          <w:sz w:val="28"/>
        </w:rPr>
        <w:t xml:space="preserve">
2402 0 0 0   Субординированный долг со сроком погашения более пяти лет </w:t>
      </w:r>
      <w:r>
        <w:br/>
      </w:r>
      <w:r>
        <w:rPr>
          <w:rFonts w:ascii="Times New Roman"/>
          <w:b w:val="false"/>
          <w:i w:val="false"/>
          <w:color w:val="000000"/>
          <w:sz w:val="28"/>
        </w:rPr>
        <w:t xml:space="preserve">
2402 1 4 1     Субординированный долг в тенге со сроком погашения более </w:t>
      </w:r>
      <w:r>
        <w:br/>
      </w:r>
      <w:r>
        <w:rPr>
          <w:rFonts w:ascii="Times New Roman"/>
          <w:b w:val="false"/>
          <w:i w:val="false"/>
          <w:color w:val="000000"/>
          <w:sz w:val="28"/>
        </w:rPr>
        <w:t xml:space="preserve">
               пяти лет перед банками-резидентами </w:t>
      </w:r>
      <w:r>
        <w:br/>
      </w:r>
      <w:r>
        <w:rPr>
          <w:rFonts w:ascii="Times New Roman"/>
          <w:b w:val="false"/>
          <w:i w:val="false"/>
          <w:color w:val="000000"/>
          <w:sz w:val="28"/>
        </w:rPr>
        <w:t xml:space="preserve">
2402 1 4 2     Субординированный долг в СКВ со сроком погашения более пяти </w:t>
      </w:r>
      <w:r>
        <w:br/>
      </w:r>
      <w:r>
        <w:rPr>
          <w:rFonts w:ascii="Times New Roman"/>
          <w:b w:val="false"/>
          <w:i w:val="false"/>
          <w:color w:val="000000"/>
          <w:sz w:val="28"/>
        </w:rPr>
        <w:t xml:space="preserve">
               лет перед банками-резидентами </w:t>
      </w:r>
      <w:r>
        <w:br/>
      </w:r>
      <w:r>
        <w:rPr>
          <w:rFonts w:ascii="Times New Roman"/>
          <w:b w:val="false"/>
          <w:i w:val="false"/>
          <w:color w:val="000000"/>
          <w:sz w:val="28"/>
        </w:rPr>
        <w:t xml:space="preserve">
2402 1 4 3     Субординированный долг в ДВВ со сроком погашения более пяти </w:t>
      </w:r>
      <w:r>
        <w:br/>
      </w:r>
      <w:r>
        <w:rPr>
          <w:rFonts w:ascii="Times New Roman"/>
          <w:b w:val="false"/>
          <w:i w:val="false"/>
          <w:color w:val="000000"/>
          <w:sz w:val="28"/>
        </w:rPr>
        <w:t xml:space="preserve">
               лет перед банками-резидентами </w:t>
      </w:r>
      <w:r>
        <w:br/>
      </w:r>
      <w:r>
        <w:rPr>
          <w:rFonts w:ascii="Times New Roman"/>
          <w:b w:val="false"/>
          <w:i w:val="false"/>
          <w:color w:val="000000"/>
          <w:sz w:val="28"/>
        </w:rPr>
        <w:t xml:space="preserve">
2402 1 5 1     Субординированный долг в тенге со сроком погашения более </w:t>
      </w:r>
      <w:r>
        <w:br/>
      </w:r>
      <w:r>
        <w:rPr>
          <w:rFonts w:ascii="Times New Roman"/>
          <w:b w:val="false"/>
          <w:i w:val="false"/>
          <w:color w:val="000000"/>
          <w:sz w:val="28"/>
        </w:rPr>
        <w:t xml:space="preserve">
               пяти лет перед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2402 1 5 2     Субординированный долг в СКВ со сроком погашения более пяти </w:t>
      </w:r>
      <w:r>
        <w:br/>
      </w:r>
      <w:r>
        <w:rPr>
          <w:rFonts w:ascii="Times New Roman"/>
          <w:b w:val="false"/>
          <w:i w:val="false"/>
          <w:color w:val="000000"/>
          <w:sz w:val="28"/>
        </w:rPr>
        <w:t xml:space="preserve">
               лет перед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2402 1 5 3     Субординированный долг в ДВВ со сроком погашения более пяти </w:t>
      </w:r>
      <w:r>
        <w:br/>
      </w:r>
      <w:r>
        <w:rPr>
          <w:rFonts w:ascii="Times New Roman"/>
          <w:b w:val="false"/>
          <w:i w:val="false"/>
          <w:color w:val="000000"/>
          <w:sz w:val="28"/>
        </w:rPr>
        <w:t xml:space="preserve">
               лет перед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2402 1 6 1     Субординированный долг в тенге со сроком погашения более </w:t>
      </w:r>
      <w:r>
        <w:br/>
      </w:r>
      <w:r>
        <w:rPr>
          <w:rFonts w:ascii="Times New Roman"/>
          <w:b w:val="false"/>
          <w:i w:val="false"/>
          <w:color w:val="000000"/>
          <w:sz w:val="28"/>
        </w:rPr>
        <w:t xml:space="preserve">
               пяти лет перед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2402 1 6 2     Субординированный долг в СКВ со сроком погашения более пяти </w:t>
      </w:r>
      <w:r>
        <w:br/>
      </w:r>
      <w:r>
        <w:rPr>
          <w:rFonts w:ascii="Times New Roman"/>
          <w:b w:val="false"/>
          <w:i w:val="false"/>
          <w:color w:val="000000"/>
          <w:sz w:val="28"/>
        </w:rPr>
        <w:t xml:space="preserve">
               лет перед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2402 1 6 3     Субординированный долг в ДВВ со сроком погашения более пяти </w:t>
      </w:r>
      <w:r>
        <w:br/>
      </w:r>
      <w:r>
        <w:rPr>
          <w:rFonts w:ascii="Times New Roman"/>
          <w:b w:val="false"/>
          <w:i w:val="false"/>
          <w:color w:val="000000"/>
          <w:sz w:val="28"/>
        </w:rPr>
        <w:t xml:space="preserve">
               лет перед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2402 1 7 1     Субординированный долг в тенге со сроком погашения более </w:t>
      </w:r>
      <w:r>
        <w:br/>
      </w:r>
      <w:r>
        <w:rPr>
          <w:rFonts w:ascii="Times New Roman"/>
          <w:b w:val="false"/>
          <w:i w:val="false"/>
          <w:color w:val="000000"/>
          <w:sz w:val="28"/>
        </w:rPr>
        <w:t xml:space="preserve">
               пяти лет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2402 1 7 2     Субординированный долг в СКВ со сроком погашения более пяти </w:t>
      </w:r>
      <w:r>
        <w:br/>
      </w:r>
      <w:r>
        <w:rPr>
          <w:rFonts w:ascii="Times New Roman"/>
          <w:b w:val="false"/>
          <w:i w:val="false"/>
          <w:color w:val="000000"/>
          <w:sz w:val="28"/>
        </w:rPr>
        <w:t xml:space="preserve">
               лет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2402 1 7 3     Субординированный долг в ДВВ со сроком погашения более пяти </w:t>
      </w:r>
      <w:r>
        <w:br/>
      </w:r>
      <w:r>
        <w:rPr>
          <w:rFonts w:ascii="Times New Roman"/>
          <w:b w:val="false"/>
          <w:i w:val="false"/>
          <w:color w:val="000000"/>
          <w:sz w:val="28"/>
        </w:rPr>
        <w:t xml:space="preserve">
               лет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2402 1 8 1     Субординированный долг в тенге со сроком погашения более </w:t>
      </w:r>
      <w:r>
        <w:br/>
      </w:r>
      <w:r>
        <w:rPr>
          <w:rFonts w:ascii="Times New Roman"/>
          <w:b w:val="false"/>
          <w:i w:val="false"/>
          <w:color w:val="000000"/>
          <w:sz w:val="28"/>
        </w:rPr>
        <w:t xml:space="preserve">
               пяти лет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2402 1 8 2     Субординированный долг в СКВ со сроком погашения более пяти </w:t>
      </w:r>
      <w:r>
        <w:br/>
      </w:r>
      <w:r>
        <w:rPr>
          <w:rFonts w:ascii="Times New Roman"/>
          <w:b w:val="false"/>
          <w:i w:val="false"/>
          <w:color w:val="000000"/>
          <w:sz w:val="28"/>
        </w:rPr>
        <w:t xml:space="preserve">
               лет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2402 1 8 3     Субординированный долг в ДВВ со сроком погашения более пяти </w:t>
      </w:r>
      <w:r>
        <w:br/>
      </w:r>
      <w:r>
        <w:rPr>
          <w:rFonts w:ascii="Times New Roman"/>
          <w:b w:val="false"/>
          <w:i w:val="false"/>
          <w:color w:val="000000"/>
          <w:sz w:val="28"/>
        </w:rPr>
        <w:t xml:space="preserve">
               лет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2402 1 9 1     Субординированный долг в тенге со сроком погашения более </w:t>
      </w:r>
      <w:r>
        <w:br/>
      </w:r>
      <w:r>
        <w:rPr>
          <w:rFonts w:ascii="Times New Roman"/>
          <w:b w:val="false"/>
          <w:i w:val="false"/>
          <w:color w:val="000000"/>
          <w:sz w:val="28"/>
        </w:rPr>
        <w:t xml:space="preserve">
               пяти лет перед домашними хозяйствами-резидентами </w:t>
      </w:r>
      <w:r>
        <w:br/>
      </w:r>
      <w:r>
        <w:rPr>
          <w:rFonts w:ascii="Times New Roman"/>
          <w:b w:val="false"/>
          <w:i w:val="false"/>
          <w:color w:val="000000"/>
          <w:sz w:val="28"/>
        </w:rPr>
        <w:t xml:space="preserve">
2402 1 9 2     Субординированный долг в СКВ со сроком погашения более пяти </w:t>
      </w:r>
      <w:r>
        <w:br/>
      </w:r>
      <w:r>
        <w:rPr>
          <w:rFonts w:ascii="Times New Roman"/>
          <w:b w:val="false"/>
          <w:i w:val="false"/>
          <w:color w:val="000000"/>
          <w:sz w:val="28"/>
        </w:rPr>
        <w:t xml:space="preserve">
               лет перед домашними хозяйствами-резидентами </w:t>
      </w:r>
      <w:r>
        <w:br/>
      </w:r>
      <w:r>
        <w:rPr>
          <w:rFonts w:ascii="Times New Roman"/>
          <w:b w:val="false"/>
          <w:i w:val="false"/>
          <w:color w:val="000000"/>
          <w:sz w:val="28"/>
        </w:rPr>
        <w:t xml:space="preserve">
2402 1 9 3     Субординированный долг в ДВВ со сроком погашения более пяти </w:t>
      </w:r>
      <w:r>
        <w:br/>
      </w:r>
      <w:r>
        <w:rPr>
          <w:rFonts w:ascii="Times New Roman"/>
          <w:b w:val="false"/>
          <w:i w:val="false"/>
          <w:color w:val="000000"/>
          <w:sz w:val="28"/>
        </w:rPr>
        <w:t xml:space="preserve">
               лет перед домашними хозяйствами-резидентами </w:t>
      </w:r>
      <w:r>
        <w:br/>
      </w:r>
      <w:r>
        <w:rPr>
          <w:rFonts w:ascii="Times New Roman"/>
          <w:b w:val="false"/>
          <w:i w:val="false"/>
          <w:color w:val="000000"/>
          <w:sz w:val="28"/>
        </w:rPr>
        <w:t xml:space="preserve">
2402 2 3 1     Субординированный долг в тенге со сроком погашения </w:t>
      </w:r>
      <w:r>
        <w:br/>
      </w:r>
      <w:r>
        <w:rPr>
          <w:rFonts w:ascii="Times New Roman"/>
          <w:b w:val="false"/>
          <w:i w:val="false"/>
          <w:color w:val="000000"/>
          <w:sz w:val="28"/>
        </w:rPr>
        <w:t xml:space="preserve">
               более пяти лет перед иностранными центральными банками </w:t>
      </w:r>
      <w:r>
        <w:br/>
      </w:r>
      <w:r>
        <w:rPr>
          <w:rFonts w:ascii="Times New Roman"/>
          <w:b w:val="false"/>
          <w:i w:val="false"/>
          <w:color w:val="000000"/>
          <w:sz w:val="28"/>
        </w:rPr>
        <w:t xml:space="preserve">
2402 2 3 2     Субординированный долг в СКВ со сроком погашения более </w:t>
      </w:r>
      <w:r>
        <w:br/>
      </w:r>
      <w:r>
        <w:rPr>
          <w:rFonts w:ascii="Times New Roman"/>
          <w:b w:val="false"/>
          <w:i w:val="false"/>
          <w:color w:val="000000"/>
          <w:sz w:val="28"/>
        </w:rPr>
        <w:t xml:space="preserve">
               пяти лет перед иностранными центральными банками </w:t>
      </w:r>
      <w:r>
        <w:br/>
      </w:r>
      <w:r>
        <w:rPr>
          <w:rFonts w:ascii="Times New Roman"/>
          <w:b w:val="false"/>
          <w:i w:val="false"/>
          <w:color w:val="000000"/>
          <w:sz w:val="28"/>
        </w:rPr>
        <w:t xml:space="preserve">
2402 2 3 3     Субординированный долг в ДВВ со сроком погашения более </w:t>
      </w:r>
      <w:r>
        <w:br/>
      </w:r>
      <w:r>
        <w:rPr>
          <w:rFonts w:ascii="Times New Roman"/>
          <w:b w:val="false"/>
          <w:i w:val="false"/>
          <w:color w:val="000000"/>
          <w:sz w:val="28"/>
        </w:rPr>
        <w:t xml:space="preserve">
               пяти лет перед иностранными центральными банками </w:t>
      </w:r>
      <w:r>
        <w:br/>
      </w:r>
      <w:r>
        <w:rPr>
          <w:rFonts w:ascii="Times New Roman"/>
          <w:b w:val="false"/>
          <w:i w:val="false"/>
          <w:color w:val="000000"/>
          <w:sz w:val="28"/>
        </w:rPr>
        <w:t xml:space="preserve">
  </w:t>
      </w:r>
      <w:r>
        <w:br/>
      </w:r>
      <w:r>
        <w:rPr>
          <w:rFonts w:ascii="Times New Roman"/>
          <w:b w:val="false"/>
          <w:i w:val="false"/>
          <w:color w:val="000000"/>
          <w:sz w:val="28"/>
        </w:rPr>
        <w:t xml:space="preserve">
2402 2 4 1     Субординированный долг в тенге со сроком погашения более </w:t>
      </w:r>
      <w:r>
        <w:br/>
      </w:r>
      <w:r>
        <w:rPr>
          <w:rFonts w:ascii="Times New Roman"/>
          <w:b w:val="false"/>
          <w:i w:val="false"/>
          <w:color w:val="000000"/>
          <w:sz w:val="28"/>
        </w:rPr>
        <w:t xml:space="preserve">
               пяти лет перед банками-нерезидентами </w:t>
      </w:r>
      <w:r>
        <w:br/>
      </w:r>
      <w:r>
        <w:rPr>
          <w:rFonts w:ascii="Times New Roman"/>
          <w:b w:val="false"/>
          <w:i w:val="false"/>
          <w:color w:val="000000"/>
          <w:sz w:val="28"/>
        </w:rPr>
        <w:t xml:space="preserve">
2402 2 4 2     Субординированный долг в СКВ со сроком погашения более пяти </w:t>
      </w:r>
      <w:r>
        <w:br/>
      </w:r>
      <w:r>
        <w:rPr>
          <w:rFonts w:ascii="Times New Roman"/>
          <w:b w:val="false"/>
          <w:i w:val="false"/>
          <w:color w:val="000000"/>
          <w:sz w:val="28"/>
        </w:rPr>
        <w:t xml:space="preserve">
               лет перед банками-нерезидентами </w:t>
      </w:r>
      <w:r>
        <w:br/>
      </w:r>
      <w:r>
        <w:rPr>
          <w:rFonts w:ascii="Times New Roman"/>
          <w:b w:val="false"/>
          <w:i w:val="false"/>
          <w:color w:val="000000"/>
          <w:sz w:val="28"/>
        </w:rPr>
        <w:t xml:space="preserve">
2402 2 4 3     Субординированный долг в ДВВ со сроком погашения более пяти </w:t>
      </w:r>
      <w:r>
        <w:br/>
      </w:r>
      <w:r>
        <w:rPr>
          <w:rFonts w:ascii="Times New Roman"/>
          <w:b w:val="false"/>
          <w:i w:val="false"/>
          <w:color w:val="000000"/>
          <w:sz w:val="28"/>
        </w:rPr>
        <w:t xml:space="preserve">
               лет перед банками-нерезидентами </w:t>
      </w:r>
      <w:r>
        <w:br/>
      </w:r>
      <w:r>
        <w:rPr>
          <w:rFonts w:ascii="Times New Roman"/>
          <w:b w:val="false"/>
          <w:i w:val="false"/>
          <w:color w:val="000000"/>
          <w:sz w:val="28"/>
        </w:rPr>
        <w:t xml:space="preserve">
2402 2 5 1     Субординированный долг в тенге со сроком погашения более </w:t>
      </w:r>
      <w:r>
        <w:br/>
      </w:r>
      <w:r>
        <w:rPr>
          <w:rFonts w:ascii="Times New Roman"/>
          <w:b w:val="false"/>
          <w:i w:val="false"/>
          <w:color w:val="000000"/>
          <w:sz w:val="28"/>
        </w:rPr>
        <w:t xml:space="preserve">
               пяти лет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2402 2 5 2     Субординированный долг в СКВ со сроком погашения более пяти </w:t>
      </w:r>
      <w:r>
        <w:br/>
      </w:r>
      <w:r>
        <w:rPr>
          <w:rFonts w:ascii="Times New Roman"/>
          <w:b w:val="false"/>
          <w:i w:val="false"/>
          <w:color w:val="000000"/>
          <w:sz w:val="28"/>
        </w:rPr>
        <w:t xml:space="preserve">
               лет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2402 2 5 3     Субординированный долг в ДВВ со сроком погашения более пяти </w:t>
      </w:r>
      <w:r>
        <w:br/>
      </w:r>
      <w:r>
        <w:rPr>
          <w:rFonts w:ascii="Times New Roman"/>
          <w:b w:val="false"/>
          <w:i w:val="false"/>
          <w:color w:val="000000"/>
          <w:sz w:val="28"/>
        </w:rPr>
        <w:t xml:space="preserve">
               лет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2402 2 6 1     Субординированный долг в тенге со сроком погашения более </w:t>
      </w:r>
      <w:r>
        <w:br/>
      </w:r>
      <w:r>
        <w:rPr>
          <w:rFonts w:ascii="Times New Roman"/>
          <w:b w:val="false"/>
          <w:i w:val="false"/>
          <w:color w:val="000000"/>
          <w:sz w:val="28"/>
        </w:rPr>
        <w:t xml:space="preserve">
               пяти лет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2402 2 6 2     Субординированный долг в СКВ со сроком погашения более пяти </w:t>
      </w:r>
      <w:r>
        <w:br/>
      </w:r>
      <w:r>
        <w:rPr>
          <w:rFonts w:ascii="Times New Roman"/>
          <w:b w:val="false"/>
          <w:i w:val="false"/>
          <w:color w:val="000000"/>
          <w:sz w:val="28"/>
        </w:rPr>
        <w:t xml:space="preserve">
               лет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2402 2 6 3     Субординированный долг в ДВВ со сроком погашения более пяти </w:t>
      </w:r>
      <w:r>
        <w:br/>
      </w:r>
      <w:r>
        <w:rPr>
          <w:rFonts w:ascii="Times New Roman"/>
          <w:b w:val="false"/>
          <w:i w:val="false"/>
          <w:color w:val="000000"/>
          <w:sz w:val="28"/>
        </w:rPr>
        <w:t xml:space="preserve">
               лет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2402 2 7 1     Субординированный долг в тенге со сроком погашения более </w:t>
      </w:r>
      <w:r>
        <w:br/>
      </w:r>
      <w:r>
        <w:rPr>
          <w:rFonts w:ascii="Times New Roman"/>
          <w:b w:val="false"/>
          <w:i w:val="false"/>
          <w:color w:val="000000"/>
          <w:sz w:val="28"/>
        </w:rPr>
        <w:t xml:space="preserve">
               пяти лет перед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2402 2 7 2     Субординированный долг в СКВ со сроком погашения более пяти </w:t>
      </w:r>
      <w:r>
        <w:br/>
      </w:r>
      <w:r>
        <w:rPr>
          <w:rFonts w:ascii="Times New Roman"/>
          <w:b w:val="false"/>
          <w:i w:val="false"/>
          <w:color w:val="000000"/>
          <w:sz w:val="28"/>
        </w:rPr>
        <w:t xml:space="preserve">
               лет перед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2402 2 7 3     Субординированный долг в ДВВ со сроком погашения более пяти </w:t>
      </w:r>
      <w:r>
        <w:br/>
      </w:r>
      <w:r>
        <w:rPr>
          <w:rFonts w:ascii="Times New Roman"/>
          <w:b w:val="false"/>
          <w:i w:val="false"/>
          <w:color w:val="000000"/>
          <w:sz w:val="28"/>
        </w:rPr>
        <w:t xml:space="preserve">
               лет перед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2402 2 8 1     Субординированный долг в тенге со сроком погашения более </w:t>
      </w:r>
      <w:r>
        <w:br/>
      </w:r>
      <w:r>
        <w:rPr>
          <w:rFonts w:ascii="Times New Roman"/>
          <w:b w:val="false"/>
          <w:i w:val="false"/>
          <w:color w:val="000000"/>
          <w:sz w:val="28"/>
        </w:rPr>
        <w:t xml:space="preserve">
               пяти лет перед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2402 2 8 2     Субординированный долг в СКВ со сроком погашения более пяти </w:t>
      </w:r>
      <w:r>
        <w:br/>
      </w:r>
      <w:r>
        <w:rPr>
          <w:rFonts w:ascii="Times New Roman"/>
          <w:b w:val="false"/>
          <w:i w:val="false"/>
          <w:color w:val="000000"/>
          <w:sz w:val="28"/>
        </w:rPr>
        <w:t xml:space="preserve">
               лет перед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2402 2 8 3     Субординированный долг в ДВВ со сроком погашения более пяти </w:t>
      </w:r>
      <w:r>
        <w:br/>
      </w:r>
      <w:r>
        <w:rPr>
          <w:rFonts w:ascii="Times New Roman"/>
          <w:b w:val="false"/>
          <w:i w:val="false"/>
          <w:color w:val="000000"/>
          <w:sz w:val="28"/>
        </w:rPr>
        <w:t xml:space="preserve">
               лет перед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2402 2 9 1     Субординированный долг в тенге со сроком погашения более </w:t>
      </w:r>
      <w:r>
        <w:br/>
      </w:r>
      <w:r>
        <w:rPr>
          <w:rFonts w:ascii="Times New Roman"/>
          <w:b w:val="false"/>
          <w:i w:val="false"/>
          <w:color w:val="000000"/>
          <w:sz w:val="28"/>
        </w:rPr>
        <w:t xml:space="preserve">
               пяти лет перед домашними хозяйствами-нерезидентами </w:t>
      </w:r>
      <w:r>
        <w:br/>
      </w:r>
      <w:r>
        <w:rPr>
          <w:rFonts w:ascii="Times New Roman"/>
          <w:b w:val="false"/>
          <w:i w:val="false"/>
          <w:color w:val="000000"/>
          <w:sz w:val="28"/>
        </w:rPr>
        <w:t xml:space="preserve">
2402 2 9 2     Субординированный долг в СКВ со сроком погашения более пяти </w:t>
      </w:r>
      <w:r>
        <w:br/>
      </w:r>
      <w:r>
        <w:rPr>
          <w:rFonts w:ascii="Times New Roman"/>
          <w:b w:val="false"/>
          <w:i w:val="false"/>
          <w:color w:val="000000"/>
          <w:sz w:val="28"/>
        </w:rPr>
        <w:t xml:space="preserve">
               лет перед домашними хозяйствами-нерезидентами </w:t>
      </w:r>
      <w:r>
        <w:br/>
      </w:r>
      <w:r>
        <w:rPr>
          <w:rFonts w:ascii="Times New Roman"/>
          <w:b w:val="false"/>
          <w:i w:val="false"/>
          <w:color w:val="000000"/>
          <w:sz w:val="28"/>
        </w:rPr>
        <w:t xml:space="preserve">
2402 2 9 3     Субординированный долг в ДВВ со сроком погашения более пяти </w:t>
      </w:r>
      <w:r>
        <w:br/>
      </w:r>
      <w:r>
        <w:rPr>
          <w:rFonts w:ascii="Times New Roman"/>
          <w:b w:val="false"/>
          <w:i w:val="false"/>
          <w:color w:val="000000"/>
          <w:sz w:val="28"/>
        </w:rPr>
        <w:t xml:space="preserve">
               лет перед домашними хозяйствами-нерезидентами     </w:t>
      </w:r>
      <w:r>
        <w:br/>
      </w:r>
      <w:r>
        <w:rPr>
          <w:rFonts w:ascii="Times New Roman"/>
          <w:b w:val="false"/>
          <w:i w:val="false"/>
          <w:color w:val="000000"/>
          <w:sz w:val="28"/>
        </w:rPr>
        <w:t xml:space="preserve">
2403 0 0 0   Премия по выпущенным в обращение субординированным облигациям </w:t>
      </w:r>
      <w:r>
        <w:br/>
      </w:r>
      <w:r>
        <w:rPr>
          <w:rFonts w:ascii="Times New Roman"/>
          <w:b w:val="false"/>
          <w:i w:val="false"/>
          <w:color w:val="000000"/>
          <w:sz w:val="28"/>
        </w:rPr>
        <w:t xml:space="preserve">
2404 0 0 0   Дисконт по выпущенным в обращение субординированным облигациям </w:t>
      </w:r>
      <w:r>
        <w:br/>
      </w:r>
      <w:r>
        <w:rPr>
          <w:rFonts w:ascii="Times New Roman"/>
          <w:b w:val="false"/>
          <w:i w:val="false"/>
          <w:color w:val="000000"/>
          <w:sz w:val="28"/>
        </w:rPr>
        <w:t xml:space="preserve">
2405 0 0 0   Выкупленные субординированные облигации </w:t>
      </w:r>
      <w:r>
        <w:br/>
      </w:r>
      <w:r>
        <w:rPr>
          <w:rFonts w:ascii="Times New Roman"/>
          <w:b w:val="false"/>
          <w:i w:val="false"/>
          <w:color w:val="000000"/>
          <w:sz w:val="28"/>
        </w:rPr>
        <w:t xml:space="preserve">
2405 1 4 1     Выкупленные субординированные облигации в тенге </w:t>
      </w:r>
      <w:r>
        <w:br/>
      </w:r>
      <w:r>
        <w:rPr>
          <w:rFonts w:ascii="Times New Roman"/>
          <w:b w:val="false"/>
          <w:i w:val="false"/>
          <w:color w:val="000000"/>
          <w:sz w:val="28"/>
        </w:rPr>
        <w:t xml:space="preserve">
               у банков-резидентов </w:t>
      </w:r>
      <w:r>
        <w:br/>
      </w:r>
      <w:r>
        <w:rPr>
          <w:rFonts w:ascii="Times New Roman"/>
          <w:b w:val="false"/>
          <w:i w:val="false"/>
          <w:color w:val="000000"/>
          <w:sz w:val="28"/>
        </w:rPr>
        <w:t xml:space="preserve">
2405 1 4 2     Выкупленные субординированные облигации в СКВ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2405 1 4 3     Выкупленные субординированные облигации в ДВВ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2405 1 5 1     Выкупленные субординированные облигации в тенге </w:t>
      </w:r>
      <w:r>
        <w:br/>
      </w:r>
      <w:r>
        <w:rPr>
          <w:rFonts w:ascii="Times New Roman"/>
          <w:b w:val="false"/>
          <w:i w:val="false"/>
          <w:color w:val="000000"/>
          <w:sz w:val="28"/>
        </w:rPr>
        <w:t xml:space="preserve">
               у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2405 1 5 2     Выкупленные субординированные облигации в СКВ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2405 1 5 3     Выкупленные субординированные облигации в ДВВ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2405 1 6 1     Выкупленные субординированные облигации в тенге </w:t>
      </w:r>
      <w:r>
        <w:br/>
      </w:r>
      <w:r>
        <w:rPr>
          <w:rFonts w:ascii="Times New Roman"/>
          <w:b w:val="false"/>
          <w:i w:val="false"/>
          <w:color w:val="000000"/>
          <w:sz w:val="28"/>
        </w:rPr>
        <w:t xml:space="preserve">
               у государственных нефинансовых организаций-резидентов </w:t>
      </w:r>
      <w:r>
        <w:br/>
      </w:r>
      <w:r>
        <w:rPr>
          <w:rFonts w:ascii="Times New Roman"/>
          <w:b w:val="false"/>
          <w:i w:val="false"/>
          <w:color w:val="000000"/>
          <w:sz w:val="28"/>
        </w:rPr>
        <w:t xml:space="preserve">
2405 1 6 2     Выкупленные субординированные облигации в СКВ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2405 1 6 3     Выкупленные субординированные облигации в ДВВ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2405 1 7 1     Выкупленные субординированные облигации в тенге </w:t>
      </w:r>
      <w:r>
        <w:br/>
      </w:r>
      <w:r>
        <w:rPr>
          <w:rFonts w:ascii="Times New Roman"/>
          <w:b w:val="false"/>
          <w:i w:val="false"/>
          <w:color w:val="000000"/>
          <w:sz w:val="28"/>
        </w:rPr>
        <w:t xml:space="preserve">
               у негосударственных нефинансовых организаций-резидентов </w:t>
      </w:r>
      <w:r>
        <w:br/>
      </w:r>
      <w:r>
        <w:rPr>
          <w:rFonts w:ascii="Times New Roman"/>
          <w:b w:val="false"/>
          <w:i w:val="false"/>
          <w:color w:val="000000"/>
          <w:sz w:val="28"/>
        </w:rPr>
        <w:t xml:space="preserve">
2405 1 7 2     Выкупленные субординированные облигации в СКВ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2405 1 7 3     Выкупленные субординированные облигации в ДВВ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2405 1 8 1     Выкупленные субординированные облигации в тенге </w:t>
      </w:r>
      <w:r>
        <w:br/>
      </w:r>
      <w:r>
        <w:rPr>
          <w:rFonts w:ascii="Times New Roman"/>
          <w:b w:val="false"/>
          <w:i w:val="false"/>
          <w:color w:val="000000"/>
          <w:sz w:val="28"/>
        </w:rPr>
        <w:t xml:space="preserve">
               у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2405 1 8 2     Выкупленные субординированные облигации в СКВ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2405 1 8 3     Выкупленные субординированные облигации в ДВВ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2405 1 9 1     Выкупленные субординированные облигации в тенге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2405 1 9 2     Выкупленные субординированные облигации в СКВ у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2405 1 9 3     Выкупленные субординированные облигации в ДВВ у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2405 2 3 1     Выкупленные субординированные облигации в тенге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2405 2 3 2     Выкупленные субординированные облигации в СКВ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2405 2 3 3     Выкупленные субординированные облигации в ДВВ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2405 2 4 1     Выкупленные субординированные облигации в тенге у банков-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2405 2 4 2     Выкупленные субординированные облигации в СКВ у банков-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2405 2 4 3     Выкупленные субординированные облигации в ДВВ у банков-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2405 2 5 1     Выкупленные субординированные облигации в тенге </w:t>
      </w:r>
      <w:r>
        <w:br/>
      </w:r>
      <w:r>
        <w:rPr>
          <w:rFonts w:ascii="Times New Roman"/>
          <w:b w:val="false"/>
          <w:i w:val="false"/>
          <w:color w:val="000000"/>
          <w:sz w:val="28"/>
        </w:rPr>
        <w:t xml:space="preserve">
               у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2405 2 5 2     Выкупленные субординированные облигации в СКВ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2405 2 5 3     Выкупленные субординированные облигации в ДВВ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2405 2 6 1     Выкупленные субординированные облигации в тенге у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2405 2 6 2     Выкупленные субординированные облигации в СКВ </w:t>
      </w:r>
      <w:r>
        <w:br/>
      </w:r>
      <w:r>
        <w:rPr>
          <w:rFonts w:ascii="Times New Roman"/>
          <w:b w:val="false"/>
          <w:i w:val="false"/>
          <w:color w:val="000000"/>
          <w:sz w:val="28"/>
        </w:rPr>
        <w:t xml:space="preserve">
               у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2405 2 6 3     Выкупленные субординированные облигации в ДВВ у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2405 2 7 1     Выкупленные субординированные облигации в тенге у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2405 2 7 2     Выкупленные субординированные облигации в СКВ </w:t>
      </w:r>
      <w:r>
        <w:br/>
      </w:r>
      <w:r>
        <w:rPr>
          <w:rFonts w:ascii="Times New Roman"/>
          <w:b w:val="false"/>
          <w:i w:val="false"/>
          <w:color w:val="000000"/>
          <w:sz w:val="28"/>
        </w:rPr>
        <w:t xml:space="preserve">
               у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2405 2 7 3     Выкупленные субординированные облигации в ДВВ </w:t>
      </w:r>
      <w:r>
        <w:br/>
      </w:r>
      <w:r>
        <w:rPr>
          <w:rFonts w:ascii="Times New Roman"/>
          <w:b w:val="false"/>
          <w:i w:val="false"/>
          <w:color w:val="000000"/>
          <w:sz w:val="28"/>
        </w:rPr>
        <w:t xml:space="preserve">
               у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2405 2 8 1     Выкупленные субординированные облигации в тенге </w:t>
      </w:r>
      <w:r>
        <w:br/>
      </w:r>
      <w:r>
        <w:rPr>
          <w:rFonts w:ascii="Times New Roman"/>
          <w:b w:val="false"/>
          <w:i w:val="false"/>
          <w:color w:val="000000"/>
          <w:sz w:val="28"/>
        </w:rPr>
        <w:t xml:space="preserve">
               у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2405 2 8 2     Выкупленные субординированные облигации в СКВ </w:t>
      </w:r>
      <w:r>
        <w:br/>
      </w:r>
      <w:r>
        <w:rPr>
          <w:rFonts w:ascii="Times New Roman"/>
          <w:b w:val="false"/>
          <w:i w:val="false"/>
          <w:color w:val="000000"/>
          <w:sz w:val="28"/>
        </w:rPr>
        <w:t xml:space="preserve">
               у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2405 2 8 3     Выкупленные субординированные облигации в ДВВ </w:t>
      </w:r>
      <w:r>
        <w:br/>
      </w:r>
      <w:r>
        <w:rPr>
          <w:rFonts w:ascii="Times New Roman"/>
          <w:b w:val="false"/>
          <w:i w:val="false"/>
          <w:color w:val="000000"/>
          <w:sz w:val="28"/>
        </w:rPr>
        <w:t xml:space="preserve">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2405 2 9 1     Выкупленные субординированные облигации в тенге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2405 2 9 2     Выкупленные субординированные облигации в СКВ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2405 2 9 3     Выкупленные субординированные облигации в ДВВ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2406 0 0 0   Субординированные облигации </w:t>
      </w:r>
      <w:r>
        <w:br/>
      </w:r>
      <w:r>
        <w:rPr>
          <w:rFonts w:ascii="Times New Roman"/>
          <w:b w:val="false"/>
          <w:i w:val="false"/>
          <w:color w:val="000000"/>
          <w:sz w:val="28"/>
        </w:rPr>
        <w:t xml:space="preserve">
2406 1 4 1     Субординированные облигации в тенге у банков-резидентов </w:t>
      </w:r>
      <w:r>
        <w:br/>
      </w:r>
      <w:r>
        <w:rPr>
          <w:rFonts w:ascii="Times New Roman"/>
          <w:b w:val="false"/>
          <w:i w:val="false"/>
          <w:color w:val="000000"/>
          <w:sz w:val="28"/>
        </w:rPr>
        <w:t xml:space="preserve">
2406 1 4 2     Субординированные облигации в СКВ у банков-резидентов </w:t>
      </w:r>
      <w:r>
        <w:br/>
      </w:r>
      <w:r>
        <w:rPr>
          <w:rFonts w:ascii="Times New Roman"/>
          <w:b w:val="false"/>
          <w:i w:val="false"/>
          <w:color w:val="000000"/>
          <w:sz w:val="28"/>
        </w:rPr>
        <w:t xml:space="preserve">
2406 1 4 3     Субординированные облигации в ДВВ у банков-резидентов </w:t>
      </w:r>
      <w:r>
        <w:br/>
      </w:r>
      <w:r>
        <w:rPr>
          <w:rFonts w:ascii="Times New Roman"/>
          <w:b w:val="false"/>
          <w:i w:val="false"/>
          <w:color w:val="000000"/>
          <w:sz w:val="28"/>
        </w:rPr>
        <w:t xml:space="preserve">
2406 1 5 1     Субординированные облигации в тенге у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2406 1 5 2     Субординированные облигации в СКВ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2406 1 5 3     Субординированные облигации в ДВВ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2406 1 6 1     Субординированные облигации в тенге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2406 1 6 2     Субординированные облигации в СКВ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2406 1 6 3     Субординированные облигации в ДВВ у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2406 1 7 1     Субординированные облигации в тенге 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2406 1 7 2     Субординированные облигации в СКВ 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2406 1 7 3     Субординированные облигации в ДВВ у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2406 1 8 1     Субординированные облигации в тенге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2406 1 8 2     Субординированные облигации в СКВ 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2406 1 8 3     Субординированные облигации в ДВВ 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2406 1 9 1     Субординированные облигации в тенге у домашних хозяйств-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2406 1 9 2     Субординированные облигации в СКВ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2406 1 9 3     Субординированные облигации в ДВВ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2406 2 3 1     Субординированные облигации в тенге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2406 2 3 2     Субординированные облигации в СКВ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2406 2 3 3     Субординированные облигации в ДВВ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2406 2 4 1     Субординированные облигации в тенге у банков-нерезидентов </w:t>
      </w:r>
      <w:r>
        <w:br/>
      </w:r>
      <w:r>
        <w:rPr>
          <w:rFonts w:ascii="Times New Roman"/>
          <w:b w:val="false"/>
          <w:i w:val="false"/>
          <w:color w:val="000000"/>
          <w:sz w:val="28"/>
        </w:rPr>
        <w:t xml:space="preserve">
2406 2 4 2     Субординированные облигации в СКВ у банков-нерезидентов </w:t>
      </w:r>
      <w:r>
        <w:br/>
      </w:r>
      <w:r>
        <w:rPr>
          <w:rFonts w:ascii="Times New Roman"/>
          <w:b w:val="false"/>
          <w:i w:val="false"/>
          <w:color w:val="000000"/>
          <w:sz w:val="28"/>
        </w:rPr>
        <w:t xml:space="preserve">
2406 2 4 3     Субординированные облигации в ДВВ у банков-нерезидентов </w:t>
      </w:r>
      <w:r>
        <w:br/>
      </w:r>
      <w:r>
        <w:rPr>
          <w:rFonts w:ascii="Times New Roman"/>
          <w:b w:val="false"/>
          <w:i w:val="false"/>
          <w:color w:val="000000"/>
          <w:sz w:val="28"/>
        </w:rPr>
        <w:t xml:space="preserve">
2406 2 5 1     Субординированные облигации в тенге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2406 2 5 2     Субординированные облигации в СКВ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2406 2 5 3     Субординированные облигации в ДВВ у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2406 2 6 1     Субординированные облигации в тенге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2406 2 6 2     Субординированные облигации в СКВ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2406 2 6 3     Субординированные облигации в ДВВ у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2406 2 7 1     Субординированные облигации в тенге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2406 2 7 2     Субординированные облигации в СКВ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2406 2 7 3     Субординированные облигации в ДВВ у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2406 2 8 1     Субординированные облигации в тенге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2406 2 8 2     Субординированные облигации в СКВ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2406 2 8 3     Субординированные облигации в ДВВ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2406 2 9 1     Субординированные облигации в тенге у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2406 2 9 2     Субординированные облигации в СКВ у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2406 2 9 3     Субординированные облигации в ДВВ у домашних хозяйств- </w:t>
      </w:r>
      <w:r>
        <w:br/>
      </w:r>
      <w:r>
        <w:rPr>
          <w:rFonts w:ascii="Times New Roman"/>
          <w:b w:val="false"/>
          <w:i w:val="false"/>
          <w:color w:val="000000"/>
          <w:sz w:val="28"/>
        </w:rPr>
        <w:t xml:space="preserve">
               нерезидентов </w:t>
      </w:r>
      <w:r>
        <w:br/>
      </w:r>
      <w:r>
        <w:rPr>
          <w:rFonts w:ascii="Times New Roman"/>
          <w:b w:val="false"/>
          <w:i w:val="false"/>
          <w:color w:val="000000"/>
          <w:sz w:val="28"/>
        </w:rPr>
        <w:t xml:space="preserve">
2451 0 0 0     Бессрочные финансовые инструменты </w:t>
      </w:r>
      <w:r>
        <w:br/>
      </w:r>
      <w:r>
        <w:rPr>
          <w:rFonts w:ascii="Times New Roman"/>
          <w:b w:val="false"/>
          <w:i w:val="false"/>
          <w:color w:val="000000"/>
          <w:sz w:val="28"/>
        </w:rPr>
        <w:t xml:space="preserve">
2451 1 4 1     Бессрочные финансовые инструменты в тенге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2451 1 4 2     Бессрочные финансовые инструменты в СКВ у банков-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2451 1 4 3     Бессрочные финансовые инструменты в ДВВ у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2451 1 5 1     Бессрочные финансовые инструменты в тенге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2451 1 5 2     Бессрочные финансовые инструменты в СКВ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2451 1 5 3     Бессрочные финансовые инструменты в ДВВ у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2451 1 6 1     Бессрочные финансовые инструменты в тенге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2451 1 6 2     Бессрочные финансовые инструменты в СКВ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2451 1 6 3     Бессрочные финансовые инструменты в ДВВ у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2451 1 7 1     Бессрочные финансовые инструменты в тенге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2451 1 7 2     Бессрочные финансовые инструменты в СКВ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2451 1 7 3     Бессрочные финансовые инструменты в ДВВ у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2451 1 8 1     Бессрочные финансовые инструменты в тенге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2451 1 8 2     Бессрочные финансовые инструменты в СКВ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2451 1 8 3     Бессрочные финансовые инструменты в ДВВ у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2451 1 9 1     Бессрочные финансовые инструменты в тенге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2451 1 9 2     Бессрочные финансовые инструменты в СКВ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2451 1 9 3     Бессрочные финансовые инструменты в ДВВ у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2451 2 3 1     Бессрочные финансовые инструменты в тенге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2451 2 3 2     Бессрочные финансовые инструменты в СКВ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2451 2 3 3     Бессрочные финансовые инструменты в ДВВ у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2451 2 4 1     Бессрочные финансовые инструменты в тенге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2451 2 4 2     Бессрочные финансовые инструменты в СКВ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2451 2 4 3     Бессрочные финансовые инструменты в ДВВ у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2451 2 5 1     Бессрочные финансовые инструменты в тенге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2451 2 5 2     Бессрочные финансовые инструменты в СКВ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2451 2 5 3     Бессрочные финансовые инструменты в ДВВ у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2451 2 6 1     Бессрочные финансовые инструменты в тенге у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2451 2 6 2     Бессрочные финансовые инструменты в СКВ у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2451 2 6 3     Бессрочные финансовые инструменты в ДВВ у </w:t>
      </w:r>
      <w:r>
        <w:br/>
      </w:r>
      <w:r>
        <w:rPr>
          <w:rFonts w:ascii="Times New Roman"/>
          <w:b w:val="false"/>
          <w:i w:val="false"/>
          <w:color w:val="000000"/>
          <w:sz w:val="28"/>
        </w:rPr>
        <w:t xml:space="preserve">
               государственных нефинансовых организаций-нерезидентов </w:t>
      </w:r>
      <w:r>
        <w:br/>
      </w:r>
      <w:r>
        <w:rPr>
          <w:rFonts w:ascii="Times New Roman"/>
          <w:b w:val="false"/>
          <w:i w:val="false"/>
          <w:color w:val="000000"/>
          <w:sz w:val="28"/>
        </w:rPr>
        <w:t xml:space="preserve">
2451 2 7 1     Бессрочные финансовые инструменты в тенге у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2451 2 7 2     Бессрочные финансовые инструменты в СКВ у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2451 2 7 3     Бессрочные финансовые инструменты в ДВВ у </w:t>
      </w:r>
      <w:r>
        <w:br/>
      </w:r>
      <w:r>
        <w:rPr>
          <w:rFonts w:ascii="Times New Roman"/>
          <w:b w:val="false"/>
          <w:i w:val="false"/>
          <w:color w:val="000000"/>
          <w:sz w:val="28"/>
        </w:rPr>
        <w:t xml:space="preserve">
               негосударственных нефинансовых организаций-нерезидентов </w:t>
      </w:r>
      <w:r>
        <w:br/>
      </w:r>
      <w:r>
        <w:rPr>
          <w:rFonts w:ascii="Times New Roman"/>
          <w:b w:val="false"/>
          <w:i w:val="false"/>
          <w:color w:val="000000"/>
          <w:sz w:val="28"/>
        </w:rPr>
        <w:t xml:space="preserve">
2451 2 8 1     Бессрочные финансовые инструменты в тенге у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2451 2 8 2     Бессрочные финансовые инструменты в СКВ у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2451 2 8 3     Бессрочные финансовые инструменты в ДВВ у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2451 2 9 1     Бессрочные финансовые инструменты в тенге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2451 2 9 2     Бессрочные финансовые инструменты в СКВ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2451 2 9 3     Бессрочные финансовые инструменты в ДВВ у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2550         Расчеты по платежам </w:t>
      </w:r>
      <w:r>
        <w:br/>
      </w:r>
      <w:r>
        <w:rPr>
          <w:rFonts w:ascii="Times New Roman"/>
          <w:b w:val="false"/>
          <w:i w:val="false"/>
          <w:color w:val="000000"/>
          <w:sz w:val="28"/>
        </w:rPr>
        <w:t xml:space="preserve">
2551 0 0 0   Расчеты с другими банками </w:t>
      </w:r>
      <w:r>
        <w:br/>
      </w:r>
      <w:r>
        <w:rPr>
          <w:rFonts w:ascii="Times New Roman"/>
          <w:b w:val="false"/>
          <w:i w:val="false"/>
          <w:color w:val="000000"/>
          <w:sz w:val="28"/>
        </w:rPr>
        <w:t xml:space="preserve">
2551 1 3 1     Расчеты с Национальным Банком Республики Казахстан в тенге </w:t>
      </w:r>
      <w:r>
        <w:br/>
      </w:r>
      <w:r>
        <w:rPr>
          <w:rFonts w:ascii="Times New Roman"/>
          <w:b w:val="false"/>
          <w:i w:val="false"/>
          <w:color w:val="000000"/>
          <w:sz w:val="28"/>
        </w:rPr>
        <w:t xml:space="preserve">
2551 1 3 2     Расчеты с Национальным Банком Республики Казахстан в СКВ </w:t>
      </w:r>
      <w:r>
        <w:br/>
      </w:r>
      <w:r>
        <w:rPr>
          <w:rFonts w:ascii="Times New Roman"/>
          <w:b w:val="false"/>
          <w:i w:val="false"/>
          <w:color w:val="000000"/>
          <w:sz w:val="28"/>
        </w:rPr>
        <w:t xml:space="preserve">
2551 1 3 3     Расчеты с Национальным Банком Республики Казахстан в ДВВ </w:t>
      </w:r>
      <w:r>
        <w:br/>
      </w:r>
      <w:r>
        <w:rPr>
          <w:rFonts w:ascii="Times New Roman"/>
          <w:b w:val="false"/>
          <w:i w:val="false"/>
          <w:color w:val="000000"/>
          <w:sz w:val="28"/>
        </w:rPr>
        <w:t xml:space="preserve">
2551 1 4 1     Расчеты в тенге с другими банками-резидентами </w:t>
      </w:r>
      <w:r>
        <w:br/>
      </w:r>
      <w:r>
        <w:rPr>
          <w:rFonts w:ascii="Times New Roman"/>
          <w:b w:val="false"/>
          <w:i w:val="false"/>
          <w:color w:val="000000"/>
          <w:sz w:val="28"/>
        </w:rPr>
        <w:t xml:space="preserve">
2551 1 4 2     Расчеты в СКВ с другими банками-резидентами </w:t>
      </w:r>
      <w:r>
        <w:br/>
      </w:r>
      <w:r>
        <w:rPr>
          <w:rFonts w:ascii="Times New Roman"/>
          <w:b w:val="false"/>
          <w:i w:val="false"/>
          <w:color w:val="000000"/>
          <w:sz w:val="28"/>
        </w:rPr>
        <w:t xml:space="preserve">
2551 1 4 3     Расчеты в ДВВ с другими банками-резидентами </w:t>
      </w:r>
      <w:r>
        <w:br/>
      </w:r>
      <w:r>
        <w:rPr>
          <w:rFonts w:ascii="Times New Roman"/>
          <w:b w:val="false"/>
          <w:i w:val="false"/>
          <w:color w:val="000000"/>
          <w:sz w:val="28"/>
        </w:rPr>
        <w:t xml:space="preserve">
2551 2 3 1     Расчеты в тенге с иностранными центральными банками </w:t>
      </w:r>
      <w:r>
        <w:br/>
      </w:r>
      <w:r>
        <w:rPr>
          <w:rFonts w:ascii="Times New Roman"/>
          <w:b w:val="false"/>
          <w:i w:val="false"/>
          <w:color w:val="000000"/>
          <w:sz w:val="28"/>
        </w:rPr>
        <w:t xml:space="preserve">
2551 2 3 2     Расчеты в СКВ с иностранными центральными банками </w:t>
      </w:r>
      <w:r>
        <w:br/>
      </w:r>
      <w:r>
        <w:rPr>
          <w:rFonts w:ascii="Times New Roman"/>
          <w:b w:val="false"/>
          <w:i w:val="false"/>
          <w:color w:val="000000"/>
          <w:sz w:val="28"/>
        </w:rPr>
        <w:t xml:space="preserve">
2551 2 3 3     Расчеты в ДВВ с иностранными центральными банками </w:t>
      </w:r>
      <w:r>
        <w:br/>
      </w:r>
      <w:r>
        <w:rPr>
          <w:rFonts w:ascii="Times New Roman"/>
          <w:b w:val="false"/>
          <w:i w:val="false"/>
          <w:color w:val="000000"/>
          <w:sz w:val="28"/>
        </w:rPr>
        <w:t xml:space="preserve">
2551 2 4 1     Расчеты в тенге с другими банками-нерезидентами </w:t>
      </w:r>
      <w:r>
        <w:br/>
      </w:r>
      <w:r>
        <w:rPr>
          <w:rFonts w:ascii="Times New Roman"/>
          <w:b w:val="false"/>
          <w:i w:val="false"/>
          <w:color w:val="000000"/>
          <w:sz w:val="28"/>
        </w:rPr>
        <w:t xml:space="preserve">
2551 2 4 2     Расчеты в СКВ с другими банками-нерезидентами </w:t>
      </w:r>
      <w:r>
        <w:br/>
      </w:r>
      <w:r>
        <w:rPr>
          <w:rFonts w:ascii="Times New Roman"/>
          <w:b w:val="false"/>
          <w:i w:val="false"/>
          <w:color w:val="000000"/>
          <w:sz w:val="28"/>
        </w:rPr>
        <w:t xml:space="preserve">
2551 2 4 3     Расчеты в ДВВ с другими банками-нерезидентами </w:t>
      </w:r>
      <w:r>
        <w:br/>
      </w:r>
      <w:r>
        <w:rPr>
          <w:rFonts w:ascii="Times New Roman"/>
          <w:b w:val="false"/>
          <w:i w:val="false"/>
          <w:color w:val="000000"/>
          <w:sz w:val="28"/>
        </w:rPr>
        <w:t xml:space="preserve">
2552 0 0 0   Расчеты с клиентами </w:t>
      </w:r>
      <w:r>
        <w:br/>
      </w:r>
      <w:r>
        <w:rPr>
          <w:rFonts w:ascii="Times New Roman"/>
          <w:b w:val="false"/>
          <w:i w:val="false"/>
          <w:color w:val="000000"/>
          <w:sz w:val="28"/>
        </w:rPr>
        <w:t xml:space="preserve">
2552 1 1 1     Расчеты в тенге с Правительством Республики Казахстан </w:t>
      </w:r>
      <w:r>
        <w:br/>
      </w:r>
      <w:r>
        <w:rPr>
          <w:rFonts w:ascii="Times New Roman"/>
          <w:b w:val="false"/>
          <w:i w:val="false"/>
          <w:color w:val="000000"/>
          <w:sz w:val="28"/>
        </w:rPr>
        <w:t xml:space="preserve">
2552 1 1 2     Расчеты в СКВ с Правительством Республики Казахстан </w:t>
      </w:r>
      <w:r>
        <w:br/>
      </w:r>
      <w:r>
        <w:rPr>
          <w:rFonts w:ascii="Times New Roman"/>
          <w:b w:val="false"/>
          <w:i w:val="false"/>
          <w:color w:val="000000"/>
          <w:sz w:val="28"/>
        </w:rPr>
        <w:t xml:space="preserve">
2552 1 1 3     Расчеты в ДВВ с Правительством Республики Казахстан </w:t>
      </w:r>
      <w:r>
        <w:br/>
      </w:r>
      <w:r>
        <w:rPr>
          <w:rFonts w:ascii="Times New Roman"/>
          <w:b w:val="false"/>
          <w:i w:val="false"/>
          <w:color w:val="000000"/>
          <w:sz w:val="28"/>
        </w:rPr>
        <w:t xml:space="preserve">
2552 1 2 1     Расчеты в тенге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2552 1 2 2     Расчеты в СКВ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2552 1 2 3     Расчеты в ДВВ с местными исполнительными органами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2552 1 5 1     Расчеты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2552 1 5 2     Расчеты в СКВ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2552 1 5 3     Расчеты в ДВВ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2552 1 6 1     Расчеты в тенге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2552 1 6 2     Расчеты в СКВ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2552 1 6 3     Расчеты в ДВВ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2552 1 7 1     Расчеты в тенге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2552 1 7 2     Расчеты в СКВ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2552 1 7 3     Расчеты в ДВВ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2552 1 8 1     Расчеты в тенге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2552 1 8 2     Расчеты в СКВ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2552 1 8 3     Расчеты в ДВВ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2552 1 9 1     Расчеты в тенге с домашними хозяйствами-резидентами </w:t>
      </w:r>
      <w:r>
        <w:br/>
      </w:r>
      <w:r>
        <w:rPr>
          <w:rFonts w:ascii="Times New Roman"/>
          <w:b w:val="false"/>
          <w:i w:val="false"/>
          <w:color w:val="000000"/>
          <w:sz w:val="28"/>
        </w:rPr>
        <w:t xml:space="preserve">
2552 1 9 2     Расчеты в СКВ с домашними хозяйствами-резидентами </w:t>
      </w:r>
      <w:r>
        <w:br/>
      </w:r>
      <w:r>
        <w:rPr>
          <w:rFonts w:ascii="Times New Roman"/>
          <w:b w:val="false"/>
          <w:i w:val="false"/>
          <w:color w:val="000000"/>
          <w:sz w:val="28"/>
        </w:rPr>
        <w:t xml:space="preserve">
2552 1 9 3     Расчеты в ДВВ с домашними хозяйствами-резидентами </w:t>
      </w:r>
      <w:r>
        <w:br/>
      </w:r>
      <w:r>
        <w:rPr>
          <w:rFonts w:ascii="Times New Roman"/>
          <w:b w:val="false"/>
          <w:i w:val="false"/>
          <w:color w:val="000000"/>
          <w:sz w:val="28"/>
        </w:rPr>
        <w:t xml:space="preserve">
2552 2 1 1     Расчеты в тенге с Правительством иностранного государства </w:t>
      </w:r>
      <w:r>
        <w:br/>
      </w:r>
      <w:r>
        <w:rPr>
          <w:rFonts w:ascii="Times New Roman"/>
          <w:b w:val="false"/>
          <w:i w:val="false"/>
          <w:color w:val="000000"/>
          <w:sz w:val="28"/>
        </w:rPr>
        <w:t xml:space="preserve">
2552 2 1 2     Расчеты в СКВ с Правительством иностранного государства </w:t>
      </w:r>
      <w:r>
        <w:br/>
      </w:r>
      <w:r>
        <w:rPr>
          <w:rFonts w:ascii="Times New Roman"/>
          <w:b w:val="false"/>
          <w:i w:val="false"/>
          <w:color w:val="000000"/>
          <w:sz w:val="28"/>
        </w:rPr>
        <w:t xml:space="preserve">
2552 2 1 3     Расчеты в ДВВ с Правительством иностранного государства </w:t>
      </w:r>
      <w:r>
        <w:br/>
      </w:r>
      <w:r>
        <w:rPr>
          <w:rFonts w:ascii="Times New Roman"/>
          <w:b w:val="false"/>
          <w:i w:val="false"/>
          <w:color w:val="000000"/>
          <w:sz w:val="28"/>
        </w:rPr>
        <w:t xml:space="preserve">
2552 2 2 1     Расчеты в тенге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2552 2 2 2     Расчеты в СКВ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2552 2 2 3     Расчеты в ДВВ с местными исполнительными органами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2552 2 5 1     Расчеты в тенге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2552 2 5 2     Расчеты в СКВ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2552 2 5 3     Расчеты в ДВВ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2552 2 6 1     Расчеты в тенге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2552 2 6 2     Расчеты в СКВ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2552 2 6 3     Расчеты в ДВВ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2552 2 7 1     Расчеты в тенге с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2552 2 7 2     Расчеты в СКВ с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2552 2 7 3     Расчеты в ДВВ с негосударственными нефинансовыми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2552 2 8 1     Расчеты в тенге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2552 2 8 2     Расчеты в СКВ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2552 2 8 3     Расчеты в ДВВ с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2552 2 9 1     Расчеты в тенге с домашними хозяйствами-нерезидентами </w:t>
      </w:r>
      <w:r>
        <w:br/>
      </w:r>
      <w:r>
        <w:rPr>
          <w:rFonts w:ascii="Times New Roman"/>
          <w:b w:val="false"/>
          <w:i w:val="false"/>
          <w:color w:val="000000"/>
          <w:sz w:val="28"/>
        </w:rPr>
        <w:t xml:space="preserve">
2552 2 9 2     Расчеты в СКВ с домашними хозяйствами-нерезидентами </w:t>
      </w:r>
      <w:r>
        <w:br/>
      </w:r>
      <w:r>
        <w:rPr>
          <w:rFonts w:ascii="Times New Roman"/>
          <w:b w:val="false"/>
          <w:i w:val="false"/>
          <w:color w:val="000000"/>
          <w:sz w:val="28"/>
        </w:rPr>
        <w:t xml:space="preserve">
2552 2 9 3     Расчеты в ДВВ с домашними хозяйствами-нерезидентами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2700       Начисленные расходы, связанные с выплатой вознаграждения </w:t>
      </w:r>
      <w:r>
        <w:br/>
      </w:r>
      <w:r>
        <w:rPr>
          <w:rFonts w:ascii="Times New Roman"/>
          <w:b w:val="false"/>
          <w:i w:val="false"/>
          <w:color w:val="000000"/>
          <w:sz w:val="28"/>
        </w:rPr>
        <w:t xml:space="preserve">
2701 0 0 0     Начисленные расходы по корреспондентским счетам </w:t>
      </w:r>
      <w:r>
        <w:br/>
      </w:r>
      <w:r>
        <w:rPr>
          <w:rFonts w:ascii="Times New Roman"/>
          <w:b w:val="false"/>
          <w:i w:val="false"/>
          <w:color w:val="000000"/>
          <w:sz w:val="28"/>
        </w:rPr>
        <w:t xml:space="preserve">
2701 1 3 1     Начисленные расходы по корреспондентским счетам </w:t>
      </w:r>
      <w:r>
        <w:br/>
      </w:r>
      <w:r>
        <w:rPr>
          <w:rFonts w:ascii="Times New Roman"/>
          <w:b w:val="false"/>
          <w:i w:val="false"/>
          <w:color w:val="000000"/>
          <w:sz w:val="28"/>
        </w:rPr>
        <w:t xml:space="preserve">
               Национального Банка Республики Казахстан в тенге </w:t>
      </w:r>
      <w:r>
        <w:br/>
      </w:r>
      <w:r>
        <w:rPr>
          <w:rFonts w:ascii="Times New Roman"/>
          <w:b w:val="false"/>
          <w:i w:val="false"/>
          <w:color w:val="000000"/>
          <w:sz w:val="28"/>
        </w:rPr>
        <w:t xml:space="preserve">
2701 1 3 2     Начисленные расходы по корреспондентским счетам </w:t>
      </w:r>
      <w:r>
        <w:br/>
      </w:r>
      <w:r>
        <w:rPr>
          <w:rFonts w:ascii="Times New Roman"/>
          <w:b w:val="false"/>
          <w:i w:val="false"/>
          <w:color w:val="000000"/>
          <w:sz w:val="28"/>
        </w:rPr>
        <w:t xml:space="preserve">
               Национального Банка Республики Казахстан в СКВ </w:t>
      </w:r>
      <w:r>
        <w:br/>
      </w:r>
      <w:r>
        <w:rPr>
          <w:rFonts w:ascii="Times New Roman"/>
          <w:b w:val="false"/>
          <w:i w:val="false"/>
          <w:color w:val="000000"/>
          <w:sz w:val="28"/>
        </w:rPr>
        <w:t xml:space="preserve">
2701 1 3 3     Начисленные расходы по корреспондентским счетам </w:t>
      </w:r>
      <w:r>
        <w:br/>
      </w:r>
      <w:r>
        <w:rPr>
          <w:rFonts w:ascii="Times New Roman"/>
          <w:b w:val="false"/>
          <w:i w:val="false"/>
          <w:color w:val="000000"/>
          <w:sz w:val="28"/>
        </w:rPr>
        <w:t xml:space="preserve">
               Национального Банка Республики Казахстан в ДВВ </w:t>
      </w:r>
      <w:r>
        <w:br/>
      </w:r>
      <w:r>
        <w:rPr>
          <w:rFonts w:ascii="Times New Roman"/>
          <w:b w:val="false"/>
          <w:i w:val="false"/>
          <w:color w:val="000000"/>
          <w:sz w:val="28"/>
        </w:rPr>
        <w:t xml:space="preserve">
2701 1 4 1     Начисленные расходы по корреспондентским счетам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2701 1 4 2     Начисленные расходы по корреспондентским счетам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2701 1 4 3     Начисленные расходы по корреспондентским счетам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2701 1 5 1     Начисленные расходы по корреспондентским счетам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в тенге </w:t>
      </w:r>
      <w:r>
        <w:br/>
      </w:r>
      <w:r>
        <w:rPr>
          <w:rFonts w:ascii="Times New Roman"/>
          <w:b w:val="false"/>
          <w:i w:val="false"/>
          <w:color w:val="000000"/>
          <w:sz w:val="28"/>
        </w:rPr>
        <w:t xml:space="preserve">
2701 1 5 2     Начисленные расходы по корреспондентским счетам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в СКВ </w:t>
      </w:r>
      <w:r>
        <w:br/>
      </w:r>
      <w:r>
        <w:rPr>
          <w:rFonts w:ascii="Times New Roman"/>
          <w:b w:val="false"/>
          <w:i w:val="false"/>
          <w:color w:val="000000"/>
          <w:sz w:val="28"/>
        </w:rPr>
        <w:t xml:space="preserve">
2701 1 5 3     Начисленные расходы по корреспондентским счетам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в ДВВ </w:t>
      </w:r>
      <w:r>
        <w:br/>
      </w:r>
      <w:r>
        <w:rPr>
          <w:rFonts w:ascii="Times New Roman"/>
          <w:b w:val="false"/>
          <w:i w:val="false"/>
          <w:color w:val="000000"/>
          <w:sz w:val="28"/>
        </w:rPr>
        <w:t xml:space="preserve">
2701 1 6 1     Начисленные расходы по корреспондентским счетам </w:t>
      </w:r>
      <w:r>
        <w:br/>
      </w:r>
      <w:r>
        <w:rPr>
          <w:rFonts w:ascii="Times New Roman"/>
          <w:b w:val="false"/>
          <w:i w:val="false"/>
          <w:color w:val="000000"/>
          <w:sz w:val="28"/>
        </w:rPr>
        <w:t xml:space="preserve">
               АО "Казпочта" в тенге </w:t>
      </w:r>
      <w:r>
        <w:br/>
      </w:r>
      <w:r>
        <w:rPr>
          <w:rFonts w:ascii="Times New Roman"/>
          <w:b w:val="false"/>
          <w:i w:val="false"/>
          <w:color w:val="000000"/>
          <w:sz w:val="28"/>
        </w:rPr>
        <w:t xml:space="preserve">
2701 1 6 2     Начисленные расходы по корреспондентским счетам </w:t>
      </w:r>
      <w:r>
        <w:br/>
      </w:r>
      <w:r>
        <w:rPr>
          <w:rFonts w:ascii="Times New Roman"/>
          <w:b w:val="false"/>
          <w:i w:val="false"/>
          <w:color w:val="000000"/>
          <w:sz w:val="28"/>
        </w:rPr>
        <w:t xml:space="preserve">
               АО "Казпочта" в СКВ </w:t>
      </w:r>
      <w:r>
        <w:br/>
      </w:r>
      <w:r>
        <w:rPr>
          <w:rFonts w:ascii="Times New Roman"/>
          <w:b w:val="false"/>
          <w:i w:val="false"/>
          <w:color w:val="000000"/>
          <w:sz w:val="28"/>
        </w:rPr>
        <w:t xml:space="preserve">
2701 1 6 3     Начисленные расходы по корреспондентским счетам </w:t>
      </w:r>
      <w:r>
        <w:br/>
      </w:r>
      <w:r>
        <w:rPr>
          <w:rFonts w:ascii="Times New Roman"/>
          <w:b w:val="false"/>
          <w:i w:val="false"/>
          <w:color w:val="000000"/>
          <w:sz w:val="28"/>
        </w:rPr>
        <w:t xml:space="preserve">
               АО "Казпочта" в ДВВ </w:t>
      </w:r>
      <w:r>
        <w:br/>
      </w:r>
      <w:r>
        <w:rPr>
          <w:rFonts w:ascii="Times New Roman"/>
          <w:b w:val="false"/>
          <w:i w:val="false"/>
          <w:color w:val="000000"/>
          <w:sz w:val="28"/>
        </w:rPr>
        <w:t xml:space="preserve">
2701 2 3 1     Начисленные расходы по корреспондентским счетам </w:t>
      </w:r>
      <w:r>
        <w:br/>
      </w:r>
      <w:r>
        <w:rPr>
          <w:rFonts w:ascii="Times New Roman"/>
          <w:b w:val="false"/>
          <w:i w:val="false"/>
          <w:color w:val="000000"/>
          <w:sz w:val="28"/>
        </w:rPr>
        <w:t xml:space="preserve">
               иностранных центральных банков в тенге </w:t>
      </w:r>
      <w:r>
        <w:br/>
      </w:r>
      <w:r>
        <w:rPr>
          <w:rFonts w:ascii="Times New Roman"/>
          <w:b w:val="false"/>
          <w:i w:val="false"/>
          <w:color w:val="000000"/>
          <w:sz w:val="28"/>
        </w:rPr>
        <w:t xml:space="preserve">
2701 2 3 2     Начисленные расходы по корреспондентским счетам </w:t>
      </w:r>
      <w:r>
        <w:br/>
      </w:r>
      <w:r>
        <w:rPr>
          <w:rFonts w:ascii="Times New Roman"/>
          <w:b w:val="false"/>
          <w:i w:val="false"/>
          <w:color w:val="000000"/>
          <w:sz w:val="28"/>
        </w:rPr>
        <w:t xml:space="preserve">
               иностранных центральных банков в СКВ </w:t>
      </w:r>
      <w:r>
        <w:br/>
      </w:r>
      <w:r>
        <w:rPr>
          <w:rFonts w:ascii="Times New Roman"/>
          <w:b w:val="false"/>
          <w:i w:val="false"/>
          <w:color w:val="000000"/>
          <w:sz w:val="28"/>
        </w:rPr>
        <w:t xml:space="preserve">
2701 2 3 3     Начисленные расходы по корреспондентским счетам </w:t>
      </w:r>
      <w:r>
        <w:br/>
      </w:r>
      <w:r>
        <w:rPr>
          <w:rFonts w:ascii="Times New Roman"/>
          <w:b w:val="false"/>
          <w:i w:val="false"/>
          <w:color w:val="000000"/>
          <w:sz w:val="28"/>
        </w:rPr>
        <w:t xml:space="preserve">
               иностранных центральных банков в ДВВ </w:t>
      </w:r>
      <w:r>
        <w:br/>
      </w:r>
      <w:r>
        <w:rPr>
          <w:rFonts w:ascii="Times New Roman"/>
          <w:b w:val="false"/>
          <w:i w:val="false"/>
          <w:color w:val="000000"/>
          <w:sz w:val="28"/>
        </w:rPr>
        <w:t xml:space="preserve">
2701 2 4 1     Начисленные расходы по корреспондентским счетам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2701 2 4 2     Начисленные расходы по корреспондентским счетам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2701 2 4 3     Начисленные расходы по корреспондентским счетам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2702 0 0 0   Начисленные расходы по вкладам до востребования других банков </w:t>
      </w:r>
      <w:r>
        <w:br/>
      </w:r>
      <w:r>
        <w:rPr>
          <w:rFonts w:ascii="Times New Roman"/>
          <w:b w:val="false"/>
          <w:i w:val="false"/>
          <w:color w:val="000000"/>
          <w:sz w:val="28"/>
        </w:rPr>
        <w:t xml:space="preserve">
2702 1 3 1     Начисленные расходы по вкладам до востребования </w:t>
      </w:r>
      <w:r>
        <w:br/>
      </w:r>
      <w:r>
        <w:rPr>
          <w:rFonts w:ascii="Times New Roman"/>
          <w:b w:val="false"/>
          <w:i w:val="false"/>
          <w:color w:val="000000"/>
          <w:sz w:val="28"/>
        </w:rPr>
        <w:t xml:space="preserve">
               Национального Банка Республики Казахстан в тенге </w:t>
      </w:r>
      <w:r>
        <w:br/>
      </w:r>
      <w:r>
        <w:rPr>
          <w:rFonts w:ascii="Times New Roman"/>
          <w:b w:val="false"/>
          <w:i w:val="false"/>
          <w:color w:val="000000"/>
          <w:sz w:val="28"/>
        </w:rPr>
        <w:t xml:space="preserve">
2702 1 3 2     Начисленные расходы по вкладам до востребования </w:t>
      </w:r>
      <w:r>
        <w:br/>
      </w:r>
      <w:r>
        <w:rPr>
          <w:rFonts w:ascii="Times New Roman"/>
          <w:b w:val="false"/>
          <w:i w:val="false"/>
          <w:color w:val="000000"/>
          <w:sz w:val="28"/>
        </w:rPr>
        <w:t xml:space="preserve">
               Национального Банка Республики Казахстан в СКВ </w:t>
      </w:r>
      <w:r>
        <w:br/>
      </w:r>
      <w:r>
        <w:rPr>
          <w:rFonts w:ascii="Times New Roman"/>
          <w:b w:val="false"/>
          <w:i w:val="false"/>
          <w:color w:val="000000"/>
          <w:sz w:val="28"/>
        </w:rPr>
        <w:t xml:space="preserve">
2702 1 3 3     Начисленные расходы по вкладам до востребования </w:t>
      </w:r>
      <w:r>
        <w:br/>
      </w:r>
      <w:r>
        <w:rPr>
          <w:rFonts w:ascii="Times New Roman"/>
          <w:b w:val="false"/>
          <w:i w:val="false"/>
          <w:color w:val="000000"/>
          <w:sz w:val="28"/>
        </w:rPr>
        <w:t xml:space="preserve">
               Национального Банка Республики Казахстан в ДВВ </w:t>
      </w:r>
      <w:r>
        <w:br/>
      </w:r>
      <w:r>
        <w:rPr>
          <w:rFonts w:ascii="Times New Roman"/>
          <w:b w:val="false"/>
          <w:i w:val="false"/>
          <w:color w:val="000000"/>
          <w:sz w:val="28"/>
        </w:rPr>
        <w:t xml:space="preserve">
2702 1 4 1     Начисленные расходы по вкладам до востребования других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2702 1 4 2     Начисленные расходы по вкладам до востребования других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2702 1 4 3     Начисленные расходы по вкладам до востребования других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2702 2 3 1     Начисленные расходы по вкладам до востребования иностранных </w:t>
      </w:r>
      <w:r>
        <w:br/>
      </w:r>
      <w:r>
        <w:rPr>
          <w:rFonts w:ascii="Times New Roman"/>
          <w:b w:val="false"/>
          <w:i w:val="false"/>
          <w:color w:val="000000"/>
          <w:sz w:val="28"/>
        </w:rPr>
        <w:t xml:space="preserve">
               центральных банков в тенге </w:t>
      </w:r>
      <w:r>
        <w:br/>
      </w:r>
      <w:r>
        <w:rPr>
          <w:rFonts w:ascii="Times New Roman"/>
          <w:b w:val="false"/>
          <w:i w:val="false"/>
          <w:color w:val="000000"/>
          <w:sz w:val="28"/>
        </w:rPr>
        <w:t xml:space="preserve">
2702 2 3 2     Начисленные расходы по вкладам до востребования иностранных </w:t>
      </w:r>
      <w:r>
        <w:br/>
      </w:r>
      <w:r>
        <w:rPr>
          <w:rFonts w:ascii="Times New Roman"/>
          <w:b w:val="false"/>
          <w:i w:val="false"/>
          <w:color w:val="000000"/>
          <w:sz w:val="28"/>
        </w:rPr>
        <w:t xml:space="preserve">
               центральных банков в СКВ </w:t>
      </w:r>
      <w:r>
        <w:br/>
      </w:r>
      <w:r>
        <w:rPr>
          <w:rFonts w:ascii="Times New Roman"/>
          <w:b w:val="false"/>
          <w:i w:val="false"/>
          <w:color w:val="000000"/>
          <w:sz w:val="28"/>
        </w:rPr>
        <w:t xml:space="preserve">
2702 2 3 3     Начисленные расходы по вкладам до востребования иностранных </w:t>
      </w:r>
      <w:r>
        <w:br/>
      </w:r>
      <w:r>
        <w:rPr>
          <w:rFonts w:ascii="Times New Roman"/>
          <w:b w:val="false"/>
          <w:i w:val="false"/>
          <w:color w:val="000000"/>
          <w:sz w:val="28"/>
        </w:rPr>
        <w:t xml:space="preserve">
               центральных банков в ДВВ </w:t>
      </w:r>
      <w:r>
        <w:br/>
      </w:r>
      <w:r>
        <w:rPr>
          <w:rFonts w:ascii="Times New Roman"/>
          <w:b w:val="false"/>
          <w:i w:val="false"/>
          <w:color w:val="000000"/>
          <w:sz w:val="28"/>
        </w:rPr>
        <w:t xml:space="preserve">
2702 2 4 1     Начисленные расходы по вкладам до востребования других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2702 2 4 2     Начисленные расходы по вкладам до востребования других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2702 2 4 3     Начисленные расходы по вкладам до востребования других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2703 0 0 0   Начисленные расходы по займам, полученным от Правительства </w:t>
      </w:r>
      <w:r>
        <w:br/>
      </w:r>
      <w:r>
        <w:rPr>
          <w:rFonts w:ascii="Times New Roman"/>
          <w:b w:val="false"/>
          <w:i w:val="false"/>
          <w:color w:val="000000"/>
          <w:sz w:val="28"/>
        </w:rPr>
        <w:t>
             Республики Казахстан, местных исполнительных органов Республики Казахстан и национального управляющего холдинга</w:t>
      </w:r>
      <w:r>
        <w:br/>
      </w:r>
      <w:r>
        <w:rPr>
          <w:rFonts w:ascii="Times New Roman"/>
          <w:b w:val="false"/>
          <w:i w:val="false"/>
          <w:color w:val="000000"/>
          <w:sz w:val="28"/>
        </w:rPr>
        <w:t xml:space="preserve">
2703 1 1 1     Начисленные расходы по займам в тенге, полученным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2703 1 1 2     Начисленные расходы по займам в СКВ, полученным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2703 1 1 3     Начисленные расходы по займам в ДВВ, полученным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2703 1 2 1     Начисленные расходы по займам в тенге, полученным от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2703 1 2 2     Начисленные расходы по займам в СКВ, полученным от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2703 1 2 3     Начисленные расходы по займам в ДВВ, полученным от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2703 1 6 1    Начисленные расходы по займам в тенге, полученным от</w:t>
      </w:r>
      <w:r>
        <w:br/>
      </w:r>
      <w:r>
        <w:rPr>
          <w:rFonts w:ascii="Times New Roman"/>
          <w:b w:val="false"/>
          <w:i w:val="false"/>
          <w:color w:val="000000"/>
          <w:sz w:val="28"/>
        </w:rPr>
        <w:t>
               государственных нефинансовых организаций-резидентов</w:t>
      </w:r>
      <w:r>
        <w:br/>
      </w:r>
      <w:r>
        <w:rPr>
          <w:rFonts w:ascii="Times New Roman"/>
          <w:b w:val="false"/>
          <w:i w:val="false"/>
          <w:color w:val="000000"/>
          <w:sz w:val="28"/>
        </w:rPr>
        <w:t>
2703 1 6 2     Начисленные расходы по займам в СКВ, полученным от</w:t>
      </w:r>
      <w:r>
        <w:br/>
      </w:r>
      <w:r>
        <w:rPr>
          <w:rFonts w:ascii="Times New Roman"/>
          <w:b w:val="false"/>
          <w:i w:val="false"/>
          <w:color w:val="000000"/>
          <w:sz w:val="28"/>
        </w:rPr>
        <w:t>
               государственных нефинансовых организаций-резидентов</w:t>
      </w:r>
      <w:r>
        <w:br/>
      </w:r>
      <w:r>
        <w:rPr>
          <w:rFonts w:ascii="Times New Roman"/>
          <w:b w:val="false"/>
          <w:i w:val="false"/>
          <w:color w:val="000000"/>
          <w:sz w:val="28"/>
        </w:rPr>
        <w:t>
2703 1 6 3     Начисленные расходы по займам в ДВВ, полученным от</w:t>
      </w:r>
      <w:r>
        <w:br/>
      </w:r>
      <w:r>
        <w:rPr>
          <w:rFonts w:ascii="Times New Roman"/>
          <w:b w:val="false"/>
          <w:i w:val="false"/>
          <w:color w:val="000000"/>
          <w:sz w:val="28"/>
        </w:rPr>
        <w:t>
               государственных нефинансовых организаций-резидентов</w:t>
      </w:r>
      <w:r>
        <w:br/>
      </w:r>
      <w:r>
        <w:rPr>
          <w:rFonts w:ascii="Times New Roman"/>
          <w:b w:val="false"/>
          <w:i w:val="false"/>
          <w:color w:val="000000"/>
          <w:sz w:val="28"/>
        </w:rPr>
        <w:t xml:space="preserve">
2704 0 0 0   Начисленные расходы по займам, полученным от международных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2705 0 0 0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 </w:t>
      </w:r>
      <w:r>
        <w:br/>
      </w:r>
      <w:r>
        <w:rPr>
          <w:rFonts w:ascii="Times New Roman"/>
          <w:b w:val="false"/>
          <w:i w:val="false"/>
          <w:color w:val="000000"/>
          <w:sz w:val="28"/>
        </w:rPr>
        <w:t xml:space="preserve">
2705 1 3 1     Начисленные расходы по займам и финансовому лизингу, </w:t>
      </w:r>
      <w:r>
        <w:br/>
      </w:r>
      <w:r>
        <w:rPr>
          <w:rFonts w:ascii="Times New Roman"/>
          <w:b w:val="false"/>
          <w:i w:val="false"/>
          <w:color w:val="000000"/>
          <w:sz w:val="28"/>
        </w:rPr>
        <w:t xml:space="preserve">
               полученным от Национального Банка Республики Казахстан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2705 1 3 2     Начисленные расходы по займам и финансовому лизингу, </w:t>
      </w:r>
      <w:r>
        <w:br/>
      </w:r>
      <w:r>
        <w:rPr>
          <w:rFonts w:ascii="Times New Roman"/>
          <w:b w:val="false"/>
          <w:i w:val="false"/>
          <w:color w:val="000000"/>
          <w:sz w:val="28"/>
        </w:rPr>
        <w:t xml:space="preserve">
               полученным от Национального Банка Республики Казахстан в СКВ </w:t>
      </w:r>
      <w:r>
        <w:br/>
      </w:r>
      <w:r>
        <w:rPr>
          <w:rFonts w:ascii="Times New Roman"/>
          <w:b w:val="false"/>
          <w:i w:val="false"/>
          <w:color w:val="000000"/>
          <w:sz w:val="28"/>
        </w:rPr>
        <w:t xml:space="preserve">
2705 1 3 3     Начисленные расходы по займам и финансовому лизингу, </w:t>
      </w:r>
      <w:r>
        <w:br/>
      </w:r>
      <w:r>
        <w:rPr>
          <w:rFonts w:ascii="Times New Roman"/>
          <w:b w:val="false"/>
          <w:i w:val="false"/>
          <w:color w:val="000000"/>
          <w:sz w:val="28"/>
        </w:rPr>
        <w:t xml:space="preserve">
               полученным от Национального Банка Республики Казахстан в ДВВ </w:t>
      </w:r>
      <w:r>
        <w:br/>
      </w:r>
      <w:r>
        <w:rPr>
          <w:rFonts w:ascii="Times New Roman"/>
          <w:b w:val="false"/>
          <w:i w:val="false"/>
          <w:color w:val="000000"/>
          <w:sz w:val="28"/>
        </w:rPr>
        <w:t xml:space="preserve">
2705 1 4 1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банков-резидентов, в тенге </w:t>
      </w:r>
      <w:r>
        <w:br/>
      </w:r>
      <w:r>
        <w:rPr>
          <w:rFonts w:ascii="Times New Roman"/>
          <w:b w:val="false"/>
          <w:i w:val="false"/>
          <w:color w:val="000000"/>
          <w:sz w:val="28"/>
        </w:rPr>
        <w:t xml:space="preserve">
2705 1 4 2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банков-резидентов, в СКВ </w:t>
      </w:r>
      <w:r>
        <w:br/>
      </w:r>
      <w:r>
        <w:rPr>
          <w:rFonts w:ascii="Times New Roman"/>
          <w:b w:val="false"/>
          <w:i w:val="false"/>
          <w:color w:val="000000"/>
          <w:sz w:val="28"/>
        </w:rPr>
        <w:t xml:space="preserve">
2705 1 4 3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банков-резидентов, в ДВВ </w:t>
      </w:r>
      <w:r>
        <w:br/>
      </w:r>
      <w:r>
        <w:rPr>
          <w:rFonts w:ascii="Times New Roman"/>
          <w:b w:val="false"/>
          <w:i w:val="false"/>
          <w:color w:val="000000"/>
          <w:sz w:val="28"/>
        </w:rPr>
        <w:t xml:space="preserve">
2705 2 3 1     Начисленные расходы по займам и финансовому лизингу, </w:t>
      </w:r>
      <w:r>
        <w:br/>
      </w:r>
      <w:r>
        <w:rPr>
          <w:rFonts w:ascii="Times New Roman"/>
          <w:b w:val="false"/>
          <w:i w:val="false"/>
          <w:color w:val="000000"/>
          <w:sz w:val="28"/>
        </w:rPr>
        <w:t xml:space="preserve">
               полученным от иностранных центральных банков, в тенге </w:t>
      </w:r>
      <w:r>
        <w:br/>
      </w:r>
      <w:r>
        <w:rPr>
          <w:rFonts w:ascii="Times New Roman"/>
          <w:b w:val="false"/>
          <w:i w:val="false"/>
          <w:color w:val="000000"/>
          <w:sz w:val="28"/>
        </w:rPr>
        <w:t xml:space="preserve">
2705 2 3 2     Начисленные расходы по займам и финансовому лизингу, </w:t>
      </w:r>
      <w:r>
        <w:br/>
      </w:r>
      <w:r>
        <w:rPr>
          <w:rFonts w:ascii="Times New Roman"/>
          <w:b w:val="false"/>
          <w:i w:val="false"/>
          <w:color w:val="000000"/>
          <w:sz w:val="28"/>
        </w:rPr>
        <w:t xml:space="preserve">
               полученным от иностранных центральных банков, в СКВ </w:t>
      </w:r>
      <w:r>
        <w:br/>
      </w:r>
      <w:r>
        <w:rPr>
          <w:rFonts w:ascii="Times New Roman"/>
          <w:b w:val="false"/>
          <w:i w:val="false"/>
          <w:color w:val="000000"/>
          <w:sz w:val="28"/>
        </w:rPr>
        <w:t xml:space="preserve">
2705 2 3 3     Начисленные расходы по займам и финансовому лизингу, </w:t>
      </w:r>
      <w:r>
        <w:br/>
      </w:r>
      <w:r>
        <w:rPr>
          <w:rFonts w:ascii="Times New Roman"/>
          <w:b w:val="false"/>
          <w:i w:val="false"/>
          <w:color w:val="000000"/>
          <w:sz w:val="28"/>
        </w:rPr>
        <w:t xml:space="preserve">
               полученным от иностранных центральных банков, в ДВВ </w:t>
      </w:r>
      <w:r>
        <w:br/>
      </w:r>
      <w:r>
        <w:rPr>
          <w:rFonts w:ascii="Times New Roman"/>
          <w:b w:val="false"/>
          <w:i w:val="false"/>
          <w:color w:val="000000"/>
          <w:sz w:val="28"/>
        </w:rPr>
        <w:t xml:space="preserve">
2705 2 4 1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банков-нерезидентов, в тенге </w:t>
      </w:r>
      <w:r>
        <w:br/>
      </w:r>
      <w:r>
        <w:rPr>
          <w:rFonts w:ascii="Times New Roman"/>
          <w:b w:val="false"/>
          <w:i w:val="false"/>
          <w:color w:val="000000"/>
          <w:sz w:val="28"/>
        </w:rPr>
        <w:t xml:space="preserve">
2705 2 4 2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банков-нерезидентов, в СКВ </w:t>
      </w:r>
      <w:r>
        <w:br/>
      </w:r>
      <w:r>
        <w:rPr>
          <w:rFonts w:ascii="Times New Roman"/>
          <w:b w:val="false"/>
          <w:i w:val="false"/>
          <w:color w:val="000000"/>
          <w:sz w:val="28"/>
        </w:rPr>
        <w:t xml:space="preserve">
2705 2 4 3     Начисленные расходы по займам и финансовому лизингу, </w:t>
      </w:r>
      <w:r>
        <w:br/>
      </w:r>
      <w:r>
        <w:rPr>
          <w:rFonts w:ascii="Times New Roman"/>
          <w:b w:val="false"/>
          <w:i w:val="false"/>
          <w:color w:val="000000"/>
          <w:sz w:val="28"/>
        </w:rPr>
        <w:t xml:space="preserve">
               полученным от других банков-нерезидентов, в ДВВ </w:t>
      </w:r>
      <w:r>
        <w:br/>
      </w:r>
      <w:r>
        <w:rPr>
          <w:rFonts w:ascii="Times New Roman"/>
          <w:b w:val="false"/>
          <w:i w:val="false"/>
          <w:color w:val="000000"/>
          <w:sz w:val="28"/>
        </w:rPr>
        <w:t xml:space="preserve">
2706 0 0 0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2706 1 5 1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организаций-резидентов, осуществляющих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2706 1 5 2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организаций-резидентов, осуществляющих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2706 1 5 3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организаций-резидентов, осуществляющих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2706 2 5 1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организаций-нерезидентов, осуществляющих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2706 2 5 2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организаций-нерезидентов, осуществляющих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2706 2 5 3     Начисленные расходы по займам и финансовому лизингу, </w:t>
      </w:r>
      <w:r>
        <w:br/>
      </w:r>
      <w:r>
        <w:rPr>
          <w:rFonts w:ascii="Times New Roman"/>
          <w:b w:val="false"/>
          <w:i w:val="false"/>
          <w:color w:val="000000"/>
          <w:sz w:val="28"/>
        </w:rPr>
        <w:t xml:space="preserve">
               полученным от организаций-нерезидентов, осуществляющих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2707 0 0 0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клиентов</w:t>
      </w:r>
      <w:r>
        <w:br/>
      </w:r>
      <w:r>
        <w:rPr>
          <w:rFonts w:ascii="Times New Roman"/>
          <w:b w:val="false"/>
          <w:i w:val="false"/>
          <w:color w:val="000000"/>
          <w:sz w:val="28"/>
        </w:rPr>
        <w:t>
2707 1 1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Правительства Республики Казахстан, в тенге</w:t>
      </w:r>
      <w:r>
        <w:br/>
      </w:r>
      <w:r>
        <w:rPr>
          <w:rFonts w:ascii="Times New Roman"/>
          <w:b w:val="false"/>
          <w:i w:val="false"/>
          <w:color w:val="000000"/>
          <w:sz w:val="28"/>
        </w:rPr>
        <w:t>
2707 1 1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Правительства Республики Казахстан, в СКВ</w:t>
      </w:r>
      <w:r>
        <w:br/>
      </w:r>
      <w:r>
        <w:rPr>
          <w:rFonts w:ascii="Times New Roman"/>
          <w:b w:val="false"/>
          <w:i w:val="false"/>
          <w:color w:val="000000"/>
          <w:sz w:val="28"/>
        </w:rPr>
        <w:t>
2707 1 1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Правительства Республики Казахстан, в ДВВ</w:t>
      </w:r>
      <w:r>
        <w:br/>
      </w:r>
      <w:r>
        <w:rPr>
          <w:rFonts w:ascii="Times New Roman"/>
          <w:b w:val="false"/>
          <w:i w:val="false"/>
          <w:color w:val="000000"/>
          <w:sz w:val="28"/>
        </w:rPr>
        <w:t>
2707 1 5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организаций-резидентов, осуществляющих отдельные виды</w:t>
      </w:r>
      <w:r>
        <w:br/>
      </w:r>
      <w:r>
        <w:rPr>
          <w:rFonts w:ascii="Times New Roman"/>
          <w:b w:val="false"/>
          <w:i w:val="false"/>
          <w:color w:val="000000"/>
          <w:sz w:val="28"/>
        </w:rPr>
        <w:t>
               банковских операций, в тенге</w:t>
      </w:r>
      <w:r>
        <w:br/>
      </w:r>
      <w:r>
        <w:rPr>
          <w:rFonts w:ascii="Times New Roman"/>
          <w:b w:val="false"/>
          <w:i w:val="false"/>
          <w:color w:val="000000"/>
          <w:sz w:val="28"/>
        </w:rPr>
        <w:t>
2707 1 5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организаций-резидентов, осуществляющих отдельные виды</w:t>
      </w:r>
      <w:r>
        <w:br/>
      </w:r>
      <w:r>
        <w:rPr>
          <w:rFonts w:ascii="Times New Roman"/>
          <w:b w:val="false"/>
          <w:i w:val="false"/>
          <w:color w:val="000000"/>
          <w:sz w:val="28"/>
        </w:rPr>
        <w:t>
               банковских операций, в СКВ</w:t>
      </w:r>
      <w:r>
        <w:br/>
      </w:r>
      <w:r>
        <w:rPr>
          <w:rFonts w:ascii="Times New Roman"/>
          <w:b w:val="false"/>
          <w:i w:val="false"/>
          <w:color w:val="000000"/>
          <w:sz w:val="28"/>
        </w:rPr>
        <w:t>
2707 1 5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организаций-резидентов, осуществляющих отдельные виды</w:t>
      </w:r>
      <w:r>
        <w:br/>
      </w:r>
      <w:r>
        <w:rPr>
          <w:rFonts w:ascii="Times New Roman"/>
          <w:b w:val="false"/>
          <w:i w:val="false"/>
          <w:color w:val="000000"/>
          <w:sz w:val="28"/>
        </w:rPr>
        <w:t>
               банковских операций, в ДВВ</w:t>
      </w:r>
      <w:r>
        <w:br/>
      </w:r>
      <w:r>
        <w:rPr>
          <w:rFonts w:ascii="Times New Roman"/>
          <w:b w:val="false"/>
          <w:i w:val="false"/>
          <w:color w:val="000000"/>
          <w:sz w:val="28"/>
        </w:rPr>
        <w:t>
2707 1 6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государственных нефинансовых организаций-резидентов,</w:t>
      </w:r>
      <w:r>
        <w:br/>
      </w:r>
      <w:r>
        <w:rPr>
          <w:rFonts w:ascii="Times New Roman"/>
          <w:b w:val="false"/>
          <w:i w:val="false"/>
          <w:color w:val="000000"/>
          <w:sz w:val="28"/>
        </w:rPr>
        <w:t>
               в тенге</w:t>
      </w:r>
      <w:r>
        <w:br/>
      </w:r>
      <w:r>
        <w:rPr>
          <w:rFonts w:ascii="Times New Roman"/>
          <w:b w:val="false"/>
          <w:i w:val="false"/>
          <w:color w:val="000000"/>
          <w:sz w:val="28"/>
        </w:rPr>
        <w:t>
2707 1 6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государственных нефинансовых организаций-резидентов,</w:t>
      </w:r>
      <w:r>
        <w:br/>
      </w:r>
      <w:r>
        <w:rPr>
          <w:rFonts w:ascii="Times New Roman"/>
          <w:b w:val="false"/>
          <w:i w:val="false"/>
          <w:color w:val="000000"/>
          <w:sz w:val="28"/>
        </w:rPr>
        <w:t>
               в СКВ</w:t>
      </w:r>
      <w:r>
        <w:br/>
      </w:r>
      <w:r>
        <w:rPr>
          <w:rFonts w:ascii="Times New Roman"/>
          <w:b w:val="false"/>
          <w:i w:val="false"/>
          <w:color w:val="000000"/>
          <w:sz w:val="28"/>
        </w:rPr>
        <w:t>
2707 1 6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государственных нефинансовых организаций-резидентов,</w:t>
      </w:r>
      <w:r>
        <w:br/>
      </w:r>
      <w:r>
        <w:rPr>
          <w:rFonts w:ascii="Times New Roman"/>
          <w:b w:val="false"/>
          <w:i w:val="false"/>
          <w:color w:val="000000"/>
          <w:sz w:val="28"/>
        </w:rPr>
        <w:t>
               в ДВВ</w:t>
      </w:r>
      <w:r>
        <w:br/>
      </w:r>
      <w:r>
        <w:rPr>
          <w:rFonts w:ascii="Times New Roman"/>
          <w:b w:val="false"/>
          <w:i w:val="false"/>
          <w:color w:val="000000"/>
          <w:sz w:val="28"/>
        </w:rPr>
        <w:t>
2707 1 7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негосударственных нефинансовых организаций-резидентов,</w:t>
      </w:r>
      <w:r>
        <w:br/>
      </w:r>
      <w:r>
        <w:rPr>
          <w:rFonts w:ascii="Times New Roman"/>
          <w:b w:val="false"/>
          <w:i w:val="false"/>
          <w:color w:val="000000"/>
          <w:sz w:val="28"/>
        </w:rPr>
        <w:t>
               в тенге</w:t>
      </w:r>
      <w:r>
        <w:br/>
      </w:r>
      <w:r>
        <w:rPr>
          <w:rFonts w:ascii="Times New Roman"/>
          <w:b w:val="false"/>
          <w:i w:val="false"/>
          <w:color w:val="000000"/>
          <w:sz w:val="28"/>
        </w:rPr>
        <w:t>
2707 1 7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негосударственных нефинансовых организаций-резидентов,</w:t>
      </w:r>
      <w:r>
        <w:br/>
      </w:r>
      <w:r>
        <w:rPr>
          <w:rFonts w:ascii="Times New Roman"/>
          <w:b w:val="false"/>
          <w:i w:val="false"/>
          <w:color w:val="000000"/>
          <w:sz w:val="28"/>
        </w:rPr>
        <w:t>
               в СКВ</w:t>
      </w:r>
      <w:r>
        <w:br/>
      </w:r>
      <w:r>
        <w:rPr>
          <w:rFonts w:ascii="Times New Roman"/>
          <w:b w:val="false"/>
          <w:i w:val="false"/>
          <w:color w:val="000000"/>
          <w:sz w:val="28"/>
        </w:rPr>
        <w:t>
2707 1 7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негосударственных нефинансовых организаций-резидентов,</w:t>
      </w:r>
      <w:r>
        <w:br/>
      </w:r>
      <w:r>
        <w:rPr>
          <w:rFonts w:ascii="Times New Roman"/>
          <w:b w:val="false"/>
          <w:i w:val="false"/>
          <w:color w:val="000000"/>
          <w:sz w:val="28"/>
        </w:rPr>
        <w:t>
               в ДВВ</w:t>
      </w:r>
      <w:r>
        <w:br/>
      </w:r>
      <w:r>
        <w:rPr>
          <w:rFonts w:ascii="Times New Roman"/>
          <w:b w:val="false"/>
          <w:i w:val="false"/>
          <w:color w:val="000000"/>
          <w:sz w:val="28"/>
        </w:rPr>
        <w:t>
2707 1 8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некоммерческих организаций-резидентов, обслуживающих</w:t>
      </w:r>
      <w:r>
        <w:br/>
      </w:r>
      <w:r>
        <w:rPr>
          <w:rFonts w:ascii="Times New Roman"/>
          <w:b w:val="false"/>
          <w:i w:val="false"/>
          <w:color w:val="000000"/>
          <w:sz w:val="28"/>
        </w:rPr>
        <w:t>
               домашние хозяйства, в тенге</w:t>
      </w:r>
      <w:r>
        <w:br/>
      </w:r>
      <w:r>
        <w:rPr>
          <w:rFonts w:ascii="Times New Roman"/>
          <w:b w:val="false"/>
          <w:i w:val="false"/>
          <w:color w:val="000000"/>
          <w:sz w:val="28"/>
        </w:rPr>
        <w:t>
2707 1 8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некоммерческих организаций-резидентов, обслуживающих</w:t>
      </w:r>
      <w:r>
        <w:br/>
      </w:r>
      <w:r>
        <w:rPr>
          <w:rFonts w:ascii="Times New Roman"/>
          <w:b w:val="false"/>
          <w:i w:val="false"/>
          <w:color w:val="000000"/>
          <w:sz w:val="28"/>
        </w:rPr>
        <w:t>
               домашние хозяйства, в СКВ</w:t>
      </w:r>
      <w:r>
        <w:br/>
      </w:r>
      <w:r>
        <w:rPr>
          <w:rFonts w:ascii="Times New Roman"/>
          <w:b w:val="false"/>
          <w:i w:val="false"/>
          <w:color w:val="000000"/>
          <w:sz w:val="28"/>
        </w:rPr>
        <w:t>
2707 1 8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некоммерческих организаций-резидентов, обслуживающих</w:t>
      </w:r>
      <w:r>
        <w:br/>
      </w:r>
      <w:r>
        <w:rPr>
          <w:rFonts w:ascii="Times New Roman"/>
          <w:b w:val="false"/>
          <w:i w:val="false"/>
          <w:color w:val="000000"/>
          <w:sz w:val="28"/>
        </w:rPr>
        <w:t>
               домашние хозяйства, в ДВВ</w:t>
      </w:r>
      <w:r>
        <w:br/>
      </w:r>
      <w:r>
        <w:rPr>
          <w:rFonts w:ascii="Times New Roman"/>
          <w:b w:val="false"/>
          <w:i w:val="false"/>
          <w:color w:val="000000"/>
          <w:sz w:val="28"/>
        </w:rPr>
        <w:t>
2707 1 9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домашних</w:t>
      </w:r>
      <w:r>
        <w:br/>
      </w:r>
      <w:r>
        <w:rPr>
          <w:rFonts w:ascii="Times New Roman"/>
          <w:b w:val="false"/>
          <w:i w:val="false"/>
          <w:color w:val="000000"/>
          <w:sz w:val="28"/>
        </w:rPr>
        <w:t>
               хозяйств-резидентов, в тенге</w:t>
      </w:r>
      <w:r>
        <w:br/>
      </w:r>
      <w:r>
        <w:rPr>
          <w:rFonts w:ascii="Times New Roman"/>
          <w:b w:val="false"/>
          <w:i w:val="false"/>
          <w:color w:val="000000"/>
          <w:sz w:val="28"/>
        </w:rPr>
        <w:t>
2707 1 9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домашних</w:t>
      </w:r>
      <w:r>
        <w:br/>
      </w:r>
      <w:r>
        <w:rPr>
          <w:rFonts w:ascii="Times New Roman"/>
          <w:b w:val="false"/>
          <w:i w:val="false"/>
          <w:color w:val="000000"/>
          <w:sz w:val="28"/>
        </w:rPr>
        <w:t>
               хозяйств-резидентов, в СКВ</w:t>
      </w:r>
      <w:r>
        <w:br/>
      </w:r>
      <w:r>
        <w:rPr>
          <w:rFonts w:ascii="Times New Roman"/>
          <w:b w:val="false"/>
          <w:i w:val="false"/>
          <w:color w:val="000000"/>
          <w:sz w:val="28"/>
        </w:rPr>
        <w:t>
2707 1 9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домашних</w:t>
      </w:r>
      <w:r>
        <w:br/>
      </w:r>
      <w:r>
        <w:rPr>
          <w:rFonts w:ascii="Times New Roman"/>
          <w:b w:val="false"/>
          <w:i w:val="false"/>
          <w:color w:val="000000"/>
          <w:sz w:val="28"/>
        </w:rPr>
        <w:t>
               хозяйств-резидентов, в ДВВ</w:t>
      </w:r>
      <w:r>
        <w:br/>
      </w:r>
      <w:r>
        <w:rPr>
          <w:rFonts w:ascii="Times New Roman"/>
          <w:b w:val="false"/>
          <w:i w:val="false"/>
          <w:color w:val="000000"/>
          <w:sz w:val="28"/>
        </w:rPr>
        <w:t>
2707 2 1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Правительства иностранного государства, в тенге</w:t>
      </w:r>
      <w:r>
        <w:br/>
      </w:r>
      <w:r>
        <w:rPr>
          <w:rFonts w:ascii="Times New Roman"/>
          <w:b w:val="false"/>
          <w:i w:val="false"/>
          <w:color w:val="000000"/>
          <w:sz w:val="28"/>
        </w:rPr>
        <w:t>
2707 2 1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Правительства иностранного государства, в СКВ</w:t>
      </w:r>
      <w:r>
        <w:br/>
      </w:r>
      <w:r>
        <w:rPr>
          <w:rFonts w:ascii="Times New Roman"/>
          <w:b w:val="false"/>
          <w:i w:val="false"/>
          <w:color w:val="000000"/>
          <w:sz w:val="28"/>
        </w:rPr>
        <w:t>
2707 2 1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Правительства иностранного государства, в ДВВ</w:t>
      </w:r>
      <w:r>
        <w:br/>
      </w:r>
      <w:r>
        <w:rPr>
          <w:rFonts w:ascii="Times New Roman"/>
          <w:b w:val="false"/>
          <w:i w:val="false"/>
          <w:color w:val="000000"/>
          <w:sz w:val="28"/>
        </w:rPr>
        <w:t>
2707 2 2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местных</w:t>
      </w:r>
      <w:r>
        <w:br/>
      </w:r>
      <w:r>
        <w:rPr>
          <w:rFonts w:ascii="Times New Roman"/>
          <w:b w:val="false"/>
          <w:i w:val="false"/>
          <w:color w:val="000000"/>
          <w:sz w:val="28"/>
        </w:rPr>
        <w:t>
               исполнительных органов иностранного государства,</w:t>
      </w:r>
      <w:r>
        <w:br/>
      </w:r>
      <w:r>
        <w:rPr>
          <w:rFonts w:ascii="Times New Roman"/>
          <w:b w:val="false"/>
          <w:i w:val="false"/>
          <w:color w:val="000000"/>
          <w:sz w:val="28"/>
        </w:rPr>
        <w:t>
               в тенге</w:t>
      </w:r>
      <w:r>
        <w:br/>
      </w:r>
      <w:r>
        <w:rPr>
          <w:rFonts w:ascii="Times New Roman"/>
          <w:b w:val="false"/>
          <w:i w:val="false"/>
          <w:color w:val="000000"/>
          <w:sz w:val="28"/>
        </w:rPr>
        <w:t>
2707 2 2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местных</w:t>
      </w:r>
      <w:r>
        <w:br/>
      </w:r>
      <w:r>
        <w:rPr>
          <w:rFonts w:ascii="Times New Roman"/>
          <w:b w:val="false"/>
          <w:i w:val="false"/>
          <w:color w:val="000000"/>
          <w:sz w:val="28"/>
        </w:rPr>
        <w:t>
               исполнительных органов иностранного государства, в СКВ</w:t>
      </w:r>
      <w:r>
        <w:br/>
      </w:r>
      <w:r>
        <w:rPr>
          <w:rFonts w:ascii="Times New Roman"/>
          <w:b w:val="false"/>
          <w:i w:val="false"/>
          <w:color w:val="000000"/>
          <w:sz w:val="28"/>
        </w:rPr>
        <w:t>
2707 2 2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местных</w:t>
      </w:r>
      <w:r>
        <w:br/>
      </w:r>
      <w:r>
        <w:rPr>
          <w:rFonts w:ascii="Times New Roman"/>
          <w:b w:val="false"/>
          <w:i w:val="false"/>
          <w:color w:val="000000"/>
          <w:sz w:val="28"/>
        </w:rPr>
        <w:t>
               исполнительных органов иностранного государства, в ДВВ</w:t>
      </w:r>
      <w:r>
        <w:br/>
      </w:r>
      <w:r>
        <w:rPr>
          <w:rFonts w:ascii="Times New Roman"/>
          <w:b w:val="false"/>
          <w:i w:val="false"/>
          <w:color w:val="000000"/>
          <w:sz w:val="28"/>
        </w:rPr>
        <w:t>
2707 2 5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организаций-нерезидентов, осуществляющих отдельные</w:t>
      </w:r>
      <w:r>
        <w:br/>
      </w:r>
      <w:r>
        <w:rPr>
          <w:rFonts w:ascii="Times New Roman"/>
          <w:b w:val="false"/>
          <w:i w:val="false"/>
          <w:color w:val="000000"/>
          <w:sz w:val="28"/>
        </w:rPr>
        <w:t>
               виды банковских операций, в тенге</w:t>
      </w:r>
      <w:r>
        <w:br/>
      </w:r>
      <w:r>
        <w:rPr>
          <w:rFonts w:ascii="Times New Roman"/>
          <w:b w:val="false"/>
          <w:i w:val="false"/>
          <w:color w:val="000000"/>
          <w:sz w:val="28"/>
        </w:rPr>
        <w:t>
2707 2 5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организаций-нерезидентов, осуществляющих отдельные</w:t>
      </w:r>
      <w:r>
        <w:br/>
      </w:r>
      <w:r>
        <w:rPr>
          <w:rFonts w:ascii="Times New Roman"/>
          <w:b w:val="false"/>
          <w:i w:val="false"/>
          <w:color w:val="000000"/>
          <w:sz w:val="28"/>
        </w:rPr>
        <w:t>
               виды банковских операций, в СКВ</w:t>
      </w:r>
      <w:r>
        <w:br/>
      </w:r>
      <w:r>
        <w:rPr>
          <w:rFonts w:ascii="Times New Roman"/>
          <w:b w:val="false"/>
          <w:i w:val="false"/>
          <w:color w:val="000000"/>
          <w:sz w:val="28"/>
        </w:rPr>
        <w:t>
2707 2 5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организаций-нерезидентов, осуществляющих отдельные</w:t>
      </w:r>
      <w:r>
        <w:br/>
      </w:r>
      <w:r>
        <w:rPr>
          <w:rFonts w:ascii="Times New Roman"/>
          <w:b w:val="false"/>
          <w:i w:val="false"/>
          <w:color w:val="000000"/>
          <w:sz w:val="28"/>
        </w:rPr>
        <w:t>
               виды банковских операций, в ДВВ</w:t>
      </w:r>
      <w:r>
        <w:br/>
      </w:r>
      <w:r>
        <w:rPr>
          <w:rFonts w:ascii="Times New Roman"/>
          <w:b w:val="false"/>
          <w:i w:val="false"/>
          <w:color w:val="000000"/>
          <w:sz w:val="28"/>
        </w:rPr>
        <w:t>
2707 2 6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государственных нефинансовых организаций-нерезидентов,</w:t>
      </w:r>
      <w:r>
        <w:br/>
      </w:r>
      <w:r>
        <w:rPr>
          <w:rFonts w:ascii="Times New Roman"/>
          <w:b w:val="false"/>
          <w:i w:val="false"/>
          <w:color w:val="000000"/>
          <w:sz w:val="28"/>
        </w:rPr>
        <w:t>
               в тенге</w:t>
      </w:r>
      <w:r>
        <w:br/>
      </w:r>
      <w:r>
        <w:rPr>
          <w:rFonts w:ascii="Times New Roman"/>
          <w:b w:val="false"/>
          <w:i w:val="false"/>
          <w:color w:val="000000"/>
          <w:sz w:val="28"/>
        </w:rPr>
        <w:t>
2707 2 6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государственных нефинансовых организаций-нерезидентов,</w:t>
      </w:r>
      <w:r>
        <w:br/>
      </w:r>
      <w:r>
        <w:rPr>
          <w:rFonts w:ascii="Times New Roman"/>
          <w:b w:val="false"/>
          <w:i w:val="false"/>
          <w:color w:val="000000"/>
          <w:sz w:val="28"/>
        </w:rPr>
        <w:t>
               в СКВ</w:t>
      </w:r>
      <w:r>
        <w:br/>
      </w:r>
      <w:r>
        <w:rPr>
          <w:rFonts w:ascii="Times New Roman"/>
          <w:b w:val="false"/>
          <w:i w:val="false"/>
          <w:color w:val="000000"/>
          <w:sz w:val="28"/>
        </w:rPr>
        <w:t>
2707 2 6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государственных нефинансовых организаций-нерезидентов,</w:t>
      </w:r>
      <w:r>
        <w:br/>
      </w:r>
      <w:r>
        <w:rPr>
          <w:rFonts w:ascii="Times New Roman"/>
          <w:b w:val="false"/>
          <w:i w:val="false"/>
          <w:color w:val="000000"/>
          <w:sz w:val="28"/>
        </w:rPr>
        <w:t>
               в ДВВ</w:t>
      </w:r>
      <w:r>
        <w:br/>
      </w:r>
      <w:r>
        <w:rPr>
          <w:rFonts w:ascii="Times New Roman"/>
          <w:b w:val="false"/>
          <w:i w:val="false"/>
          <w:color w:val="000000"/>
          <w:sz w:val="28"/>
        </w:rPr>
        <w:t>
2707 2 7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негосударственных нефинансовых организаций-</w:t>
      </w:r>
      <w:r>
        <w:br/>
      </w:r>
      <w:r>
        <w:rPr>
          <w:rFonts w:ascii="Times New Roman"/>
          <w:b w:val="false"/>
          <w:i w:val="false"/>
          <w:color w:val="000000"/>
          <w:sz w:val="28"/>
        </w:rPr>
        <w:t>
               нерезидентов, в тенге</w:t>
      </w:r>
      <w:r>
        <w:br/>
      </w:r>
      <w:r>
        <w:rPr>
          <w:rFonts w:ascii="Times New Roman"/>
          <w:b w:val="false"/>
          <w:i w:val="false"/>
          <w:color w:val="000000"/>
          <w:sz w:val="28"/>
        </w:rPr>
        <w:t>
2707 2 7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негосударственных нефинансовых организаций-</w:t>
      </w:r>
      <w:r>
        <w:br/>
      </w:r>
      <w:r>
        <w:rPr>
          <w:rFonts w:ascii="Times New Roman"/>
          <w:b w:val="false"/>
          <w:i w:val="false"/>
          <w:color w:val="000000"/>
          <w:sz w:val="28"/>
        </w:rPr>
        <w:t>
               нерезидентов, в СКВ</w:t>
      </w:r>
      <w:r>
        <w:br/>
      </w:r>
      <w:r>
        <w:rPr>
          <w:rFonts w:ascii="Times New Roman"/>
          <w:b w:val="false"/>
          <w:i w:val="false"/>
          <w:color w:val="000000"/>
          <w:sz w:val="28"/>
        </w:rPr>
        <w:t>
2707 2 7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негосударственных нефинансовых организаций-</w:t>
      </w:r>
      <w:r>
        <w:br/>
      </w:r>
      <w:r>
        <w:rPr>
          <w:rFonts w:ascii="Times New Roman"/>
          <w:b w:val="false"/>
          <w:i w:val="false"/>
          <w:color w:val="000000"/>
          <w:sz w:val="28"/>
        </w:rPr>
        <w:t>
               нерезидентов, в ДВВ</w:t>
      </w:r>
      <w:r>
        <w:br/>
      </w:r>
      <w:r>
        <w:rPr>
          <w:rFonts w:ascii="Times New Roman"/>
          <w:b w:val="false"/>
          <w:i w:val="false"/>
          <w:color w:val="000000"/>
          <w:sz w:val="28"/>
        </w:rPr>
        <w:t>
2707 2 8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некоммерческих организаций-нерезидентов, обслуживающих</w:t>
      </w:r>
      <w:r>
        <w:br/>
      </w:r>
      <w:r>
        <w:rPr>
          <w:rFonts w:ascii="Times New Roman"/>
          <w:b w:val="false"/>
          <w:i w:val="false"/>
          <w:color w:val="000000"/>
          <w:sz w:val="28"/>
        </w:rPr>
        <w:t>
               домашние хозяйства, в тенге</w:t>
      </w:r>
      <w:r>
        <w:br/>
      </w:r>
      <w:r>
        <w:rPr>
          <w:rFonts w:ascii="Times New Roman"/>
          <w:b w:val="false"/>
          <w:i w:val="false"/>
          <w:color w:val="000000"/>
          <w:sz w:val="28"/>
        </w:rPr>
        <w:t>
2707 2 8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некоммерческих организаций-нерезидентов, обслуживающих</w:t>
      </w:r>
      <w:r>
        <w:br/>
      </w:r>
      <w:r>
        <w:rPr>
          <w:rFonts w:ascii="Times New Roman"/>
          <w:b w:val="false"/>
          <w:i w:val="false"/>
          <w:color w:val="000000"/>
          <w:sz w:val="28"/>
        </w:rPr>
        <w:t>
               домашние хозяйства, в СКВ</w:t>
      </w:r>
      <w:r>
        <w:br/>
      </w:r>
      <w:r>
        <w:rPr>
          <w:rFonts w:ascii="Times New Roman"/>
          <w:b w:val="false"/>
          <w:i w:val="false"/>
          <w:color w:val="000000"/>
          <w:sz w:val="28"/>
        </w:rPr>
        <w:t>
2707 2 8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w:t>
      </w:r>
      <w:r>
        <w:br/>
      </w:r>
      <w:r>
        <w:rPr>
          <w:rFonts w:ascii="Times New Roman"/>
          <w:b w:val="false"/>
          <w:i w:val="false"/>
          <w:color w:val="000000"/>
          <w:sz w:val="28"/>
        </w:rPr>
        <w:t>
               некоммерческих организаций-нерезидентов, обслуживающих</w:t>
      </w:r>
      <w:r>
        <w:br/>
      </w:r>
      <w:r>
        <w:rPr>
          <w:rFonts w:ascii="Times New Roman"/>
          <w:b w:val="false"/>
          <w:i w:val="false"/>
          <w:color w:val="000000"/>
          <w:sz w:val="28"/>
        </w:rPr>
        <w:t>
               домашние хозяйства, в ДВВ</w:t>
      </w:r>
      <w:r>
        <w:br/>
      </w:r>
      <w:r>
        <w:rPr>
          <w:rFonts w:ascii="Times New Roman"/>
          <w:b w:val="false"/>
          <w:i w:val="false"/>
          <w:color w:val="000000"/>
          <w:sz w:val="28"/>
        </w:rPr>
        <w:t>
2707 2 9 1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домашних</w:t>
      </w:r>
      <w:r>
        <w:br/>
      </w:r>
      <w:r>
        <w:rPr>
          <w:rFonts w:ascii="Times New Roman"/>
          <w:b w:val="false"/>
          <w:i w:val="false"/>
          <w:color w:val="000000"/>
          <w:sz w:val="28"/>
        </w:rPr>
        <w:t>
               хозяйств-нерезидентов, в тенге</w:t>
      </w:r>
      <w:r>
        <w:br/>
      </w:r>
      <w:r>
        <w:rPr>
          <w:rFonts w:ascii="Times New Roman"/>
          <w:b w:val="false"/>
          <w:i w:val="false"/>
          <w:color w:val="000000"/>
          <w:sz w:val="28"/>
        </w:rPr>
        <w:t>
2707 2 9 2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домашних</w:t>
      </w:r>
      <w:r>
        <w:br/>
      </w:r>
      <w:r>
        <w:rPr>
          <w:rFonts w:ascii="Times New Roman"/>
          <w:b w:val="false"/>
          <w:i w:val="false"/>
          <w:color w:val="000000"/>
          <w:sz w:val="28"/>
        </w:rPr>
        <w:t>
               хозяйств-нерезидентов, в СКВ</w:t>
      </w:r>
      <w:r>
        <w:br/>
      </w:r>
      <w:r>
        <w:rPr>
          <w:rFonts w:ascii="Times New Roman"/>
          <w:b w:val="false"/>
          <w:i w:val="false"/>
          <w:color w:val="000000"/>
          <w:sz w:val="28"/>
        </w:rPr>
        <w:t>
2707 2 9 3     Начисленные расходы, связанные с выплатой</w:t>
      </w:r>
      <w:r>
        <w:br/>
      </w:r>
      <w:r>
        <w:rPr>
          <w:rFonts w:ascii="Times New Roman"/>
          <w:b w:val="false"/>
          <w:i w:val="false"/>
          <w:color w:val="000000"/>
          <w:sz w:val="28"/>
        </w:rPr>
        <w:t>
               вознаграждения на сумму денег, принятых в качестве</w:t>
      </w:r>
      <w:r>
        <w:br/>
      </w:r>
      <w:r>
        <w:rPr>
          <w:rFonts w:ascii="Times New Roman"/>
          <w:b w:val="false"/>
          <w:i w:val="false"/>
          <w:color w:val="000000"/>
          <w:sz w:val="28"/>
        </w:rPr>
        <w:t>
               обеспечения (заклад, задаток) обязательств домашних</w:t>
      </w:r>
      <w:r>
        <w:br/>
      </w:r>
      <w:r>
        <w:rPr>
          <w:rFonts w:ascii="Times New Roman"/>
          <w:b w:val="false"/>
          <w:i w:val="false"/>
          <w:color w:val="000000"/>
          <w:sz w:val="28"/>
        </w:rPr>
        <w:t>
               хозяйств-нерезидентов, в ДВВ</w:t>
      </w:r>
      <w:r>
        <w:br/>
      </w:r>
      <w:r>
        <w:rPr>
          <w:rFonts w:ascii="Times New Roman"/>
          <w:b w:val="false"/>
          <w:i w:val="false"/>
          <w:color w:val="000000"/>
          <w:sz w:val="28"/>
        </w:rPr>
        <w:t xml:space="preserve">
2708 0 0 0   Начисленные расходы по металлическим счетам других банков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2708 1 3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2708 1 4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банков-резидентов </w:t>
      </w:r>
      <w:r>
        <w:br/>
      </w:r>
      <w:r>
        <w:rPr>
          <w:rFonts w:ascii="Times New Roman"/>
          <w:b w:val="false"/>
          <w:i w:val="false"/>
          <w:color w:val="000000"/>
          <w:sz w:val="28"/>
        </w:rPr>
        <w:t xml:space="preserve">
2708 2 4 0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банков-нерезидентов </w:t>
      </w:r>
      <w:r>
        <w:br/>
      </w:r>
      <w:r>
        <w:rPr>
          <w:rFonts w:ascii="Times New Roman"/>
          <w:b w:val="false"/>
          <w:i w:val="false"/>
          <w:color w:val="000000"/>
          <w:sz w:val="28"/>
        </w:rPr>
        <w:t xml:space="preserve">
  </w:t>
      </w:r>
      <w:r>
        <w:br/>
      </w:r>
      <w:r>
        <w:rPr>
          <w:rFonts w:ascii="Times New Roman"/>
          <w:b w:val="false"/>
          <w:i w:val="false"/>
          <w:color w:val="000000"/>
          <w:sz w:val="28"/>
        </w:rPr>
        <w:t xml:space="preserve">
2711 0 0 0   Начисленные расходы по займам овернайт других банков </w:t>
      </w:r>
      <w:r>
        <w:br/>
      </w:r>
      <w:r>
        <w:rPr>
          <w:rFonts w:ascii="Times New Roman"/>
          <w:b w:val="false"/>
          <w:i w:val="false"/>
          <w:color w:val="000000"/>
          <w:sz w:val="28"/>
        </w:rPr>
        <w:t xml:space="preserve">
2711 1 3 1     Начисленные расходы по займам овернайт Национального Банка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2711 1 3 2     Начисленные расходы по займам овернайт Национального Банка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2711 1 3 3     Начисленные расходы по займам овернайт Национального Банка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2711 1 4 1     Начисленные расходы по займам овернайт банков-резидентов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2711 1 4 2     Начисленные расходы по займам овернайт банков-резидентов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2711 1 4 3     Начисленные расходы по займам овернайт банков-резидентов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2711 2 3 1     Начисленные расходы по займам овернайт иностранных </w:t>
      </w:r>
      <w:r>
        <w:br/>
      </w:r>
      <w:r>
        <w:rPr>
          <w:rFonts w:ascii="Times New Roman"/>
          <w:b w:val="false"/>
          <w:i w:val="false"/>
          <w:color w:val="000000"/>
          <w:sz w:val="28"/>
        </w:rPr>
        <w:t xml:space="preserve">
               центральных банков в тенге </w:t>
      </w:r>
      <w:r>
        <w:br/>
      </w:r>
      <w:r>
        <w:rPr>
          <w:rFonts w:ascii="Times New Roman"/>
          <w:b w:val="false"/>
          <w:i w:val="false"/>
          <w:color w:val="000000"/>
          <w:sz w:val="28"/>
        </w:rPr>
        <w:t xml:space="preserve">
2711 2 3 2     Начисленные расходы по займам овернайт иностранных </w:t>
      </w:r>
      <w:r>
        <w:br/>
      </w:r>
      <w:r>
        <w:rPr>
          <w:rFonts w:ascii="Times New Roman"/>
          <w:b w:val="false"/>
          <w:i w:val="false"/>
          <w:color w:val="000000"/>
          <w:sz w:val="28"/>
        </w:rPr>
        <w:t xml:space="preserve">
               центральных банков в СКВ </w:t>
      </w:r>
      <w:r>
        <w:br/>
      </w:r>
      <w:r>
        <w:rPr>
          <w:rFonts w:ascii="Times New Roman"/>
          <w:b w:val="false"/>
          <w:i w:val="false"/>
          <w:color w:val="000000"/>
          <w:sz w:val="28"/>
        </w:rPr>
        <w:t xml:space="preserve">
2711 2 3 3     Начисленные расходы по займам овернайт иностранных </w:t>
      </w:r>
      <w:r>
        <w:br/>
      </w:r>
      <w:r>
        <w:rPr>
          <w:rFonts w:ascii="Times New Roman"/>
          <w:b w:val="false"/>
          <w:i w:val="false"/>
          <w:color w:val="000000"/>
          <w:sz w:val="28"/>
        </w:rPr>
        <w:t xml:space="preserve">
               центральных банков в ДВВ </w:t>
      </w:r>
      <w:r>
        <w:br/>
      </w:r>
      <w:r>
        <w:rPr>
          <w:rFonts w:ascii="Times New Roman"/>
          <w:b w:val="false"/>
          <w:i w:val="false"/>
          <w:color w:val="000000"/>
          <w:sz w:val="28"/>
        </w:rPr>
        <w:t xml:space="preserve">
2711 2 4 1     Начисленные расходы по займам овернайт банков-нерезидентов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2711 2 4 2     Начисленные расходы по займам овернайт банков-нерезидентов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2711 2 4 3     Начисленные расходы по займам овернайт банков-нерезидентов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2712 0 0 0   Начисленные расходы по срочным вкладам других банков </w:t>
      </w:r>
      <w:r>
        <w:br/>
      </w:r>
      <w:r>
        <w:rPr>
          <w:rFonts w:ascii="Times New Roman"/>
          <w:b w:val="false"/>
          <w:i w:val="false"/>
          <w:color w:val="000000"/>
          <w:sz w:val="28"/>
        </w:rPr>
        <w:t xml:space="preserve">
2712 1 3 1     Начисленные расходы по срочным вкладам Национального Банка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2712 1 3 2     Начисленные расходы по срочным вкладам Национального Банка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2712 1 3 3     Начисленные расходы по срочным вкладам Национального Банка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2712 1 4 1     Начисленные расходы по срочным вкладам других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2712 1 4 2     Начисленные расходы по срочным вкладам других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2712 1 4 3     Начисленные расходы по срочным вкладам других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2712 2 3 1     Начисленные расходы по срочным вкладам иностранных </w:t>
      </w:r>
      <w:r>
        <w:br/>
      </w:r>
      <w:r>
        <w:rPr>
          <w:rFonts w:ascii="Times New Roman"/>
          <w:b w:val="false"/>
          <w:i w:val="false"/>
          <w:color w:val="000000"/>
          <w:sz w:val="28"/>
        </w:rPr>
        <w:t xml:space="preserve">
               центральных банков в тенге </w:t>
      </w:r>
      <w:r>
        <w:br/>
      </w:r>
      <w:r>
        <w:rPr>
          <w:rFonts w:ascii="Times New Roman"/>
          <w:b w:val="false"/>
          <w:i w:val="false"/>
          <w:color w:val="000000"/>
          <w:sz w:val="28"/>
        </w:rPr>
        <w:t xml:space="preserve">
2712 2 3 2     Начисленные расходы по срочным вкладам иностранных </w:t>
      </w:r>
      <w:r>
        <w:br/>
      </w:r>
      <w:r>
        <w:rPr>
          <w:rFonts w:ascii="Times New Roman"/>
          <w:b w:val="false"/>
          <w:i w:val="false"/>
          <w:color w:val="000000"/>
          <w:sz w:val="28"/>
        </w:rPr>
        <w:t xml:space="preserve">
               центральных банков в СКВ </w:t>
      </w:r>
      <w:r>
        <w:br/>
      </w:r>
      <w:r>
        <w:rPr>
          <w:rFonts w:ascii="Times New Roman"/>
          <w:b w:val="false"/>
          <w:i w:val="false"/>
          <w:color w:val="000000"/>
          <w:sz w:val="28"/>
        </w:rPr>
        <w:t xml:space="preserve">
2712 2 3 3     Начисленные расходы по срочным вкладам иностранных </w:t>
      </w:r>
      <w:r>
        <w:br/>
      </w:r>
      <w:r>
        <w:rPr>
          <w:rFonts w:ascii="Times New Roman"/>
          <w:b w:val="false"/>
          <w:i w:val="false"/>
          <w:color w:val="000000"/>
          <w:sz w:val="28"/>
        </w:rPr>
        <w:t xml:space="preserve">
               центральных банков в ДВВ </w:t>
      </w:r>
      <w:r>
        <w:br/>
      </w:r>
      <w:r>
        <w:rPr>
          <w:rFonts w:ascii="Times New Roman"/>
          <w:b w:val="false"/>
          <w:i w:val="false"/>
          <w:color w:val="000000"/>
          <w:sz w:val="28"/>
        </w:rPr>
        <w:t xml:space="preserve">
2712 2 4 1     Начисленные расходы по срочным вкладам других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2712 2 4 2     Начисленные расходы по срочным вкладам других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2712 2 4 3     Начисленные расходы по срочным вкладам других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2713 0 0 0   Начисленные расходы по вкладу, являющемуся обеспечением </w:t>
      </w:r>
      <w:r>
        <w:br/>
      </w:r>
      <w:r>
        <w:rPr>
          <w:rFonts w:ascii="Times New Roman"/>
          <w:b w:val="false"/>
          <w:i w:val="false"/>
          <w:color w:val="000000"/>
          <w:sz w:val="28"/>
        </w:rPr>
        <w:t xml:space="preserve">
             обязательств других банков </w:t>
      </w:r>
      <w:r>
        <w:br/>
      </w:r>
      <w:r>
        <w:rPr>
          <w:rFonts w:ascii="Times New Roman"/>
          <w:b w:val="false"/>
          <w:i w:val="false"/>
          <w:color w:val="000000"/>
          <w:sz w:val="28"/>
        </w:rPr>
        <w:t xml:space="preserve">
2713 1 4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других банков-резидентов </w:t>
      </w:r>
      <w:r>
        <w:br/>
      </w:r>
      <w:r>
        <w:rPr>
          <w:rFonts w:ascii="Times New Roman"/>
          <w:b w:val="false"/>
          <w:i w:val="false"/>
          <w:color w:val="000000"/>
          <w:sz w:val="28"/>
        </w:rPr>
        <w:t xml:space="preserve">
2713 1 4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других банков-резидентов </w:t>
      </w:r>
      <w:r>
        <w:br/>
      </w:r>
      <w:r>
        <w:rPr>
          <w:rFonts w:ascii="Times New Roman"/>
          <w:b w:val="false"/>
          <w:i w:val="false"/>
          <w:color w:val="000000"/>
          <w:sz w:val="28"/>
        </w:rPr>
        <w:t xml:space="preserve">
2713 1 4 3     Начисленные расходы по вкладу в ДВВ, являющемуся </w:t>
      </w:r>
      <w:r>
        <w:br/>
      </w:r>
      <w:r>
        <w:rPr>
          <w:rFonts w:ascii="Times New Roman"/>
          <w:b w:val="false"/>
          <w:i w:val="false"/>
          <w:color w:val="000000"/>
          <w:sz w:val="28"/>
        </w:rPr>
        <w:t xml:space="preserve">
               обеспечением обязательств других банков-резидентов </w:t>
      </w:r>
      <w:r>
        <w:br/>
      </w:r>
      <w:r>
        <w:rPr>
          <w:rFonts w:ascii="Times New Roman"/>
          <w:b w:val="false"/>
          <w:i w:val="false"/>
          <w:color w:val="000000"/>
          <w:sz w:val="28"/>
        </w:rPr>
        <w:t xml:space="preserve">
2713 2 3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2713 2 3 2     Начисленные расходы по вкладу в СКВ, являющемуся </w:t>
      </w:r>
      <w:r>
        <w:br/>
      </w:r>
      <w:r>
        <w:rPr>
          <w:rFonts w:ascii="Times New Roman"/>
          <w:b w:val="false"/>
          <w:i w:val="false"/>
          <w:color w:val="000000"/>
          <w:sz w:val="28"/>
        </w:rPr>
        <w:t xml:space="preserve">
               обеспечением обязательств иностранных </w:t>
      </w:r>
      <w:r>
        <w:br/>
      </w:r>
      <w:r>
        <w:rPr>
          <w:rFonts w:ascii="Times New Roman"/>
          <w:b w:val="false"/>
          <w:i w:val="false"/>
          <w:color w:val="000000"/>
          <w:sz w:val="28"/>
        </w:rPr>
        <w:t xml:space="preserve">
               центральных банков </w:t>
      </w:r>
      <w:r>
        <w:br/>
      </w:r>
      <w:r>
        <w:rPr>
          <w:rFonts w:ascii="Times New Roman"/>
          <w:b w:val="false"/>
          <w:i w:val="false"/>
          <w:color w:val="000000"/>
          <w:sz w:val="28"/>
        </w:rPr>
        <w:t xml:space="preserve">
2713 2 3 3     Начисленные расходы по вкладу в ДВВ, являющемуся </w:t>
      </w:r>
      <w:r>
        <w:br/>
      </w:r>
      <w:r>
        <w:rPr>
          <w:rFonts w:ascii="Times New Roman"/>
          <w:b w:val="false"/>
          <w:i w:val="false"/>
          <w:color w:val="000000"/>
          <w:sz w:val="28"/>
        </w:rPr>
        <w:t xml:space="preserve">
               обеспечением обязательств иностранных центральных банков </w:t>
      </w:r>
      <w:r>
        <w:br/>
      </w:r>
      <w:r>
        <w:rPr>
          <w:rFonts w:ascii="Times New Roman"/>
          <w:b w:val="false"/>
          <w:i w:val="false"/>
          <w:color w:val="000000"/>
          <w:sz w:val="28"/>
        </w:rPr>
        <w:t xml:space="preserve">
2713 2 4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других банков-нерезидентов </w:t>
      </w:r>
      <w:r>
        <w:br/>
      </w:r>
      <w:r>
        <w:rPr>
          <w:rFonts w:ascii="Times New Roman"/>
          <w:b w:val="false"/>
          <w:i w:val="false"/>
          <w:color w:val="000000"/>
          <w:sz w:val="28"/>
        </w:rPr>
        <w:t xml:space="preserve">
2713 2 4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других банков-нерезидентов </w:t>
      </w:r>
      <w:r>
        <w:br/>
      </w:r>
      <w:r>
        <w:rPr>
          <w:rFonts w:ascii="Times New Roman"/>
          <w:b w:val="false"/>
          <w:i w:val="false"/>
          <w:color w:val="000000"/>
          <w:sz w:val="28"/>
        </w:rPr>
        <w:t xml:space="preserve">
2713 2 4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других банков-нерезидентов </w:t>
      </w:r>
      <w:r>
        <w:br/>
      </w:r>
      <w:r>
        <w:rPr>
          <w:rFonts w:ascii="Times New Roman"/>
          <w:b w:val="false"/>
          <w:i w:val="false"/>
          <w:color w:val="000000"/>
          <w:sz w:val="28"/>
        </w:rPr>
        <w:t xml:space="preserve">
2714 0 0 0   Начисленные расходы по условным вкладам других банков </w:t>
      </w:r>
      <w:r>
        <w:br/>
      </w:r>
      <w:r>
        <w:rPr>
          <w:rFonts w:ascii="Times New Roman"/>
          <w:b w:val="false"/>
          <w:i w:val="false"/>
          <w:color w:val="000000"/>
          <w:sz w:val="28"/>
        </w:rPr>
        <w:t xml:space="preserve">
2714 1 4 1     Начисленные расходы по условным вкладам в тенге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2714 1 4 2     Начисленные расходы по условным вкладам в СКВ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2714 1 4 3     Начисленные расходы по условным вкладам в ДВВ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2714 2 4 1     Начисленные расходы по условным вкладам в тенге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2714 2 4 2     Начисленные расходы по условным вкладам в СКВ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2714 2 4 3     Начисленные расходы по условным вкладам в ДВВ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2715 0 0 0   Начисленные расходы по расчетам между головным офисом и </w:t>
      </w:r>
      <w:r>
        <w:br/>
      </w:r>
      <w:r>
        <w:rPr>
          <w:rFonts w:ascii="Times New Roman"/>
          <w:b w:val="false"/>
          <w:i w:val="false"/>
          <w:color w:val="000000"/>
          <w:sz w:val="28"/>
        </w:rPr>
        <w:t xml:space="preserve">
               его филиалами </w:t>
      </w:r>
      <w:r>
        <w:br/>
      </w:r>
      <w:r>
        <w:rPr>
          <w:rFonts w:ascii="Times New Roman"/>
          <w:b w:val="false"/>
          <w:i w:val="false"/>
          <w:color w:val="000000"/>
          <w:sz w:val="28"/>
        </w:rPr>
        <w:t xml:space="preserve">
2715 1 4 1     Начисленные расходы по расчетам между головным офисом          </w:t>
      </w:r>
      <w:r>
        <w:br/>
      </w:r>
      <w:r>
        <w:rPr>
          <w:rFonts w:ascii="Times New Roman"/>
          <w:b w:val="false"/>
          <w:i w:val="false"/>
          <w:color w:val="000000"/>
          <w:sz w:val="28"/>
        </w:rPr>
        <w:t xml:space="preserve">
               и его филиалами в тенге </w:t>
      </w:r>
      <w:r>
        <w:br/>
      </w:r>
      <w:r>
        <w:rPr>
          <w:rFonts w:ascii="Times New Roman"/>
          <w:b w:val="false"/>
          <w:i w:val="false"/>
          <w:color w:val="000000"/>
          <w:sz w:val="28"/>
        </w:rPr>
        <w:t xml:space="preserve">
2715 1 4 2     Начисленные расходы по расчетам между головным офисом          </w:t>
      </w:r>
      <w:r>
        <w:br/>
      </w:r>
      <w:r>
        <w:rPr>
          <w:rFonts w:ascii="Times New Roman"/>
          <w:b w:val="false"/>
          <w:i w:val="false"/>
          <w:color w:val="000000"/>
          <w:sz w:val="28"/>
        </w:rPr>
        <w:t xml:space="preserve">
               и его филиалами в СКВ </w:t>
      </w:r>
      <w:r>
        <w:br/>
      </w:r>
      <w:r>
        <w:rPr>
          <w:rFonts w:ascii="Times New Roman"/>
          <w:b w:val="false"/>
          <w:i w:val="false"/>
          <w:color w:val="000000"/>
          <w:sz w:val="28"/>
        </w:rPr>
        <w:t xml:space="preserve">
2715 1 4 3     Начисленные расходы по расчетам между головным офисом          </w:t>
      </w:r>
      <w:r>
        <w:br/>
      </w:r>
      <w:r>
        <w:rPr>
          <w:rFonts w:ascii="Times New Roman"/>
          <w:b w:val="false"/>
          <w:i w:val="false"/>
          <w:color w:val="000000"/>
          <w:sz w:val="28"/>
        </w:rPr>
        <w:t xml:space="preserve">
               и его филиалами в ДВВ </w:t>
      </w:r>
      <w:r>
        <w:br/>
      </w:r>
      <w:r>
        <w:rPr>
          <w:rFonts w:ascii="Times New Roman"/>
          <w:b w:val="false"/>
          <w:i w:val="false"/>
          <w:color w:val="000000"/>
          <w:sz w:val="28"/>
        </w:rPr>
        <w:t xml:space="preserve">
2715 2 4 1     Начисленные расходы по расчетам между головным офисом          </w:t>
      </w:r>
      <w:r>
        <w:br/>
      </w:r>
      <w:r>
        <w:rPr>
          <w:rFonts w:ascii="Times New Roman"/>
          <w:b w:val="false"/>
          <w:i w:val="false"/>
          <w:color w:val="000000"/>
          <w:sz w:val="28"/>
        </w:rPr>
        <w:t xml:space="preserve">
               и его зарубежными филиалами в тенге </w:t>
      </w:r>
      <w:r>
        <w:br/>
      </w:r>
      <w:r>
        <w:rPr>
          <w:rFonts w:ascii="Times New Roman"/>
          <w:b w:val="false"/>
          <w:i w:val="false"/>
          <w:color w:val="000000"/>
          <w:sz w:val="28"/>
        </w:rPr>
        <w:t xml:space="preserve">
2715 2 4 2     Начисленные расходы по расчетам между головным офисом </w:t>
      </w:r>
      <w:r>
        <w:br/>
      </w:r>
      <w:r>
        <w:rPr>
          <w:rFonts w:ascii="Times New Roman"/>
          <w:b w:val="false"/>
          <w:i w:val="false"/>
          <w:color w:val="000000"/>
          <w:sz w:val="28"/>
        </w:rPr>
        <w:t xml:space="preserve">
               и его зарубежными филиалами в СКВ </w:t>
      </w:r>
      <w:r>
        <w:br/>
      </w:r>
      <w:r>
        <w:rPr>
          <w:rFonts w:ascii="Times New Roman"/>
          <w:b w:val="false"/>
          <w:i w:val="false"/>
          <w:color w:val="000000"/>
          <w:sz w:val="28"/>
        </w:rPr>
        <w:t xml:space="preserve">
2715 2 4 3     Начисленные расходы по расчетам между головным офисом </w:t>
      </w:r>
      <w:r>
        <w:br/>
      </w:r>
      <w:r>
        <w:rPr>
          <w:rFonts w:ascii="Times New Roman"/>
          <w:b w:val="false"/>
          <w:i w:val="false"/>
          <w:color w:val="000000"/>
          <w:sz w:val="28"/>
        </w:rPr>
        <w:t xml:space="preserve">
               и его зарубежными филиалами в ДВВ </w:t>
      </w:r>
      <w:r>
        <w:br/>
      </w:r>
      <w:r>
        <w:rPr>
          <w:rFonts w:ascii="Times New Roman"/>
          <w:b w:val="false"/>
          <w:i w:val="false"/>
          <w:color w:val="000000"/>
          <w:sz w:val="28"/>
        </w:rPr>
        <w:t xml:space="preserve">
2717 0 0 0   Начисленные расходы по металлическим счетам клиентов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2717 1 1 0     Начисленные расходы по металлическим счетам Правительства </w:t>
      </w:r>
      <w:r>
        <w:br/>
      </w:r>
      <w:r>
        <w:rPr>
          <w:rFonts w:ascii="Times New Roman"/>
          <w:b w:val="false"/>
          <w:i w:val="false"/>
          <w:color w:val="000000"/>
          <w:sz w:val="28"/>
        </w:rPr>
        <w:t xml:space="preserve">
               Республики Казахстан в аффинированных драгоценных металлах </w:t>
      </w:r>
      <w:r>
        <w:br/>
      </w:r>
      <w:r>
        <w:rPr>
          <w:rFonts w:ascii="Times New Roman"/>
          <w:b w:val="false"/>
          <w:i w:val="false"/>
          <w:color w:val="000000"/>
          <w:sz w:val="28"/>
        </w:rPr>
        <w:t xml:space="preserve">
2717 1 5 0     Начисленные расходы по металлическим счетам организаций- </w:t>
      </w:r>
      <w:r>
        <w:br/>
      </w:r>
      <w:r>
        <w:rPr>
          <w:rFonts w:ascii="Times New Roman"/>
          <w:b w:val="false"/>
          <w:i w:val="false"/>
          <w:color w:val="000000"/>
          <w:sz w:val="28"/>
        </w:rPr>
        <w:t xml:space="preserve">
               резидентов, осуществляющих отдельные виды банковских операций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2717 1 6 0     Начисленные расходы по металлическим счетам государственных </w:t>
      </w:r>
      <w:r>
        <w:br/>
      </w:r>
      <w:r>
        <w:rPr>
          <w:rFonts w:ascii="Times New Roman"/>
          <w:b w:val="false"/>
          <w:i w:val="false"/>
          <w:color w:val="000000"/>
          <w:sz w:val="28"/>
        </w:rPr>
        <w:t xml:space="preserve">
               нефинансовых организаций-резидентов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2717 1 7 0     Начисленные расходы по металлическим счетам негосударственных </w:t>
      </w:r>
      <w:r>
        <w:br/>
      </w:r>
      <w:r>
        <w:rPr>
          <w:rFonts w:ascii="Times New Roman"/>
          <w:b w:val="false"/>
          <w:i w:val="false"/>
          <w:color w:val="000000"/>
          <w:sz w:val="28"/>
        </w:rPr>
        <w:t xml:space="preserve">
               нефинансовых организаций-резидентов в аффинированных </w:t>
      </w:r>
      <w:r>
        <w:br/>
      </w:r>
      <w:r>
        <w:rPr>
          <w:rFonts w:ascii="Times New Roman"/>
          <w:b w:val="false"/>
          <w:i w:val="false"/>
          <w:color w:val="000000"/>
          <w:sz w:val="28"/>
        </w:rPr>
        <w:t xml:space="preserve">
               драгоценных металлах </w:t>
      </w:r>
      <w:r>
        <w:br/>
      </w:r>
      <w:r>
        <w:rPr>
          <w:rFonts w:ascii="Times New Roman"/>
          <w:b w:val="false"/>
          <w:i w:val="false"/>
          <w:color w:val="000000"/>
          <w:sz w:val="28"/>
        </w:rPr>
        <w:t xml:space="preserve">
2717 1 8 0     Начисленные расходы по металлическим счетам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2717 1 9 0     Начисленные расходы по металлическим счетам домашних </w:t>
      </w:r>
      <w:r>
        <w:br/>
      </w:r>
      <w:r>
        <w:rPr>
          <w:rFonts w:ascii="Times New Roman"/>
          <w:b w:val="false"/>
          <w:i w:val="false"/>
          <w:color w:val="000000"/>
          <w:sz w:val="28"/>
        </w:rPr>
        <w:t xml:space="preserve">
               хозяйств-резидентов в аффинированных драгоценных металлах </w:t>
      </w:r>
      <w:r>
        <w:br/>
      </w:r>
      <w:r>
        <w:rPr>
          <w:rFonts w:ascii="Times New Roman"/>
          <w:b w:val="false"/>
          <w:i w:val="false"/>
          <w:color w:val="000000"/>
          <w:sz w:val="28"/>
        </w:rPr>
        <w:t xml:space="preserve">
2717 2 1 0     Начисленные расходы по металлическим счетам Правительства </w:t>
      </w:r>
      <w:r>
        <w:br/>
      </w:r>
      <w:r>
        <w:rPr>
          <w:rFonts w:ascii="Times New Roman"/>
          <w:b w:val="false"/>
          <w:i w:val="false"/>
          <w:color w:val="000000"/>
          <w:sz w:val="28"/>
        </w:rPr>
        <w:t xml:space="preserve">
               иностранного государства в аффинированных драгоценных </w:t>
      </w:r>
      <w:r>
        <w:br/>
      </w:r>
      <w:r>
        <w:rPr>
          <w:rFonts w:ascii="Times New Roman"/>
          <w:b w:val="false"/>
          <w:i w:val="false"/>
          <w:color w:val="000000"/>
          <w:sz w:val="28"/>
        </w:rPr>
        <w:t xml:space="preserve">
               металлах </w:t>
      </w:r>
      <w:r>
        <w:br/>
      </w:r>
      <w:r>
        <w:rPr>
          <w:rFonts w:ascii="Times New Roman"/>
          <w:b w:val="false"/>
          <w:i w:val="false"/>
          <w:color w:val="000000"/>
          <w:sz w:val="28"/>
        </w:rPr>
        <w:t xml:space="preserve">
2717 2 2 0     Начисленные расходы по металлическим счетам местных </w:t>
      </w:r>
      <w:r>
        <w:br/>
      </w:r>
      <w:r>
        <w:rPr>
          <w:rFonts w:ascii="Times New Roman"/>
          <w:b w:val="false"/>
          <w:i w:val="false"/>
          <w:color w:val="000000"/>
          <w:sz w:val="28"/>
        </w:rPr>
        <w:t xml:space="preserve">
               исполнительных органов иностранного государства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2717 2 5 0     Начисленные расходы по металлическим счетам организаций- </w:t>
      </w:r>
      <w:r>
        <w:br/>
      </w:r>
      <w:r>
        <w:rPr>
          <w:rFonts w:ascii="Times New Roman"/>
          <w:b w:val="false"/>
          <w:i w:val="false"/>
          <w:color w:val="000000"/>
          <w:sz w:val="28"/>
        </w:rPr>
        <w:t xml:space="preserve">
               нерезидентов, осуществляющих отдельные виды банковских операций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2717 2 6 0     Начисленные расходы по металлическим счетам государственных </w:t>
      </w:r>
      <w:r>
        <w:br/>
      </w:r>
      <w:r>
        <w:rPr>
          <w:rFonts w:ascii="Times New Roman"/>
          <w:b w:val="false"/>
          <w:i w:val="false"/>
          <w:color w:val="000000"/>
          <w:sz w:val="28"/>
        </w:rPr>
        <w:t xml:space="preserve">
               нефинансовых организаций иностранного государства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2717 2 7 0     Начисленные расходы по металлическим 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2717 2 8 0     Начисленные расходы по металлическим счетам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аффинированных драгоценных металлах </w:t>
      </w:r>
      <w:r>
        <w:br/>
      </w:r>
      <w:r>
        <w:rPr>
          <w:rFonts w:ascii="Times New Roman"/>
          <w:b w:val="false"/>
          <w:i w:val="false"/>
          <w:color w:val="000000"/>
          <w:sz w:val="28"/>
        </w:rPr>
        <w:t xml:space="preserve">
2717 2 9 0     Начисленные расходы по металлическим счетам домашних </w:t>
      </w:r>
      <w:r>
        <w:br/>
      </w:r>
      <w:r>
        <w:rPr>
          <w:rFonts w:ascii="Times New Roman"/>
          <w:b w:val="false"/>
          <w:i w:val="false"/>
          <w:color w:val="000000"/>
          <w:sz w:val="28"/>
        </w:rPr>
        <w:t xml:space="preserve">
               хозяйств-нерезидентов в аффинированных драгоценных металлах </w:t>
      </w:r>
      <w:r>
        <w:br/>
      </w:r>
      <w:r>
        <w:rPr>
          <w:rFonts w:ascii="Times New Roman"/>
          <w:b w:val="false"/>
          <w:i w:val="false"/>
          <w:color w:val="000000"/>
          <w:sz w:val="28"/>
        </w:rPr>
        <w:t xml:space="preserve">
2718 0 0 0     Начисленные расходы по текущим счетам клиентов </w:t>
      </w:r>
      <w:r>
        <w:br/>
      </w:r>
      <w:r>
        <w:rPr>
          <w:rFonts w:ascii="Times New Roman"/>
          <w:b w:val="false"/>
          <w:i w:val="false"/>
          <w:color w:val="000000"/>
          <w:sz w:val="28"/>
        </w:rPr>
        <w:t xml:space="preserve">
2718 1 1 1     Начисленные расходы по текущим счетам в тенге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2718 1 1 2     Начисленные расходы по текущим счетам в СКВ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2718 1 1 3     Начисленные расходы по текущим счетам в ДВВ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2718 1 2 1     Начисленные расходы по текущим счетам в тенге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2718 1 2 2     Начисленные расходы по текущим счетам в СКВ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2718 1 2 3     Начисленные расходы по текущим счетам в ДВВ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2718 1 5 1     Начисленные расходы по текущим счетам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2718 1 5 2     Начисленные расходы по текущим счетам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2718 1 5 3     Начисленные расходы по текущим счетам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2718 1 6 1     Начисленные расходы по текущим счетам в тенге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2718 1 6 2     Начисленные расходы по текущим счетам в СКВ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2718 1 6 3     Начисленные расходы по текущим счетам в ДВВ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2718 1 7 1     Начисленные расходы по текущим счетам в тенге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2718 1 7 2     Начисленные расходы по текущим счетам в СКВ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2718 1 7 3     Начисленные расходы по текущим счетам в ДВВ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2718 1 8 1     Начисленные расходы по текущим счетам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2718 1 8 2     Начисленные расходы по текущим счетам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2718 1 8 3     Начисленные расходы по текущим счетам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2718 1 9 1     Начисленные расходы по текущим счетам в тенге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2718 1 9 2     Начисленные расходы по текущим счетам в СКВ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2718 1 9 3     Начисленные расходы по текущим счетам в ДВВ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2718 2 1 1     Начисленные расходы по текущим счетам в тенге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2718 2 1 2     Начисленные расходы по текущим счетам в СКВ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2718 2 1 3     Начисленные расходы по текущим счетам в ДВВ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2718 2 2 1     Начисленные расходы по текущим счетам в тенге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2718 2 2 2     Начисленные расходы по текущим счетам в СКВ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2718 2 2 3     Начисленные расходы по текущим счетам в ДВВ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2718 2 5 1     Начисленные расходы по текущим счетам в тенге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2718 2 5 2     Начисленные расходы по текущим счетам в СКВ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2718 2 5 3     Начисленные расходы по текущим счетам в ДВВ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2718 2 6 1     Начисленные расходы по текущим счетам в тенге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2718 2 6 2     Начисленные расходы по текущим счетам в СКВ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2718 2 6 3     Начисленные расходы по текущим счетам в ДВВ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2718 2 7 1     Начисленные расходы по текущим счетам в тенге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2718 2 7 2     Начисленные расходы по текущим счетам в СКВ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2718 2 7 3     Начисленные расходы по текущим счетам в ДВВ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2718 2 8 1     Начисленные расходы по текущим счетам в тенге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2718 2 8 2     Начисленные расходы по текущим счетам в СКВ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2718 2 8 3     Начисленные расходы по текущим счетам в ДВВ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2718 2 9 1     Начисленные расходы по текущим счетам в тенге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2718 2 9 2     Начисленные расходы по текущим счетам в СКВ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2718 2 9 3     Начисленные расходы по текущим счетам в ДВВ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2719 0 0 0     Начисленные расходы по условным вкладам клиентов </w:t>
      </w:r>
      <w:r>
        <w:br/>
      </w:r>
      <w:r>
        <w:rPr>
          <w:rFonts w:ascii="Times New Roman"/>
          <w:b w:val="false"/>
          <w:i w:val="false"/>
          <w:color w:val="000000"/>
          <w:sz w:val="28"/>
        </w:rPr>
        <w:t xml:space="preserve">
2719 1 1 1     Начисленные расходы по условным вкладам в тенге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2719 1 1 2     Начисленные расходы по условным вкладам в СКВ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2719 1 1 3     Начисленные расходы по условным вкладам в ДВВ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2719 1 2 1     Начисленные расходы по условным вкладам в тенге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2719 1 2 2     Начисленные расходы по условным вкладам в СКВ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2719 1 2 3     Начисленные расходы по условным вкладам в ДВВ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2719 1 5 1     Начисленные расходы по условным вкладам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2719 1 5 2     Начисленные расходы по условным вкладам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2719 1 5 3     Начисленные расходы по условным вкладам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2719 1 6 1     Начисленные расходы по условным вкладам в тенге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2719 1 6 2     Начисленные расходы по условным вкладам в СКВ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2719 1 6 3     Начисленные расходы по условным вкладам в ДВВ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2719 1 7 1     Начисленные расходы по условным вкладам в тенге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2719 1 7 2     Начисленные расходы по условным вкладам в СКВ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2719 1 7 3     Начисленные расходы по условным вкладам в ДВВ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2719 1 8 1     Начисленные расходы по условным вкладам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2719 1 8 2     Начисленные расходы по условным вкладам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2719 1 8 3     Начисленные расходы по условным вкладам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2719 1 9 1     Начисленные расходы по условным вкладам в тенге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2719 1 9 2     Начисленные расходы по условным вкладам в СКВ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2719 1 9 3     Начисленные расходы по условным вкладам в ДВВ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2719 2 1 1     Начисленные расходы по условным вкладам в тенге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2719 2 1 2     Начисленные расходы по условным вкладам в СКВ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2719 2 1 3     Начисленные расходы по условным вкладам в ДВВ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2719 2 2 1     Начисленные расходы по условным вкладам в тенге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2719 2 2 2     Начисленные расходы по условным вкладам в СКВ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2719 2 2 3     Начисленные расходы по условным вкладам в ДВВ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2719 2 5 1     Начисленные расходы по условным вкладам в тенге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2719 2 5 2     Начисленные расходы по условным вкладам в СКВ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2719 2 5 3     Начисленные расходы по условным вкладам в ДВВ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2719 2 6 1     Начисленные расходы по условным вкладам в тенге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2719 2 6 2     Начисленные расходы по условным вкладам в СКВ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2719 2 6 3     Начисленные расходы по условным вкладам в ДВВ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2719 2 7 1     Начисленные расходы по условным вкладам в тенге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2719 2 7 2     Начисленные расходы по условным вкладам в СКВ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2719 2 7 3     Начисленные расходы по условным вкладам в ДВВ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2719 2 8 1     Начисленные расходы по условным вкладам в тенге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2719 2 8 2     Начисленные расходы по условным вкладам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p>
    <w:p>
      <w:pPr>
        <w:spacing w:after="0"/>
        <w:ind w:left="0"/>
        <w:jc w:val="both"/>
      </w:pPr>
      <w:r>
        <w:rPr>
          <w:rFonts w:ascii="Times New Roman"/>
          <w:b w:val="false"/>
          <w:i w:val="false"/>
          <w:color w:val="000000"/>
          <w:sz w:val="28"/>
        </w:rPr>
        <w:t xml:space="preserve">2719 2 8 3     Начисленные расходы по условным вкладам в ДВВ </w:t>
      </w:r>
    </w:p>
    <w:p>
      <w:pPr>
        <w:spacing w:after="0"/>
        <w:ind w:left="0"/>
        <w:jc w:val="both"/>
      </w:pPr>
      <w:r>
        <w:rPr>
          <w:rFonts w:ascii="Times New Roman"/>
          <w:b w:val="false"/>
          <w:i w:val="false"/>
          <w:color w:val="000000"/>
          <w:sz w:val="28"/>
        </w:rPr>
        <w:t xml:space="preserve">               некоммерческих организаций-нерезидентов, обслуживающих </w:t>
      </w:r>
    </w:p>
    <w:p>
      <w:pPr>
        <w:spacing w:after="0"/>
        <w:ind w:left="0"/>
        <w:jc w:val="both"/>
      </w:pPr>
      <w:r>
        <w:rPr>
          <w:rFonts w:ascii="Times New Roman"/>
          <w:b w:val="false"/>
          <w:i w:val="false"/>
          <w:color w:val="000000"/>
          <w:sz w:val="28"/>
        </w:rPr>
        <w:t xml:space="preserve">               домашние хозяйства </w:t>
      </w:r>
    </w:p>
    <w:p>
      <w:pPr>
        <w:spacing w:after="0"/>
        <w:ind w:left="0"/>
        <w:jc w:val="both"/>
      </w:pPr>
      <w:r>
        <w:rPr>
          <w:rFonts w:ascii="Times New Roman"/>
          <w:b w:val="false"/>
          <w:i w:val="false"/>
          <w:color w:val="000000"/>
          <w:sz w:val="28"/>
        </w:rPr>
        <w:t xml:space="preserve">2719 2 9 1     Начисленные расходы по условным вкладам в тенге домашних </w:t>
      </w:r>
    </w:p>
    <w:p>
      <w:pPr>
        <w:spacing w:after="0"/>
        <w:ind w:left="0"/>
        <w:jc w:val="both"/>
      </w:pPr>
      <w:r>
        <w:rPr>
          <w:rFonts w:ascii="Times New Roman"/>
          <w:b w:val="false"/>
          <w:i w:val="false"/>
          <w:color w:val="000000"/>
          <w:sz w:val="28"/>
        </w:rPr>
        <w:t xml:space="preserve">               хозяйств-нерезидентов </w:t>
      </w:r>
    </w:p>
    <w:p>
      <w:pPr>
        <w:spacing w:after="0"/>
        <w:ind w:left="0"/>
        <w:jc w:val="both"/>
      </w:pPr>
      <w:r>
        <w:rPr>
          <w:rFonts w:ascii="Times New Roman"/>
          <w:b w:val="false"/>
          <w:i w:val="false"/>
          <w:color w:val="000000"/>
          <w:sz w:val="28"/>
        </w:rPr>
        <w:t xml:space="preserve">2719 2 9 2     Начисленные расходы по условным вкладам в СКВ домашних </w:t>
      </w:r>
    </w:p>
    <w:p>
      <w:pPr>
        <w:spacing w:after="0"/>
        <w:ind w:left="0"/>
        <w:jc w:val="both"/>
      </w:pPr>
      <w:r>
        <w:rPr>
          <w:rFonts w:ascii="Times New Roman"/>
          <w:b w:val="false"/>
          <w:i w:val="false"/>
          <w:color w:val="000000"/>
          <w:sz w:val="28"/>
        </w:rPr>
        <w:t xml:space="preserve">               хозяйств-нерезидентов </w:t>
      </w:r>
    </w:p>
    <w:p>
      <w:pPr>
        <w:spacing w:after="0"/>
        <w:ind w:left="0"/>
        <w:jc w:val="both"/>
      </w:pPr>
      <w:r>
        <w:rPr>
          <w:rFonts w:ascii="Times New Roman"/>
          <w:b w:val="false"/>
          <w:i w:val="false"/>
          <w:color w:val="000000"/>
          <w:sz w:val="28"/>
        </w:rPr>
        <w:t xml:space="preserve">2719 2 9 3     Начисленные расходы по условным вкладам в ДВВ домашних </w:t>
      </w:r>
    </w:p>
    <w:p>
      <w:pPr>
        <w:spacing w:after="0"/>
        <w:ind w:left="0"/>
        <w:jc w:val="both"/>
      </w:pPr>
      <w:r>
        <w:rPr>
          <w:rFonts w:ascii="Times New Roman"/>
          <w:b w:val="false"/>
          <w:i w:val="false"/>
          <w:color w:val="000000"/>
          <w:sz w:val="28"/>
        </w:rPr>
        <w:t xml:space="preserve">               хозяйств-нерезидентов </w:t>
      </w:r>
    </w:p>
    <w:p>
      <w:pPr>
        <w:spacing w:after="0"/>
        <w:ind w:left="0"/>
        <w:jc w:val="both"/>
      </w:pPr>
      <w:r>
        <w:rPr>
          <w:rFonts w:ascii="Times New Roman"/>
          <w:b w:val="false"/>
          <w:i w:val="false"/>
          <w:color w:val="000000"/>
          <w:sz w:val="28"/>
        </w:rPr>
        <w:t xml:space="preserve">2720 0 0 0   Начисленные расходы по вкладам до востребования клиентов </w:t>
      </w:r>
      <w:r>
        <w:br/>
      </w:r>
      <w:r>
        <w:rPr>
          <w:rFonts w:ascii="Times New Roman"/>
          <w:b w:val="false"/>
          <w:i w:val="false"/>
          <w:color w:val="000000"/>
          <w:sz w:val="28"/>
        </w:rPr>
        <w:t xml:space="preserve">
2720 1 1 1     Начисленные расходы по вкладам до востребования </w:t>
      </w:r>
      <w:r>
        <w:br/>
      </w:r>
      <w:r>
        <w:rPr>
          <w:rFonts w:ascii="Times New Roman"/>
          <w:b w:val="false"/>
          <w:i w:val="false"/>
          <w:color w:val="000000"/>
          <w:sz w:val="28"/>
        </w:rPr>
        <w:t xml:space="preserve">
               Правительства Республики Казахстан в тенге </w:t>
      </w:r>
      <w:r>
        <w:br/>
      </w:r>
      <w:r>
        <w:rPr>
          <w:rFonts w:ascii="Times New Roman"/>
          <w:b w:val="false"/>
          <w:i w:val="false"/>
          <w:color w:val="000000"/>
          <w:sz w:val="28"/>
        </w:rPr>
        <w:t xml:space="preserve">
2720 1 1 2     Начисленные расходы по вкладам до востребования </w:t>
      </w:r>
      <w:r>
        <w:br/>
      </w:r>
      <w:r>
        <w:rPr>
          <w:rFonts w:ascii="Times New Roman"/>
          <w:b w:val="false"/>
          <w:i w:val="false"/>
          <w:color w:val="000000"/>
          <w:sz w:val="28"/>
        </w:rPr>
        <w:t xml:space="preserve">
               Правительства Республики Казахстан в СКВ </w:t>
      </w:r>
      <w:r>
        <w:br/>
      </w:r>
      <w:r>
        <w:rPr>
          <w:rFonts w:ascii="Times New Roman"/>
          <w:b w:val="false"/>
          <w:i w:val="false"/>
          <w:color w:val="000000"/>
          <w:sz w:val="28"/>
        </w:rPr>
        <w:t xml:space="preserve">
2720 1 1 3     Начисленные расходы по вкладам до востребования </w:t>
      </w:r>
      <w:r>
        <w:br/>
      </w:r>
      <w:r>
        <w:rPr>
          <w:rFonts w:ascii="Times New Roman"/>
          <w:b w:val="false"/>
          <w:i w:val="false"/>
          <w:color w:val="000000"/>
          <w:sz w:val="28"/>
        </w:rPr>
        <w:t xml:space="preserve">
               Правительства Республики Казахстан в ДВВ </w:t>
      </w:r>
      <w:r>
        <w:br/>
      </w:r>
      <w:r>
        <w:rPr>
          <w:rFonts w:ascii="Times New Roman"/>
          <w:b w:val="false"/>
          <w:i w:val="false"/>
          <w:color w:val="000000"/>
          <w:sz w:val="28"/>
        </w:rPr>
        <w:t xml:space="preserve">
2720 1 2 1     Начисленные расходы по вкладам до востребования местных </w:t>
      </w:r>
      <w:r>
        <w:br/>
      </w:r>
      <w:r>
        <w:rPr>
          <w:rFonts w:ascii="Times New Roman"/>
          <w:b w:val="false"/>
          <w:i w:val="false"/>
          <w:color w:val="000000"/>
          <w:sz w:val="28"/>
        </w:rPr>
        <w:t xml:space="preserve">
               исполнительных органов Республики Казахстан в тенге </w:t>
      </w:r>
      <w:r>
        <w:br/>
      </w:r>
      <w:r>
        <w:rPr>
          <w:rFonts w:ascii="Times New Roman"/>
          <w:b w:val="false"/>
          <w:i w:val="false"/>
          <w:color w:val="000000"/>
          <w:sz w:val="28"/>
        </w:rPr>
        <w:t xml:space="preserve">
2720 1 2 2     Начисленные расходы по вкладам до востребования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2720 1 2 3     Начисленные расходы по вкладам до востребования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2720 1 5 1     Начисленные расходы по вкладам до востребования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2720 1 5 2     Начисленные расходы по вкладам до востребования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2720 1 5 3     Начисленные расходы по вкладам до востребования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2720 1 6 1     Начисленные расходы по вкладам до востребования </w:t>
      </w:r>
      <w:r>
        <w:br/>
      </w:r>
      <w:r>
        <w:rPr>
          <w:rFonts w:ascii="Times New Roman"/>
          <w:b w:val="false"/>
          <w:i w:val="false"/>
          <w:color w:val="000000"/>
          <w:sz w:val="28"/>
        </w:rPr>
        <w:t xml:space="preserve">
               государственных нефинансовых организаций-резидентов в тенге </w:t>
      </w:r>
      <w:r>
        <w:br/>
      </w:r>
      <w:r>
        <w:rPr>
          <w:rFonts w:ascii="Times New Roman"/>
          <w:b w:val="false"/>
          <w:i w:val="false"/>
          <w:color w:val="000000"/>
          <w:sz w:val="28"/>
        </w:rPr>
        <w:t xml:space="preserve">
2720 1 6 2     Начисленные расходы по вкладам до востребования </w:t>
      </w:r>
      <w:r>
        <w:br/>
      </w:r>
      <w:r>
        <w:rPr>
          <w:rFonts w:ascii="Times New Roman"/>
          <w:b w:val="false"/>
          <w:i w:val="false"/>
          <w:color w:val="000000"/>
          <w:sz w:val="28"/>
        </w:rPr>
        <w:t xml:space="preserve">
               государственных нефинансовых организаций-резидентов в СКВ </w:t>
      </w:r>
      <w:r>
        <w:br/>
      </w:r>
      <w:r>
        <w:rPr>
          <w:rFonts w:ascii="Times New Roman"/>
          <w:b w:val="false"/>
          <w:i w:val="false"/>
          <w:color w:val="000000"/>
          <w:sz w:val="28"/>
        </w:rPr>
        <w:t xml:space="preserve">
2720 1 6 3     Начисленные расходы по вкладам до востребования </w:t>
      </w:r>
      <w:r>
        <w:br/>
      </w:r>
      <w:r>
        <w:rPr>
          <w:rFonts w:ascii="Times New Roman"/>
          <w:b w:val="false"/>
          <w:i w:val="false"/>
          <w:color w:val="000000"/>
          <w:sz w:val="28"/>
        </w:rPr>
        <w:t xml:space="preserve">
               государственных нефинансовых организаций-резидентов в ДВВ </w:t>
      </w:r>
      <w:r>
        <w:br/>
      </w:r>
      <w:r>
        <w:rPr>
          <w:rFonts w:ascii="Times New Roman"/>
          <w:b w:val="false"/>
          <w:i w:val="false"/>
          <w:color w:val="000000"/>
          <w:sz w:val="28"/>
        </w:rPr>
        <w:t xml:space="preserve">
2720 1 7 1     Начисленные расходы по вкладам до востребования </w:t>
      </w:r>
      <w:r>
        <w:br/>
      </w:r>
      <w:r>
        <w:rPr>
          <w:rFonts w:ascii="Times New Roman"/>
          <w:b w:val="false"/>
          <w:i w:val="false"/>
          <w:color w:val="000000"/>
          <w:sz w:val="28"/>
        </w:rPr>
        <w:t xml:space="preserve">
               негосударственных нефинансовых организаций-резидентов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2720 1 7 2     Начисленные расходы по вкладам до востребования </w:t>
      </w:r>
      <w:r>
        <w:br/>
      </w:r>
      <w:r>
        <w:rPr>
          <w:rFonts w:ascii="Times New Roman"/>
          <w:b w:val="false"/>
          <w:i w:val="false"/>
          <w:color w:val="000000"/>
          <w:sz w:val="28"/>
        </w:rPr>
        <w:t xml:space="preserve">
               негосударственных нефинансовых организаций-резидентов в СКВ </w:t>
      </w:r>
      <w:r>
        <w:br/>
      </w:r>
      <w:r>
        <w:rPr>
          <w:rFonts w:ascii="Times New Roman"/>
          <w:b w:val="false"/>
          <w:i w:val="false"/>
          <w:color w:val="000000"/>
          <w:sz w:val="28"/>
        </w:rPr>
        <w:t xml:space="preserve">
2720 1 7 3     Начисленные расходы по вкладам до востребования </w:t>
      </w:r>
      <w:r>
        <w:br/>
      </w:r>
      <w:r>
        <w:rPr>
          <w:rFonts w:ascii="Times New Roman"/>
          <w:b w:val="false"/>
          <w:i w:val="false"/>
          <w:color w:val="000000"/>
          <w:sz w:val="28"/>
        </w:rPr>
        <w:t xml:space="preserve">
               негосударственных нефинансовых организаций-резидентов в ДВВ </w:t>
      </w:r>
      <w:r>
        <w:br/>
      </w:r>
      <w:r>
        <w:rPr>
          <w:rFonts w:ascii="Times New Roman"/>
          <w:b w:val="false"/>
          <w:i w:val="false"/>
          <w:color w:val="000000"/>
          <w:sz w:val="28"/>
        </w:rPr>
        <w:t xml:space="preserve">
2720 1 8 1     Начисленные расходы по вкладам до востребования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2720 1 8 2     Начисленные расходы по вкладам до востребования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2720 1 8 3     Начисленные расходы по вкладам до востребования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2720 1 9 1     Начисленные расходы по вкладам до востребования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2720 1 9 2     Начисленные расходы по вкладам до востребования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2720 1 9 3     Начисленные расходы по вкладам до востребования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2720 2 1 1     Начисленные расходы по вкладам до востребования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2720 2 1 2     Начисленные расходы по вкладам до востребования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2720 2 1 3     Начисленные расходы по вкладам до востребования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2720 2 2 1     Начисленные расходы по вкладам до востребования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2720 2 2 2     Начисленные расходы по вкладам до востребования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2720 2 2 3     Начисленные расходы по вкладам до востребования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2720 2 5 1     Начисленные расходы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2720 2 5 2     Начисленные расходы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2720 2 5 3     Начисленные расходы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2720 2 6 1     Начисленные расходы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2720 2 6 2     Начисленные расходы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2720 2 6 3     Начисленные расходы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2720 2 7 1     Начисленные расходы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2720 2 7 2     Начисленные расходы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2720 2 7 3     Начисленные расходы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2720 2 8 1     Начисленные расходы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2720 2 8 2     Начисленные расходы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2720 2 8 3     Начисленные расходы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2720 2 9 1     Начисленные расходы по вкладам до востребования домашних </w:t>
      </w:r>
      <w:r>
        <w:br/>
      </w:r>
      <w:r>
        <w:rPr>
          <w:rFonts w:ascii="Times New Roman"/>
          <w:b w:val="false"/>
          <w:i w:val="false"/>
          <w:color w:val="000000"/>
          <w:sz w:val="28"/>
        </w:rPr>
        <w:t xml:space="preserve">
               хозяйств-нерезидентов в тенге </w:t>
      </w:r>
      <w:r>
        <w:br/>
      </w:r>
      <w:r>
        <w:rPr>
          <w:rFonts w:ascii="Times New Roman"/>
          <w:b w:val="false"/>
          <w:i w:val="false"/>
          <w:color w:val="000000"/>
          <w:sz w:val="28"/>
        </w:rPr>
        <w:t xml:space="preserve">
2720 2 9 2     Начисленные расходы по вкладам до востребования домашних </w:t>
      </w:r>
      <w:r>
        <w:br/>
      </w:r>
      <w:r>
        <w:rPr>
          <w:rFonts w:ascii="Times New Roman"/>
          <w:b w:val="false"/>
          <w:i w:val="false"/>
          <w:color w:val="000000"/>
          <w:sz w:val="28"/>
        </w:rPr>
        <w:t xml:space="preserve">
               хозяйств-нерезидентов в СКВ </w:t>
      </w:r>
      <w:r>
        <w:br/>
      </w:r>
      <w:r>
        <w:rPr>
          <w:rFonts w:ascii="Times New Roman"/>
          <w:b w:val="false"/>
          <w:i w:val="false"/>
          <w:color w:val="000000"/>
          <w:sz w:val="28"/>
        </w:rPr>
        <w:t xml:space="preserve">
2720 2 9 3     Начисленные расходы по вкладам до востребования домашних </w:t>
      </w:r>
      <w:r>
        <w:br/>
      </w:r>
      <w:r>
        <w:rPr>
          <w:rFonts w:ascii="Times New Roman"/>
          <w:b w:val="false"/>
          <w:i w:val="false"/>
          <w:color w:val="000000"/>
          <w:sz w:val="28"/>
        </w:rPr>
        <w:t xml:space="preserve">
               хозяйств-нерезидентов в ДВВ </w:t>
      </w:r>
      <w:r>
        <w:br/>
      </w:r>
      <w:r>
        <w:rPr>
          <w:rFonts w:ascii="Times New Roman"/>
          <w:b w:val="false"/>
          <w:i w:val="false"/>
          <w:color w:val="000000"/>
          <w:sz w:val="28"/>
        </w:rPr>
        <w:t xml:space="preserve">
2721 0 0 0   Начисленные расходы по срочным вкладам клиентов </w:t>
      </w:r>
      <w:r>
        <w:br/>
      </w:r>
      <w:r>
        <w:rPr>
          <w:rFonts w:ascii="Times New Roman"/>
          <w:b w:val="false"/>
          <w:i w:val="false"/>
          <w:color w:val="000000"/>
          <w:sz w:val="28"/>
        </w:rPr>
        <w:t xml:space="preserve">
2721 1 1 1     Начисленные расходы по срочным вкладам Правительства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2721 1 1 2     Начисленные расходы по срочным вкладам Правительства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2721 1 1 3     Начисленные расходы по срочным вкладам Правительства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2721 1 2 1     Начисленные расходы по срочным вкладам местных </w:t>
      </w:r>
      <w:r>
        <w:br/>
      </w:r>
      <w:r>
        <w:rPr>
          <w:rFonts w:ascii="Times New Roman"/>
          <w:b w:val="false"/>
          <w:i w:val="false"/>
          <w:color w:val="000000"/>
          <w:sz w:val="28"/>
        </w:rPr>
        <w:t xml:space="preserve">
               исполнительных органов Республики Казахстан в тенге </w:t>
      </w:r>
      <w:r>
        <w:br/>
      </w:r>
      <w:r>
        <w:rPr>
          <w:rFonts w:ascii="Times New Roman"/>
          <w:b w:val="false"/>
          <w:i w:val="false"/>
          <w:color w:val="000000"/>
          <w:sz w:val="28"/>
        </w:rPr>
        <w:t xml:space="preserve">
2721 1 2 2     Начисленные расходы по срочным вкладам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2721 1 2 3     Начисленные расходы по срочным вкладам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2721 1 5 1     Начисленные расходы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2721 1 5 2     Начисленные расходы по срочным вкладам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2721 1 5 3     Начисленные расходы по срочным вкладам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2721 1 6 1     Начисленные расходы по срочным вкладам 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2721 1 6 2     Начисленные расходы по срочным вкладам 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2721 1 6 3     Начисленные расходы по срочным вкладам 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2721 1 7 1     Начисленные расходы по срочным вкладам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2721 1 7 2     Начисленные расходы по срочным вкладам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2721 1 7 3     Начисленные расходы по срочным вкладам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2721 1 8 1     Начисленные расходы по срочным вкладам некоммерческих </w:t>
      </w:r>
      <w:r>
        <w:br/>
      </w:r>
      <w:r>
        <w:rPr>
          <w:rFonts w:ascii="Times New Roman"/>
          <w:b w:val="false"/>
          <w:i w:val="false"/>
          <w:color w:val="000000"/>
          <w:sz w:val="28"/>
        </w:rPr>
        <w:t xml:space="preserve">
               организаций-резидентов, обслуживающих домашние хозяйства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2721 1 8 2     Начисленные расходы по срочным вкладам некоммерческих </w:t>
      </w:r>
      <w:r>
        <w:br/>
      </w:r>
      <w:r>
        <w:rPr>
          <w:rFonts w:ascii="Times New Roman"/>
          <w:b w:val="false"/>
          <w:i w:val="false"/>
          <w:color w:val="000000"/>
          <w:sz w:val="28"/>
        </w:rPr>
        <w:t xml:space="preserve">
               организаций-резидентов, обслуживающих домашние хозяйства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2721 1 8 3     Начисленные расходы по срочным вкладам некоммерческих </w:t>
      </w:r>
      <w:r>
        <w:br/>
      </w:r>
      <w:r>
        <w:rPr>
          <w:rFonts w:ascii="Times New Roman"/>
          <w:b w:val="false"/>
          <w:i w:val="false"/>
          <w:color w:val="000000"/>
          <w:sz w:val="28"/>
        </w:rPr>
        <w:t xml:space="preserve">
               организаций-резидентов, обслуживающих домашние хозяйства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2721 1 9 1     Начисленные расходы по срочным вкладам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2721 1 9 2     Начисленные расходы по срочным вкладам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2721 1 9 3     Начисленные расходы по срочным вкладам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2721 2 1 1     Начисленные расходы по срочным вкладам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2721 2 1 2     Начисленные расходы по срочным вкладам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2721 2 1 3     Начисленные расходы по срочным вкладам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2721 2 2 1     Начисленные расходы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2721 2 2 2     Начисленные расходы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2721 2 2 3     Начисленные расходы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2721 2 5 1     Начисленные расходы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2721 2 5 2     Начисленные расходы по срочным вкладам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2721 2 5 3     Начисленные расходы по срочным вкладам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2721 2 6 1     Начисленные расходы по срочным вкладам государственных </w:t>
      </w:r>
      <w:r>
        <w:br/>
      </w:r>
      <w:r>
        <w:rPr>
          <w:rFonts w:ascii="Times New Roman"/>
          <w:b w:val="false"/>
          <w:i w:val="false"/>
          <w:color w:val="000000"/>
          <w:sz w:val="28"/>
        </w:rPr>
        <w:t xml:space="preserve">
               нефинансовых организаций иностранного государства в тенге </w:t>
      </w:r>
      <w:r>
        <w:br/>
      </w:r>
      <w:r>
        <w:rPr>
          <w:rFonts w:ascii="Times New Roman"/>
          <w:b w:val="false"/>
          <w:i w:val="false"/>
          <w:color w:val="000000"/>
          <w:sz w:val="28"/>
        </w:rPr>
        <w:t xml:space="preserve">
2721 2 6 2     Начисленные расходы по срочным вкладам государственных </w:t>
      </w:r>
      <w:r>
        <w:br/>
      </w:r>
      <w:r>
        <w:rPr>
          <w:rFonts w:ascii="Times New Roman"/>
          <w:b w:val="false"/>
          <w:i w:val="false"/>
          <w:color w:val="000000"/>
          <w:sz w:val="28"/>
        </w:rPr>
        <w:t xml:space="preserve">
               нефинансовых организаций иностранного государства в СКВ </w:t>
      </w:r>
      <w:r>
        <w:br/>
      </w:r>
      <w:r>
        <w:rPr>
          <w:rFonts w:ascii="Times New Roman"/>
          <w:b w:val="false"/>
          <w:i w:val="false"/>
          <w:color w:val="000000"/>
          <w:sz w:val="28"/>
        </w:rPr>
        <w:t xml:space="preserve">
2721 2 6 3     Начисленные расходы по срочным вкладам государственных </w:t>
      </w:r>
      <w:r>
        <w:br/>
      </w:r>
      <w:r>
        <w:rPr>
          <w:rFonts w:ascii="Times New Roman"/>
          <w:b w:val="false"/>
          <w:i w:val="false"/>
          <w:color w:val="000000"/>
          <w:sz w:val="28"/>
        </w:rPr>
        <w:t xml:space="preserve">
               нефинансовых организаций иностранного государства в ДВВ </w:t>
      </w:r>
      <w:r>
        <w:br/>
      </w:r>
      <w:r>
        <w:rPr>
          <w:rFonts w:ascii="Times New Roman"/>
          <w:b w:val="false"/>
          <w:i w:val="false"/>
          <w:color w:val="000000"/>
          <w:sz w:val="28"/>
        </w:rPr>
        <w:t xml:space="preserve">
2721 2 7 1     Начисленные расходы по срочным вкладам негосударственных </w:t>
      </w:r>
      <w:r>
        <w:br/>
      </w:r>
      <w:r>
        <w:rPr>
          <w:rFonts w:ascii="Times New Roman"/>
          <w:b w:val="false"/>
          <w:i w:val="false"/>
          <w:color w:val="000000"/>
          <w:sz w:val="28"/>
        </w:rPr>
        <w:t xml:space="preserve">
               нефинансовых организаций иностранного государства в тенге </w:t>
      </w:r>
      <w:r>
        <w:br/>
      </w:r>
      <w:r>
        <w:rPr>
          <w:rFonts w:ascii="Times New Roman"/>
          <w:b w:val="false"/>
          <w:i w:val="false"/>
          <w:color w:val="000000"/>
          <w:sz w:val="28"/>
        </w:rPr>
        <w:t xml:space="preserve">
2721 2 7 2     Начисленные расходы по срочным вкладам негосударственных </w:t>
      </w:r>
      <w:r>
        <w:br/>
      </w:r>
      <w:r>
        <w:rPr>
          <w:rFonts w:ascii="Times New Roman"/>
          <w:b w:val="false"/>
          <w:i w:val="false"/>
          <w:color w:val="000000"/>
          <w:sz w:val="28"/>
        </w:rPr>
        <w:t xml:space="preserve">
               нефинансовых организаций иностранного государства в СКВ </w:t>
      </w:r>
      <w:r>
        <w:br/>
      </w:r>
      <w:r>
        <w:rPr>
          <w:rFonts w:ascii="Times New Roman"/>
          <w:b w:val="false"/>
          <w:i w:val="false"/>
          <w:color w:val="000000"/>
          <w:sz w:val="28"/>
        </w:rPr>
        <w:t xml:space="preserve">
2721 2 7 3     Начисленные расходы по срочным вкладам негосударственных </w:t>
      </w:r>
      <w:r>
        <w:br/>
      </w:r>
      <w:r>
        <w:rPr>
          <w:rFonts w:ascii="Times New Roman"/>
          <w:b w:val="false"/>
          <w:i w:val="false"/>
          <w:color w:val="000000"/>
          <w:sz w:val="28"/>
        </w:rPr>
        <w:t xml:space="preserve">
               нефинансовых организаций иностранного государства в ДВВ </w:t>
      </w:r>
      <w:r>
        <w:br/>
      </w:r>
      <w:r>
        <w:rPr>
          <w:rFonts w:ascii="Times New Roman"/>
          <w:b w:val="false"/>
          <w:i w:val="false"/>
          <w:color w:val="000000"/>
          <w:sz w:val="28"/>
        </w:rPr>
        <w:t xml:space="preserve">
2721 2 8 1     Начисленные расходы по срочным вкладам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2721 2 8 2     Начисленные расходы по срочным вкладам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2721 2 8 3     Начисленные расходы по срочным вкладам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2721 2 9 1     Начисленные расходы по срочным вкладам домашних </w:t>
      </w:r>
      <w:r>
        <w:br/>
      </w:r>
      <w:r>
        <w:rPr>
          <w:rFonts w:ascii="Times New Roman"/>
          <w:b w:val="false"/>
          <w:i w:val="false"/>
          <w:color w:val="000000"/>
          <w:sz w:val="28"/>
        </w:rPr>
        <w:t xml:space="preserve">
               хозяйств-нерезидентов в тенге </w:t>
      </w:r>
      <w:r>
        <w:br/>
      </w:r>
      <w:r>
        <w:rPr>
          <w:rFonts w:ascii="Times New Roman"/>
          <w:b w:val="false"/>
          <w:i w:val="false"/>
          <w:color w:val="000000"/>
          <w:sz w:val="28"/>
        </w:rPr>
        <w:t xml:space="preserve">
2721 2 9 2     Начисленные расходы по срочным вкладам домашних </w:t>
      </w:r>
      <w:r>
        <w:br/>
      </w:r>
      <w:r>
        <w:rPr>
          <w:rFonts w:ascii="Times New Roman"/>
          <w:b w:val="false"/>
          <w:i w:val="false"/>
          <w:color w:val="000000"/>
          <w:sz w:val="28"/>
        </w:rPr>
        <w:t xml:space="preserve">
               хозяйств-нерезидентов в СКВ </w:t>
      </w:r>
      <w:r>
        <w:br/>
      </w:r>
      <w:r>
        <w:rPr>
          <w:rFonts w:ascii="Times New Roman"/>
          <w:b w:val="false"/>
          <w:i w:val="false"/>
          <w:color w:val="000000"/>
          <w:sz w:val="28"/>
        </w:rPr>
        <w:t xml:space="preserve">
2721 2 9 3     Начисленные расходы по срочным вкладам домашних </w:t>
      </w:r>
      <w:r>
        <w:br/>
      </w:r>
      <w:r>
        <w:rPr>
          <w:rFonts w:ascii="Times New Roman"/>
          <w:b w:val="false"/>
          <w:i w:val="false"/>
          <w:color w:val="000000"/>
          <w:sz w:val="28"/>
        </w:rPr>
        <w:t xml:space="preserve">
               хозяйств-нерезидентов в ДВВ </w:t>
      </w:r>
      <w:r>
        <w:br/>
      </w:r>
      <w:r>
        <w:rPr>
          <w:rFonts w:ascii="Times New Roman"/>
          <w:b w:val="false"/>
          <w:i w:val="false"/>
          <w:color w:val="000000"/>
          <w:sz w:val="28"/>
        </w:rPr>
        <w:t xml:space="preserve">
2722 0 0 0   Начисленные расходы по вкладам дочерних организаций </w:t>
      </w:r>
      <w:r>
        <w:br/>
      </w:r>
      <w:r>
        <w:rPr>
          <w:rFonts w:ascii="Times New Roman"/>
          <w:b w:val="false"/>
          <w:i w:val="false"/>
          <w:color w:val="000000"/>
          <w:sz w:val="28"/>
        </w:rPr>
        <w:t xml:space="preserve">
               специального назначения </w:t>
      </w:r>
      <w:r>
        <w:br/>
      </w:r>
      <w:r>
        <w:rPr>
          <w:rFonts w:ascii="Times New Roman"/>
          <w:b w:val="false"/>
          <w:i w:val="false"/>
          <w:color w:val="000000"/>
          <w:sz w:val="28"/>
        </w:rPr>
        <w:t xml:space="preserve">
2723 0 0 0   Начисленные расходы по вкладу, являющемуся обеспечением </w:t>
      </w:r>
      <w:r>
        <w:br/>
      </w:r>
      <w:r>
        <w:rPr>
          <w:rFonts w:ascii="Times New Roman"/>
          <w:b w:val="false"/>
          <w:i w:val="false"/>
          <w:color w:val="000000"/>
          <w:sz w:val="28"/>
        </w:rPr>
        <w:t xml:space="preserve">
               обязательств клиентов </w:t>
      </w:r>
      <w:r>
        <w:br/>
      </w:r>
      <w:r>
        <w:rPr>
          <w:rFonts w:ascii="Times New Roman"/>
          <w:b w:val="false"/>
          <w:i w:val="false"/>
          <w:color w:val="000000"/>
          <w:sz w:val="28"/>
        </w:rPr>
        <w:t xml:space="preserve">
2723 1 1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2723 1 1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2723 1 1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2723 1 2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2723 1 2 2     Начисленные расходы по вкладу в СКВ, являющемуся </w:t>
      </w:r>
      <w:r>
        <w:br/>
      </w:r>
      <w:r>
        <w:rPr>
          <w:rFonts w:ascii="Times New Roman"/>
          <w:b w:val="false"/>
          <w:i w:val="false"/>
          <w:color w:val="000000"/>
          <w:sz w:val="28"/>
        </w:rPr>
        <w:t xml:space="preserve">
               обеспечением обязательств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2723 1 2 3     Начисленные расходы по вкладу в ДВВ, являющемуся </w:t>
      </w:r>
      <w:r>
        <w:br/>
      </w:r>
      <w:r>
        <w:rPr>
          <w:rFonts w:ascii="Times New Roman"/>
          <w:b w:val="false"/>
          <w:i w:val="false"/>
          <w:color w:val="000000"/>
          <w:sz w:val="28"/>
        </w:rPr>
        <w:t xml:space="preserve">
               обеспечением обязательств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2723 1 5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1 5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1 5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1 6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2723 1 6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2723 1 6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2723 1 7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2723 1 7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2723 1 7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2723 1 8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1 8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1 8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1 9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2723 1 9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2723 1 9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2723 2 1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2723 2 1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2723 2 1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2723 2 2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2723 2 2 2     Начисленные расходы по вкладу в СКВ, являющемуся </w:t>
      </w:r>
      <w:r>
        <w:br/>
      </w:r>
      <w:r>
        <w:rPr>
          <w:rFonts w:ascii="Times New Roman"/>
          <w:b w:val="false"/>
          <w:i w:val="false"/>
          <w:color w:val="000000"/>
          <w:sz w:val="28"/>
        </w:rPr>
        <w:t xml:space="preserve">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2723 2 2 3     Начисленные расходы по вкладу в ДВВ, являющемуся </w:t>
      </w:r>
      <w:r>
        <w:br/>
      </w:r>
      <w:r>
        <w:rPr>
          <w:rFonts w:ascii="Times New Roman"/>
          <w:b w:val="false"/>
          <w:i w:val="false"/>
          <w:color w:val="000000"/>
          <w:sz w:val="28"/>
        </w:rPr>
        <w:t xml:space="preserve">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2723 2 5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2723 2 5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2 5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2723 2 6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6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6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7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7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7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2723 2 8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2 8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2 8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2723 2 9 1     Начисленные расходы по вкладу в тенге,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2723 2 9 2     Начисленные расходы по вкладу в СКВ,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2723 2 9 3     Начисленные расходы по вкладу в ДВВ,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2725 0 0 0   Начисленные расходы по операциям "РЕПО" с ценными бумагами </w:t>
      </w:r>
      <w:r>
        <w:br/>
      </w:r>
      <w:r>
        <w:rPr>
          <w:rFonts w:ascii="Times New Roman"/>
          <w:b w:val="false"/>
          <w:i w:val="false"/>
          <w:color w:val="000000"/>
          <w:sz w:val="28"/>
        </w:rPr>
        <w:t xml:space="preserve">
2725 1 3 1     Начисленные расходы по операциям "РЕПО" с ценными </w:t>
      </w:r>
      <w:r>
        <w:br/>
      </w:r>
      <w:r>
        <w:rPr>
          <w:rFonts w:ascii="Times New Roman"/>
          <w:b w:val="false"/>
          <w:i w:val="false"/>
          <w:color w:val="000000"/>
          <w:sz w:val="28"/>
        </w:rPr>
        <w:t xml:space="preserve">
               бумагами в тенге с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2725 1 3 2     Начисленные расходы по операциям "РЕПО" с ценными </w:t>
      </w:r>
      <w:r>
        <w:br/>
      </w:r>
      <w:r>
        <w:rPr>
          <w:rFonts w:ascii="Times New Roman"/>
          <w:b w:val="false"/>
          <w:i w:val="false"/>
          <w:color w:val="000000"/>
          <w:sz w:val="28"/>
        </w:rPr>
        <w:t xml:space="preserve">
               бумагами в СКВ с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2725 1 3 3     Начисленные расходы по операциям "РЕПО" с ценными </w:t>
      </w:r>
      <w:r>
        <w:br/>
      </w:r>
      <w:r>
        <w:rPr>
          <w:rFonts w:ascii="Times New Roman"/>
          <w:b w:val="false"/>
          <w:i w:val="false"/>
          <w:color w:val="000000"/>
          <w:sz w:val="28"/>
        </w:rPr>
        <w:t xml:space="preserve">
               бумагами в ДВВ с Национальным Банком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2725 1 4 1     Начисленные расходы по операциям "РЕПО" с ценными </w:t>
      </w:r>
      <w:r>
        <w:br/>
      </w:r>
      <w:r>
        <w:rPr>
          <w:rFonts w:ascii="Times New Roman"/>
          <w:b w:val="false"/>
          <w:i w:val="false"/>
          <w:color w:val="000000"/>
          <w:sz w:val="28"/>
        </w:rPr>
        <w:t xml:space="preserve">
               бумагами в тенге с банками-резидентами </w:t>
      </w:r>
      <w:r>
        <w:br/>
      </w:r>
      <w:r>
        <w:rPr>
          <w:rFonts w:ascii="Times New Roman"/>
          <w:b w:val="false"/>
          <w:i w:val="false"/>
          <w:color w:val="000000"/>
          <w:sz w:val="28"/>
        </w:rPr>
        <w:t xml:space="preserve">
2725 1 4 2     Начисленные расходы по операциям "РЕПО" с ценными </w:t>
      </w:r>
      <w:r>
        <w:br/>
      </w:r>
      <w:r>
        <w:rPr>
          <w:rFonts w:ascii="Times New Roman"/>
          <w:b w:val="false"/>
          <w:i w:val="false"/>
          <w:color w:val="000000"/>
          <w:sz w:val="28"/>
        </w:rPr>
        <w:t xml:space="preserve">
               бумагами в СКВ с банками-резидентами </w:t>
      </w:r>
      <w:r>
        <w:br/>
      </w:r>
      <w:r>
        <w:rPr>
          <w:rFonts w:ascii="Times New Roman"/>
          <w:b w:val="false"/>
          <w:i w:val="false"/>
          <w:color w:val="000000"/>
          <w:sz w:val="28"/>
        </w:rPr>
        <w:t xml:space="preserve">
2725 1 4 3     Начисленные расходы по операциям "РЕПО" с ценными </w:t>
      </w:r>
      <w:r>
        <w:br/>
      </w:r>
      <w:r>
        <w:rPr>
          <w:rFonts w:ascii="Times New Roman"/>
          <w:b w:val="false"/>
          <w:i w:val="false"/>
          <w:color w:val="000000"/>
          <w:sz w:val="28"/>
        </w:rPr>
        <w:t xml:space="preserve">
               бумагами в ДВВ с банками-резидентами </w:t>
      </w:r>
      <w:r>
        <w:br/>
      </w:r>
      <w:r>
        <w:rPr>
          <w:rFonts w:ascii="Times New Roman"/>
          <w:b w:val="false"/>
          <w:i w:val="false"/>
          <w:color w:val="000000"/>
          <w:sz w:val="28"/>
        </w:rPr>
        <w:t xml:space="preserve">
2725 1 5 1     Начисленные расходы по операциям "РЕПО" с ценными </w:t>
      </w:r>
      <w:r>
        <w:br/>
      </w:r>
      <w:r>
        <w:rPr>
          <w:rFonts w:ascii="Times New Roman"/>
          <w:b w:val="false"/>
          <w:i w:val="false"/>
          <w:color w:val="000000"/>
          <w:sz w:val="28"/>
        </w:rPr>
        <w:t xml:space="preserve">
               бумагами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1 5 2     Начисленные расходы по операциям "РЕПО" с ценными </w:t>
      </w:r>
      <w:r>
        <w:br/>
      </w:r>
      <w:r>
        <w:rPr>
          <w:rFonts w:ascii="Times New Roman"/>
          <w:b w:val="false"/>
          <w:i w:val="false"/>
          <w:color w:val="000000"/>
          <w:sz w:val="28"/>
        </w:rPr>
        <w:t xml:space="preserve">
               бумагами в СКВ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1 5 3     Начисленные расходы по операциям "РЕПО" с ценными </w:t>
      </w:r>
      <w:r>
        <w:br/>
      </w:r>
      <w:r>
        <w:rPr>
          <w:rFonts w:ascii="Times New Roman"/>
          <w:b w:val="false"/>
          <w:i w:val="false"/>
          <w:color w:val="000000"/>
          <w:sz w:val="28"/>
        </w:rPr>
        <w:t xml:space="preserve">
               бумагами в ДВВ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1 6 1     Начисленные расходы по операциям "РЕПО" с ценными </w:t>
      </w:r>
      <w:r>
        <w:br/>
      </w:r>
      <w:r>
        <w:rPr>
          <w:rFonts w:ascii="Times New Roman"/>
          <w:b w:val="false"/>
          <w:i w:val="false"/>
          <w:color w:val="000000"/>
          <w:sz w:val="28"/>
        </w:rPr>
        <w:t xml:space="preserve">
               бумагами в тенге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6 2     Начисленные расходы по операциям "РЕПО" с ценными </w:t>
      </w:r>
      <w:r>
        <w:br/>
      </w:r>
      <w:r>
        <w:rPr>
          <w:rFonts w:ascii="Times New Roman"/>
          <w:b w:val="false"/>
          <w:i w:val="false"/>
          <w:color w:val="000000"/>
          <w:sz w:val="28"/>
        </w:rPr>
        <w:t xml:space="preserve">
               бумагами в СКВ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6 3     Начисленные расходы по операциям "РЕПО" с ценными </w:t>
      </w:r>
      <w:r>
        <w:br/>
      </w:r>
      <w:r>
        <w:rPr>
          <w:rFonts w:ascii="Times New Roman"/>
          <w:b w:val="false"/>
          <w:i w:val="false"/>
          <w:color w:val="000000"/>
          <w:sz w:val="28"/>
        </w:rPr>
        <w:t xml:space="preserve">
               бумагами в ДВВ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7 1     Начисленные расходы по операциям "РЕПО" с ценными </w:t>
      </w:r>
      <w:r>
        <w:br/>
      </w:r>
      <w:r>
        <w:rPr>
          <w:rFonts w:ascii="Times New Roman"/>
          <w:b w:val="false"/>
          <w:i w:val="false"/>
          <w:color w:val="000000"/>
          <w:sz w:val="28"/>
        </w:rPr>
        <w:t xml:space="preserve">
               бумагами в тенге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7 2     Начисленные расходы по операциям "РЕПО" с ценными </w:t>
      </w:r>
      <w:r>
        <w:br/>
      </w:r>
      <w:r>
        <w:rPr>
          <w:rFonts w:ascii="Times New Roman"/>
          <w:b w:val="false"/>
          <w:i w:val="false"/>
          <w:color w:val="000000"/>
          <w:sz w:val="28"/>
        </w:rPr>
        <w:t xml:space="preserve">
               бумагами в СКВ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7 3     Начисленные расходы по операциям "РЕПО" с ценными </w:t>
      </w:r>
      <w:r>
        <w:br/>
      </w:r>
      <w:r>
        <w:rPr>
          <w:rFonts w:ascii="Times New Roman"/>
          <w:b w:val="false"/>
          <w:i w:val="false"/>
          <w:color w:val="000000"/>
          <w:sz w:val="28"/>
        </w:rPr>
        <w:t xml:space="preserve">
               бумагами в ДВВ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2725 1 8 1     Начисленные расходы по операциям "РЕПО" с ценными </w:t>
      </w:r>
      <w:r>
        <w:br/>
      </w:r>
      <w:r>
        <w:rPr>
          <w:rFonts w:ascii="Times New Roman"/>
          <w:b w:val="false"/>
          <w:i w:val="false"/>
          <w:color w:val="000000"/>
          <w:sz w:val="28"/>
        </w:rPr>
        <w:t xml:space="preserve">
               бумагами в тенге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2725 1 8 2     Начисленные расходы по операциям "РЕПО" с ценными </w:t>
      </w:r>
      <w:r>
        <w:br/>
      </w:r>
      <w:r>
        <w:rPr>
          <w:rFonts w:ascii="Times New Roman"/>
          <w:b w:val="false"/>
          <w:i w:val="false"/>
          <w:color w:val="000000"/>
          <w:sz w:val="28"/>
        </w:rPr>
        <w:t xml:space="preserve">
               бумагами в СКВ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2725 1 8 3     Начисленные расходы по операциям "РЕПО" с ценными </w:t>
      </w:r>
      <w:r>
        <w:br/>
      </w:r>
      <w:r>
        <w:rPr>
          <w:rFonts w:ascii="Times New Roman"/>
          <w:b w:val="false"/>
          <w:i w:val="false"/>
          <w:color w:val="000000"/>
          <w:sz w:val="28"/>
        </w:rPr>
        <w:t xml:space="preserve">
               бумагами в ДВВ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2725 1 9 1     Начисленные расходы по операциям "РЕПО" с ценными </w:t>
      </w:r>
      <w:r>
        <w:br/>
      </w:r>
      <w:r>
        <w:rPr>
          <w:rFonts w:ascii="Times New Roman"/>
          <w:b w:val="false"/>
          <w:i w:val="false"/>
          <w:color w:val="000000"/>
          <w:sz w:val="28"/>
        </w:rPr>
        <w:t xml:space="preserve">
               бумагами в тенге с домашними хозяйствами-резидентами </w:t>
      </w:r>
      <w:r>
        <w:br/>
      </w:r>
      <w:r>
        <w:rPr>
          <w:rFonts w:ascii="Times New Roman"/>
          <w:b w:val="false"/>
          <w:i w:val="false"/>
          <w:color w:val="000000"/>
          <w:sz w:val="28"/>
        </w:rPr>
        <w:t xml:space="preserve">
2725 1 9 2     Начисленные расходы по операциям "РЕПО" с ценными </w:t>
      </w:r>
      <w:r>
        <w:br/>
      </w:r>
      <w:r>
        <w:rPr>
          <w:rFonts w:ascii="Times New Roman"/>
          <w:b w:val="false"/>
          <w:i w:val="false"/>
          <w:color w:val="000000"/>
          <w:sz w:val="28"/>
        </w:rPr>
        <w:t xml:space="preserve">
               бумагами в СКВ с домашними хозяйствами-резидентами </w:t>
      </w:r>
      <w:r>
        <w:br/>
      </w:r>
      <w:r>
        <w:rPr>
          <w:rFonts w:ascii="Times New Roman"/>
          <w:b w:val="false"/>
          <w:i w:val="false"/>
          <w:color w:val="000000"/>
          <w:sz w:val="28"/>
        </w:rPr>
        <w:t xml:space="preserve">
2725 1 9 3     Начисленные расходы по операциям "РЕПО" с ценными </w:t>
      </w:r>
      <w:r>
        <w:br/>
      </w:r>
      <w:r>
        <w:rPr>
          <w:rFonts w:ascii="Times New Roman"/>
          <w:b w:val="false"/>
          <w:i w:val="false"/>
          <w:color w:val="000000"/>
          <w:sz w:val="28"/>
        </w:rPr>
        <w:t xml:space="preserve">
               бумагами в ДВВ с домашними хозяйствами-резидентами </w:t>
      </w:r>
      <w:r>
        <w:br/>
      </w:r>
      <w:r>
        <w:rPr>
          <w:rFonts w:ascii="Times New Roman"/>
          <w:b w:val="false"/>
          <w:i w:val="false"/>
          <w:color w:val="000000"/>
          <w:sz w:val="28"/>
        </w:rPr>
        <w:t xml:space="preserve">
2725 2 3 1     Начисленные расходы по операциям "РЕПО" с ценными </w:t>
      </w:r>
      <w:r>
        <w:br/>
      </w:r>
      <w:r>
        <w:rPr>
          <w:rFonts w:ascii="Times New Roman"/>
          <w:b w:val="false"/>
          <w:i w:val="false"/>
          <w:color w:val="000000"/>
          <w:sz w:val="28"/>
        </w:rPr>
        <w:t xml:space="preserve">
               бумагами в тенге с иностранным центральным банком </w:t>
      </w:r>
      <w:r>
        <w:br/>
      </w:r>
      <w:r>
        <w:rPr>
          <w:rFonts w:ascii="Times New Roman"/>
          <w:b w:val="false"/>
          <w:i w:val="false"/>
          <w:color w:val="000000"/>
          <w:sz w:val="28"/>
        </w:rPr>
        <w:t xml:space="preserve">
2725 2 3 2     Начисленные расходы по операциям "РЕПО" с ценными </w:t>
      </w:r>
      <w:r>
        <w:br/>
      </w:r>
      <w:r>
        <w:rPr>
          <w:rFonts w:ascii="Times New Roman"/>
          <w:b w:val="false"/>
          <w:i w:val="false"/>
          <w:color w:val="000000"/>
          <w:sz w:val="28"/>
        </w:rPr>
        <w:t xml:space="preserve">
               бумагами в СКВ с иностранным центральным банком </w:t>
      </w:r>
      <w:r>
        <w:br/>
      </w:r>
      <w:r>
        <w:rPr>
          <w:rFonts w:ascii="Times New Roman"/>
          <w:b w:val="false"/>
          <w:i w:val="false"/>
          <w:color w:val="000000"/>
          <w:sz w:val="28"/>
        </w:rPr>
        <w:t xml:space="preserve">
2725 2 3 3     Начисленные расходы по операциям "РЕПО" с ценными </w:t>
      </w:r>
      <w:r>
        <w:br/>
      </w:r>
      <w:r>
        <w:rPr>
          <w:rFonts w:ascii="Times New Roman"/>
          <w:b w:val="false"/>
          <w:i w:val="false"/>
          <w:color w:val="000000"/>
          <w:sz w:val="28"/>
        </w:rPr>
        <w:t xml:space="preserve">
               бумагами в ДВВ с иностранным центральным банком </w:t>
      </w:r>
      <w:r>
        <w:br/>
      </w:r>
      <w:r>
        <w:rPr>
          <w:rFonts w:ascii="Times New Roman"/>
          <w:b w:val="false"/>
          <w:i w:val="false"/>
          <w:color w:val="000000"/>
          <w:sz w:val="28"/>
        </w:rPr>
        <w:t xml:space="preserve">
2725 2 4 1     Начисленные расходы по операциям "РЕПО" с ценными </w:t>
      </w:r>
      <w:r>
        <w:br/>
      </w:r>
      <w:r>
        <w:rPr>
          <w:rFonts w:ascii="Times New Roman"/>
          <w:b w:val="false"/>
          <w:i w:val="false"/>
          <w:color w:val="000000"/>
          <w:sz w:val="28"/>
        </w:rPr>
        <w:t xml:space="preserve">
               бумагами в тенге с банками-нерезидентами </w:t>
      </w:r>
      <w:r>
        <w:br/>
      </w:r>
      <w:r>
        <w:rPr>
          <w:rFonts w:ascii="Times New Roman"/>
          <w:b w:val="false"/>
          <w:i w:val="false"/>
          <w:color w:val="000000"/>
          <w:sz w:val="28"/>
        </w:rPr>
        <w:t xml:space="preserve">
2725 2 4 2     Начисленные расходы по операциям "РЕПО" с ценными </w:t>
      </w:r>
      <w:r>
        <w:br/>
      </w:r>
      <w:r>
        <w:rPr>
          <w:rFonts w:ascii="Times New Roman"/>
          <w:b w:val="false"/>
          <w:i w:val="false"/>
          <w:color w:val="000000"/>
          <w:sz w:val="28"/>
        </w:rPr>
        <w:t xml:space="preserve">
               бумагами в СКВ с банками-нерезидентами </w:t>
      </w:r>
      <w:r>
        <w:br/>
      </w:r>
      <w:r>
        <w:rPr>
          <w:rFonts w:ascii="Times New Roman"/>
          <w:b w:val="false"/>
          <w:i w:val="false"/>
          <w:color w:val="000000"/>
          <w:sz w:val="28"/>
        </w:rPr>
        <w:t xml:space="preserve">
2725 2 4 3     Начисленные расходы по операциям "РЕПО" с ценными </w:t>
      </w:r>
      <w:r>
        <w:br/>
      </w:r>
      <w:r>
        <w:rPr>
          <w:rFonts w:ascii="Times New Roman"/>
          <w:b w:val="false"/>
          <w:i w:val="false"/>
          <w:color w:val="000000"/>
          <w:sz w:val="28"/>
        </w:rPr>
        <w:t xml:space="preserve">
               бумагами в ДВВ с банками-нерезидентами </w:t>
      </w:r>
      <w:r>
        <w:br/>
      </w:r>
      <w:r>
        <w:rPr>
          <w:rFonts w:ascii="Times New Roman"/>
          <w:b w:val="false"/>
          <w:i w:val="false"/>
          <w:color w:val="000000"/>
          <w:sz w:val="28"/>
        </w:rPr>
        <w:t xml:space="preserve">
2725 2 5 1     Начисленные расходы по операциям "РЕПО" с ценными </w:t>
      </w:r>
      <w:r>
        <w:br/>
      </w:r>
      <w:r>
        <w:rPr>
          <w:rFonts w:ascii="Times New Roman"/>
          <w:b w:val="false"/>
          <w:i w:val="false"/>
          <w:color w:val="000000"/>
          <w:sz w:val="28"/>
        </w:rPr>
        <w:t xml:space="preserve">
               бумагами в тенге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2 5 2     Начисленные расходы по операциям "РЕПО" с ценными </w:t>
      </w:r>
      <w:r>
        <w:br/>
      </w:r>
      <w:r>
        <w:rPr>
          <w:rFonts w:ascii="Times New Roman"/>
          <w:b w:val="false"/>
          <w:i w:val="false"/>
          <w:color w:val="000000"/>
          <w:sz w:val="28"/>
        </w:rPr>
        <w:t xml:space="preserve">
               бумагами в СКВ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2 5 3     Начисленные расходы по операциям "РЕПО" с ценными </w:t>
      </w:r>
      <w:r>
        <w:br/>
      </w:r>
      <w:r>
        <w:rPr>
          <w:rFonts w:ascii="Times New Roman"/>
          <w:b w:val="false"/>
          <w:i w:val="false"/>
          <w:color w:val="000000"/>
          <w:sz w:val="28"/>
        </w:rPr>
        <w:t xml:space="preserve">
               бумагами в ДВВ с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2725 2 6 1     Начисленные расходы по операциям "РЕПО" с ценными </w:t>
      </w:r>
      <w:r>
        <w:br/>
      </w:r>
      <w:r>
        <w:rPr>
          <w:rFonts w:ascii="Times New Roman"/>
          <w:b w:val="false"/>
          <w:i w:val="false"/>
          <w:color w:val="000000"/>
          <w:sz w:val="28"/>
        </w:rPr>
        <w:t xml:space="preserve">
               бумагами в тенге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6 2     Начисленные расходы по операциям "РЕПО" с ценными </w:t>
      </w:r>
      <w:r>
        <w:br/>
      </w:r>
      <w:r>
        <w:rPr>
          <w:rFonts w:ascii="Times New Roman"/>
          <w:b w:val="false"/>
          <w:i w:val="false"/>
          <w:color w:val="000000"/>
          <w:sz w:val="28"/>
        </w:rPr>
        <w:t xml:space="preserve">
               бумагами в СКВ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6 3     Начисленные расходы по операциям "РЕПО" с ценными </w:t>
      </w:r>
      <w:r>
        <w:br/>
      </w:r>
      <w:r>
        <w:rPr>
          <w:rFonts w:ascii="Times New Roman"/>
          <w:b w:val="false"/>
          <w:i w:val="false"/>
          <w:color w:val="000000"/>
          <w:sz w:val="28"/>
        </w:rPr>
        <w:t xml:space="preserve">
               бумагами в ДВВ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7 1     Начисленные расходы по операциям "РЕПО" с ценными </w:t>
      </w:r>
      <w:r>
        <w:br/>
      </w:r>
      <w:r>
        <w:rPr>
          <w:rFonts w:ascii="Times New Roman"/>
          <w:b w:val="false"/>
          <w:i w:val="false"/>
          <w:color w:val="000000"/>
          <w:sz w:val="28"/>
        </w:rPr>
        <w:t xml:space="preserve">
               бумагами в тенге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7 2     Начисленные расходы по операциям "РЕПО" с ценными </w:t>
      </w:r>
      <w:r>
        <w:br/>
      </w:r>
      <w:r>
        <w:rPr>
          <w:rFonts w:ascii="Times New Roman"/>
          <w:b w:val="false"/>
          <w:i w:val="false"/>
          <w:color w:val="000000"/>
          <w:sz w:val="28"/>
        </w:rPr>
        <w:t xml:space="preserve">
               бумагами в СКВ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7 3     Начисленные расходы по операциям "РЕПО" с ценными </w:t>
      </w:r>
      <w:r>
        <w:br/>
      </w:r>
      <w:r>
        <w:rPr>
          <w:rFonts w:ascii="Times New Roman"/>
          <w:b w:val="false"/>
          <w:i w:val="false"/>
          <w:color w:val="000000"/>
          <w:sz w:val="28"/>
        </w:rPr>
        <w:t xml:space="preserve">
               бумагами в ДВВ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2725 2 8 1     Начисленные расходы по операциям "РЕПО" с ценными </w:t>
      </w:r>
      <w:r>
        <w:br/>
      </w:r>
      <w:r>
        <w:rPr>
          <w:rFonts w:ascii="Times New Roman"/>
          <w:b w:val="false"/>
          <w:i w:val="false"/>
          <w:color w:val="000000"/>
          <w:sz w:val="28"/>
        </w:rPr>
        <w:t xml:space="preserve">
               бумагами в тенге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2725 2 8 2     Начисленные расходы по операциям "РЕПО" с ценными </w:t>
      </w:r>
      <w:r>
        <w:br/>
      </w:r>
      <w:r>
        <w:rPr>
          <w:rFonts w:ascii="Times New Roman"/>
          <w:b w:val="false"/>
          <w:i w:val="false"/>
          <w:color w:val="000000"/>
          <w:sz w:val="28"/>
        </w:rPr>
        <w:t xml:space="preserve">
               бумагами в СКВ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2725 2 8 3     Начисленные расходы по операциям "РЕПО" с ценными </w:t>
      </w:r>
      <w:r>
        <w:br/>
      </w:r>
      <w:r>
        <w:rPr>
          <w:rFonts w:ascii="Times New Roman"/>
          <w:b w:val="false"/>
          <w:i w:val="false"/>
          <w:color w:val="000000"/>
          <w:sz w:val="28"/>
        </w:rPr>
        <w:t xml:space="preserve">
               бумагами в ДВВ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2725 2 9 1     Начисленные расходы по операциям "РЕПО" с ценными </w:t>
      </w:r>
      <w:r>
        <w:br/>
      </w:r>
      <w:r>
        <w:rPr>
          <w:rFonts w:ascii="Times New Roman"/>
          <w:b w:val="false"/>
          <w:i w:val="false"/>
          <w:color w:val="000000"/>
          <w:sz w:val="28"/>
        </w:rPr>
        <w:t xml:space="preserve">
               бумагами в тенге с домашними хозяйствами-нерезидентами </w:t>
      </w:r>
      <w:r>
        <w:br/>
      </w:r>
      <w:r>
        <w:rPr>
          <w:rFonts w:ascii="Times New Roman"/>
          <w:b w:val="false"/>
          <w:i w:val="false"/>
          <w:color w:val="000000"/>
          <w:sz w:val="28"/>
        </w:rPr>
        <w:t xml:space="preserve">
2725 2 9 2     Начисленные расходы по операциям "РЕПО" с ценными </w:t>
      </w:r>
      <w:r>
        <w:br/>
      </w:r>
      <w:r>
        <w:rPr>
          <w:rFonts w:ascii="Times New Roman"/>
          <w:b w:val="false"/>
          <w:i w:val="false"/>
          <w:color w:val="000000"/>
          <w:sz w:val="28"/>
        </w:rPr>
        <w:t xml:space="preserve">
               бумагами в СКВ с домашними хозяйствами-нерезидентами </w:t>
      </w:r>
      <w:r>
        <w:br/>
      </w:r>
      <w:r>
        <w:rPr>
          <w:rFonts w:ascii="Times New Roman"/>
          <w:b w:val="false"/>
          <w:i w:val="false"/>
          <w:color w:val="000000"/>
          <w:sz w:val="28"/>
        </w:rPr>
        <w:t xml:space="preserve">
2725 2 9 3     Начисленные расходы по операциям "РЕПО" с ценными </w:t>
      </w:r>
      <w:r>
        <w:br/>
      </w:r>
      <w:r>
        <w:rPr>
          <w:rFonts w:ascii="Times New Roman"/>
          <w:b w:val="false"/>
          <w:i w:val="false"/>
          <w:color w:val="000000"/>
          <w:sz w:val="28"/>
        </w:rPr>
        <w:t xml:space="preserve">
               бумагами в ДВВ с домашними хозяйствами-нерезидентами </w:t>
      </w:r>
      <w:r>
        <w:br/>
      </w:r>
      <w:r>
        <w:rPr>
          <w:rFonts w:ascii="Times New Roman"/>
          <w:b w:val="false"/>
          <w:i w:val="false"/>
          <w:color w:val="000000"/>
          <w:sz w:val="28"/>
        </w:rPr>
        <w:t xml:space="preserve">
2726 0 0 0   Начисленные расходы по карт-счетам клиентов </w:t>
      </w:r>
      <w:r>
        <w:br/>
      </w:r>
      <w:r>
        <w:rPr>
          <w:rFonts w:ascii="Times New Roman"/>
          <w:b w:val="false"/>
          <w:i w:val="false"/>
          <w:color w:val="000000"/>
          <w:sz w:val="28"/>
        </w:rPr>
        <w:t xml:space="preserve">
2726 1 1 1     Начисленные расходы по карт-счетам Правительства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2726 1 1 2     Начисленные расходы по карт-счетам Правительства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2726 1 1 3     Начисленные расходы по карт-счетам Правительства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2726 1 2 1     Начисленные расходы по карт-счетам местных </w:t>
      </w:r>
      <w:r>
        <w:br/>
      </w:r>
      <w:r>
        <w:rPr>
          <w:rFonts w:ascii="Times New Roman"/>
          <w:b w:val="false"/>
          <w:i w:val="false"/>
          <w:color w:val="000000"/>
          <w:sz w:val="28"/>
        </w:rPr>
        <w:t xml:space="preserve">
               исполнительных органов Республики Казахстан в тенге </w:t>
      </w:r>
      <w:r>
        <w:br/>
      </w:r>
      <w:r>
        <w:rPr>
          <w:rFonts w:ascii="Times New Roman"/>
          <w:b w:val="false"/>
          <w:i w:val="false"/>
          <w:color w:val="000000"/>
          <w:sz w:val="28"/>
        </w:rPr>
        <w:t xml:space="preserve">
2726 1 2 2     Начисленные расходы по карт-счетам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2726 1 2 3     Начисленные расходы по карт-счетам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2726 1 4 1     Начисленные расходы по карт-счетам банков-резидентов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1 4 2     Начисленные расходы по карт-счетам банков-резидентов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1 4 3     Начисленные расходы по карт-счетам банков-резидентов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1 5 1     Начисленные расходы по карт-счетам в тенге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1 5 2     Начисленные расходы по карт-счетам в СКВ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1 5 3     Начисленные расходы по карт-счетам в ДВВ организаций- </w:t>
      </w:r>
      <w:r>
        <w:br/>
      </w:r>
      <w:r>
        <w:rPr>
          <w:rFonts w:ascii="Times New Roman"/>
          <w:b w:val="false"/>
          <w:i w:val="false"/>
          <w:color w:val="000000"/>
          <w:sz w:val="28"/>
        </w:rPr>
        <w:t xml:space="preserve">
               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1 6 1     Начисленные расходы по карт-счетам 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2726 1 6 2     Начисленные расходы по карт-счетам 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2726 1 6 3     Начисленные расходы по карт-счетам 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2726 1 7 1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организаций-резидентов в тенге </w:t>
      </w:r>
      <w:r>
        <w:br/>
      </w:r>
      <w:r>
        <w:rPr>
          <w:rFonts w:ascii="Times New Roman"/>
          <w:b w:val="false"/>
          <w:i w:val="false"/>
          <w:color w:val="000000"/>
          <w:sz w:val="28"/>
        </w:rPr>
        <w:t xml:space="preserve">
2726 1 7 2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организаций-резидентов в СКВ </w:t>
      </w:r>
      <w:r>
        <w:br/>
      </w:r>
      <w:r>
        <w:rPr>
          <w:rFonts w:ascii="Times New Roman"/>
          <w:b w:val="false"/>
          <w:i w:val="false"/>
          <w:color w:val="000000"/>
          <w:sz w:val="28"/>
        </w:rPr>
        <w:t xml:space="preserve">
2726 1 7 3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организаций-резидентов в ДВВ </w:t>
      </w:r>
      <w:r>
        <w:br/>
      </w:r>
      <w:r>
        <w:rPr>
          <w:rFonts w:ascii="Times New Roman"/>
          <w:b w:val="false"/>
          <w:i w:val="false"/>
          <w:color w:val="000000"/>
          <w:sz w:val="28"/>
        </w:rPr>
        <w:t xml:space="preserve">
2726 1 8 1     Начисленные расходы по карт-счетам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2726 1 8 2     Начисленные расходы по карт-счетам в СКВ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2726 1 8 3     Начисленные расходы по карт-счетам в ДВВ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2726 1 9 1     Начисленные расходы по карт-счетам домашних хозяйств- </w:t>
      </w:r>
      <w:r>
        <w:br/>
      </w:r>
      <w:r>
        <w:rPr>
          <w:rFonts w:ascii="Times New Roman"/>
          <w:b w:val="false"/>
          <w:i w:val="false"/>
          <w:color w:val="000000"/>
          <w:sz w:val="28"/>
        </w:rPr>
        <w:t xml:space="preserve">
               резидентов в тенге </w:t>
      </w:r>
      <w:r>
        <w:br/>
      </w:r>
      <w:r>
        <w:rPr>
          <w:rFonts w:ascii="Times New Roman"/>
          <w:b w:val="false"/>
          <w:i w:val="false"/>
          <w:color w:val="000000"/>
          <w:sz w:val="28"/>
        </w:rPr>
        <w:t xml:space="preserve">
2726 1 9 2     Начисленные расходы по карт-счетам домашних хозяйств- </w:t>
      </w:r>
      <w:r>
        <w:br/>
      </w:r>
      <w:r>
        <w:rPr>
          <w:rFonts w:ascii="Times New Roman"/>
          <w:b w:val="false"/>
          <w:i w:val="false"/>
          <w:color w:val="000000"/>
          <w:sz w:val="28"/>
        </w:rPr>
        <w:t xml:space="preserve">
               резидентов в СКВ </w:t>
      </w:r>
      <w:r>
        <w:br/>
      </w:r>
      <w:r>
        <w:rPr>
          <w:rFonts w:ascii="Times New Roman"/>
          <w:b w:val="false"/>
          <w:i w:val="false"/>
          <w:color w:val="000000"/>
          <w:sz w:val="28"/>
        </w:rPr>
        <w:t xml:space="preserve">
2726 1 9 3     Начисленные расходы по карт-счетам домашних хозяйств- </w:t>
      </w:r>
      <w:r>
        <w:br/>
      </w:r>
      <w:r>
        <w:rPr>
          <w:rFonts w:ascii="Times New Roman"/>
          <w:b w:val="false"/>
          <w:i w:val="false"/>
          <w:color w:val="000000"/>
          <w:sz w:val="28"/>
        </w:rPr>
        <w:t xml:space="preserve">
               резидентов в ДВВ </w:t>
      </w:r>
      <w:r>
        <w:br/>
      </w:r>
      <w:r>
        <w:rPr>
          <w:rFonts w:ascii="Times New Roman"/>
          <w:b w:val="false"/>
          <w:i w:val="false"/>
          <w:color w:val="000000"/>
          <w:sz w:val="28"/>
        </w:rPr>
        <w:t xml:space="preserve">
2726 2 1 1     Начисленные расходы по карт-счетам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2726 2 1 2     Начисленные расходы по карт-счетам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2726 2 1 3     Начисленные расходы по карт-счетам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2726 2 2 1     Начисленные расходы по карт-счетам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2726 2 2 2     Начисленные расходы по карт-счетам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2726 2 2 3     Начисленные расходы по карт-счетам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2726 2 4 1     Начисленные расходы по карт-счетам банков-нерезидентов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2 4 2     Начисленные расходы по карт-счетам банков-нерезидентов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2 4 3     Начисленные расходы по карт-счетам банков-нерезидентов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2 5 1     Начисленные расходы по карт-счетам в тенге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2 5 2     Начисленные расходы по карт-счетам в СКВ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2 5 3     Начисленные расходы по карт-счетам в ДВВ организаций- </w:t>
      </w:r>
      <w:r>
        <w:br/>
      </w:r>
      <w:r>
        <w:rPr>
          <w:rFonts w:ascii="Times New Roman"/>
          <w:b w:val="false"/>
          <w:i w:val="false"/>
          <w:color w:val="000000"/>
          <w:sz w:val="28"/>
        </w:rPr>
        <w:t xml:space="preserve">
               нерезидентов, осуществляющих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2726 2 6 1     Начисленные расходы по карт-счетам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2 6 2     Начисленные расходы по карт-счетам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2 6 3     Начисленные расходы по карт-счетам 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2 7 1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2726 2 7 2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2726 2 7 3     Начисленные расходы по карт-счетам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2726 2 8 1     Начисленные расходы по карт-счетам в тенге с ценными </w:t>
      </w:r>
      <w:r>
        <w:br/>
      </w:r>
      <w:r>
        <w:rPr>
          <w:rFonts w:ascii="Times New Roman"/>
          <w:b w:val="false"/>
          <w:i w:val="false"/>
          <w:color w:val="000000"/>
          <w:sz w:val="28"/>
        </w:rPr>
        <w:t xml:space="preserve">
               бумагами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2726 2 8 2     Начисленные расходы по карт-счетам в СКВ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2726 2 8 3     Начисленные расходы по карт-счетам в ДВВ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2726 2 9 1     Начисленные расходы по карт-счетам домашних хозяйств- </w:t>
      </w:r>
      <w:r>
        <w:br/>
      </w:r>
      <w:r>
        <w:rPr>
          <w:rFonts w:ascii="Times New Roman"/>
          <w:b w:val="false"/>
          <w:i w:val="false"/>
          <w:color w:val="000000"/>
          <w:sz w:val="28"/>
        </w:rPr>
        <w:t xml:space="preserve">
               нерезидентов в тенге </w:t>
      </w:r>
      <w:r>
        <w:br/>
      </w:r>
      <w:r>
        <w:rPr>
          <w:rFonts w:ascii="Times New Roman"/>
          <w:b w:val="false"/>
          <w:i w:val="false"/>
          <w:color w:val="000000"/>
          <w:sz w:val="28"/>
        </w:rPr>
        <w:t xml:space="preserve">
2726 2 9 2     Начисленные расходы по карт-счетам домашних хозяйств- </w:t>
      </w:r>
      <w:r>
        <w:br/>
      </w:r>
      <w:r>
        <w:rPr>
          <w:rFonts w:ascii="Times New Roman"/>
          <w:b w:val="false"/>
          <w:i w:val="false"/>
          <w:color w:val="000000"/>
          <w:sz w:val="28"/>
        </w:rPr>
        <w:t xml:space="preserve">
               нерезидентов в СКВ </w:t>
      </w:r>
      <w:r>
        <w:br/>
      </w:r>
      <w:r>
        <w:rPr>
          <w:rFonts w:ascii="Times New Roman"/>
          <w:b w:val="false"/>
          <w:i w:val="false"/>
          <w:color w:val="000000"/>
          <w:sz w:val="28"/>
        </w:rPr>
        <w:t xml:space="preserve">
2726 2 9 3     Начисленные расходы по карт-счетам домашних хозяйств- </w:t>
      </w:r>
      <w:r>
        <w:br/>
      </w:r>
      <w:r>
        <w:rPr>
          <w:rFonts w:ascii="Times New Roman"/>
          <w:b w:val="false"/>
          <w:i w:val="false"/>
          <w:color w:val="000000"/>
          <w:sz w:val="28"/>
        </w:rPr>
        <w:t xml:space="preserve">
               нерезидентов в ДВВ </w:t>
      </w:r>
    </w:p>
    <w:p>
      <w:pPr>
        <w:spacing w:after="0"/>
        <w:ind w:left="0"/>
        <w:jc w:val="both"/>
      </w:pPr>
      <w:r>
        <w:rPr>
          <w:rFonts w:ascii="Times New Roman"/>
          <w:b w:val="false"/>
          <w:i w:val="false"/>
          <w:color w:val="000000"/>
          <w:sz w:val="28"/>
        </w:rPr>
        <w:t xml:space="preserve">2727 0 0 0     Начисленные расходы по операциям с производными финансовыми инструментами </w:t>
      </w:r>
      <w:r>
        <w:br/>
      </w:r>
      <w:r>
        <w:rPr>
          <w:rFonts w:ascii="Times New Roman"/>
          <w:b w:val="false"/>
          <w:i w:val="false"/>
          <w:color w:val="000000"/>
          <w:sz w:val="28"/>
        </w:rPr>
        <w:t xml:space="preserve">
2727 1 3 1     Начисленные расходы по операциям с производными финансовыми инструментами в тенге с Национальным Банком Республики Казахстан </w:t>
      </w:r>
      <w:r>
        <w:br/>
      </w:r>
      <w:r>
        <w:rPr>
          <w:rFonts w:ascii="Times New Roman"/>
          <w:b w:val="false"/>
          <w:i w:val="false"/>
          <w:color w:val="000000"/>
          <w:sz w:val="28"/>
        </w:rPr>
        <w:t xml:space="preserve">
2727 1 3 2     Начисленные расходы по операциям с производными финансовыми инструментами в СКВ с Национальным Банком Республики Казахстан </w:t>
      </w:r>
      <w:r>
        <w:br/>
      </w:r>
      <w:r>
        <w:rPr>
          <w:rFonts w:ascii="Times New Roman"/>
          <w:b w:val="false"/>
          <w:i w:val="false"/>
          <w:color w:val="000000"/>
          <w:sz w:val="28"/>
        </w:rPr>
        <w:t xml:space="preserve">
2727 1 3 3     Начисленные расходы по операциям с производными финансовыми инструментами в ДВВ с Национальным Банком Республики Казахстан </w:t>
      </w:r>
      <w:r>
        <w:br/>
      </w:r>
      <w:r>
        <w:rPr>
          <w:rFonts w:ascii="Times New Roman"/>
          <w:b w:val="false"/>
          <w:i w:val="false"/>
          <w:color w:val="000000"/>
          <w:sz w:val="28"/>
        </w:rPr>
        <w:t xml:space="preserve">
2727 1 4 1     Начисленные расходы по операциям с производными финансовыми инструментами в тенге с банками-резидентами </w:t>
      </w:r>
      <w:r>
        <w:br/>
      </w:r>
      <w:r>
        <w:rPr>
          <w:rFonts w:ascii="Times New Roman"/>
          <w:b w:val="false"/>
          <w:i w:val="false"/>
          <w:color w:val="000000"/>
          <w:sz w:val="28"/>
        </w:rPr>
        <w:t xml:space="preserve">
2727 1 4 2     Начисленные расходы по операциям с производными финансовыми инструментами в СКВ с банками-резидентами </w:t>
      </w:r>
      <w:r>
        <w:br/>
      </w:r>
      <w:r>
        <w:rPr>
          <w:rFonts w:ascii="Times New Roman"/>
          <w:b w:val="false"/>
          <w:i w:val="false"/>
          <w:color w:val="000000"/>
          <w:sz w:val="28"/>
        </w:rPr>
        <w:t xml:space="preserve">
2727 1 4 3     Начисленные расходы по операциям с производными финансовыми инструментами в ДВВ с банками-резидентами </w:t>
      </w:r>
      <w:r>
        <w:br/>
      </w:r>
      <w:r>
        <w:rPr>
          <w:rFonts w:ascii="Times New Roman"/>
          <w:b w:val="false"/>
          <w:i w:val="false"/>
          <w:color w:val="000000"/>
          <w:sz w:val="28"/>
        </w:rPr>
        <w:t xml:space="preserve">
2727 1 5 1     Начисленные расходы по операциям с производными финансовыми инструментами в тенге с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2727 1 5 2     Начисленные расходы по операциям с производными финансовыми инструментами в СКВ с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2727 1 5 3     Начисленные расходы по операциям с производными финансовыми инструментами в ДВВ с организациями-резидентами, осуществляющими отдельные виды банковских операций </w:t>
      </w:r>
      <w:r>
        <w:br/>
      </w:r>
      <w:r>
        <w:rPr>
          <w:rFonts w:ascii="Times New Roman"/>
          <w:b w:val="false"/>
          <w:i w:val="false"/>
          <w:color w:val="000000"/>
          <w:sz w:val="28"/>
        </w:rPr>
        <w:t xml:space="preserve">
2727 1 6 1     Начисленные расходы по операциям с производными финансовыми инструментами в тенге с государственными нефинансовыми организациями-резидентами </w:t>
      </w:r>
      <w:r>
        <w:br/>
      </w:r>
      <w:r>
        <w:rPr>
          <w:rFonts w:ascii="Times New Roman"/>
          <w:b w:val="false"/>
          <w:i w:val="false"/>
          <w:color w:val="000000"/>
          <w:sz w:val="28"/>
        </w:rPr>
        <w:t xml:space="preserve">
2727 1 6 2     Начисленные расходы по операциям с производными финансовыми инструментами в СКВ с государственными нефинансовыми организациями-резидентами </w:t>
      </w:r>
      <w:r>
        <w:br/>
      </w:r>
      <w:r>
        <w:rPr>
          <w:rFonts w:ascii="Times New Roman"/>
          <w:b w:val="false"/>
          <w:i w:val="false"/>
          <w:color w:val="000000"/>
          <w:sz w:val="28"/>
        </w:rPr>
        <w:t xml:space="preserve">
2727 1 6 3     Начисленные расходы по операциям с производными финансовыми инструментами в ДВВ с государственными нефинансовыми организациями-резидентами </w:t>
      </w:r>
      <w:r>
        <w:br/>
      </w:r>
      <w:r>
        <w:rPr>
          <w:rFonts w:ascii="Times New Roman"/>
          <w:b w:val="false"/>
          <w:i w:val="false"/>
          <w:color w:val="000000"/>
          <w:sz w:val="28"/>
        </w:rPr>
        <w:t xml:space="preserve">
2727 1 7 1     Начисленные расходы по операциям с производными финансовыми инструментами в тенге с негосударственными нефинансовыми организациями-резидентами </w:t>
      </w:r>
      <w:r>
        <w:br/>
      </w:r>
      <w:r>
        <w:rPr>
          <w:rFonts w:ascii="Times New Roman"/>
          <w:b w:val="false"/>
          <w:i w:val="false"/>
          <w:color w:val="000000"/>
          <w:sz w:val="28"/>
        </w:rPr>
        <w:t xml:space="preserve">
2727 1 7 2     Начисленные расходы по операциям с производными финансовыми инструментами в СКВ с негосударственными нефинансовыми организациями-резидентами </w:t>
      </w:r>
      <w:r>
        <w:br/>
      </w:r>
      <w:r>
        <w:rPr>
          <w:rFonts w:ascii="Times New Roman"/>
          <w:b w:val="false"/>
          <w:i w:val="false"/>
          <w:color w:val="000000"/>
          <w:sz w:val="28"/>
        </w:rPr>
        <w:t xml:space="preserve">
2727 1 7 3     Начисленные расходы по операциям с производными финансовыми инструментами в ДВВ с негосударственными нефинансовыми организациями-резидентами </w:t>
      </w:r>
      <w:r>
        <w:br/>
      </w:r>
      <w:r>
        <w:rPr>
          <w:rFonts w:ascii="Times New Roman"/>
          <w:b w:val="false"/>
          <w:i w:val="false"/>
          <w:color w:val="000000"/>
          <w:sz w:val="28"/>
        </w:rPr>
        <w:t xml:space="preserve">
2727 1 8 1     Начисленные расходы по операциям с производными финансовыми инструментами в тенге с некоммерческими организациями-резидентами, обслуживающими домашние хозяйства </w:t>
      </w:r>
      <w:r>
        <w:br/>
      </w:r>
      <w:r>
        <w:rPr>
          <w:rFonts w:ascii="Times New Roman"/>
          <w:b w:val="false"/>
          <w:i w:val="false"/>
          <w:color w:val="000000"/>
          <w:sz w:val="28"/>
        </w:rPr>
        <w:t xml:space="preserve">
2727 1 8 2     Начисленные расходы по операциям с производными финансовыми инструментами в СКВ с некоммерческими организациями-резидентами, обслуживающими домашние хозяйства </w:t>
      </w:r>
      <w:r>
        <w:br/>
      </w:r>
      <w:r>
        <w:rPr>
          <w:rFonts w:ascii="Times New Roman"/>
          <w:b w:val="false"/>
          <w:i w:val="false"/>
          <w:color w:val="000000"/>
          <w:sz w:val="28"/>
        </w:rPr>
        <w:t xml:space="preserve">
2727 1 8 3     Начисленные расходы по операциям с производными финансовыми инструментами в ДВВ с некоммерческими организациями-резидентами, обслуживающими домашние хозяйства </w:t>
      </w:r>
      <w:r>
        <w:br/>
      </w:r>
      <w:r>
        <w:rPr>
          <w:rFonts w:ascii="Times New Roman"/>
          <w:b w:val="false"/>
          <w:i w:val="false"/>
          <w:color w:val="000000"/>
          <w:sz w:val="28"/>
        </w:rPr>
        <w:t xml:space="preserve">
2727 1 9 1     Начисленные расходы по операциям с производными финансовыми инструментами в тенге с домашними хозяйствами-резидентами </w:t>
      </w:r>
      <w:r>
        <w:br/>
      </w:r>
      <w:r>
        <w:rPr>
          <w:rFonts w:ascii="Times New Roman"/>
          <w:b w:val="false"/>
          <w:i w:val="false"/>
          <w:color w:val="000000"/>
          <w:sz w:val="28"/>
        </w:rPr>
        <w:t xml:space="preserve">
2727 1 9 2     Начисленные расходы по операциям с производными финансовыми инструментами в СКВ с домашними хозяйствами-резидентами </w:t>
      </w:r>
      <w:r>
        <w:br/>
      </w:r>
      <w:r>
        <w:rPr>
          <w:rFonts w:ascii="Times New Roman"/>
          <w:b w:val="false"/>
          <w:i w:val="false"/>
          <w:color w:val="000000"/>
          <w:sz w:val="28"/>
        </w:rPr>
        <w:t xml:space="preserve">
2727 1 9 3     Начисленные расходы по операциям с производными финансовыми инструментами в ДВВ с домашними хозяйствами-резидентами </w:t>
      </w:r>
      <w:r>
        <w:br/>
      </w:r>
      <w:r>
        <w:rPr>
          <w:rFonts w:ascii="Times New Roman"/>
          <w:b w:val="false"/>
          <w:i w:val="false"/>
          <w:color w:val="000000"/>
          <w:sz w:val="28"/>
        </w:rPr>
        <w:t xml:space="preserve">
2727 2 3 1     Начисленные расходы по операциям с производными финансовыми инструментами в тенге с иностранными центральными банками </w:t>
      </w:r>
      <w:r>
        <w:br/>
      </w:r>
      <w:r>
        <w:rPr>
          <w:rFonts w:ascii="Times New Roman"/>
          <w:b w:val="false"/>
          <w:i w:val="false"/>
          <w:color w:val="000000"/>
          <w:sz w:val="28"/>
        </w:rPr>
        <w:t xml:space="preserve">
2727 2 3 2     Начисленные расходы по операциям с производными финансовыми инструментами в СКВ с иностранными центральными банками </w:t>
      </w:r>
      <w:r>
        <w:br/>
      </w:r>
      <w:r>
        <w:rPr>
          <w:rFonts w:ascii="Times New Roman"/>
          <w:b w:val="false"/>
          <w:i w:val="false"/>
          <w:color w:val="000000"/>
          <w:sz w:val="28"/>
        </w:rPr>
        <w:t xml:space="preserve">
2727 2 3 3     Начисленные расходы по операциям с производными финансовыми инструментами в ДВВ с иностранными центральными банками </w:t>
      </w:r>
      <w:r>
        <w:br/>
      </w:r>
      <w:r>
        <w:rPr>
          <w:rFonts w:ascii="Times New Roman"/>
          <w:b w:val="false"/>
          <w:i w:val="false"/>
          <w:color w:val="000000"/>
          <w:sz w:val="28"/>
        </w:rPr>
        <w:t xml:space="preserve">
2727 2 4 1     Начисленные расходы по операциям с производными финансовыми инструментами в тенге с банками-нерезидентами </w:t>
      </w:r>
      <w:r>
        <w:br/>
      </w:r>
      <w:r>
        <w:rPr>
          <w:rFonts w:ascii="Times New Roman"/>
          <w:b w:val="false"/>
          <w:i w:val="false"/>
          <w:color w:val="000000"/>
          <w:sz w:val="28"/>
        </w:rPr>
        <w:t xml:space="preserve">
2727 2 4 2     Начисленные расходы по операциям с производными финансовыми инструментами в СКВ с банками-нерезидентами </w:t>
      </w:r>
      <w:r>
        <w:br/>
      </w:r>
      <w:r>
        <w:rPr>
          <w:rFonts w:ascii="Times New Roman"/>
          <w:b w:val="false"/>
          <w:i w:val="false"/>
          <w:color w:val="000000"/>
          <w:sz w:val="28"/>
        </w:rPr>
        <w:t xml:space="preserve">
2727 2 4 3     Начисленные расходы по операциям с производными финансовыми инструментами в ДВВ с банками-нерезидентами </w:t>
      </w:r>
      <w:r>
        <w:br/>
      </w:r>
      <w:r>
        <w:rPr>
          <w:rFonts w:ascii="Times New Roman"/>
          <w:b w:val="false"/>
          <w:i w:val="false"/>
          <w:color w:val="000000"/>
          <w:sz w:val="28"/>
        </w:rPr>
        <w:t xml:space="preserve">
2727 2 5 1     Начисленные расходы по операциям с производными финансовыми инструментами в тенге с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2727 2 5 2     Начисленные расходы по операциям с производными финансовыми инструментами в СКВ с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2727 2 5 3     Начисленные расходы по операциям с производными финансовыми инструментами в ДВВ с организациями-нерезидентами, осуществляющими отдельные виды банковских операций </w:t>
      </w:r>
      <w:r>
        <w:br/>
      </w:r>
      <w:r>
        <w:rPr>
          <w:rFonts w:ascii="Times New Roman"/>
          <w:b w:val="false"/>
          <w:i w:val="false"/>
          <w:color w:val="000000"/>
          <w:sz w:val="28"/>
        </w:rPr>
        <w:t xml:space="preserve">
2727 2 6 1     Начисленные расходы по операциям с производными финансовыми инструментами в тенге с государственными нефинансовыми организациями-нерезидентами </w:t>
      </w:r>
      <w:r>
        <w:br/>
      </w:r>
      <w:r>
        <w:rPr>
          <w:rFonts w:ascii="Times New Roman"/>
          <w:b w:val="false"/>
          <w:i w:val="false"/>
          <w:color w:val="000000"/>
          <w:sz w:val="28"/>
        </w:rPr>
        <w:t xml:space="preserve">
2727 2 6 2     Начисленные расходы по операциям с производными финансовыми инструментами в СКВ с государственными нефинансовыми организациями-нерезидентами </w:t>
      </w:r>
      <w:r>
        <w:br/>
      </w:r>
      <w:r>
        <w:rPr>
          <w:rFonts w:ascii="Times New Roman"/>
          <w:b w:val="false"/>
          <w:i w:val="false"/>
          <w:color w:val="000000"/>
          <w:sz w:val="28"/>
        </w:rPr>
        <w:t xml:space="preserve">
2727 2 6 3     Начисленные расходы по операциям с производными финансовыми инструментами в ДВВ с государственными нефинансовыми организациями-нерезидентами </w:t>
      </w:r>
      <w:r>
        <w:br/>
      </w:r>
      <w:r>
        <w:rPr>
          <w:rFonts w:ascii="Times New Roman"/>
          <w:b w:val="false"/>
          <w:i w:val="false"/>
          <w:color w:val="000000"/>
          <w:sz w:val="28"/>
        </w:rPr>
        <w:t xml:space="preserve">
2727 2 7 1     Начисленные расходы по операциям с производными финансовыми инструментами в тенге с негосударственными нефинансовыми организациями-нерезидентами </w:t>
      </w:r>
      <w:r>
        <w:br/>
      </w:r>
      <w:r>
        <w:rPr>
          <w:rFonts w:ascii="Times New Roman"/>
          <w:b w:val="false"/>
          <w:i w:val="false"/>
          <w:color w:val="000000"/>
          <w:sz w:val="28"/>
        </w:rPr>
        <w:t xml:space="preserve">
2727 2 7 2     Начисленные расходы по операциям с производными финансовыми инструментами в СКВ с негосударственными нефинансовыми организациями-нерезидентами </w:t>
      </w:r>
      <w:r>
        <w:br/>
      </w:r>
      <w:r>
        <w:rPr>
          <w:rFonts w:ascii="Times New Roman"/>
          <w:b w:val="false"/>
          <w:i w:val="false"/>
          <w:color w:val="000000"/>
          <w:sz w:val="28"/>
        </w:rPr>
        <w:t xml:space="preserve">
2727 2 7 3     Начисленные расходы по операциям с производными финансовыми инструментами в ДВВ с негосударственными нефинансовыми организациями-нерезидентами </w:t>
      </w:r>
      <w:r>
        <w:br/>
      </w:r>
      <w:r>
        <w:rPr>
          <w:rFonts w:ascii="Times New Roman"/>
          <w:b w:val="false"/>
          <w:i w:val="false"/>
          <w:color w:val="000000"/>
          <w:sz w:val="28"/>
        </w:rPr>
        <w:t xml:space="preserve">
2727 2 8 1     Начисленные расходы по операциям с производными финансовыми инструментами в тенге с некоммерческими организациями-нерезидентами, обслуживающими домашние хозяйства </w:t>
      </w:r>
      <w:r>
        <w:br/>
      </w:r>
      <w:r>
        <w:rPr>
          <w:rFonts w:ascii="Times New Roman"/>
          <w:b w:val="false"/>
          <w:i w:val="false"/>
          <w:color w:val="000000"/>
          <w:sz w:val="28"/>
        </w:rPr>
        <w:t xml:space="preserve">
2727 2 8 2     Начисленные расходы по операциям с производными финансовыми инструментами в СКВ с некоммерческими организациями-нерезидентами, обслуживающими домашние хозяйства </w:t>
      </w:r>
      <w:r>
        <w:br/>
      </w:r>
      <w:r>
        <w:rPr>
          <w:rFonts w:ascii="Times New Roman"/>
          <w:b w:val="false"/>
          <w:i w:val="false"/>
          <w:color w:val="000000"/>
          <w:sz w:val="28"/>
        </w:rPr>
        <w:t xml:space="preserve">
2727 2 8 3     Начисленные расходы по операциям с производными финансовыми инструментами в ДВВ с некоммерческими организациями-нерезидентами, обслуживающими домашние хозяйства </w:t>
      </w:r>
      <w:r>
        <w:br/>
      </w:r>
      <w:r>
        <w:rPr>
          <w:rFonts w:ascii="Times New Roman"/>
          <w:b w:val="false"/>
          <w:i w:val="false"/>
          <w:color w:val="000000"/>
          <w:sz w:val="28"/>
        </w:rPr>
        <w:t xml:space="preserve">
2727 2 9 1     Начисленные расходы по операциям с производными финансовыми инструментами в тенге с домашними хозяйствами-нерезидентами </w:t>
      </w:r>
      <w:r>
        <w:br/>
      </w:r>
      <w:r>
        <w:rPr>
          <w:rFonts w:ascii="Times New Roman"/>
          <w:b w:val="false"/>
          <w:i w:val="false"/>
          <w:color w:val="000000"/>
          <w:sz w:val="28"/>
        </w:rPr>
        <w:t xml:space="preserve">
2727 2 9 2     Начисленные расходы по операциям с производными финансовыми инструментами в СКВ с домашними хозяйствами-нерезидентами </w:t>
      </w:r>
      <w:r>
        <w:br/>
      </w:r>
      <w:r>
        <w:rPr>
          <w:rFonts w:ascii="Times New Roman"/>
          <w:b w:val="false"/>
          <w:i w:val="false"/>
          <w:color w:val="000000"/>
          <w:sz w:val="28"/>
        </w:rPr>
        <w:t xml:space="preserve">
2727 2 9 3     Начисленные расходы по операциям с производными финансовыми инструментами в ДВВ с домашними хозяйствами-нерезидентами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2730 0 0 0   Начисленные расходы по выпущенным в обращение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2730 1 3 1     Начисленные расходы по выпущенным в обращение </w:t>
      </w:r>
      <w:r>
        <w:br/>
      </w:r>
      <w:r>
        <w:rPr>
          <w:rFonts w:ascii="Times New Roman"/>
          <w:b w:val="false"/>
          <w:i w:val="false"/>
          <w:color w:val="000000"/>
          <w:sz w:val="28"/>
        </w:rPr>
        <w:t xml:space="preserve">
               ценным бумагам в тенге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2730 1 3 2     Начисленные расходы по выпущенным в обращение </w:t>
      </w:r>
      <w:r>
        <w:br/>
      </w:r>
      <w:r>
        <w:rPr>
          <w:rFonts w:ascii="Times New Roman"/>
          <w:b w:val="false"/>
          <w:i w:val="false"/>
          <w:color w:val="000000"/>
          <w:sz w:val="28"/>
        </w:rPr>
        <w:t xml:space="preserve">
               ценным бумагам в СКВ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2730 1 3 3     Начисленные расходы по выпущенным в обращение </w:t>
      </w:r>
      <w:r>
        <w:br/>
      </w:r>
      <w:r>
        <w:rPr>
          <w:rFonts w:ascii="Times New Roman"/>
          <w:b w:val="false"/>
          <w:i w:val="false"/>
          <w:color w:val="000000"/>
          <w:sz w:val="28"/>
        </w:rPr>
        <w:t xml:space="preserve">
               ценным бумагам в ДВВ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2730 1 4 1     Начисленные расходы по выпущенным в обращение ценным </w:t>
      </w:r>
      <w:r>
        <w:br/>
      </w:r>
      <w:r>
        <w:rPr>
          <w:rFonts w:ascii="Times New Roman"/>
          <w:b w:val="false"/>
          <w:i w:val="false"/>
          <w:color w:val="000000"/>
          <w:sz w:val="28"/>
        </w:rPr>
        <w:t xml:space="preserve">
               бумагам в тенге у других банков-резидентов </w:t>
      </w:r>
      <w:r>
        <w:br/>
      </w:r>
      <w:r>
        <w:rPr>
          <w:rFonts w:ascii="Times New Roman"/>
          <w:b w:val="false"/>
          <w:i w:val="false"/>
          <w:color w:val="000000"/>
          <w:sz w:val="28"/>
        </w:rPr>
        <w:t xml:space="preserve">
2730 1 4 2     Начисленные расходы по выпущенным в обращение ценным </w:t>
      </w:r>
      <w:r>
        <w:br/>
      </w:r>
      <w:r>
        <w:rPr>
          <w:rFonts w:ascii="Times New Roman"/>
          <w:b w:val="false"/>
          <w:i w:val="false"/>
          <w:color w:val="000000"/>
          <w:sz w:val="28"/>
        </w:rPr>
        <w:t xml:space="preserve">
               бумагам в СКВ у других банков-резидентов </w:t>
      </w:r>
      <w:r>
        <w:br/>
      </w:r>
      <w:r>
        <w:rPr>
          <w:rFonts w:ascii="Times New Roman"/>
          <w:b w:val="false"/>
          <w:i w:val="false"/>
          <w:color w:val="000000"/>
          <w:sz w:val="28"/>
        </w:rPr>
        <w:t xml:space="preserve">
2730 1 4 3     Начисленные расходы по выпущенным в обращение ценным </w:t>
      </w:r>
      <w:r>
        <w:br/>
      </w:r>
      <w:r>
        <w:rPr>
          <w:rFonts w:ascii="Times New Roman"/>
          <w:b w:val="false"/>
          <w:i w:val="false"/>
          <w:color w:val="000000"/>
          <w:sz w:val="28"/>
        </w:rPr>
        <w:t xml:space="preserve">
               бумагам в ДВВ у других банков-резидентов </w:t>
      </w:r>
      <w:r>
        <w:br/>
      </w:r>
      <w:r>
        <w:rPr>
          <w:rFonts w:ascii="Times New Roman"/>
          <w:b w:val="false"/>
          <w:i w:val="false"/>
          <w:color w:val="000000"/>
          <w:sz w:val="28"/>
        </w:rPr>
        <w:t xml:space="preserve">
2730 1 5 1     Начисленные расходы по выпущенным в обращение ценным </w:t>
      </w:r>
      <w:r>
        <w:br/>
      </w:r>
      <w:r>
        <w:rPr>
          <w:rFonts w:ascii="Times New Roman"/>
          <w:b w:val="false"/>
          <w:i w:val="false"/>
          <w:color w:val="000000"/>
          <w:sz w:val="28"/>
        </w:rPr>
        <w:t xml:space="preserve">
               бумагам в тенге у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2730 1 5 2     Начисленные расходы по выпущенным в обращение ценным </w:t>
      </w:r>
      <w:r>
        <w:br/>
      </w:r>
      <w:r>
        <w:rPr>
          <w:rFonts w:ascii="Times New Roman"/>
          <w:b w:val="false"/>
          <w:i w:val="false"/>
          <w:color w:val="000000"/>
          <w:sz w:val="28"/>
        </w:rPr>
        <w:t xml:space="preserve">
               бумагам в СКВ у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2730 1 5 3     Начисленные расходы по выпущенным в обращение ценным </w:t>
      </w:r>
      <w:r>
        <w:br/>
      </w:r>
      <w:r>
        <w:rPr>
          <w:rFonts w:ascii="Times New Roman"/>
          <w:b w:val="false"/>
          <w:i w:val="false"/>
          <w:color w:val="000000"/>
          <w:sz w:val="28"/>
        </w:rPr>
        <w:t xml:space="preserve">
               бумагам в ДВВ у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2730 1 6 1     Начисленные расходы по выпущенным в обращение ценным </w:t>
      </w:r>
      <w:r>
        <w:br/>
      </w:r>
      <w:r>
        <w:rPr>
          <w:rFonts w:ascii="Times New Roman"/>
          <w:b w:val="false"/>
          <w:i w:val="false"/>
          <w:color w:val="000000"/>
          <w:sz w:val="28"/>
        </w:rPr>
        <w:t xml:space="preserve">
               бумагам в тенге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2730 1 6 2     Начисленные расходы по выпущенным в обращение ценным </w:t>
      </w:r>
      <w:r>
        <w:br/>
      </w:r>
      <w:r>
        <w:rPr>
          <w:rFonts w:ascii="Times New Roman"/>
          <w:b w:val="false"/>
          <w:i w:val="false"/>
          <w:color w:val="000000"/>
          <w:sz w:val="28"/>
        </w:rPr>
        <w:t xml:space="preserve">
               бумагам в СКВ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2730 1 6 3     Начисленные расходы по выпущенным в обращение ценным </w:t>
      </w:r>
      <w:r>
        <w:br/>
      </w:r>
      <w:r>
        <w:rPr>
          <w:rFonts w:ascii="Times New Roman"/>
          <w:b w:val="false"/>
          <w:i w:val="false"/>
          <w:color w:val="000000"/>
          <w:sz w:val="28"/>
        </w:rPr>
        <w:t xml:space="preserve">
               бумагам в ДВВ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2730 1 7 1     Начисленные расходы по выпущенным в обращение ценным </w:t>
      </w:r>
      <w:r>
        <w:br/>
      </w:r>
      <w:r>
        <w:rPr>
          <w:rFonts w:ascii="Times New Roman"/>
          <w:b w:val="false"/>
          <w:i w:val="false"/>
          <w:color w:val="000000"/>
          <w:sz w:val="28"/>
        </w:rPr>
        <w:t xml:space="preserve">
               бумагам в тенге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2730 1 7 2     Начисленные расходы по выпущенным в обращение ценным </w:t>
      </w:r>
      <w:r>
        <w:br/>
      </w:r>
      <w:r>
        <w:rPr>
          <w:rFonts w:ascii="Times New Roman"/>
          <w:b w:val="false"/>
          <w:i w:val="false"/>
          <w:color w:val="000000"/>
          <w:sz w:val="28"/>
        </w:rPr>
        <w:t xml:space="preserve">
               бумагам в СКВ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2730 1 7 3     Начисленные расходы по выпущенным в обращение ценным </w:t>
      </w:r>
      <w:r>
        <w:br/>
      </w:r>
      <w:r>
        <w:rPr>
          <w:rFonts w:ascii="Times New Roman"/>
          <w:b w:val="false"/>
          <w:i w:val="false"/>
          <w:color w:val="000000"/>
          <w:sz w:val="28"/>
        </w:rPr>
        <w:t xml:space="preserve">
               бумагам в ДВВ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2730 1 8 1     Начисленные расходы по выпущенным в обращение ценным </w:t>
      </w:r>
      <w:r>
        <w:br/>
      </w:r>
      <w:r>
        <w:rPr>
          <w:rFonts w:ascii="Times New Roman"/>
          <w:b w:val="false"/>
          <w:i w:val="false"/>
          <w:color w:val="000000"/>
          <w:sz w:val="28"/>
        </w:rPr>
        <w:t xml:space="preserve">
               бумагам в тенге у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2730 1 8 2     Начисленные расходы по выпущенным в обращение ценным </w:t>
      </w:r>
      <w:r>
        <w:br/>
      </w:r>
      <w:r>
        <w:rPr>
          <w:rFonts w:ascii="Times New Roman"/>
          <w:b w:val="false"/>
          <w:i w:val="false"/>
          <w:color w:val="000000"/>
          <w:sz w:val="28"/>
        </w:rPr>
        <w:t xml:space="preserve">
               бумагам в СКВ у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2730 1 8 3     Начисленные расходы по выпущенным в обращение ценным </w:t>
      </w:r>
      <w:r>
        <w:br/>
      </w:r>
      <w:r>
        <w:rPr>
          <w:rFonts w:ascii="Times New Roman"/>
          <w:b w:val="false"/>
          <w:i w:val="false"/>
          <w:color w:val="000000"/>
          <w:sz w:val="28"/>
        </w:rPr>
        <w:t xml:space="preserve">
               бумагам в ДВВ у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2730 1 9 1     Начисленные расходы по выпущенным в обращение ценным </w:t>
      </w:r>
      <w:r>
        <w:br/>
      </w:r>
      <w:r>
        <w:rPr>
          <w:rFonts w:ascii="Times New Roman"/>
          <w:b w:val="false"/>
          <w:i w:val="false"/>
          <w:color w:val="000000"/>
          <w:sz w:val="28"/>
        </w:rPr>
        <w:t xml:space="preserve">
               бумагам в тенге у домашних хозяйств-резидентов </w:t>
      </w:r>
      <w:r>
        <w:br/>
      </w:r>
      <w:r>
        <w:rPr>
          <w:rFonts w:ascii="Times New Roman"/>
          <w:b w:val="false"/>
          <w:i w:val="false"/>
          <w:color w:val="000000"/>
          <w:sz w:val="28"/>
        </w:rPr>
        <w:t xml:space="preserve">
2730 1 9 2     Начисленные расходы по выпущенным в обращение ценным </w:t>
      </w:r>
      <w:r>
        <w:br/>
      </w:r>
      <w:r>
        <w:rPr>
          <w:rFonts w:ascii="Times New Roman"/>
          <w:b w:val="false"/>
          <w:i w:val="false"/>
          <w:color w:val="000000"/>
          <w:sz w:val="28"/>
        </w:rPr>
        <w:t xml:space="preserve">
               бумагам в СКВ у домашних хозяйств-резидентов </w:t>
      </w:r>
      <w:r>
        <w:br/>
      </w:r>
      <w:r>
        <w:rPr>
          <w:rFonts w:ascii="Times New Roman"/>
          <w:b w:val="false"/>
          <w:i w:val="false"/>
          <w:color w:val="000000"/>
          <w:sz w:val="28"/>
        </w:rPr>
        <w:t xml:space="preserve">
2730 1 9 3     Начисленные расходы по выпущенным в обращение ценным </w:t>
      </w:r>
      <w:r>
        <w:br/>
      </w:r>
      <w:r>
        <w:rPr>
          <w:rFonts w:ascii="Times New Roman"/>
          <w:b w:val="false"/>
          <w:i w:val="false"/>
          <w:color w:val="000000"/>
          <w:sz w:val="28"/>
        </w:rPr>
        <w:t xml:space="preserve">
               бумагам в ДВВ у домашних хозяйств-резидентов </w:t>
      </w:r>
      <w:r>
        <w:br/>
      </w:r>
      <w:r>
        <w:rPr>
          <w:rFonts w:ascii="Times New Roman"/>
          <w:b w:val="false"/>
          <w:i w:val="false"/>
          <w:color w:val="000000"/>
          <w:sz w:val="28"/>
        </w:rPr>
        <w:t xml:space="preserve">
2730 2 3 1     Начисленные расходы по выпущенным в обращение </w:t>
      </w:r>
      <w:r>
        <w:br/>
      </w:r>
      <w:r>
        <w:rPr>
          <w:rFonts w:ascii="Times New Roman"/>
          <w:b w:val="false"/>
          <w:i w:val="false"/>
          <w:color w:val="000000"/>
          <w:sz w:val="28"/>
        </w:rPr>
        <w:t xml:space="preserve">
               ценным бумагам в тенге у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2730 2 3 2     Начисленные расходы по выпущенным в обращение </w:t>
      </w:r>
      <w:r>
        <w:br/>
      </w:r>
      <w:r>
        <w:rPr>
          <w:rFonts w:ascii="Times New Roman"/>
          <w:b w:val="false"/>
          <w:i w:val="false"/>
          <w:color w:val="000000"/>
          <w:sz w:val="28"/>
        </w:rPr>
        <w:t xml:space="preserve">
               ценным бумагам в СКВ у иностранных центральных банков </w:t>
      </w:r>
      <w:r>
        <w:br/>
      </w:r>
      <w:r>
        <w:rPr>
          <w:rFonts w:ascii="Times New Roman"/>
          <w:b w:val="false"/>
          <w:i w:val="false"/>
          <w:color w:val="000000"/>
          <w:sz w:val="28"/>
        </w:rPr>
        <w:t xml:space="preserve">
2730 2 3 3     Начисленные расходы по выпущенным в обращение </w:t>
      </w:r>
      <w:r>
        <w:br/>
      </w:r>
      <w:r>
        <w:rPr>
          <w:rFonts w:ascii="Times New Roman"/>
          <w:b w:val="false"/>
          <w:i w:val="false"/>
          <w:color w:val="000000"/>
          <w:sz w:val="28"/>
        </w:rPr>
        <w:t xml:space="preserve">
               ценным бумагам в ДВВ у иностранных центральных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2730 2 4 1     Начисленные расходы по выпущенным в обращение ценным </w:t>
      </w:r>
      <w:r>
        <w:br/>
      </w:r>
      <w:r>
        <w:rPr>
          <w:rFonts w:ascii="Times New Roman"/>
          <w:b w:val="false"/>
          <w:i w:val="false"/>
          <w:color w:val="000000"/>
          <w:sz w:val="28"/>
        </w:rPr>
        <w:t xml:space="preserve">
               бумагам в тенге у банков-нерезидентов </w:t>
      </w:r>
      <w:r>
        <w:br/>
      </w:r>
      <w:r>
        <w:rPr>
          <w:rFonts w:ascii="Times New Roman"/>
          <w:b w:val="false"/>
          <w:i w:val="false"/>
          <w:color w:val="000000"/>
          <w:sz w:val="28"/>
        </w:rPr>
        <w:t xml:space="preserve">
2730 2 4 2     Начисленные расходы по выпущенным в обращение ценным </w:t>
      </w:r>
      <w:r>
        <w:br/>
      </w:r>
      <w:r>
        <w:rPr>
          <w:rFonts w:ascii="Times New Roman"/>
          <w:b w:val="false"/>
          <w:i w:val="false"/>
          <w:color w:val="000000"/>
          <w:sz w:val="28"/>
        </w:rPr>
        <w:t xml:space="preserve">
               бумагам в СКВ у банков-нерезидентов </w:t>
      </w:r>
      <w:r>
        <w:br/>
      </w:r>
      <w:r>
        <w:rPr>
          <w:rFonts w:ascii="Times New Roman"/>
          <w:b w:val="false"/>
          <w:i w:val="false"/>
          <w:color w:val="000000"/>
          <w:sz w:val="28"/>
        </w:rPr>
        <w:t xml:space="preserve">
2730 2 4 3     Начисленные расходы по выпущенным в обращение ценным </w:t>
      </w:r>
      <w:r>
        <w:br/>
      </w:r>
      <w:r>
        <w:rPr>
          <w:rFonts w:ascii="Times New Roman"/>
          <w:b w:val="false"/>
          <w:i w:val="false"/>
          <w:color w:val="000000"/>
          <w:sz w:val="28"/>
        </w:rPr>
        <w:t xml:space="preserve">
               бумагам в ДВВ у банков-нерезидентов </w:t>
      </w:r>
      <w:r>
        <w:br/>
      </w:r>
      <w:r>
        <w:rPr>
          <w:rFonts w:ascii="Times New Roman"/>
          <w:b w:val="false"/>
          <w:i w:val="false"/>
          <w:color w:val="000000"/>
          <w:sz w:val="28"/>
        </w:rPr>
        <w:t xml:space="preserve">
2730 2 5 1     Начисленные расходы по выпущенным в обращение ценным </w:t>
      </w:r>
      <w:r>
        <w:br/>
      </w:r>
      <w:r>
        <w:rPr>
          <w:rFonts w:ascii="Times New Roman"/>
          <w:b w:val="false"/>
          <w:i w:val="false"/>
          <w:color w:val="000000"/>
          <w:sz w:val="28"/>
        </w:rPr>
        <w:t xml:space="preserve">
               бумагам в тенге у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2730 2 5 2     Начисленные расходы по выпущенным в обращение ценным </w:t>
      </w:r>
      <w:r>
        <w:br/>
      </w:r>
      <w:r>
        <w:rPr>
          <w:rFonts w:ascii="Times New Roman"/>
          <w:b w:val="false"/>
          <w:i w:val="false"/>
          <w:color w:val="000000"/>
          <w:sz w:val="28"/>
        </w:rPr>
        <w:t xml:space="preserve">
               бумагам в СКВ у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2730 2 5 3     Начисленные расходы по выпущенным в обращение ценным </w:t>
      </w:r>
      <w:r>
        <w:br/>
      </w:r>
      <w:r>
        <w:rPr>
          <w:rFonts w:ascii="Times New Roman"/>
          <w:b w:val="false"/>
          <w:i w:val="false"/>
          <w:color w:val="000000"/>
          <w:sz w:val="28"/>
        </w:rPr>
        <w:t xml:space="preserve">
               бумагам в ДВВ у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2730 2 6 1     Начисленные расходы по выпущенным в обращение ценным </w:t>
      </w:r>
      <w:r>
        <w:br/>
      </w:r>
      <w:r>
        <w:rPr>
          <w:rFonts w:ascii="Times New Roman"/>
          <w:b w:val="false"/>
          <w:i w:val="false"/>
          <w:color w:val="000000"/>
          <w:sz w:val="28"/>
        </w:rPr>
        <w:t xml:space="preserve">
               бумагам в тенге у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2730 2 6 2     Начисленные расходы по выпущенным в обращение ценным </w:t>
      </w:r>
      <w:r>
        <w:br/>
      </w:r>
      <w:r>
        <w:rPr>
          <w:rFonts w:ascii="Times New Roman"/>
          <w:b w:val="false"/>
          <w:i w:val="false"/>
          <w:color w:val="000000"/>
          <w:sz w:val="28"/>
        </w:rPr>
        <w:t xml:space="preserve">
               бумагам в СКВ у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2730 2 6 3     Начисленные расходы по выпущенным в обращение ценным </w:t>
      </w:r>
      <w:r>
        <w:br/>
      </w:r>
      <w:r>
        <w:rPr>
          <w:rFonts w:ascii="Times New Roman"/>
          <w:b w:val="false"/>
          <w:i w:val="false"/>
          <w:color w:val="000000"/>
          <w:sz w:val="28"/>
        </w:rPr>
        <w:t xml:space="preserve">
               бумагам в ДВВ у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2730 2 7 1     Начисленные расходы по выпущенным в обращение ценным </w:t>
      </w:r>
      <w:r>
        <w:br/>
      </w:r>
      <w:r>
        <w:rPr>
          <w:rFonts w:ascii="Times New Roman"/>
          <w:b w:val="false"/>
          <w:i w:val="false"/>
          <w:color w:val="000000"/>
          <w:sz w:val="28"/>
        </w:rPr>
        <w:t xml:space="preserve">
               бумагам в тенге у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2730 2 7 2     Начисленные расходы по выпущенным в обращение ценным </w:t>
      </w:r>
      <w:r>
        <w:br/>
      </w:r>
      <w:r>
        <w:rPr>
          <w:rFonts w:ascii="Times New Roman"/>
          <w:b w:val="false"/>
          <w:i w:val="false"/>
          <w:color w:val="000000"/>
          <w:sz w:val="28"/>
        </w:rPr>
        <w:t xml:space="preserve">
               бумагам в СКВ у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2730 2 7 3     Начисленные расходы по выпущенным в обращение ценным </w:t>
      </w:r>
      <w:r>
        <w:br/>
      </w:r>
      <w:r>
        <w:rPr>
          <w:rFonts w:ascii="Times New Roman"/>
          <w:b w:val="false"/>
          <w:i w:val="false"/>
          <w:color w:val="000000"/>
          <w:sz w:val="28"/>
        </w:rPr>
        <w:t xml:space="preserve">
               бумагам в ДВВ у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2730 2 8 1     Начисленные расходы по выпущенным в обращение ценным </w:t>
      </w:r>
      <w:r>
        <w:br/>
      </w:r>
      <w:r>
        <w:rPr>
          <w:rFonts w:ascii="Times New Roman"/>
          <w:b w:val="false"/>
          <w:i w:val="false"/>
          <w:color w:val="000000"/>
          <w:sz w:val="28"/>
        </w:rPr>
        <w:t xml:space="preserve">
               бумагам в тенге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2730 2 8 2     Начисленные расходы по выпущенным в обращение ценным </w:t>
      </w:r>
      <w:r>
        <w:br/>
      </w:r>
      <w:r>
        <w:rPr>
          <w:rFonts w:ascii="Times New Roman"/>
          <w:b w:val="false"/>
          <w:i w:val="false"/>
          <w:color w:val="000000"/>
          <w:sz w:val="28"/>
        </w:rPr>
        <w:t xml:space="preserve">
               бумагам в СКВ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2730 2 8 3     Начисленные расходы по выпущенным в обращение ценным </w:t>
      </w:r>
      <w:r>
        <w:br/>
      </w:r>
      <w:r>
        <w:rPr>
          <w:rFonts w:ascii="Times New Roman"/>
          <w:b w:val="false"/>
          <w:i w:val="false"/>
          <w:color w:val="000000"/>
          <w:sz w:val="28"/>
        </w:rPr>
        <w:t xml:space="preserve">
               бумагам в ДВВ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2730 2 9 1     Начисленные расходы по выпущенным в обращение ценным </w:t>
      </w:r>
      <w:r>
        <w:br/>
      </w:r>
      <w:r>
        <w:rPr>
          <w:rFonts w:ascii="Times New Roman"/>
          <w:b w:val="false"/>
          <w:i w:val="false"/>
          <w:color w:val="000000"/>
          <w:sz w:val="28"/>
        </w:rPr>
        <w:t xml:space="preserve">
               бумагам в тенге у домашних хозяйств-нерезидентов </w:t>
      </w:r>
      <w:r>
        <w:br/>
      </w:r>
      <w:r>
        <w:rPr>
          <w:rFonts w:ascii="Times New Roman"/>
          <w:b w:val="false"/>
          <w:i w:val="false"/>
          <w:color w:val="000000"/>
          <w:sz w:val="28"/>
        </w:rPr>
        <w:t xml:space="preserve">
2730 2 9 2     Начисленные расходы по выпущенным в обращение ценным </w:t>
      </w:r>
      <w:r>
        <w:br/>
      </w:r>
      <w:r>
        <w:rPr>
          <w:rFonts w:ascii="Times New Roman"/>
          <w:b w:val="false"/>
          <w:i w:val="false"/>
          <w:color w:val="000000"/>
          <w:sz w:val="28"/>
        </w:rPr>
        <w:t xml:space="preserve">
               бумагам в СКВ у домашних хозяйств-нерезидентов     </w:t>
      </w:r>
      <w:r>
        <w:br/>
      </w:r>
      <w:r>
        <w:rPr>
          <w:rFonts w:ascii="Times New Roman"/>
          <w:b w:val="false"/>
          <w:i w:val="false"/>
          <w:color w:val="000000"/>
          <w:sz w:val="28"/>
        </w:rPr>
        <w:t xml:space="preserve">
2730 2 9 3     Начисленные расходы по выпущенным в обращение ценным </w:t>
      </w:r>
      <w:r>
        <w:br/>
      </w:r>
      <w:r>
        <w:rPr>
          <w:rFonts w:ascii="Times New Roman"/>
          <w:b w:val="false"/>
          <w:i w:val="false"/>
          <w:color w:val="000000"/>
          <w:sz w:val="28"/>
        </w:rPr>
        <w:t xml:space="preserve">
               бумагам в ДВВ у домашних хозяйств-нерезидентов </w:t>
      </w:r>
      <w:r>
        <w:br/>
      </w:r>
      <w:r>
        <w:rPr>
          <w:rFonts w:ascii="Times New Roman"/>
          <w:b w:val="false"/>
          <w:i w:val="false"/>
          <w:color w:val="000000"/>
          <w:sz w:val="28"/>
        </w:rPr>
        <w:t xml:space="preserve">
2731 0 0 0   Начисленные расходы по прочим операциям </w:t>
      </w:r>
      <w:r>
        <w:br/>
      </w:r>
      <w:r>
        <w:rPr>
          <w:rFonts w:ascii="Times New Roman"/>
          <w:b w:val="false"/>
          <w:i w:val="false"/>
          <w:color w:val="000000"/>
          <w:sz w:val="28"/>
        </w:rPr>
        <w:t xml:space="preserve">
2731 1 1 1     Начисленные расходы по прочим операциям в тенге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2731 1 1 2     Начисленные расходы по прочим операциям в СКВ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2731 1 1 3     Начисленные расходы по прочим операциям в ДВВ </w:t>
      </w:r>
      <w:r>
        <w:br/>
      </w:r>
      <w:r>
        <w:rPr>
          <w:rFonts w:ascii="Times New Roman"/>
          <w:b w:val="false"/>
          <w:i w:val="false"/>
          <w:color w:val="000000"/>
          <w:sz w:val="28"/>
        </w:rPr>
        <w:t xml:space="preserve">
               с Правительством Республики Казахстан </w:t>
      </w:r>
      <w:r>
        <w:br/>
      </w:r>
      <w:r>
        <w:rPr>
          <w:rFonts w:ascii="Times New Roman"/>
          <w:b w:val="false"/>
          <w:i w:val="false"/>
          <w:color w:val="000000"/>
          <w:sz w:val="28"/>
        </w:rPr>
        <w:t xml:space="preserve">
2731 1 3 1     Начисленные расходы по прочим операциям в тенге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2731 1 3 2     Начисленные расходы по прочим операциям в СКВ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2731 1 3 3     Начисленные расходы по прочим операциям в ДВВ </w:t>
      </w:r>
      <w:r>
        <w:br/>
      </w:r>
      <w:r>
        <w:rPr>
          <w:rFonts w:ascii="Times New Roman"/>
          <w:b w:val="false"/>
          <w:i w:val="false"/>
          <w:color w:val="000000"/>
          <w:sz w:val="28"/>
        </w:rPr>
        <w:t xml:space="preserve">
               с Национальным Банком Республики Казахстан </w:t>
      </w:r>
      <w:r>
        <w:br/>
      </w:r>
      <w:r>
        <w:rPr>
          <w:rFonts w:ascii="Times New Roman"/>
          <w:b w:val="false"/>
          <w:i w:val="false"/>
          <w:color w:val="000000"/>
          <w:sz w:val="28"/>
        </w:rPr>
        <w:t xml:space="preserve">
2731 1 4 1     Начисленные расходы по прочим операциям в тенге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2731 1 4 2     Начисленные расходы по прочим операциям в СКВ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2731 1 4 3     Начисленные расходы по прочим операциям в ДВВ </w:t>
      </w:r>
      <w:r>
        <w:br/>
      </w:r>
      <w:r>
        <w:rPr>
          <w:rFonts w:ascii="Times New Roman"/>
          <w:b w:val="false"/>
          <w:i w:val="false"/>
          <w:color w:val="000000"/>
          <w:sz w:val="28"/>
        </w:rPr>
        <w:t xml:space="preserve">
               с банками-резидентами </w:t>
      </w:r>
      <w:r>
        <w:br/>
      </w:r>
      <w:r>
        <w:rPr>
          <w:rFonts w:ascii="Times New Roman"/>
          <w:b w:val="false"/>
          <w:i w:val="false"/>
          <w:color w:val="000000"/>
          <w:sz w:val="28"/>
        </w:rPr>
        <w:t xml:space="preserve">
2731 1 5 1     Начисленные расходы по прочим операциям в тенге </w:t>
      </w:r>
      <w:r>
        <w:br/>
      </w:r>
      <w:r>
        <w:rPr>
          <w:rFonts w:ascii="Times New Roman"/>
          <w:b w:val="false"/>
          <w:i w:val="false"/>
          <w:color w:val="000000"/>
          <w:sz w:val="28"/>
        </w:rPr>
        <w:t xml:space="preserve">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2731 1 5 2     Начисленные расходы по прочим операциям в СКВ </w:t>
      </w:r>
      <w:r>
        <w:br/>
      </w:r>
      <w:r>
        <w:rPr>
          <w:rFonts w:ascii="Times New Roman"/>
          <w:b w:val="false"/>
          <w:i w:val="false"/>
          <w:color w:val="000000"/>
          <w:sz w:val="28"/>
        </w:rPr>
        <w:t xml:space="preserve">
               с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2731 1 5 3     Начисленные расходы по прочим операциям в ДВВ </w:t>
      </w:r>
      <w:r>
        <w:br/>
      </w:r>
      <w:r>
        <w:rPr>
          <w:rFonts w:ascii="Times New Roman"/>
          <w:b w:val="false"/>
          <w:i w:val="false"/>
          <w:color w:val="000000"/>
          <w:sz w:val="28"/>
        </w:rPr>
        <w:t xml:space="preserve">
               с организациями-резидентами, осуществляющими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2731 1 6 1     Начисленные расходы по прочим операциям в тенге </w:t>
      </w:r>
      <w:r>
        <w:br/>
      </w:r>
      <w:r>
        <w:rPr>
          <w:rFonts w:ascii="Times New Roman"/>
          <w:b w:val="false"/>
          <w:i w:val="false"/>
          <w:color w:val="000000"/>
          <w:sz w:val="28"/>
        </w:rPr>
        <w:t xml:space="preserve">
               с государственными нефинансовыми организациями-резидентами </w:t>
      </w:r>
      <w:r>
        <w:br/>
      </w:r>
      <w:r>
        <w:rPr>
          <w:rFonts w:ascii="Times New Roman"/>
          <w:b w:val="false"/>
          <w:i w:val="false"/>
          <w:color w:val="000000"/>
          <w:sz w:val="28"/>
        </w:rPr>
        <w:t xml:space="preserve">
2731 1 6 2     Начисленные расходы по прочим операциям в СКВ </w:t>
      </w:r>
      <w:r>
        <w:br/>
      </w:r>
      <w:r>
        <w:rPr>
          <w:rFonts w:ascii="Times New Roman"/>
          <w:b w:val="false"/>
          <w:i w:val="false"/>
          <w:color w:val="000000"/>
          <w:sz w:val="28"/>
        </w:rPr>
        <w:t xml:space="preserve">
               с государственными нефинансовыми организациями-резидентами </w:t>
      </w:r>
      <w:r>
        <w:br/>
      </w:r>
      <w:r>
        <w:rPr>
          <w:rFonts w:ascii="Times New Roman"/>
          <w:b w:val="false"/>
          <w:i w:val="false"/>
          <w:color w:val="000000"/>
          <w:sz w:val="28"/>
        </w:rPr>
        <w:t xml:space="preserve">
2731 1 6 3     Начисленные расходы по прочим операциям в ДВВ </w:t>
      </w:r>
      <w:r>
        <w:br/>
      </w:r>
      <w:r>
        <w:rPr>
          <w:rFonts w:ascii="Times New Roman"/>
          <w:b w:val="false"/>
          <w:i w:val="false"/>
          <w:color w:val="000000"/>
          <w:sz w:val="28"/>
        </w:rPr>
        <w:t xml:space="preserve">
               с государственными нефинансовыми организациями-резидентами </w:t>
      </w:r>
      <w:r>
        <w:br/>
      </w:r>
      <w:r>
        <w:rPr>
          <w:rFonts w:ascii="Times New Roman"/>
          <w:b w:val="false"/>
          <w:i w:val="false"/>
          <w:color w:val="000000"/>
          <w:sz w:val="28"/>
        </w:rPr>
        <w:t xml:space="preserve">
2731 1 7 1     Начисленные расходы по прочим операциям в тенге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2731 1 7 2     Начисленные расходы по прочим операциям в СКВ </w:t>
      </w:r>
      <w:r>
        <w:br/>
      </w:r>
      <w:r>
        <w:rPr>
          <w:rFonts w:ascii="Times New Roman"/>
          <w:b w:val="false"/>
          <w:i w:val="false"/>
          <w:color w:val="000000"/>
          <w:sz w:val="28"/>
        </w:rPr>
        <w:t xml:space="preserve">
               с негосударственными нефинансовыми организациями-резидентами </w:t>
      </w:r>
      <w:r>
        <w:br/>
      </w:r>
      <w:r>
        <w:rPr>
          <w:rFonts w:ascii="Times New Roman"/>
          <w:b w:val="false"/>
          <w:i w:val="false"/>
          <w:color w:val="000000"/>
          <w:sz w:val="28"/>
        </w:rPr>
        <w:t xml:space="preserve">
2731 1 7 3     Начисленные расходы по прочим операциям в ДВВ </w:t>
      </w:r>
      <w:r>
        <w:br/>
      </w:r>
      <w:r>
        <w:rPr>
          <w:rFonts w:ascii="Times New Roman"/>
          <w:b w:val="false"/>
          <w:i w:val="false"/>
          <w:color w:val="000000"/>
          <w:sz w:val="28"/>
        </w:rPr>
        <w:t xml:space="preserve">
               с негосударственными нефинансовыми организациями-резидентами </w:t>
      </w:r>
      <w:r>
        <w:br/>
      </w:r>
      <w:r>
        <w:rPr>
          <w:rFonts w:ascii="Times New Roman"/>
          <w:b w:val="false"/>
          <w:i w:val="false"/>
          <w:color w:val="000000"/>
          <w:sz w:val="28"/>
        </w:rPr>
        <w:t xml:space="preserve">
2731 1 8 1     Начисленные расходы по прочим операциям в тенге </w:t>
      </w:r>
      <w:r>
        <w:br/>
      </w:r>
      <w:r>
        <w:rPr>
          <w:rFonts w:ascii="Times New Roman"/>
          <w:b w:val="false"/>
          <w:i w:val="false"/>
          <w:color w:val="000000"/>
          <w:sz w:val="28"/>
        </w:rPr>
        <w:t xml:space="preserve">
               с некоммерческими организациями-резидентами,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2731 1 8 2     Начисленные расходы по прочим операциям в СКВ </w:t>
      </w:r>
      <w:r>
        <w:br/>
      </w:r>
      <w:r>
        <w:rPr>
          <w:rFonts w:ascii="Times New Roman"/>
          <w:b w:val="false"/>
          <w:i w:val="false"/>
          <w:color w:val="000000"/>
          <w:sz w:val="28"/>
        </w:rPr>
        <w:t xml:space="preserve">
               с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2731 1 8 3     Начисленные расходы по прочим операциям в ДВВ </w:t>
      </w:r>
      <w:r>
        <w:br/>
      </w:r>
      <w:r>
        <w:rPr>
          <w:rFonts w:ascii="Times New Roman"/>
          <w:b w:val="false"/>
          <w:i w:val="false"/>
          <w:color w:val="000000"/>
          <w:sz w:val="28"/>
        </w:rPr>
        <w:t xml:space="preserve">
               с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2731 1 9 1     Начисленные расходы по прочим операциям в тенге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2731 1 9 2     Начисленные расходы по прочим операциям в СКВ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2731 1 9 3     Начисленные расходы по прочим операциям в ДВВ с домашними </w:t>
      </w:r>
      <w:r>
        <w:br/>
      </w:r>
      <w:r>
        <w:rPr>
          <w:rFonts w:ascii="Times New Roman"/>
          <w:b w:val="false"/>
          <w:i w:val="false"/>
          <w:color w:val="000000"/>
          <w:sz w:val="28"/>
        </w:rPr>
        <w:t xml:space="preserve">
               хозяйствами-резидентами </w:t>
      </w:r>
      <w:r>
        <w:br/>
      </w:r>
      <w:r>
        <w:rPr>
          <w:rFonts w:ascii="Times New Roman"/>
          <w:b w:val="false"/>
          <w:i w:val="false"/>
          <w:color w:val="000000"/>
          <w:sz w:val="28"/>
        </w:rPr>
        <w:t xml:space="preserve">
2731 2 1 1     Начисленные расходы по прочим операциям в тенге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2731 2 1 2     Начисленные расходы по прочим операциям в СКВ </w:t>
      </w:r>
      <w:r>
        <w:br/>
      </w:r>
      <w:r>
        <w:rPr>
          <w:rFonts w:ascii="Times New Roman"/>
          <w:b w:val="false"/>
          <w:i w:val="false"/>
          <w:color w:val="000000"/>
          <w:sz w:val="28"/>
        </w:rPr>
        <w:t xml:space="preserve">
               с Правительства иностранного государства </w:t>
      </w:r>
      <w:r>
        <w:br/>
      </w:r>
      <w:r>
        <w:rPr>
          <w:rFonts w:ascii="Times New Roman"/>
          <w:b w:val="false"/>
          <w:i w:val="false"/>
          <w:color w:val="000000"/>
          <w:sz w:val="28"/>
        </w:rPr>
        <w:t xml:space="preserve">
2731 2 1 3     Начисленные расходы по прочим операциям в ДВВ </w:t>
      </w:r>
      <w:r>
        <w:br/>
      </w:r>
      <w:r>
        <w:rPr>
          <w:rFonts w:ascii="Times New Roman"/>
          <w:b w:val="false"/>
          <w:i w:val="false"/>
          <w:color w:val="000000"/>
          <w:sz w:val="28"/>
        </w:rPr>
        <w:t xml:space="preserve">
               с Правительством иностранного государства </w:t>
      </w:r>
      <w:r>
        <w:br/>
      </w:r>
      <w:r>
        <w:rPr>
          <w:rFonts w:ascii="Times New Roman"/>
          <w:b w:val="false"/>
          <w:i w:val="false"/>
          <w:color w:val="000000"/>
          <w:sz w:val="28"/>
        </w:rPr>
        <w:t xml:space="preserve">
2731 2 2 1     Начисленные расходы по прочим операциям в тенге </w:t>
      </w:r>
      <w:r>
        <w:br/>
      </w:r>
      <w:r>
        <w:rPr>
          <w:rFonts w:ascii="Times New Roman"/>
          <w:b w:val="false"/>
          <w:i w:val="false"/>
          <w:color w:val="000000"/>
          <w:sz w:val="28"/>
        </w:rPr>
        <w:t xml:space="preserve">
               с местными исполнительными органами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2731 2 2 2     Начисленные расходы по прочим операциям в СКВ с местными </w:t>
      </w:r>
      <w:r>
        <w:br/>
      </w:r>
      <w:r>
        <w:rPr>
          <w:rFonts w:ascii="Times New Roman"/>
          <w:b w:val="false"/>
          <w:i w:val="false"/>
          <w:color w:val="000000"/>
          <w:sz w:val="28"/>
        </w:rPr>
        <w:t xml:space="preserve">
               исполнительными органами иностранного государства </w:t>
      </w:r>
      <w:r>
        <w:br/>
      </w:r>
      <w:r>
        <w:rPr>
          <w:rFonts w:ascii="Times New Roman"/>
          <w:b w:val="false"/>
          <w:i w:val="false"/>
          <w:color w:val="000000"/>
          <w:sz w:val="28"/>
        </w:rPr>
        <w:t xml:space="preserve">
2731 2 2 3     Начисленные расходы по прочим операциям в ДВВ с местными </w:t>
      </w:r>
      <w:r>
        <w:br/>
      </w:r>
      <w:r>
        <w:rPr>
          <w:rFonts w:ascii="Times New Roman"/>
          <w:b w:val="false"/>
          <w:i w:val="false"/>
          <w:color w:val="000000"/>
          <w:sz w:val="28"/>
        </w:rPr>
        <w:t xml:space="preserve">
               исполнительными органами иностранного государства </w:t>
      </w:r>
      <w:r>
        <w:br/>
      </w:r>
      <w:r>
        <w:rPr>
          <w:rFonts w:ascii="Times New Roman"/>
          <w:b w:val="false"/>
          <w:i w:val="false"/>
          <w:color w:val="000000"/>
          <w:sz w:val="28"/>
        </w:rPr>
        <w:t xml:space="preserve">
2731 2 3 1     Начисленные расходы по прочим операциям в тенге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2731 2 3 2     Начисленные расходы по прочим операциям в СКВ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2731 2 3 3     Начисленные расходы по прочим операциям в ДВВ </w:t>
      </w:r>
      <w:r>
        <w:br/>
      </w:r>
      <w:r>
        <w:rPr>
          <w:rFonts w:ascii="Times New Roman"/>
          <w:b w:val="false"/>
          <w:i w:val="false"/>
          <w:color w:val="000000"/>
          <w:sz w:val="28"/>
        </w:rPr>
        <w:t xml:space="preserve">
               с иностранными центральными банками </w:t>
      </w:r>
      <w:r>
        <w:br/>
      </w:r>
      <w:r>
        <w:rPr>
          <w:rFonts w:ascii="Times New Roman"/>
          <w:b w:val="false"/>
          <w:i w:val="false"/>
          <w:color w:val="000000"/>
          <w:sz w:val="28"/>
        </w:rPr>
        <w:t xml:space="preserve">
2731 2 4 1     Начисленные расходы по прочим операциям в тенге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2731 2 4 2     Начисленные расходы по прочим операциям в СКВ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2731 2 4 3     Начисленные расходы по прочим операциям в ДВВ </w:t>
      </w:r>
      <w:r>
        <w:br/>
      </w:r>
      <w:r>
        <w:rPr>
          <w:rFonts w:ascii="Times New Roman"/>
          <w:b w:val="false"/>
          <w:i w:val="false"/>
          <w:color w:val="000000"/>
          <w:sz w:val="28"/>
        </w:rPr>
        <w:t xml:space="preserve">
               с банками-нерезидентами </w:t>
      </w:r>
      <w:r>
        <w:br/>
      </w:r>
      <w:r>
        <w:rPr>
          <w:rFonts w:ascii="Times New Roman"/>
          <w:b w:val="false"/>
          <w:i w:val="false"/>
          <w:color w:val="000000"/>
          <w:sz w:val="28"/>
        </w:rPr>
        <w:t xml:space="preserve">
2731 2 5 1     Начисленные расходы по прочим операциям в тенге с </w:t>
      </w:r>
      <w:r>
        <w:br/>
      </w:r>
      <w:r>
        <w:rPr>
          <w:rFonts w:ascii="Times New Roman"/>
          <w:b w:val="false"/>
          <w:i w:val="false"/>
          <w:color w:val="000000"/>
          <w:sz w:val="28"/>
        </w:rPr>
        <w:t xml:space="preserve">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2731 2 5 2     Начисленные расходы по прочим операциям в СКВ </w:t>
      </w:r>
      <w:r>
        <w:br/>
      </w:r>
      <w:r>
        <w:rPr>
          <w:rFonts w:ascii="Times New Roman"/>
          <w:b w:val="false"/>
          <w:i w:val="false"/>
          <w:color w:val="000000"/>
          <w:sz w:val="28"/>
        </w:rPr>
        <w:t xml:space="preserve">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2731 2 5 3     Начисленные расходы по прочим операциям в ДВВ </w:t>
      </w:r>
      <w:r>
        <w:br/>
      </w:r>
      <w:r>
        <w:rPr>
          <w:rFonts w:ascii="Times New Roman"/>
          <w:b w:val="false"/>
          <w:i w:val="false"/>
          <w:color w:val="000000"/>
          <w:sz w:val="28"/>
        </w:rPr>
        <w:t xml:space="preserve">
               с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2731 2 6 1     Начисленные расходы по прочим операциям в тенге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2731 2 6 2     Начисленные расходы по прочим операциям в СКВ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2731 2 6 3     Начисленные расходы по прочим операциям в ДВВ </w:t>
      </w:r>
      <w:r>
        <w:br/>
      </w:r>
      <w:r>
        <w:rPr>
          <w:rFonts w:ascii="Times New Roman"/>
          <w:b w:val="false"/>
          <w:i w:val="false"/>
          <w:color w:val="000000"/>
          <w:sz w:val="28"/>
        </w:rPr>
        <w:t xml:space="preserve">
               с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2731 2 7 1     Начисленные расходы по прочим операциям в тенге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2731 2 7 2     Начисленные расходы по прочим операциям в СКВ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2731 2 7 3     Начисленные расходы по прочим операциям в ДВВ </w:t>
      </w:r>
      <w:r>
        <w:br/>
      </w:r>
      <w:r>
        <w:rPr>
          <w:rFonts w:ascii="Times New Roman"/>
          <w:b w:val="false"/>
          <w:i w:val="false"/>
          <w:color w:val="000000"/>
          <w:sz w:val="28"/>
        </w:rPr>
        <w:t xml:space="preserve">
               с негосударственными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2731 2 8 1     Начисленные расходы по прочим операциям в тенге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2731 2 8 2     Начисленные расходы по прочим операциям в СКВ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2731 2 8 3     Начисленные расходы по прочим операциям в ДВВ </w:t>
      </w:r>
      <w:r>
        <w:br/>
      </w:r>
      <w:r>
        <w:rPr>
          <w:rFonts w:ascii="Times New Roman"/>
          <w:b w:val="false"/>
          <w:i w:val="false"/>
          <w:color w:val="000000"/>
          <w:sz w:val="28"/>
        </w:rPr>
        <w:t xml:space="preserve">
               с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2731 2 9 1     Начисленные расходы по прочим операциям в тенге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2731 2 9 2     Начисленные расходы по прочим операциям в СКВ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2731 2 9 3     Начисленные расходы по прочим операциям в ДВВ </w:t>
      </w:r>
      <w:r>
        <w:br/>
      </w:r>
      <w:r>
        <w:rPr>
          <w:rFonts w:ascii="Times New Roman"/>
          <w:b w:val="false"/>
          <w:i w:val="false"/>
          <w:color w:val="000000"/>
          <w:sz w:val="28"/>
        </w:rPr>
        <w:t xml:space="preserve">
               с домашними хозяйствами-нерезидентами </w:t>
      </w:r>
      <w:r>
        <w:br/>
      </w:r>
      <w:r>
        <w:rPr>
          <w:rFonts w:ascii="Times New Roman"/>
          <w:b w:val="false"/>
          <w:i w:val="false"/>
          <w:color w:val="000000"/>
          <w:sz w:val="28"/>
        </w:rPr>
        <w:t xml:space="preserve">
2740 0 0 0   Начисленные расходы по субординированному долгу </w:t>
      </w:r>
      <w:r>
        <w:br/>
      </w:r>
      <w:r>
        <w:rPr>
          <w:rFonts w:ascii="Times New Roman"/>
          <w:b w:val="false"/>
          <w:i w:val="false"/>
          <w:color w:val="000000"/>
          <w:sz w:val="28"/>
        </w:rPr>
        <w:t xml:space="preserve">
2740 1 4 1     Начисленные расходы по субординированным долгам в тенге </w:t>
      </w:r>
      <w:r>
        <w:br/>
      </w:r>
      <w:r>
        <w:rPr>
          <w:rFonts w:ascii="Times New Roman"/>
          <w:b w:val="false"/>
          <w:i w:val="false"/>
          <w:color w:val="000000"/>
          <w:sz w:val="28"/>
        </w:rPr>
        <w:t xml:space="preserve">
               перед банками-резидентами </w:t>
      </w:r>
      <w:r>
        <w:br/>
      </w:r>
      <w:r>
        <w:rPr>
          <w:rFonts w:ascii="Times New Roman"/>
          <w:b w:val="false"/>
          <w:i w:val="false"/>
          <w:color w:val="000000"/>
          <w:sz w:val="28"/>
        </w:rPr>
        <w:t xml:space="preserve">
2740 1 4 2     Начисленные расходы по субординированным долгам в СКВ перед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2740 1 4 3     Начисленные расходы по субординированным долгам в ДВВ перед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2740 1 5 1     Начисленные расходы по субординированным долгам перед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2740 1 5 2     Начисленные расходы по субординированным долгам перед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2740 1 5 3     Начисленные расходы по субординированным долгам перед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2740 1 6 1     Начисленные расходы по субординированным долгам в тенге </w:t>
      </w:r>
      <w:r>
        <w:br/>
      </w:r>
      <w:r>
        <w:rPr>
          <w:rFonts w:ascii="Times New Roman"/>
          <w:b w:val="false"/>
          <w:i w:val="false"/>
          <w:color w:val="000000"/>
          <w:sz w:val="28"/>
        </w:rPr>
        <w:t xml:space="preserve">
               перед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2740 1 6 2     Начисленные расходы по субординированным долгам в СКВ перед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2740 1 6 3     Начисленные расходы по субординированным долгам в ДВВ перед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2740 1 7 1     Начисленные расходы по субординированным долгам в тенге </w:t>
      </w:r>
      <w:r>
        <w:br/>
      </w:r>
      <w:r>
        <w:rPr>
          <w:rFonts w:ascii="Times New Roman"/>
          <w:b w:val="false"/>
          <w:i w:val="false"/>
          <w:color w:val="000000"/>
          <w:sz w:val="28"/>
        </w:rPr>
        <w:t xml:space="preserve">
               перед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2740 1 7 2     Начисленные расходы по субординированным долгам в СКВ перед </w:t>
      </w:r>
      <w:r>
        <w:br/>
      </w:r>
      <w:r>
        <w:rPr>
          <w:rFonts w:ascii="Times New Roman"/>
          <w:b w:val="false"/>
          <w:i w:val="false"/>
          <w:color w:val="000000"/>
          <w:sz w:val="28"/>
        </w:rPr>
        <w:t xml:space="preserve">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2740 1 7 3     Начисленные расходы по субординированным долгам в ДВВ перед </w:t>
      </w:r>
      <w:r>
        <w:br/>
      </w:r>
      <w:r>
        <w:rPr>
          <w:rFonts w:ascii="Times New Roman"/>
          <w:b w:val="false"/>
          <w:i w:val="false"/>
          <w:color w:val="000000"/>
          <w:sz w:val="28"/>
        </w:rPr>
        <w:t xml:space="preserve">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2740 1 8 1     Начисленные расходы по субординированным долгам в тенге </w:t>
      </w:r>
      <w:r>
        <w:br/>
      </w:r>
      <w:r>
        <w:rPr>
          <w:rFonts w:ascii="Times New Roman"/>
          <w:b w:val="false"/>
          <w:i w:val="false"/>
          <w:color w:val="000000"/>
          <w:sz w:val="28"/>
        </w:rPr>
        <w:t xml:space="preserve">
               перед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2740 1 8 2     Начисленные расходы по субординированным долгам в СКВ перед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2740 1 8 3     Начисленные расходы по субординированным долгам в ДВВ перед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2740 1 9 1     Начисленные расходы по субординированным долгам в тенге </w:t>
      </w:r>
      <w:r>
        <w:br/>
      </w:r>
      <w:r>
        <w:rPr>
          <w:rFonts w:ascii="Times New Roman"/>
          <w:b w:val="false"/>
          <w:i w:val="false"/>
          <w:color w:val="000000"/>
          <w:sz w:val="28"/>
        </w:rPr>
        <w:t xml:space="preserve">
               перед домашними хозяйствами-резидентами </w:t>
      </w:r>
      <w:r>
        <w:br/>
      </w:r>
      <w:r>
        <w:rPr>
          <w:rFonts w:ascii="Times New Roman"/>
          <w:b w:val="false"/>
          <w:i w:val="false"/>
          <w:color w:val="000000"/>
          <w:sz w:val="28"/>
        </w:rPr>
        <w:t xml:space="preserve">
2740 1 9 2     Начисленные расходы по субординированным долгам в СКВ перед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2740 1 9 3     Начисленные расходы по субординированным долгам в ДВВ перед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2740 2 3 1     Начисленные расходы по субординированным долгам в тенге </w:t>
      </w:r>
      <w:r>
        <w:br/>
      </w:r>
      <w:r>
        <w:rPr>
          <w:rFonts w:ascii="Times New Roman"/>
          <w:b w:val="false"/>
          <w:i w:val="false"/>
          <w:color w:val="000000"/>
          <w:sz w:val="28"/>
        </w:rPr>
        <w:t xml:space="preserve">
               перед иностранными центральными банками </w:t>
      </w:r>
      <w:r>
        <w:br/>
      </w:r>
      <w:r>
        <w:rPr>
          <w:rFonts w:ascii="Times New Roman"/>
          <w:b w:val="false"/>
          <w:i w:val="false"/>
          <w:color w:val="000000"/>
          <w:sz w:val="28"/>
        </w:rPr>
        <w:t xml:space="preserve">
2740 2 3 2     Начисленные расходы по субординированным долгам в СКВ </w:t>
      </w:r>
      <w:r>
        <w:br/>
      </w:r>
      <w:r>
        <w:rPr>
          <w:rFonts w:ascii="Times New Roman"/>
          <w:b w:val="false"/>
          <w:i w:val="false"/>
          <w:color w:val="000000"/>
          <w:sz w:val="28"/>
        </w:rPr>
        <w:t xml:space="preserve">
               перед иностранными центральными банками </w:t>
      </w:r>
      <w:r>
        <w:br/>
      </w:r>
      <w:r>
        <w:rPr>
          <w:rFonts w:ascii="Times New Roman"/>
          <w:b w:val="false"/>
          <w:i w:val="false"/>
          <w:color w:val="000000"/>
          <w:sz w:val="28"/>
        </w:rPr>
        <w:t xml:space="preserve">
2740 2 3 3     Начисленные расходы по субординированным долгам в ДВВ </w:t>
      </w:r>
      <w:r>
        <w:br/>
      </w:r>
      <w:r>
        <w:rPr>
          <w:rFonts w:ascii="Times New Roman"/>
          <w:b w:val="false"/>
          <w:i w:val="false"/>
          <w:color w:val="000000"/>
          <w:sz w:val="28"/>
        </w:rPr>
        <w:t xml:space="preserve">
               перед иностранными центральными банками </w:t>
      </w:r>
      <w:r>
        <w:br/>
      </w:r>
      <w:r>
        <w:rPr>
          <w:rFonts w:ascii="Times New Roman"/>
          <w:b w:val="false"/>
          <w:i w:val="false"/>
          <w:color w:val="000000"/>
          <w:sz w:val="28"/>
        </w:rPr>
        <w:t xml:space="preserve">
  </w:t>
      </w:r>
      <w:r>
        <w:br/>
      </w:r>
      <w:r>
        <w:rPr>
          <w:rFonts w:ascii="Times New Roman"/>
          <w:b w:val="false"/>
          <w:i w:val="false"/>
          <w:color w:val="000000"/>
          <w:sz w:val="28"/>
        </w:rPr>
        <w:t xml:space="preserve">
2740 2 4 1     Начисленные расходы по субординированным долгам в тенге </w:t>
      </w:r>
      <w:r>
        <w:br/>
      </w:r>
      <w:r>
        <w:rPr>
          <w:rFonts w:ascii="Times New Roman"/>
          <w:b w:val="false"/>
          <w:i w:val="false"/>
          <w:color w:val="000000"/>
          <w:sz w:val="28"/>
        </w:rPr>
        <w:t xml:space="preserve">
               перед банками-нерезидентами </w:t>
      </w:r>
      <w:r>
        <w:br/>
      </w:r>
      <w:r>
        <w:rPr>
          <w:rFonts w:ascii="Times New Roman"/>
          <w:b w:val="false"/>
          <w:i w:val="false"/>
          <w:color w:val="000000"/>
          <w:sz w:val="28"/>
        </w:rPr>
        <w:t xml:space="preserve">
2740 2 4 2     Начисленные расходы по субординированным долгам в СКВ перед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2740 2 4 3     Начисленные расходы по субординированным долгам в ДВВ перед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2740 2 5 1     Начисленные расходы по субординированным долгам в тенге </w:t>
      </w:r>
      <w:r>
        <w:br/>
      </w:r>
      <w:r>
        <w:rPr>
          <w:rFonts w:ascii="Times New Roman"/>
          <w:b w:val="false"/>
          <w:i w:val="false"/>
          <w:color w:val="000000"/>
          <w:sz w:val="28"/>
        </w:rPr>
        <w:t xml:space="preserve">
               перед организациями-нерезидентами, осуществляющими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2740 2 5 2     Начисленные расходы по субординированным долгам в СКВ перед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2740 2 5 3     Начисленные расходы по субординированным долгам в ДВВ перед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2740 2 6 1     Начисленные расходы по субординированным долгам в тенге </w:t>
      </w:r>
      <w:r>
        <w:br/>
      </w:r>
      <w:r>
        <w:rPr>
          <w:rFonts w:ascii="Times New Roman"/>
          <w:b w:val="false"/>
          <w:i w:val="false"/>
          <w:color w:val="000000"/>
          <w:sz w:val="28"/>
        </w:rPr>
        <w:t xml:space="preserve">
               перед государственными нефинансовыми организациями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2740 2 6 2     Начисленные расходы по субординированным долгам в СКВ перед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2740 2 6 3     Начисленные расходы по субординированным долгам в ДВВ перед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2740 2 7 1     Начисленные расходы по субординированным долгам в тенге </w:t>
      </w:r>
      <w:r>
        <w:br/>
      </w:r>
      <w:r>
        <w:rPr>
          <w:rFonts w:ascii="Times New Roman"/>
          <w:b w:val="false"/>
          <w:i w:val="false"/>
          <w:color w:val="000000"/>
          <w:sz w:val="28"/>
        </w:rPr>
        <w:t xml:space="preserve">
               перед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2740 2 7 2     Начисленные расходы по субординированным долгам в СКВ перед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2740 2 7 3     Начисленные расходы по субординированным долгам в ДВВ перед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2740 2 8 1     Начисленные расходы по субординированным долгам в тенге </w:t>
      </w:r>
      <w:r>
        <w:br/>
      </w:r>
      <w:r>
        <w:rPr>
          <w:rFonts w:ascii="Times New Roman"/>
          <w:b w:val="false"/>
          <w:i w:val="false"/>
          <w:color w:val="000000"/>
          <w:sz w:val="28"/>
        </w:rPr>
        <w:t xml:space="preserve">
               перед некоммерческими организациями-нерезидентами, </w:t>
      </w:r>
      <w:r>
        <w:br/>
      </w:r>
      <w:r>
        <w:rPr>
          <w:rFonts w:ascii="Times New Roman"/>
          <w:b w:val="false"/>
          <w:i w:val="false"/>
          <w:color w:val="000000"/>
          <w:sz w:val="28"/>
        </w:rPr>
        <w:t xml:space="preserve">
               обслуживающими домашние хозяйства </w:t>
      </w:r>
      <w:r>
        <w:br/>
      </w:r>
      <w:r>
        <w:rPr>
          <w:rFonts w:ascii="Times New Roman"/>
          <w:b w:val="false"/>
          <w:i w:val="false"/>
          <w:color w:val="000000"/>
          <w:sz w:val="28"/>
        </w:rPr>
        <w:t xml:space="preserve">
2740 2 8 2     Начисленные расходы по субординированным долгам в СКВ перед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2740 2 8 3     Начисленные расходы по субординированным долгам в ДВВ перед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2740 2 9 1     Начисленные расходы по субординированным долгам в тенге </w:t>
      </w:r>
      <w:r>
        <w:br/>
      </w:r>
      <w:r>
        <w:rPr>
          <w:rFonts w:ascii="Times New Roman"/>
          <w:b w:val="false"/>
          <w:i w:val="false"/>
          <w:color w:val="000000"/>
          <w:sz w:val="28"/>
        </w:rPr>
        <w:t xml:space="preserve">
               перед домашними хозяйствами-нерезидентами </w:t>
      </w:r>
      <w:r>
        <w:br/>
      </w:r>
      <w:r>
        <w:rPr>
          <w:rFonts w:ascii="Times New Roman"/>
          <w:b w:val="false"/>
          <w:i w:val="false"/>
          <w:color w:val="000000"/>
          <w:sz w:val="28"/>
        </w:rPr>
        <w:t xml:space="preserve">
2740 2 9 2     Начисленные расходы по субординированным долгам в СКВ перед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2740 2 9 3     Начисленные расходы по субординированным долгам в ДВВ перед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2741 0 0 0   Просроченное вознаграждение по полученным займам и финансовому </w:t>
      </w:r>
      <w:r>
        <w:br/>
      </w:r>
      <w:r>
        <w:rPr>
          <w:rFonts w:ascii="Times New Roman"/>
          <w:b w:val="false"/>
          <w:i w:val="false"/>
          <w:color w:val="000000"/>
          <w:sz w:val="28"/>
        </w:rPr>
        <w:t xml:space="preserve">
             лизингу </w:t>
      </w:r>
      <w:r>
        <w:br/>
      </w:r>
      <w:r>
        <w:rPr>
          <w:rFonts w:ascii="Times New Roman"/>
          <w:b w:val="false"/>
          <w:i w:val="false"/>
          <w:color w:val="000000"/>
          <w:sz w:val="28"/>
        </w:rPr>
        <w:t xml:space="preserve">
2741 1 1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2741 1 1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2741 1 1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2741 1 2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2741 1 2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2741 1 2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2741 1 3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2741 1 3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2741 1 3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2741 1 4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банков-резидентов </w:t>
      </w:r>
      <w:r>
        <w:br/>
      </w:r>
      <w:r>
        <w:rPr>
          <w:rFonts w:ascii="Times New Roman"/>
          <w:b w:val="false"/>
          <w:i w:val="false"/>
          <w:color w:val="000000"/>
          <w:sz w:val="28"/>
        </w:rPr>
        <w:t xml:space="preserve">
2741 1 4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банков-резидентов </w:t>
      </w:r>
      <w:r>
        <w:br/>
      </w:r>
      <w:r>
        <w:rPr>
          <w:rFonts w:ascii="Times New Roman"/>
          <w:b w:val="false"/>
          <w:i w:val="false"/>
          <w:color w:val="000000"/>
          <w:sz w:val="28"/>
        </w:rPr>
        <w:t xml:space="preserve">
2741 1 4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банков-резидентов </w:t>
      </w:r>
      <w:r>
        <w:br/>
      </w:r>
      <w:r>
        <w:rPr>
          <w:rFonts w:ascii="Times New Roman"/>
          <w:b w:val="false"/>
          <w:i w:val="false"/>
          <w:color w:val="000000"/>
          <w:sz w:val="28"/>
        </w:rPr>
        <w:t xml:space="preserve">
2741 1 5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2741 1 5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2741 1 5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2741 1 6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2741 1 6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2741 1 6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2741 1 7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2741 1 7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2741 1 7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2741 2 1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2741 2 1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2741 2 1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Правительства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2741 2 2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2741 2 2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2741 2 2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2741 2 3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иностранных центральных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2741 2 3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иностранных центральных банков </w:t>
      </w:r>
      <w:r>
        <w:br/>
      </w:r>
      <w:r>
        <w:rPr>
          <w:rFonts w:ascii="Times New Roman"/>
          <w:b w:val="false"/>
          <w:i w:val="false"/>
          <w:color w:val="000000"/>
          <w:sz w:val="28"/>
        </w:rPr>
        <w:t xml:space="preserve">
2741 2 3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иностранных центральных банков </w:t>
      </w:r>
      <w:r>
        <w:br/>
      </w:r>
      <w:r>
        <w:rPr>
          <w:rFonts w:ascii="Times New Roman"/>
          <w:b w:val="false"/>
          <w:i w:val="false"/>
          <w:color w:val="000000"/>
          <w:sz w:val="28"/>
        </w:rPr>
        <w:t xml:space="preserve">
2741 2 4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банков-нерезидентов </w:t>
      </w:r>
      <w:r>
        <w:br/>
      </w:r>
      <w:r>
        <w:rPr>
          <w:rFonts w:ascii="Times New Roman"/>
          <w:b w:val="false"/>
          <w:i w:val="false"/>
          <w:color w:val="000000"/>
          <w:sz w:val="28"/>
        </w:rPr>
        <w:t xml:space="preserve">
2741 2 4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банков-нерезидентов </w:t>
      </w:r>
      <w:r>
        <w:br/>
      </w:r>
      <w:r>
        <w:rPr>
          <w:rFonts w:ascii="Times New Roman"/>
          <w:b w:val="false"/>
          <w:i w:val="false"/>
          <w:color w:val="000000"/>
          <w:sz w:val="28"/>
        </w:rPr>
        <w:t xml:space="preserve">
2741 2 4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банков-нерезидентов     </w:t>
      </w:r>
      <w:r>
        <w:br/>
      </w:r>
      <w:r>
        <w:rPr>
          <w:rFonts w:ascii="Times New Roman"/>
          <w:b w:val="false"/>
          <w:i w:val="false"/>
          <w:color w:val="000000"/>
          <w:sz w:val="28"/>
        </w:rPr>
        <w:t xml:space="preserve">
2741 2 5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2741 2 5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2741 2 5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2741 2 6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2741 2 6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2741 2 6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2741 2 7 1     Просроченное вознаграждение по полученным займам и </w:t>
      </w:r>
      <w:r>
        <w:br/>
      </w:r>
      <w:r>
        <w:rPr>
          <w:rFonts w:ascii="Times New Roman"/>
          <w:b w:val="false"/>
          <w:i w:val="false"/>
          <w:color w:val="000000"/>
          <w:sz w:val="28"/>
        </w:rPr>
        <w:t xml:space="preserve">
               финансовому лизингу в тенге от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2741 2 7 2     Просроченное вознаграждение по полученным займам и </w:t>
      </w:r>
      <w:r>
        <w:br/>
      </w:r>
      <w:r>
        <w:rPr>
          <w:rFonts w:ascii="Times New Roman"/>
          <w:b w:val="false"/>
          <w:i w:val="false"/>
          <w:color w:val="000000"/>
          <w:sz w:val="28"/>
        </w:rPr>
        <w:t xml:space="preserve">
               финансовому лизингу в СКВ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2741 2 7 3     Просроченное вознаграждение по полученным займам и </w:t>
      </w:r>
      <w:r>
        <w:br/>
      </w:r>
      <w:r>
        <w:rPr>
          <w:rFonts w:ascii="Times New Roman"/>
          <w:b w:val="false"/>
          <w:i w:val="false"/>
          <w:color w:val="000000"/>
          <w:sz w:val="28"/>
        </w:rPr>
        <w:t xml:space="preserve">
               финансовому лизингу в ДВВ от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2742 0 0 0   Просроченное вознаграждение по вкладам до востребования      </w:t>
      </w:r>
      <w:r>
        <w:br/>
      </w:r>
      <w:r>
        <w:rPr>
          <w:rFonts w:ascii="Times New Roman"/>
          <w:b w:val="false"/>
          <w:i w:val="false"/>
          <w:color w:val="000000"/>
          <w:sz w:val="28"/>
        </w:rPr>
        <w:t xml:space="preserve">
2742 1 1 1     Просроченное вознаграждение по вкладам до востребования </w:t>
      </w:r>
      <w:r>
        <w:br/>
      </w:r>
      <w:r>
        <w:rPr>
          <w:rFonts w:ascii="Times New Roman"/>
          <w:b w:val="false"/>
          <w:i w:val="false"/>
          <w:color w:val="000000"/>
          <w:sz w:val="28"/>
        </w:rPr>
        <w:t xml:space="preserve">
               Правительства Республики Казахстан в тенге </w:t>
      </w:r>
      <w:r>
        <w:br/>
      </w:r>
      <w:r>
        <w:rPr>
          <w:rFonts w:ascii="Times New Roman"/>
          <w:b w:val="false"/>
          <w:i w:val="false"/>
          <w:color w:val="000000"/>
          <w:sz w:val="28"/>
        </w:rPr>
        <w:t xml:space="preserve">
2742 1 1 2     Просроченное вознаграждение по вкладам до востребования </w:t>
      </w:r>
      <w:r>
        <w:br/>
      </w:r>
      <w:r>
        <w:rPr>
          <w:rFonts w:ascii="Times New Roman"/>
          <w:b w:val="false"/>
          <w:i w:val="false"/>
          <w:color w:val="000000"/>
          <w:sz w:val="28"/>
        </w:rPr>
        <w:t xml:space="preserve">
               Правительства Республики Казахстан в СКВ </w:t>
      </w:r>
      <w:r>
        <w:br/>
      </w:r>
      <w:r>
        <w:rPr>
          <w:rFonts w:ascii="Times New Roman"/>
          <w:b w:val="false"/>
          <w:i w:val="false"/>
          <w:color w:val="000000"/>
          <w:sz w:val="28"/>
        </w:rPr>
        <w:t xml:space="preserve">
2742 1 1 3     Просроченное вознаграждение по вкладам до востребования </w:t>
      </w:r>
      <w:r>
        <w:br/>
      </w:r>
      <w:r>
        <w:rPr>
          <w:rFonts w:ascii="Times New Roman"/>
          <w:b w:val="false"/>
          <w:i w:val="false"/>
          <w:color w:val="000000"/>
          <w:sz w:val="28"/>
        </w:rPr>
        <w:t xml:space="preserve">
               Правительства Республики Казахстан в ДВВ </w:t>
      </w:r>
      <w:r>
        <w:br/>
      </w:r>
      <w:r>
        <w:rPr>
          <w:rFonts w:ascii="Times New Roman"/>
          <w:b w:val="false"/>
          <w:i w:val="false"/>
          <w:color w:val="000000"/>
          <w:sz w:val="28"/>
        </w:rPr>
        <w:t xml:space="preserve">
2742 1 2 1     Просроченное вознаграждение по вкладам до востребования </w:t>
      </w:r>
      <w:r>
        <w:br/>
      </w:r>
      <w:r>
        <w:rPr>
          <w:rFonts w:ascii="Times New Roman"/>
          <w:b w:val="false"/>
          <w:i w:val="false"/>
          <w:color w:val="000000"/>
          <w:sz w:val="28"/>
        </w:rPr>
        <w:t xml:space="preserve">
               местных исполнительных органов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2742 1 2 2     Просроченное вознаграждение по вкладам до востребования </w:t>
      </w:r>
      <w:r>
        <w:br/>
      </w:r>
      <w:r>
        <w:rPr>
          <w:rFonts w:ascii="Times New Roman"/>
          <w:b w:val="false"/>
          <w:i w:val="false"/>
          <w:color w:val="000000"/>
          <w:sz w:val="28"/>
        </w:rPr>
        <w:t xml:space="preserve">
               местных исполнительных органов Республики Казахстан в СКВ </w:t>
      </w:r>
      <w:r>
        <w:br/>
      </w:r>
      <w:r>
        <w:rPr>
          <w:rFonts w:ascii="Times New Roman"/>
          <w:b w:val="false"/>
          <w:i w:val="false"/>
          <w:color w:val="000000"/>
          <w:sz w:val="28"/>
        </w:rPr>
        <w:t xml:space="preserve">
2742 1 2 3     Просроченное вознаграждение по вкладам до востребования </w:t>
      </w:r>
      <w:r>
        <w:br/>
      </w:r>
      <w:r>
        <w:rPr>
          <w:rFonts w:ascii="Times New Roman"/>
          <w:b w:val="false"/>
          <w:i w:val="false"/>
          <w:color w:val="000000"/>
          <w:sz w:val="28"/>
        </w:rPr>
        <w:t xml:space="preserve">
               местных исполнительных органов Республики Казахстан в ДВВ </w:t>
      </w:r>
      <w:r>
        <w:br/>
      </w:r>
      <w:r>
        <w:rPr>
          <w:rFonts w:ascii="Times New Roman"/>
          <w:b w:val="false"/>
          <w:i w:val="false"/>
          <w:color w:val="000000"/>
          <w:sz w:val="28"/>
        </w:rPr>
        <w:t xml:space="preserve">
2742 1 3 1     Просроченное вознаграждение по корреспондентским счетам </w:t>
      </w:r>
      <w:r>
        <w:br/>
      </w:r>
      <w:r>
        <w:rPr>
          <w:rFonts w:ascii="Times New Roman"/>
          <w:b w:val="false"/>
          <w:i w:val="false"/>
          <w:color w:val="000000"/>
          <w:sz w:val="28"/>
        </w:rPr>
        <w:t xml:space="preserve">
               Национального Банка Республики Казахстан в тенге </w:t>
      </w:r>
      <w:r>
        <w:br/>
      </w:r>
      <w:r>
        <w:rPr>
          <w:rFonts w:ascii="Times New Roman"/>
          <w:b w:val="false"/>
          <w:i w:val="false"/>
          <w:color w:val="000000"/>
          <w:sz w:val="28"/>
        </w:rPr>
        <w:t xml:space="preserve">
2742 1 3 2     Просроченное вознаграждение по корреспондентским счетам </w:t>
      </w:r>
      <w:r>
        <w:br/>
      </w:r>
      <w:r>
        <w:rPr>
          <w:rFonts w:ascii="Times New Roman"/>
          <w:b w:val="false"/>
          <w:i w:val="false"/>
          <w:color w:val="000000"/>
          <w:sz w:val="28"/>
        </w:rPr>
        <w:t xml:space="preserve">
               Национального Банка Республики Казахстан в СКВ </w:t>
      </w:r>
      <w:r>
        <w:br/>
      </w:r>
      <w:r>
        <w:rPr>
          <w:rFonts w:ascii="Times New Roman"/>
          <w:b w:val="false"/>
          <w:i w:val="false"/>
          <w:color w:val="000000"/>
          <w:sz w:val="28"/>
        </w:rPr>
        <w:t xml:space="preserve">
2742 1 3 3     Просроченное вознаграждение по корреспондентским счетам </w:t>
      </w:r>
      <w:r>
        <w:br/>
      </w:r>
      <w:r>
        <w:rPr>
          <w:rFonts w:ascii="Times New Roman"/>
          <w:b w:val="false"/>
          <w:i w:val="false"/>
          <w:color w:val="000000"/>
          <w:sz w:val="28"/>
        </w:rPr>
        <w:t xml:space="preserve">
               Национального Банка Республики Казахстан в ДВВ </w:t>
      </w:r>
      <w:r>
        <w:br/>
      </w:r>
      <w:r>
        <w:rPr>
          <w:rFonts w:ascii="Times New Roman"/>
          <w:b w:val="false"/>
          <w:i w:val="false"/>
          <w:color w:val="000000"/>
          <w:sz w:val="28"/>
        </w:rPr>
        <w:t xml:space="preserve">
2742 1 4 1     Просроченное вознаграждение по корреспондентским счетам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2742 1 4 2     Просроченное вознаграждение по корреспондентским счетам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2742 1 4 3     Просроченное вознаграждение по корреспондентским счетам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2742 1 5 1     Просроченное вознаграждение по вкладам до востребования </w:t>
      </w:r>
      <w:r>
        <w:br/>
      </w:r>
      <w:r>
        <w:rPr>
          <w:rFonts w:ascii="Times New Roman"/>
          <w:b w:val="false"/>
          <w:i w:val="false"/>
          <w:color w:val="000000"/>
          <w:sz w:val="28"/>
        </w:rPr>
        <w:t xml:space="preserve">
               организаций-резидентов, осуществляющими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2742 1 5 2     Просроченное вознаграждение по вкладам до востребования </w:t>
      </w:r>
      <w:r>
        <w:br/>
      </w:r>
      <w:r>
        <w:rPr>
          <w:rFonts w:ascii="Times New Roman"/>
          <w:b w:val="false"/>
          <w:i w:val="false"/>
          <w:color w:val="000000"/>
          <w:sz w:val="28"/>
        </w:rPr>
        <w:t xml:space="preserve">
               организаций-резидентов, осуществляющими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2742 1 5 3     Просроченное вознаграждение по вкладам до востребования </w:t>
      </w:r>
      <w:r>
        <w:br/>
      </w:r>
      <w:r>
        <w:rPr>
          <w:rFonts w:ascii="Times New Roman"/>
          <w:b w:val="false"/>
          <w:i w:val="false"/>
          <w:color w:val="000000"/>
          <w:sz w:val="28"/>
        </w:rPr>
        <w:t xml:space="preserve">
               организаций-резидентов, осуществляющими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2742 1 6 1     Просроченное вознаграждение по вкладам до востребования </w:t>
      </w:r>
      <w:r>
        <w:br/>
      </w:r>
      <w:r>
        <w:rPr>
          <w:rFonts w:ascii="Times New Roman"/>
          <w:b w:val="false"/>
          <w:i w:val="false"/>
          <w:color w:val="000000"/>
          <w:sz w:val="28"/>
        </w:rPr>
        <w:t xml:space="preserve">
               государственных нефинансовых организаций-резидентов в тенге </w:t>
      </w:r>
      <w:r>
        <w:br/>
      </w:r>
      <w:r>
        <w:rPr>
          <w:rFonts w:ascii="Times New Roman"/>
          <w:b w:val="false"/>
          <w:i w:val="false"/>
          <w:color w:val="000000"/>
          <w:sz w:val="28"/>
        </w:rPr>
        <w:t xml:space="preserve">
2742 1 6 2     Просроченное вознаграждение по вкладам до востребования </w:t>
      </w:r>
      <w:r>
        <w:br/>
      </w:r>
      <w:r>
        <w:rPr>
          <w:rFonts w:ascii="Times New Roman"/>
          <w:b w:val="false"/>
          <w:i w:val="false"/>
          <w:color w:val="000000"/>
          <w:sz w:val="28"/>
        </w:rPr>
        <w:t xml:space="preserve">
               государственных нефинансовых организаций-резидентов в СКВ </w:t>
      </w:r>
      <w:r>
        <w:br/>
      </w:r>
      <w:r>
        <w:rPr>
          <w:rFonts w:ascii="Times New Roman"/>
          <w:b w:val="false"/>
          <w:i w:val="false"/>
          <w:color w:val="000000"/>
          <w:sz w:val="28"/>
        </w:rPr>
        <w:t xml:space="preserve">
2742 1 6 3     Просроченное вознаграждение по вкладам до востребования </w:t>
      </w:r>
      <w:r>
        <w:br/>
      </w:r>
      <w:r>
        <w:rPr>
          <w:rFonts w:ascii="Times New Roman"/>
          <w:b w:val="false"/>
          <w:i w:val="false"/>
          <w:color w:val="000000"/>
          <w:sz w:val="28"/>
        </w:rPr>
        <w:t xml:space="preserve">
               государственных нефинансовых организаций-резидентов в ДВВ </w:t>
      </w:r>
      <w:r>
        <w:br/>
      </w:r>
      <w:r>
        <w:rPr>
          <w:rFonts w:ascii="Times New Roman"/>
          <w:b w:val="false"/>
          <w:i w:val="false"/>
          <w:color w:val="000000"/>
          <w:sz w:val="28"/>
        </w:rPr>
        <w:t xml:space="preserve">
2742 1 7 1     Просроченное вознаграждение по вкладам до востребования </w:t>
      </w:r>
      <w:r>
        <w:br/>
      </w:r>
      <w:r>
        <w:rPr>
          <w:rFonts w:ascii="Times New Roman"/>
          <w:b w:val="false"/>
          <w:i w:val="false"/>
          <w:color w:val="000000"/>
          <w:sz w:val="28"/>
        </w:rPr>
        <w:t xml:space="preserve">
               негосударственных нефинансовых организаций-резидентов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2742 1 7 2     Просроченное вознаграждение по вкладам до востребования </w:t>
      </w:r>
      <w:r>
        <w:br/>
      </w:r>
      <w:r>
        <w:rPr>
          <w:rFonts w:ascii="Times New Roman"/>
          <w:b w:val="false"/>
          <w:i w:val="false"/>
          <w:color w:val="000000"/>
          <w:sz w:val="28"/>
        </w:rPr>
        <w:t xml:space="preserve">
               негосударственных нефинансовых организаций-резидентов в СКВ </w:t>
      </w:r>
      <w:r>
        <w:br/>
      </w:r>
      <w:r>
        <w:rPr>
          <w:rFonts w:ascii="Times New Roman"/>
          <w:b w:val="false"/>
          <w:i w:val="false"/>
          <w:color w:val="000000"/>
          <w:sz w:val="28"/>
        </w:rPr>
        <w:t xml:space="preserve">
2742 1 7 3     Просроченное вознаграждение по вкладам до востребования </w:t>
      </w:r>
      <w:r>
        <w:br/>
      </w:r>
      <w:r>
        <w:rPr>
          <w:rFonts w:ascii="Times New Roman"/>
          <w:b w:val="false"/>
          <w:i w:val="false"/>
          <w:color w:val="000000"/>
          <w:sz w:val="28"/>
        </w:rPr>
        <w:t xml:space="preserve">
               негосударственных нефинансовых организаций-резидентов в ДВВ </w:t>
      </w:r>
      <w:r>
        <w:br/>
      </w:r>
      <w:r>
        <w:rPr>
          <w:rFonts w:ascii="Times New Roman"/>
          <w:b w:val="false"/>
          <w:i w:val="false"/>
          <w:color w:val="000000"/>
          <w:sz w:val="28"/>
        </w:rPr>
        <w:t xml:space="preserve">
2742 1 8 1     Просроченное вознаграждение по вкладам до востребования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2742 1 8 2     Просроченное вознаграждение по вкладам до востребования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2742 1 8 3     Просроченное вознаграждение по вкладам до востребования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2742 1 9 1     Просроченное вознаграждение по вкладам до востребования </w:t>
      </w:r>
      <w:r>
        <w:br/>
      </w:r>
      <w:r>
        <w:rPr>
          <w:rFonts w:ascii="Times New Roman"/>
          <w:b w:val="false"/>
          <w:i w:val="false"/>
          <w:color w:val="000000"/>
          <w:sz w:val="28"/>
        </w:rPr>
        <w:t xml:space="preserve">
               домашних хозяйств-резидентов в тенге </w:t>
      </w:r>
      <w:r>
        <w:br/>
      </w:r>
      <w:r>
        <w:rPr>
          <w:rFonts w:ascii="Times New Roman"/>
          <w:b w:val="false"/>
          <w:i w:val="false"/>
          <w:color w:val="000000"/>
          <w:sz w:val="28"/>
        </w:rPr>
        <w:t xml:space="preserve">
2742 1 9 2     Просроченное вознаграждение по вкладам до востребования </w:t>
      </w:r>
      <w:r>
        <w:br/>
      </w:r>
      <w:r>
        <w:rPr>
          <w:rFonts w:ascii="Times New Roman"/>
          <w:b w:val="false"/>
          <w:i w:val="false"/>
          <w:color w:val="000000"/>
          <w:sz w:val="28"/>
        </w:rPr>
        <w:t xml:space="preserve">
               домашних хозяйств-резидентов в СКВ </w:t>
      </w:r>
      <w:r>
        <w:br/>
      </w:r>
      <w:r>
        <w:rPr>
          <w:rFonts w:ascii="Times New Roman"/>
          <w:b w:val="false"/>
          <w:i w:val="false"/>
          <w:color w:val="000000"/>
          <w:sz w:val="28"/>
        </w:rPr>
        <w:t xml:space="preserve">
2742 1 9 3     Просроченное вознаграждение по вкладам до востребования </w:t>
      </w:r>
      <w:r>
        <w:br/>
      </w:r>
      <w:r>
        <w:rPr>
          <w:rFonts w:ascii="Times New Roman"/>
          <w:b w:val="false"/>
          <w:i w:val="false"/>
          <w:color w:val="000000"/>
          <w:sz w:val="28"/>
        </w:rPr>
        <w:t xml:space="preserve">
               домашних хозяйств-резидентов в ДВВ </w:t>
      </w:r>
      <w:r>
        <w:br/>
      </w:r>
      <w:r>
        <w:rPr>
          <w:rFonts w:ascii="Times New Roman"/>
          <w:b w:val="false"/>
          <w:i w:val="false"/>
          <w:color w:val="000000"/>
          <w:sz w:val="28"/>
        </w:rPr>
        <w:t xml:space="preserve">
2742 2 1 1     Просроченное вознаграждение по вкладам до востребования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2742 2 1 2     Просроченное вознаграждение по вкладам до востребования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2742 2 1 3     Просроченное вознаграждение по вкладам до востребования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2742 2 2 1     Просроченное вознаграждение по вкладам до востребования </w:t>
      </w:r>
      <w:r>
        <w:br/>
      </w:r>
      <w:r>
        <w:rPr>
          <w:rFonts w:ascii="Times New Roman"/>
          <w:b w:val="false"/>
          <w:i w:val="false"/>
          <w:color w:val="000000"/>
          <w:sz w:val="28"/>
        </w:rPr>
        <w:t xml:space="preserve">
               местных исполнительных органов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2742 2 2 2     Просроченное вознаграждение по вкладам до востребования </w:t>
      </w:r>
      <w:r>
        <w:br/>
      </w:r>
      <w:r>
        <w:rPr>
          <w:rFonts w:ascii="Times New Roman"/>
          <w:b w:val="false"/>
          <w:i w:val="false"/>
          <w:color w:val="000000"/>
          <w:sz w:val="28"/>
        </w:rPr>
        <w:t xml:space="preserve">
               местных исполнительных органов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2742 2 2 3     Просроченное вознаграждение по вкладам до востребования </w:t>
      </w:r>
      <w:r>
        <w:br/>
      </w:r>
      <w:r>
        <w:rPr>
          <w:rFonts w:ascii="Times New Roman"/>
          <w:b w:val="false"/>
          <w:i w:val="false"/>
          <w:color w:val="000000"/>
          <w:sz w:val="28"/>
        </w:rPr>
        <w:t xml:space="preserve">
               местных исполнительных органов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2742 2 3 1     Просроченное вознаграждение по вкладам до востребования </w:t>
      </w:r>
      <w:r>
        <w:br/>
      </w:r>
      <w:r>
        <w:rPr>
          <w:rFonts w:ascii="Times New Roman"/>
          <w:b w:val="false"/>
          <w:i w:val="false"/>
          <w:color w:val="000000"/>
          <w:sz w:val="28"/>
        </w:rPr>
        <w:t xml:space="preserve">
               иностранных центральных банков в тенге </w:t>
      </w:r>
      <w:r>
        <w:br/>
      </w:r>
      <w:r>
        <w:rPr>
          <w:rFonts w:ascii="Times New Roman"/>
          <w:b w:val="false"/>
          <w:i w:val="false"/>
          <w:color w:val="000000"/>
          <w:sz w:val="28"/>
        </w:rPr>
        <w:t xml:space="preserve">
2742 2 3 2     Просроченное вознаграждение по вкладам до востребования </w:t>
      </w:r>
      <w:r>
        <w:br/>
      </w:r>
      <w:r>
        <w:rPr>
          <w:rFonts w:ascii="Times New Roman"/>
          <w:b w:val="false"/>
          <w:i w:val="false"/>
          <w:color w:val="000000"/>
          <w:sz w:val="28"/>
        </w:rPr>
        <w:t xml:space="preserve">
               иностранных центральных банков в СКВ </w:t>
      </w:r>
      <w:r>
        <w:br/>
      </w:r>
      <w:r>
        <w:rPr>
          <w:rFonts w:ascii="Times New Roman"/>
          <w:b w:val="false"/>
          <w:i w:val="false"/>
          <w:color w:val="000000"/>
          <w:sz w:val="28"/>
        </w:rPr>
        <w:t xml:space="preserve">
2742 2 3 3     Просроченное вознаграждение по вкладам до востребования </w:t>
      </w:r>
      <w:r>
        <w:br/>
      </w:r>
      <w:r>
        <w:rPr>
          <w:rFonts w:ascii="Times New Roman"/>
          <w:b w:val="false"/>
          <w:i w:val="false"/>
          <w:color w:val="000000"/>
          <w:sz w:val="28"/>
        </w:rPr>
        <w:t xml:space="preserve">
               иностранных центральных банков в ДВВ </w:t>
      </w:r>
      <w:r>
        <w:br/>
      </w:r>
      <w:r>
        <w:rPr>
          <w:rFonts w:ascii="Times New Roman"/>
          <w:b w:val="false"/>
          <w:i w:val="false"/>
          <w:color w:val="000000"/>
          <w:sz w:val="28"/>
        </w:rPr>
        <w:t xml:space="preserve">
2742 2 4 1     Просроченное вознаграждение по вкладам до востребования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2742 2 4 2     Просроченное вознаграждение по вкладам до востребования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2742 2 4 3     Просроченное вознаграждение по вкладам до востребования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2742 2 5 1     Просроченное вознаграждение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2742 2 5 2     Просроченное вознаграждение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2742 2 5 3     Просроченное вознаграждение по вкладам до востребования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2742 2 6 1     Просроченное вознаграждение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2742 2 6 2     Просроченное вознаграждение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2742 2 6 3     Просроченное вознаграждение по вкладам до востребования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2742 2 7 1     Просроченное вознаграждение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2742 2 7 2     Просроченное вознаграждение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2742 2 7 3     Просроченное вознаграждение по вкладам до востребования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2742 2 8 1     Просроченное вознаграждение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2742 2 8 2     Просроченное вознаграждение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2742 2 8 3     Просроченное вознаграждение по вкладам до востребования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2742 2 9 1     Просроченное вознаграждение по вкладам до востребования </w:t>
      </w:r>
      <w:r>
        <w:br/>
      </w:r>
      <w:r>
        <w:rPr>
          <w:rFonts w:ascii="Times New Roman"/>
          <w:b w:val="false"/>
          <w:i w:val="false"/>
          <w:color w:val="000000"/>
          <w:sz w:val="28"/>
        </w:rPr>
        <w:t xml:space="preserve">
               домашних хозяйств-нерезидентов в тенге </w:t>
      </w:r>
      <w:r>
        <w:br/>
      </w:r>
      <w:r>
        <w:rPr>
          <w:rFonts w:ascii="Times New Roman"/>
          <w:b w:val="false"/>
          <w:i w:val="false"/>
          <w:color w:val="000000"/>
          <w:sz w:val="28"/>
        </w:rPr>
        <w:t xml:space="preserve">
2742 2 9 2     Просроченное вознаграждение по вкладам до востребования </w:t>
      </w:r>
      <w:r>
        <w:br/>
      </w:r>
      <w:r>
        <w:rPr>
          <w:rFonts w:ascii="Times New Roman"/>
          <w:b w:val="false"/>
          <w:i w:val="false"/>
          <w:color w:val="000000"/>
          <w:sz w:val="28"/>
        </w:rPr>
        <w:t xml:space="preserve">
               домашних хозяйств-нерезидентов в СКВ </w:t>
      </w:r>
      <w:r>
        <w:br/>
      </w:r>
      <w:r>
        <w:rPr>
          <w:rFonts w:ascii="Times New Roman"/>
          <w:b w:val="false"/>
          <w:i w:val="false"/>
          <w:color w:val="000000"/>
          <w:sz w:val="28"/>
        </w:rPr>
        <w:t xml:space="preserve">
2742 2 9 3     Просроченное вознаграждение по вкладам до востребования </w:t>
      </w:r>
      <w:r>
        <w:br/>
      </w:r>
      <w:r>
        <w:rPr>
          <w:rFonts w:ascii="Times New Roman"/>
          <w:b w:val="false"/>
          <w:i w:val="false"/>
          <w:color w:val="000000"/>
          <w:sz w:val="28"/>
        </w:rPr>
        <w:t xml:space="preserve">
               домашних хозяйств-нерезидентов в ДВВ </w:t>
      </w:r>
      <w:r>
        <w:br/>
      </w:r>
      <w:r>
        <w:rPr>
          <w:rFonts w:ascii="Times New Roman"/>
          <w:b w:val="false"/>
          <w:i w:val="false"/>
          <w:color w:val="000000"/>
          <w:sz w:val="28"/>
        </w:rPr>
        <w:t xml:space="preserve">
2743 0 0 0   Просроченное вознаграждение по срочным вкладам </w:t>
      </w:r>
      <w:r>
        <w:br/>
      </w:r>
      <w:r>
        <w:rPr>
          <w:rFonts w:ascii="Times New Roman"/>
          <w:b w:val="false"/>
          <w:i w:val="false"/>
          <w:color w:val="000000"/>
          <w:sz w:val="28"/>
        </w:rPr>
        <w:t xml:space="preserve">
2743 1 1 1     Просроченное вознаграждение по срочным вкладам </w:t>
      </w:r>
      <w:r>
        <w:br/>
      </w:r>
      <w:r>
        <w:rPr>
          <w:rFonts w:ascii="Times New Roman"/>
          <w:b w:val="false"/>
          <w:i w:val="false"/>
          <w:color w:val="000000"/>
          <w:sz w:val="28"/>
        </w:rPr>
        <w:t xml:space="preserve">
               Правительства Республики Казахстан в тенге </w:t>
      </w:r>
      <w:r>
        <w:br/>
      </w:r>
      <w:r>
        <w:rPr>
          <w:rFonts w:ascii="Times New Roman"/>
          <w:b w:val="false"/>
          <w:i w:val="false"/>
          <w:color w:val="000000"/>
          <w:sz w:val="28"/>
        </w:rPr>
        <w:t xml:space="preserve">
2743 1 1 2     Просроченное вознаграждение по срочным вкладам </w:t>
      </w:r>
      <w:r>
        <w:br/>
      </w:r>
      <w:r>
        <w:rPr>
          <w:rFonts w:ascii="Times New Roman"/>
          <w:b w:val="false"/>
          <w:i w:val="false"/>
          <w:color w:val="000000"/>
          <w:sz w:val="28"/>
        </w:rPr>
        <w:t xml:space="preserve">
               Правительства Республики Казахстан в СКВ </w:t>
      </w:r>
      <w:r>
        <w:br/>
      </w:r>
      <w:r>
        <w:rPr>
          <w:rFonts w:ascii="Times New Roman"/>
          <w:b w:val="false"/>
          <w:i w:val="false"/>
          <w:color w:val="000000"/>
          <w:sz w:val="28"/>
        </w:rPr>
        <w:t xml:space="preserve">
2743 1 1 3     Просроченное вознаграждение по срочным вкладам </w:t>
      </w:r>
      <w:r>
        <w:br/>
      </w:r>
      <w:r>
        <w:rPr>
          <w:rFonts w:ascii="Times New Roman"/>
          <w:b w:val="false"/>
          <w:i w:val="false"/>
          <w:color w:val="000000"/>
          <w:sz w:val="28"/>
        </w:rPr>
        <w:t xml:space="preserve">
               Правительства Республики Казахстан в ДВВ </w:t>
      </w:r>
      <w:r>
        <w:br/>
      </w:r>
      <w:r>
        <w:rPr>
          <w:rFonts w:ascii="Times New Roman"/>
          <w:b w:val="false"/>
          <w:i w:val="false"/>
          <w:color w:val="000000"/>
          <w:sz w:val="28"/>
        </w:rPr>
        <w:t xml:space="preserve">
2743 1 2 1     Просроченное вознаграждение по срочным вкладам местных </w:t>
      </w:r>
      <w:r>
        <w:br/>
      </w:r>
      <w:r>
        <w:rPr>
          <w:rFonts w:ascii="Times New Roman"/>
          <w:b w:val="false"/>
          <w:i w:val="false"/>
          <w:color w:val="000000"/>
          <w:sz w:val="28"/>
        </w:rPr>
        <w:t xml:space="preserve">
               исполнительных органов Республики Казахстан в тенге </w:t>
      </w:r>
      <w:r>
        <w:br/>
      </w:r>
      <w:r>
        <w:rPr>
          <w:rFonts w:ascii="Times New Roman"/>
          <w:b w:val="false"/>
          <w:i w:val="false"/>
          <w:color w:val="000000"/>
          <w:sz w:val="28"/>
        </w:rPr>
        <w:t xml:space="preserve">
2743 1 2 2     Просроченное вознаграждение по срочным вкладам местных </w:t>
      </w:r>
      <w:r>
        <w:br/>
      </w:r>
      <w:r>
        <w:rPr>
          <w:rFonts w:ascii="Times New Roman"/>
          <w:b w:val="false"/>
          <w:i w:val="false"/>
          <w:color w:val="000000"/>
          <w:sz w:val="28"/>
        </w:rPr>
        <w:t xml:space="preserve">
               исполнительных органов Республики Казахстан в СКВ </w:t>
      </w:r>
      <w:r>
        <w:br/>
      </w:r>
      <w:r>
        <w:rPr>
          <w:rFonts w:ascii="Times New Roman"/>
          <w:b w:val="false"/>
          <w:i w:val="false"/>
          <w:color w:val="000000"/>
          <w:sz w:val="28"/>
        </w:rPr>
        <w:t xml:space="preserve">
2743 1 2 3     Просроченное вознаграждение по срочным вкладам местных </w:t>
      </w:r>
      <w:r>
        <w:br/>
      </w:r>
      <w:r>
        <w:rPr>
          <w:rFonts w:ascii="Times New Roman"/>
          <w:b w:val="false"/>
          <w:i w:val="false"/>
          <w:color w:val="000000"/>
          <w:sz w:val="28"/>
        </w:rPr>
        <w:t xml:space="preserve">
               исполнительных органов Республики Казахстан в ДВВ </w:t>
      </w:r>
      <w:r>
        <w:br/>
      </w:r>
      <w:r>
        <w:rPr>
          <w:rFonts w:ascii="Times New Roman"/>
          <w:b w:val="false"/>
          <w:i w:val="false"/>
          <w:color w:val="000000"/>
          <w:sz w:val="28"/>
        </w:rPr>
        <w:t xml:space="preserve">
2743 1 3 1     Просроченное вознаграждение по срочным вкладам </w:t>
      </w:r>
      <w:r>
        <w:br/>
      </w:r>
      <w:r>
        <w:rPr>
          <w:rFonts w:ascii="Times New Roman"/>
          <w:b w:val="false"/>
          <w:i w:val="false"/>
          <w:color w:val="000000"/>
          <w:sz w:val="28"/>
        </w:rPr>
        <w:t xml:space="preserve">
               Национального Банка Республики Казахстан в тенге </w:t>
      </w:r>
      <w:r>
        <w:br/>
      </w:r>
      <w:r>
        <w:rPr>
          <w:rFonts w:ascii="Times New Roman"/>
          <w:b w:val="false"/>
          <w:i w:val="false"/>
          <w:color w:val="000000"/>
          <w:sz w:val="28"/>
        </w:rPr>
        <w:t xml:space="preserve">
2743 1 3 2     Просроченное вознаграждение по срочным вкладам </w:t>
      </w:r>
      <w:r>
        <w:br/>
      </w:r>
      <w:r>
        <w:rPr>
          <w:rFonts w:ascii="Times New Roman"/>
          <w:b w:val="false"/>
          <w:i w:val="false"/>
          <w:color w:val="000000"/>
          <w:sz w:val="28"/>
        </w:rPr>
        <w:t xml:space="preserve">
               Национального Банка Республики Казахстан в СКВ </w:t>
      </w:r>
      <w:r>
        <w:br/>
      </w:r>
      <w:r>
        <w:rPr>
          <w:rFonts w:ascii="Times New Roman"/>
          <w:b w:val="false"/>
          <w:i w:val="false"/>
          <w:color w:val="000000"/>
          <w:sz w:val="28"/>
        </w:rPr>
        <w:t xml:space="preserve">
2743 1 3 3     Просроченное вознаграждение по срочным вкладам </w:t>
      </w:r>
      <w:r>
        <w:br/>
      </w:r>
      <w:r>
        <w:rPr>
          <w:rFonts w:ascii="Times New Roman"/>
          <w:b w:val="false"/>
          <w:i w:val="false"/>
          <w:color w:val="000000"/>
          <w:sz w:val="28"/>
        </w:rPr>
        <w:t xml:space="preserve">
               Национального Банка Республики Казахстан в ДВВ </w:t>
      </w:r>
      <w:r>
        <w:br/>
      </w:r>
      <w:r>
        <w:rPr>
          <w:rFonts w:ascii="Times New Roman"/>
          <w:b w:val="false"/>
          <w:i w:val="false"/>
          <w:color w:val="000000"/>
          <w:sz w:val="28"/>
        </w:rPr>
        <w:t xml:space="preserve">
2743 1 4 1     Просроченное вознаграждение по срочным вкладам </w:t>
      </w:r>
      <w:r>
        <w:br/>
      </w:r>
      <w:r>
        <w:rPr>
          <w:rFonts w:ascii="Times New Roman"/>
          <w:b w:val="false"/>
          <w:i w:val="false"/>
          <w:color w:val="000000"/>
          <w:sz w:val="28"/>
        </w:rPr>
        <w:t xml:space="preserve">
               банков-резидентов в тенге </w:t>
      </w:r>
      <w:r>
        <w:br/>
      </w:r>
      <w:r>
        <w:rPr>
          <w:rFonts w:ascii="Times New Roman"/>
          <w:b w:val="false"/>
          <w:i w:val="false"/>
          <w:color w:val="000000"/>
          <w:sz w:val="28"/>
        </w:rPr>
        <w:t xml:space="preserve">
2743 1 4 2     Просроченное вознаграждение по срочным вкладам </w:t>
      </w:r>
      <w:r>
        <w:br/>
      </w:r>
      <w:r>
        <w:rPr>
          <w:rFonts w:ascii="Times New Roman"/>
          <w:b w:val="false"/>
          <w:i w:val="false"/>
          <w:color w:val="000000"/>
          <w:sz w:val="28"/>
        </w:rPr>
        <w:t xml:space="preserve">
               банков-резидентов в СКВ </w:t>
      </w:r>
      <w:r>
        <w:br/>
      </w:r>
      <w:r>
        <w:rPr>
          <w:rFonts w:ascii="Times New Roman"/>
          <w:b w:val="false"/>
          <w:i w:val="false"/>
          <w:color w:val="000000"/>
          <w:sz w:val="28"/>
        </w:rPr>
        <w:t xml:space="preserve">
2743 1 4 3     Просроченное вознаграждение по срочным вкладам </w:t>
      </w:r>
      <w:r>
        <w:br/>
      </w:r>
      <w:r>
        <w:rPr>
          <w:rFonts w:ascii="Times New Roman"/>
          <w:b w:val="false"/>
          <w:i w:val="false"/>
          <w:color w:val="000000"/>
          <w:sz w:val="28"/>
        </w:rPr>
        <w:t xml:space="preserve">
               банков-резидентов в ДВВ </w:t>
      </w:r>
      <w:r>
        <w:br/>
      </w:r>
      <w:r>
        <w:rPr>
          <w:rFonts w:ascii="Times New Roman"/>
          <w:b w:val="false"/>
          <w:i w:val="false"/>
          <w:color w:val="000000"/>
          <w:sz w:val="28"/>
        </w:rPr>
        <w:t xml:space="preserve">
2743 1 5 1     Просроченное вознаграждение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2743 1 5 2     Просроченное вознаграждение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2743 1 5 3     Просроченное вознаграждение по срочным вкладам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2743 1 6 1     Просроченное вознаграждение по срочным вкладам </w:t>
      </w:r>
      <w:r>
        <w:br/>
      </w:r>
      <w:r>
        <w:rPr>
          <w:rFonts w:ascii="Times New Roman"/>
          <w:b w:val="false"/>
          <w:i w:val="false"/>
          <w:color w:val="000000"/>
          <w:sz w:val="28"/>
        </w:rPr>
        <w:t xml:space="preserve">
               государственных нефинансовых организаций-резидентов в тенге </w:t>
      </w:r>
      <w:r>
        <w:br/>
      </w:r>
      <w:r>
        <w:rPr>
          <w:rFonts w:ascii="Times New Roman"/>
          <w:b w:val="false"/>
          <w:i w:val="false"/>
          <w:color w:val="000000"/>
          <w:sz w:val="28"/>
        </w:rPr>
        <w:t xml:space="preserve">
2743 1 6 2     Просроченное вознаграждение по срочным вкладам </w:t>
      </w:r>
      <w:r>
        <w:br/>
      </w:r>
      <w:r>
        <w:rPr>
          <w:rFonts w:ascii="Times New Roman"/>
          <w:b w:val="false"/>
          <w:i w:val="false"/>
          <w:color w:val="000000"/>
          <w:sz w:val="28"/>
        </w:rPr>
        <w:t xml:space="preserve">
               государственных нефинансовых организаций-резидентов в СКВ </w:t>
      </w:r>
      <w:r>
        <w:br/>
      </w:r>
      <w:r>
        <w:rPr>
          <w:rFonts w:ascii="Times New Roman"/>
          <w:b w:val="false"/>
          <w:i w:val="false"/>
          <w:color w:val="000000"/>
          <w:sz w:val="28"/>
        </w:rPr>
        <w:t xml:space="preserve">
2743 1 6 3     Просроченное вознаграждение по срочным вкладам </w:t>
      </w:r>
      <w:r>
        <w:br/>
      </w:r>
      <w:r>
        <w:rPr>
          <w:rFonts w:ascii="Times New Roman"/>
          <w:b w:val="false"/>
          <w:i w:val="false"/>
          <w:color w:val="000000"/>
          <w:sz w:val="28"/>
        </w:rPr>
        <w:t xml:space="preserve">
               государственных нефинансовых организаций-резидентов в ДВВ </w:t>
      </w:r>
      <w:r>
        <w:br/>
      </w:r>
      <w:r>
        <w:rPr>
          <w:rFonts w:ascii="Times New Roman"/>
          <w:b w:val="false"/>
          <w:i w:val="false"/>
          <w:color w:val="000000"/>
          <w:sz w:val="28"/>
        </w:rPr>
        <w:t xml:space="preserve">
2743 1 7 1     Просроченное вознаграждение по срочным вкладам </w:t>
      </w:r>
      <w:r>
        <w:br/>
      </w:r>
      <w:r>
        <w:rPr>
          <w:rFonts w:ascii="Times New Roman"/>
          <w:b w:val="false"/>
          <w:i w:val="false"/>
          <w:color w:val="000000"/>
          <w:sz w:val="28"/>
        </w:rPr>
        <w:t xml:space="preserve">
               негосударственных нефинансовых организаций-резидентов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2743 1 7 2     Просроченное вознаграждение по срочным вкладам </w:t>
      </w:r>
      <w:r>
        <w:br/>
      </w:r>
      <w:r>
        <w:rPr>
          <w:rFonts w:ascii="Times New Roman"/>
          <w:b w:val="false"/>
          <w:i w:val="false"/>
          <w:color w:val="000000"/>
          <w:sz w:val="28"/>
        </w:rPr>
        <w:t xml:space="preserve">
               негосударственных нефинансовых организаций-резидентов в СКВ </w:t>
      </w:r>
      <w:r>
        <w:br/>
      </w:r>
      <w:r>
        <w:rPr>
          <w:rFonts w:ascii="Times New Roman"/>
          <w:b w:val="false"/>
          <w:i w:val="false"/>
          <w:color w:val="000000"/>
          <w:sz w:val="28"/>
        </w:rPr>
        <w:t xml:space="preserve">
2743 1 7 3     Просроченное вознаграждение по срочным вкладам </w:t>
      </w:r>
      <w:r>
        <w:br/>
      </w:r>
      <w:r>
        <w:rPr>
          <w:rFonts w:ascii="Times New Roman"/>
          <w:b w:val="false"/>
          <w:i w:val="false"/>
          <w:color w:val="000000"/>
          <w:sz w:val="28"/>
        </w:rPr>
        <w:t xml:space="preserve">
               негосударственных нефинансовых организаций-резидентов в ДВВ </w:t>
      </w:r>
      <w:r>
        <w:br/>
      </w:r>
      <w:r>
        <w:rPr>
          <w:rFonts w:ascii="Times New Roman"/>
          <w:b w:val="false"/>
          <w:i w:val="false"/>
          <w:color w:val="000000"/>
          <w:sz w:val="28"/>
        </w:rPr>
        <w:t xml:space="preserve">
2743 1 8 1     Просроченное вознаграждение по срочным вкладам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2743 1 8 2     Просроченное вознаграждение по срочным вкладам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2743 1 8 3     Просроченное вознаграждение по срочным вкладам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2743 1 9 1     Просроченное вознаграждение по срочным вкладам домашних </w:t>
      </w:r>
      <w:r>
        <w:br/>
      </w:r>
      <w:r>
        <w:rPr>
          <w:rFonts w:ascii="Times New Roman"/>
          <w:b w:val="false"/>
          <w:i w:val="false"/>
          <w:color w:val="000000"/>
          <w:sz w:val="28"/>
        </w:rPr>
        <w:t xml:space="preserve">
               хозяйств-резидентов в тенге </w:t>
      </w:r>
      <w:r>
        <w:br/>
      </w:r>
      <w:r>
        <w:rPr>
          <w:rFonts w:ascii="Times New Roman"/>
          <w:b w:val="false"/>
          <w:i w:val="false"/>
          <w:color w:val="000000"/>
          <w:sz w:val="28"/>
        </w:rPr>
        <w:t xml:space="preserve">
2743 1 9 2     Просроченное вознаграждение по срочным вкладам домашних </w:t>
      </w:r>
      <w:r>
        <w:br/>
      </w:r>
      <w:r>
        <w:rPr>
          <w:rFonts w:ascii="Times New Roman"/>
          <w:b w:val="false"/>
          <w:i w:val="false"/>
          <w:color w:val="000000"/>
          <w:sz w:val="28"/>
        </w:rPr>
        <w:t xml:space="preserve">
               хозяйств-резидентов в СКВ </w:t>
      </w:r>
      <w:r>
        <w:br/>
      </w:r>
      <w:r>
        <w:rPr>
          <w:rFonts w:ascii="Times New Roman"/>
          <w:b w:val="false"/>
          <w:i w:val="false"/>
          <w:color w:val="000000"/>
          <w:sz w:val="28"/>
        </w:rPr>
        <w:t xml:space="preserve">
2743 1 9 3     Просроченное вознаграждение по срочным вкладам домашних </w:t>
      </w:r>
      <w:r>
        <w:br/>
      </w:r>
      <w:r>
        <w:rPr>
          <w:rFonts w:ascii="Times New Roman"/>
          <w:b w:val="false"/>
          <w:i w:val="false"/>
          <w:color w:val="000000"/>
          <w:sz w:val="28"/>
        </w:rPr>
        <w:t xml:space="preserve">
               хозяйств-резидентов в ДВВ </w:t>
      </w:r>
      <w:r>
        <w:br/>
      </w:r>
      <w:r>
        <w:rPr>
          <w:rFonts w:ascii="Times New Roman"/>
          <w:b w:val="false"/>
          <w:i w:val="false"/>
          <w:color w:val="000000"/>
          <w:sz w:val="28"/>
        </w:rPr>
        <w:t xml:space="preserve">
2743 2 1 1     Просроченное вознаграждение по срочным вкладам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2743 2 1 2     Просроченное вознаграждение по срочным вкладам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2743 2 1 3     Просроченное вознаграждение по срочным вкладам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2743 2 2 1     Просроченное вознаграждение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тенге </w:t>
      </w:r>
      <w:r>
        <w:br/>
      </w:r>
      <w:r>
        <w:rPr>
          <w:rFonts w:ascii="Times New Roman"/>
          <w:b w:val="false"/>
          <w:i w:val="false"/>
          <w:color w:val="000000"/>
          <w:sz w:val="28"/>
        </w:rPr>
        <w:t xml:space="preserve">
2743 2 2 2     Просроченное вознаграждение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СКВ </w:t>
      </w:r>
      <w:r>
        <w:br/>
      </w:r>
      <w:r>
        <w:rPr>
          <w:rFonts w:ascii="Times New Roman"/>
          <w:b w:val="false"/>
          <w:i w:val="false"/>
          <w:color w:val="000000"/>
          <w:sz w:val="28"/>
        </w:rPr>
        <w:t xml:space="preserve">
2743 2 2 3     Просроченное вознаграждение по срочным вкладам местных </w:t>
      </w:r>
      <w:r>
        <w:br/>
      </w:r>
      <w:r>
        <w:rPr>
          <w:rFonts w:ascii="Times New Roman"/>
          <w:b w:val="false"/>
          <w:i w:val="false"/>
          <w:color w:val="000000"/>
          <w:sz w:val="28"/>
        </w:rPr>
        <w:t xml:space="preserve">
               исполнительных органов иностранного государства в ДВВ </w:t>
      </w:r>
      <w:r>
        <w:br/>
      </w:r>
      <w:r>
        <w:rPr>
          <w:rFonts w:ascii="Times New Roman"/>
          <w:b w:val="false"/>
          <w:i w:val="false"/>
          <w:color w:val="000000"/>
          <w:sz w:val="28"/>
        </w:rPr>
        <w:t xml:space="preserve">
2743 2 3 1     Просроченное вознаграждение по срочным вкладам иностранных </w:t>
      </w:r>
      <w:r>
        <w:br/>
      </w:r>
      <w:r>
        <w:rPr>
          <w:rFonts w:ascii="Times New Roman"/>
          <w:b w:val="false"/>
          <w:i w:val="false"/>
          <w:color w:val="000000"/>
          <w:sz w:val="28"/>
        </w:rPr>
        <w:t xml:space="preserve">
               центральных банков в тенге </w:t>
      </w:r>
      <w:r>
        <w:br/>
      </w:r>
      <w:r>
        <w:rPr>
          <w:rFonts w:ascii="Times New Roman"/>
          <w:b w:val="false"/>
          <w:i w:val="false"/>
          <w:color w:val="000000"/>
          <w:sz w:val="28"/>
        </w:rPr>
        <w:t xml:space="preserve">
2743 2 3 2     Просроченное вознаграждение по срочным вкладам иностранных </w:t>
      </w:r>
      <w:r>
        <w:br/>
      </w:r>
      <w:r>
        <w:rPr>
          <w:rFonts w:ascii="Times New Roman"/>
          <w:b w:val="false"/>
          <w:i w:val="false"/>
          <w:color w:val="000000"/>
          <w:sz w:val="28"/>
        </w:rPr>
        <w:t xml:space="preserve">
               центральных банков в СКВ </w:t>
      </w:r>
      <w:r>
        <w:br/>
      </w:r>
      <w:r>
        <w:rPr>
          <w:rFonts w:ascii="Times New Roman"/>
          <w:b w:val="false"/>
          <w:i w:val="false"/>
          <w:color w:val="000000"/>
          <w:sz w:val="28"/>
        </w:rPr>
        <w:t xml:space="preserve">
2743 2 3 3     Просроченное вознаграждение по срочным вкладам иностранных </w:t>
      </w:r>
      <w:r>
        <w:br/>
      </w:r>
      <w:r>
        <w:rPr>
          <w:rFonts w:ascii="Times New Roman"/>
          <w:b w:val="false"/>
          <w:i w:val="false"/>
          <w:color w:val="000000"/>
          <w:sz w:val="28"/>
        </w:rPr>
        <w:t xml:space="preserve">
               центральных банков в ДВВ </w:t>
      </w:r>
      <w:r>
        <w:br/>
      </w:r>
      <w:r>
        <w:rPr>
          <w:rFonts w:ascii="Times New Roman"/>
          <w:b w:val="false"/>
          <w:i w:val="false"/>
          <w:color w:val="000000"/>
          <w:sz w:val="28"/>
        </w:rPr>
        <w:t xml:space="preserve">
2743 2 4 1     Просроченное вознаграждение по срочным вкладам </w:t>
      </w:r>
      <w:r>
        <w:br/>
      </w:r>
      <w:r>
        <w:rPr>
          <w:rFonts w:ascii="Times New Roman"/>
          <w:b w:val="false"/>
          <w:i w:val="false"/>
          <w:color w:val="000000"/>
          <w:sz w:val="28"/>
        </w:rPr>
        <w:t xml:space="preserve">
               банков-нерезидентов в тенге </w:t>
      </w:r>
      <w:r>
        <w:br/>
      </w:r>
      <w:r>
        <w:rPr>
          <w:rFonts w:ascii="Times New Roman"/>
          <w:b w:val="false"/>
          <w:i w:val="false"/>
          <w:color w:val="000000"/>
          <w:sz w:val="28"/>
        </w:rPr>
        <w:t xml:space="preserve">
2743 2 4 2     Просроченное вознаграждение по срочным вкладам </w:t>
      </w:r>
      <w:r>
        <w:br/>
      </w:r>
      <w:r>
        <w:rPr>
          <w:rFonts w:ascii="Times New Roman"/>
          <w:b w:val="false"/>
          <w:i w:val="false"/>
          <w:color w:val="000000"/>
          <w:sz w:val="28"/>
        </w:rPr>
        <w:t xml:space="preserve">
               банков-нерезидентов в СКВ </w:t>
      </w:r>
      <w:r>
        <w:br/>
      </w:r>
      <w:r>
        <w:rPr>
          <w:rFonts w:ascii="Times New Roman"/>
          <w:b w:val="false"/>
          <w:i w:val="false"/>
          <w:color w:val="000000"/>
          <w:sz w:val="28"/>
        </w:rPr>
        <w:t xml:space="preserve">
2743 2 4 3     Просроченное вознаграждение по срочным вкладам </w:t>
      </w:r>
      <w:r>
        <w:br/>
      </w:r>
      <w:r>
        <w:rPr>
          <w:rFonts w:ascii="Times New Roman"/>
          <w:b w:val="false"/>
          <w:i w:val="false"/>
          <w:color w:val="000000"/>
          <w:sz w:val="28"/>
        </w:rPr>
        <w:t xml:space="preserve">
               банков-нерезидентов в ДВВ </w:t>
      </w:r>
      <w:r>
        <w:br/>
      </w:r>
      <w:r>
        <w:rPr>
          <w:rFonts w:ascii="Times New Roman"/>
          <w:b w:val="false"/>
          <w:i w:val="false"/>
          <w:color w:val="000000"/>
          <w:sz w:val="28"/>
        </w:rPr>
        <w:t xml:space="preserve">
2743 2 5 1     Просроченное вознаграждение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2743 2 5 2     Просроченное вознаграждение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2743 2 5 3     Просроченное вознаграждение по срочным вкладам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2743 2 6 1     Просроченное вознаграждение по срочным вкладам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2743 2 6 2     Просроченное вознаграждение по срочным вкладам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2743 2 6 3     Просроченное вознаграждение по срочным вкладам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2743 2 7 1     Просроченное вознаграждение по срочным вкладам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2743 2 7 2     Просроченное вознаграждение по срочным вкладам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2743 2 7 3     Просроченное вознаграждение по срочным вкладам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2743 2 8 1     Просроченное вознаграждение по срочным вкладам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2743 2 8 2     Просроченное вознаграждение по срочным вкладам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2743 2 8 3     Просроченное вознаграждение по срочным вкладам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2743 2 9 1     Просроченное вознаграждение по срочным вкладам домашних </w:t>
      </w:r>
      <w:r>
        <w:br/>
      </w:r>
      <w:r>
        <w:rPr>
          <w:rFonts w:ascii="Times New Roman"/>
          <w:b w:val="false"/>
          <w:i w:val="false"/>
          <w:color w:val="000000"/>
          <w:sz w:val="28"/>
        </w:rPr>
        <w:t xml:space="preserve">
               хозяйств-нерезидентов в тенге </w:t>
      </w:r>
      <w:r>
        <w:br/>
      </w:r>
      <w:r>
        <w:rPr>
          <w:rFonts w:ascii="Times New Roman"/>
          <w:b w:val="false"/>
          <w:i w:val="false"/>
          <w:color w:val="000000"/>
          <w:sz w:val="28"/>
        </w:rPr>
        <w:t xml:space="preserve">
2743 2 9 2     Просроченное вознаграждение по срочным вкладам домашних </w:t>
      </w:r>
      <w:r>
        <w:br/>
      </w:r>
      <w:r>
        <w:rPr>
          <w:rFonts w:ascii="Times New Roman"/>
          <w:b w:val="false"/>
          <w:i w:val="false"/>
          <w:color w:val="000000"/>
          <w:sz w:val="28"/>
        </w:rPr>
        <w:t xml:space="preserve">
               хозяйств-нерезидентов в СКВ </w:t>
      </w:r>
      <w:r>
        <w:br/>
      </w:r>
      <w:r>
        <w:rPr>
          <w:rFonts w:ascii="Times New Roman"/>
          <w:b w:val="false"/>
          <w:i w:val="false"/>
          <w:color w:val="000000"/>
          <w:sz w:val="28"/>
        </w:rPr>
        <w:t xml:space="preserve">
2743 2 9 3     Просроченное вознаграждение по срочным вкладам домашних </w:t>
      </w:r>
      <w:r>
        <w:br/>
      </w:r>
      <w:r>
        <w:rPr>
          <w:rFonts w:ascii="Times New Roman"/>
          <w:b w:val="false"/>
          <w:i w:val="false"/>
          <w:color w:val="000000"/>
          <w:sz w:val="28"/>
        </w:rPr>
        <w:t xml:space="preserve">
               хозяйств-нерезидентов в ДВВ </w:t>
      </w:r>
      <w:r>
        <w:br/>
      </w:r>
      <w:r>
        <w:rPr>
          <w:rFonts w:ascii="Times New Roman"/>
          <w:b w:val="false"/>
          <w:i w:val="false"/>
          <w:color w:val="000000"/>
          <w:sz w:val="28"/>
        </w:rPr>
        <w:t xml:space="preserve">
2744 0 0 0   Просроченное вознаграждение по выпущенным в обращение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2744 1 3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2744 1 3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2744 1 3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2744 1 4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банков-резидентов </w:t>
      </w:r>
      <w:r>
        <w:br/>
      </w:r>
      <w:r>
        <w:rPr>
          <w:rFonts w:ascii="Times New Roman"/>
          <w:b w:val="false"/>
          <w:i w:val="false"/>
          <w:color w:val="000000"/>
          <w:sz w:val="28"/>
        </w:rPr>
        <w:t xml:space="preserve">
2744 1 4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банков-резидентов </w:t>
      </w:r>
      <w:r>
        <w:br/>
      </w:r>
      <w:r>
        <w:rPr>
          <w:rFonts w:ascii="Times New Roman"/>
          <w:b w:val="false"/>
          <w:i w:val="false"/>
          <w:color w:val="000000"/>
          <w:sz w:val="28"/>
        </w:rPr>
        <w:t xml:space="preserve">
2744 1 4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банков-резидентов </w:t>
      </w:r>
      <w:r>
        <w:br/>
      </w:r>
      <w:r>
        <w:rPr>
          <w:rFonts w:ascii="Times New Roman"/>
          <w:b w:val="false"/>
          <w:i w:val="false"/>
          <w:color w:val="000000"/>
          <w:sz w:val="28"/>
        </w:rPr>
        <w:t xml:space="preserve">
2744 1 5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2744 1 5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2744 1 5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2744 1 6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2744 1 6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2744 1 6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2744 1 7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2744 1 7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2744 1 7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2744 1 8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2744 1 8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2744 1 8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2744 1 9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домашних хозяйств-резидентов </w:t>
      </w:r>
      <w:r>
        <w:br/>
      </w:r>
      <w:r>
        <w:rPr>
          <w:rFonts w:ascii="Times New Roman"/>
          <w:b w:val="false"/>
          <w:i w:val="false"/>
          <w:color w:val="000000"/>
          <w:sz w:val="28"/>
        </w:rPr>
        <w:t xml:space="preserve">
2744 1 9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домашних хозяйств-резидентов </w:t>
      </w:r>
      <w:r>
        <w:br/>
      </w:r>
      <w:r>
        <w:rPr>
          <w:rFonts w:ascii="Times New Roman"/>
          <w:b w:val="false"/>
          <w:i w:val="false"/>
          <w:color w:val="000000"/>
          <w:sz w:val="28"/>
        </w:rPr>
        <w:t xml:space="preserve">
2744 1 9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домашних хозяйств-резидентов </w:t>
      </w:r>
      <w:r>
        <w:br/>
      </w:r>
      <w:r>
        <w:rPr>
          <w:rFonts w:ascii="Times New Roman"/>
          <w:b w:val="false"/>
          <w:i w:val="false"/>
          <w:color w:val="000000"/>
          <w:sz w:val="28"/>
        </w:rPr>
        <w:t xml:space="preserve">
2744 2 3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иностранных центральных банков </w:t>
      </w:r>
      <w:r>
        <w:br/>
      </w:r>
      <w:r>
        <w:rPr>
          <w:rFonts w:ascii="Times New Roman"/>
          <w:b w:val="false"/>
          <w:i w:val="false"/>
          <w:color w:val="000000"/>
          <w:sz w:val="28"/>
        </w:rPr>
        <w:t xml:space="preserve">
2744 2 3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иностранных центральных банков </w:t>
      </w:r>
      <w:r>
        <w:br/>
      </w:r>
      <w:r>
        <w:rPr>
          <w:rFonts w:ascii="Times New Roman"/>
          <w:b w:val="false"/>
          <w:i w:val="false"/>
          <w:color w:val="000000"/>
          <w:sz w:val="28"/>
        </w:rPr>
        <w:t xml:space="preserve">
2744 2 3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иностранных центральных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2744 2 4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банков-нерезидентов </w:t>
      </w:r>
      <w:r>
        <w:br/>
      </w:r>
      <w:r>
        <w:rPr>
          <w:rFonts w:ascii="Times New Roman"/>
          <w:b w:val="false"/>
          <w:i w:val="false"/>
          <w:color w:val="000000"/>
          <w:sz w:val="28"/>
        </w:rPr>
        <w:t xml:space="preserve">
2744 2 4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банков-нерезидентов </w:t>
      </w:r>
      <w:r>
        <w:br/>
      </w:r>
      <w:r>
        <w:rPr>
          <w:rFonts w:ascii="Times New Roman"/>
          <w:b w:val="false"/>
          <w:i w:val="false"/>
          <w:color w:val="000000"/>
          <w:sz w:val="28"/>
        </w:rPr>
        <w:t xml:space="preserve">
2744 2 4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банков-нерезидентов </w:t>
      </w:r>
      <w:r>
        <w:br/>
      </w:r>
      <w:r>
        <w:rPr>
          <w:rFonts w:ascii="Times New Roman"/>
          <w:b w:val="false"/>
          <w:i w:val="false"/>
          <w:color w:val="000000"/>
          <w:sz w:val="28"/>
        </w:rPr>
        <w:t xml:space="preserve">
2744 2 5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2744 2 5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2744 2 5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2744 2 6 1     Просроченное вознаграждение по выпушенным в обращение </w:t>
      </w:r>
      <w:r>
        <w:br/>
      </w:r>
      <w:r>
        <w:rPr>
          <w:rFonts w:ascii="Times New Roman"/>
          <w:b w:val="false"/>
          <w:i w:val="false"/>
          <w:color w:val="000000"/>
          <w:sz w:val="28"/>
        </w:rPr>
        <w:t xml:space="preserve">
               ценным бумагам в тенге 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2744 2 6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2744 2 6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2744 2 7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2744 2 7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2744 2 7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негосударственных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2744 2 8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2744 2 8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2744 2 8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некоммерческих о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2744 2 9 1     Просроченное вознаграждение по выпущенным в обращение </w:t>
      </w:r>
      <w:r>
        <w:br/>
      </w:r>
      <w:r>
        <w:rPr>
          <w:rFonts w:ascii="Times New Roman"/>
          <w:b w:val="false"/>
          <w:i w:val="false"/>
          <w:color w:val="000000"/>
          <w:sz w:val="28"/>
        </w:rPr>
        <w:t xml:space="preserve">
               ценным бумагам в тенге у домашних хозяйств-нерезидентов </w:t>
      </w:r>
      <w:r>
        <w:br/>
      </w:r>
      <w:r>
        <w:rPr>
          <w:rFonts w:ascii="Times New Roman"/>
          <w:b w:val="false"/>
          <w:i w:val="false"/>
          <w:color w:val="000000"/>
          <w:sz w:val="28"/>
        </w:rPr>
        <w:t xml:space="preserve">
2744 2 9 2     Просроченное вознаграждение по выпущенным в обращение </w:t>
      </w:r>
      <w:r>
        <w:br/>
      </w:r>
      <w:r>
        <w:rPr>
          <w:rFonts w:ascii="Times New Roman"/>
          <w:b w:val="false"/>
          <w:i w:val="false"/>
          <w:color w:val="000000"/>
          <w:sz w:val="28"/>
        </w:rPr>
        <w:t xml:space="preserve">
               ценным бумагам в СКВ у домашних хозяйств-нерезидентов </w:t>
      </w:r>
      <w:r>
        <w:br/>
      </w:r>
      <w:r>
        <w:rPr>
          <w:rFonts w:ascii="Times New Roman"/>
          <w:b w:val="false"/>
          <w:i w:val="false"/>
          <w:color w:val="000000"/>
          <w:sz w:val="28"/>
        </w:rPr>
        <w:t xml:space="preserve">
2744 2 9 3     Просроченное вознаграждение по выпущенным в обращение </w:t>
      </w:r>
      <w:r>
        <w:br/>
      </w:r>
      <w:r>
        <w:rPr>
          <w:rFonts w:ascii="Times New Roman"/>
          <w:b w:val="false"/>
          <w:i w:val="false"/>
          <w:color w:val="000000"/>
          <w:sz w:val="28"/>
        </w:rPr>
        <w:t xml:space="preserve">
               ценным бумагам в ДВВ у домашних хозяйств-нерезидентов </w:t>
      </w:r>
      <w:r>
        <w:br/>
      </w:r>
      <w:r>
        <w:rPr>
          <w:rFonts w:ascii="Times New Roman"/>
          <w:b w:val="false"/>
          <w:i w:val="false"/>
          <w:color w:val="000000"/>
          <w:sz w:val="28"/>
        </w:rPr>
        <w:t xml:space="preserve">
2745 0 0 0   Начисленные расходы по полученному финансовому лизингу     </w:t>
      </w:r>
      <w:r>
        <w:br/>
      </w:r>
      <w:r>
        <w:rPr>
          <w:rFonts w:ascii="Times New Roman"/>
          <w:b w:val="false"/>
          <w:i w:val="false"/>
          <w:color w:val="000000"/>
          <w:sz w:val="28"/>
        </w:rPr>
        <w:t xml:space="preserve">
2745 1 1 1     Начисленные расходы по полученному финансовому лизингу в </w:t>
      </w:r>
      <w:r>
        <w:br/>
      </w:r>
      <w:r>
        <w:rPr>
          <w:rFonts w:ascii="Times New Roman"/>
          <w:b w:val="false"/>
          <w:i w:val="false"/>
          <w:color w:val="000000"/>
          <w:sz w:val="28"/>
        </w:rPr>
        <w:t xml:space="preserve">
               тенге от Правительства Республики Казахстан </w:t>
      </w:r>
      <w:r>
        <w:br/>
      </w:r>
      <w:r>
        <w:rPr>
          <w:rFonts w:ascii="Times New Roman"/>
          <w:b w:val="false"/>
          <w:i w:val="false"/>
          <w:color w:val="000000"/>
          <w:sz w:val="28"/>
        </w:rPr>
        <w:t xml:space="preserve">
2745 1 1 2     Начисленные расходы по полученному финансовому лизингу в </w:t>
      </w:r>
      <w:r>
        <w:br/>
      </w:r>
      <w:r>
        <w:rPr>
          <w:rFonts w:ascii="Times New Roman"/>
          <w:b w:val="false"/>
          <w:i w:val="false"/>
          <w:color w:val="000000"/>
          <w:sz w:val="28"/>
        </w:rPr>
        <w:t xml:space="preserve">
               СКВ от Правительства Республики Казахстан </w:t>
      </w:r>
      <w:r>
        <w:br/>
      </w:r>
      <w:r>
        <w:rPr>
          <w:rFonts w:ascii="Times New Roman"/>
          <w:b w:val="false"/>
          <w:i w:val="false"/>
          <w:color w:val="000000"/>
          <w:sz w:val="28"/>
        </w:rPr>
        <w:t xml:space="preserve">
2745 1 1 3     Начисленные расходы по полученному финансовому лизингу в </w:t>
      </w:r>
      <w:r>
        <w:br/>
      </w:r>
      <w:r>
        <w:rPr>
          <w:rFonts w:ascii="Times New Roman"/>
          <w:b w:val="false"/>
          <w:i w:val="false"/>
          <w:color w:val="000000"/>
          <w:sz w:val="28"/>
        </w:rPr>
        <w:t xml:space="preserve">
               ДВВ от Правительства Республики Казахстан </w:t>
      </w:r>
      <w:r>
        <w:br/>
      </w:r>
      <w:r>
        <w:rPr>
          <w:rFonts w:ascii="Times New Roman"/>
          <w:b w:val="false"/>
          <w:i w:val="false"/>
          <w:color w:val="000000"/>
          <w:sz w:val="28"/>
        </w:rPr>
        <w:t xml:space="preserve">
2745 1 2 1     Начисленные расходы по полученному финансовому лизингу в </w:t>
      </w:r>
      <w:r>
        <w:br/>
      </w:r>
      <w:r>
        <w:rPr>
          <w:rFonts w:ascii="Times New Roman"/>
          <w:b w:val="false"/>
          <w:i w:val="false"/>
          <w:color w:val="000000"/>
          <w:sz w:val="28"/>
        </w:rPr>
        <w:t xml:space="preserve">
               тенге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2745 1 2 2     Начисленные расходы по полученному финансовому лизингу в </w:t>
      </w:r>
      <w:r>
        <w:br/>
      </w:r>
      <w:r>
        <w:rPr>
          <w:rFonts w:ascii="Times New Roman"/>
          <w:b w:val="false"/>
          <w:i w:val="false"/>
          <w:color w:val="000000"/>
          <w:sz w:val="28"/>
        </w:rPr>
        <w:t xml:space="preserve">
               СКВ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2745 1 2 3     Начисленные расходы по полученному финансовому лизингу в </w:t>
      </w:r>
      <w:r>
        <w:br/>
      </w:r>
      <w:r>
        <w:rPr>
          <w:rFonts w:ascii="Times New Roman"/>
          <w:b w:val="false"/>
          <w:i w:val="false"/>
          <w:color w:val="000000"/>
          <w:sz w:val="28"/>
        </w:rPr>
        <w:t xml:space="preserve">
               ДВВ от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2745 1 6 1     Начисленные расходы по полученному финансовому лизингу в </w:t>
      </w:r>
      <w:r>
        <w:br/>
      </w:r>
      <w:r>
        <w:rPr>
          <w:rFonts w:ascii="Times New Roman"/>
          <w:b w:val="false"/>
          <w:i w:val="false"/>
          <w:color w:val="000000"/>
          <w:sz w:val="28"/>
        </w:rPr>
        <w:t xml:space="preserve">
               тенге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2745 1 6 2     Начисленные расходы по полученному финансовому лизингу в </w:t>
      </w:r>
      <w:r>
        <w:br/>
      </w:r>
      <w:r>
        <w:rPr>
          <w:rFonts w:ascii="Times New Roman"/>
          <w:b w:val="false"/>
          <w:i w:val="false"/>
          <w:color w:val="000000"/>
          <w:sz w:val="28"/>
        </w:rPr>
        <w:t xml:space="preserve">
               СКВ от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2745 1 6 3     Начисленные расходы по полученному финансовому лизингу в </w:t>
      </w:r>
      <w:r>
        <w:br/>
      </w:r>
      <w:r>
        <w:rPr>
          <w:rFonts w:ascii="Times New Roman"/>
          <w:b w:val="false"/>
          <w:i w:val="false"/>
          <w:color w:val="000000"/>
          <w:sz w:val="28"/>
        </w:rPr>
        <w:t xml:space="preserve">
               ДВВ от государственных нефинансовых организаций-резидентов </w:t>
      </w:r>
      <w:r>
        <w:br/>
      </w:r>
      <w:r>
        <w:rPr>
          <w:rFonts w:ascii="Times New Roman"/>
          <w:b w:val="false"/>
          <w:i w:val="false"/>
          <w:color w:val="000000"/>
          <w:sz w:val="28"/>
        </w:rPr>
        <w:t xml:space="preserve">
2745 1 7 1     Начисленные расходы по полученному финансовому лизингу в </w:t>
      </w:r>
      <w:r>
        <w:br/>
      </w:r>
      <w:r>
        <w:rPr>
          <w:rFonts w:ascii="Times New Roman"/>
          <w:b w:val="false"/>
          <w:i w:val="false"/>
          <w:color w:val="000000"/>
          <w:sz w:val="28"/>
        </w:rPr>
        <w:t xml:space="preserve">
               тенге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2745 1 7 2     Начисленные расходы по полученному финансовому лизингу в </w:t>
      </w:r>
      <w:r>
        <w:br/>
      </w:r>
      <w:r>
        <w:rPr>
          <w:rFonts w:ascii="Times New Roman"/>
          <w:b w:val="false"/>
          <w:i w:val="false"/>
          <w:color w:val="000000"/>
          <w:sz w:val="28"/>
        </w:rPr>
        <w:t xml:space="preserve">
               СКВ от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2745 1 7 3     Начисленные расходы по полученному финансовому лизингу в </w:t>
      </w:r>
      <w:r>
        <w:br/>
      </w:r>
      <w:r>
        <w:rPr>
          <w:rFonts w:ascii="Times New Roman"/>
          <w:b w:val="false"/>
          <w:i w:val="false"/>
          <w:color w:val="000000"/>
          <w:sz w:val="28"/>
        </w:rPr>
        <w:t xml:space="preserve">
               ДВВ от негосударственных нефинансовых организаций-резидентов </w:t>
      </w:r>
      <w:r>
        <w:br/>
      </w:r>
      <w:r>
        <w:rPr>
          <w:rFonts w:ascii="Times New Roman"/>
          <w:b w:val="false"/>
          <w:i w:val="false"/>
          <w:color w:val="000000"/>
          <w:sz w:val="28"/>
        </w:rPr>
        <w:t xml:space="preserve">
2745 2 1 1     Начисленные расходы по полученному финансовому лизингу в </w:t>
      </w:r>
      <w:r>
        <w:br/>
      </w:r>
      <w:r>
        <w:rPr>
          <w:rFonts w:ascii="Times New Roman"/>
          <w:b w:val="false"/>
          <w:i w:val="false"/>
          <w:color w:val="000000"/>
          <w:sz w:val="28"/>
        </w:rPr>
        <w:t xml:space="preserve">
               тенге от Правительства иностранного государства </w:t>
      </w:r>
      <w:r>
        <w:br/>
      </w:r>
      <w:r>
        <w:rPr>
          <w:rFonts w:ascii="Times New Roman"/>
          <w:b w:val="false"/>
          <w:i w:val="false"/>
          <w:color w:val="000000"/>
          <w:sz w:val="28"/>
        </w:rPr>
        <w:t xml:space="preserve">
2745 2 1 2     Начисленные расходы по полученному финансовому лизингу в </w:t>
      </w:r>
      <w:r>
        <w:br/>
      </w:r>
      <w:r>
        <w:rPr>
          <w:rFonts w:ascii="Times New Roman"/>
          <w:b w:val="false"/>
          <w:i w:val="false"/>
          <w:color w:val="000000"/>
          <w:sz w:val="28"/>
        </w:rPr>
        <w:t xml:space="preserve">
               СКВ от Правительства иностранного государства </w:t>
      </w:r>
      <w:r>
        <w:br/>
      </w:r>
      <w:r>
        <w:rPr>
          <w:rFonts w:ascii="Times New Roman"/>
          <w:b w:val="false"/>
          <w:i w:val="false"/>
          <w:color w:val="000000"/>
          <w:sz w:val="28"/>
        </w:rPr>
        <w:t xml:space="preserve">
2745 2 1 3     Начисленные расходы по полученному финансовому лизингу в </w:t>
      </w:r>
      <w:r>
        <w:br/>
      </w:r>
      <w:r>
        <w:rPr>
          <w:rFonts w:ascii="Times New Roman"/>
          <w:b w:val="false"/>
          <w:i w:val="false"/>
          <w:color w:val="000000"/>
          <w:sz w:val="28"/>
        </w:rPr>
        <w:t xml:space="preserve">
               ДВВ от Правительства иностранного государства </w:t>
      </w:r>
      <w:r>
        <w:br/>
      </w:r>
      <w:r>
        <w:rPr>
          <w:rFonts w:ascii="Times New Roman"/>
          <w:b w:val="false"/>
          <w:i w:val="false"/>
          <w:color w:val="000000"/>
          <w:sz w:val="28"/>
        </w:rPr>
        <w:t xml:space="preserve">
2745 2 2 1     Начисленные расходы по полученному финансовому лизингу в </w:t>
      </w:r>
      <w:r>
        <w:br/>
      </w:r>
      <w:r>
        <w:rPr>
          <w:rFonts w:ascii="Times New Roman"/>
          <w:b w:val="false"/>
          <w:i w:val="false"/>
          <w:color w:val="000000"/>
          <w:sz w:val="28"/>
        </w:rPr>
        <w:t xml:space="preserve">
               тенге от местных исполнительных органов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2745 2 2 2     Начисленные расходы по полученному финансовому </w:t>
      </w:r>
      <w:r>
        <w:br/>
      </w:r>
      <w:r>
        <w:rPr>
          <w:rFonts w:ascii="Times New Roman"/>
          <w:b w:val="false"/>
          <w:i w:val="false"/>
          <w:color w:val="000000"/>
          <w:sz w:val="28"/>
        </w:rPr>
        <w:t xml:space="preserve">
               лизингу в СКВ от местных исполнительных </w:t>
      </w:r>
      <w:r>
        <w:br/>
      </w:r>
      <w:r>
        <w:rPr>
          <w:rFonts w:ascii="Times New Roman"/>
          <w:b w:val="false"/>
          <w:i w:val="false"/>
          <w:color w:val="000000"/>
          <w:sz w:val="28"/>
        </w:rPr>
        <w:t xml:space="preserve">
               органов иностранного государства </w:t>
      </w:r>
      <w:r>
        <w:br/>
      </w:r>
      <w:r>
        <w:rPr>
          <w:rFonts w:ascii="Times New Roman"/>
          <w:b w:val="false"/>
          <w:i w:val="false"/>
          <w:color w:val="000000"/>
          <w:sz w:val="28"/>
        </w:rPr>
        <w:t xml:space="preserve">
2745 2 2 3     Начисленные расходы по полученному финансовому лизингу в </w:t>
      </w:r>
      <w:r>
        <w:br/>
      </w:r>
      <w:r>
        <w:rPr>
          <w:rFonts w:ascii="Times New Roman"/>
          <w:b w:val="false"/>
          <w:i w:val="false"/>
          <w:color w:val="000000"/>
          <w:sz w:val="28"/>
        </w:rPr>
        <w:t xml:space="preserve">
               ДВВ от местных исполнительных органов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2745 2 6 1     Начисленные расходы по полученному финансовому лизингу в </w:t>
      </w:r>
      <w:r>
        <w:br/>
      </w:r>
      <w:r>
        <w:rPr>
          <w:rFonts w:ascii="Times New Roman"/>
          <w:b w:val="false"/>
          <w:i w:val="false"/>
          <w:color w:val="000000"/>
          <w:sz w:val="28"/>
        </w:rPr>
        <w:t xml:space="preserve">
               тенге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2745 2 6 2     Начисленные расходы по полученному финансовому лизингу в </w:t>
      </w:r>
      <w:r>
        <w:br/>
      </w:r>
      <w:r>
        <w:rPr>
          <w:rFonts w:ascii="Times New Roman"/>
          <w:b w:val="false"/>
          <w:i w:val="false"/>
          <w:color w:val="000000"/>
          <w:sz w:val="28"/>
        </w:rPr>
        <w:t xml:space="preserve">
               СКВ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2745 2 6 3     Начисленные расходы по полученному финансовому лизингу в </w:t>
      </w:r>
      <w:r>
        <w:br/>
      </w:r>
      <w:r>
        <w:rPr>
          <w:rFonts w:ascii="Times New Roman"/>
          <w:b w:val="false"/>
          <w:i w:val="false"/>
          <w:color w:val="000000"/>
          <w:sz w:val="28"/>
        </w:rPr>
        <w:t xml:space="preserve">
               ДВВ от 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2745 2 7 1     Начисленные расходы по полученному финансовому лизингу в </w:t>
      </w:r>
      <w:r>
        <w:br/>
      </w:r>
      <w:r>
        <w:rPr>
          <w:rFonts w:ascii="Times New Roman"/>
          <w:b w:val="false"/>
          <w:i w:val="false"/>
          <w:color w:val="000000"/>
          <w:sz w:val="28"/>
        </w:rPr>
        <w:t xml:space="preserve">
               тенге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2745 2 7 2     Начисленные расходы по полученному финансовому лизингу в </w:t>
      </w:r>
      <w:r>
        <w:br/>
      </w:r>
      <w:r>
        <w:rPr>
          <w:rFonts w:ascii="Times New Roman"/>
          <w:b w:val="false"/>
          <w:i w:val="false"/>
          <w:color w:val="000000"/>
          <w:sz w:val="28"/>
        </w:rPr>
        <w:t xml:space="preserve">
               СКВ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2745 2 7 3     Начисленные расходы по полученному финансовому лизингу в </w:t>
      </w:r>
      <w:r>
        <w:br/>
      </w:r>
      <w:r>
        <w:rPr>
          <w:rFonts w:ascii="Times New Roman"/>
          <w:b w:val="false"/>
          <w:i w:val="false"/>
          <w:color w:val="000000"/>
          <w:sz w:val="28"/>
        </w:rPr>
        <w:t xml:space="preserve">
               ДВВ от негосударственных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2746 0 0 0   Просроченное вознаграждение по условным вкладам </w:t>
      </w:r>
      <w:r>
        <w:br/>
      </w:r>
      <w:r>
        <w:rPr>
          <w:rFonts w:ascii="Times New Roman"/>
          <w:b w:val="false"/>
          <w:i w:val="false"/>
          <w:color w:val="000000"/>
          <w:sz w:val="28"/>
        </w:rPr>
        <w:t xml:space="preserve">
2746 1 1 1     Просроченное вознаграждение по условным вкладам в тенге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2746 1 1 2     Просроченное вознаграждение по условным вкладам в СКВ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2746 1 1 3     Просроченное вознаграждение по условным вкладам в ДВВ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2746 1 2 1     Просроченное вознаграждение по условным вкладам в тенге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2746 1 2 2     Просроченное вознаграждение по условным вкладам в СКВ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2746 1 2 3     Просроченное вознаграждение по условным вкладам в ДВВ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2746 1 4 1     Просроченное вознаграждение по условным вкладам в тенге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2746 1 4 2     Просроченное вознаграждение по условным вкладам в СКВ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2746 1 4 3     Просроченное вознаграждение по условным вкладам в ДВВ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2746 1 5 1     Просроченное вознаграждение по условным вкладам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2746 1 5 2     Просроченное вознаграждение по условным вкладам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2746 1 5 3     Просроченное вознаграждение по условным вкладам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2746 1 6 1     Просроченное вознаграждение по условным вкладам в тенге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2746 1 6 2     Просроченное вознаграждение по условным вкладам в СКВ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2746 1 6 3     Просроченное вознаграждение по условным вкладам в ДВВ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2746 1 7 1     Просроченное вознаграждение по условным вкладам в тенге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2746 1 7 2     Просроченное вознаграждение по условным вкладам в СКВ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2746 1 7 3     Просроченное вознаграждение по условным вкладам в ДВВ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2746 1 8 1     Просроченное вознаграждение по условным вкладам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2746 1 8 2     Просроченное вознаграждение по условным вкладам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2746 1 8 3     Просроченное вознаграждение по условным вкладам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2746 1 9 1     Просроченное вознаграждение по условным вкладам в тенге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2746 1 9 2     Просроченное вознаграждение по условным вкладам в СКВ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2746 1 9 3     Просроченное вознаграждение по условным вкладам в ДВВ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2746 2 1 1     Просроченное вознаграждение по условным вкладам в тенге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2746 2 1 2     Просроченное вознаграждение по условным вкладам в СКВ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2746 2 1 3     Просроченное вознаграждение по условным вкладам в ДВВ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2746 2 2 1     Просроченное вознаграждение по условным вкладам в тенге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2746 2 2 2     Просроченное вознаграждение по условным вкладам в СКВ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2746 2 2 3     Просроченное вознаграждение по условным вкладам в ДВВ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2746 2 4 1     Просроченное вознаграждение по условным вкладам в тенге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2746 2 4 2     Просроченное вознаграждение по условным вкладам в СКВ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2746 2 4 3     Просроченное вознаграждение по условным вкладам в ДВВ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2746 2 5 1     Просроченное вознаграждение по условным вкладам в тенге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2746 2 5 2     Просроченное вознаграждение по условным вкладам в </w:t>
      </w:r>
      <w:r>
        <w:br/>
      </w:r>
      <w:r>
        <w:rPr>
          <w:rFonts w:ascii="Times New Roman"/>
          <w:b w:val="false"/>
          <w:i w:val="false"/>
          <w:color w:val="000000"/>
          <w:sz w:val="28"/>
        </w:rPr>
        <w:t xml:space="preserve">
               СКВ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2746 2 5 3     Просроченное вознаграждение по условным вкладам в ДВВ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2746 2 6 1     Просроченное вознаграждение по условным вкладам в тенге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2746 2 6 2     Просроченное вознаграждение по условным вкладам в СКВ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2746 2 6 3     Просроченное вознаграждение по условным вкладам в ДВВ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2746 2 7 1     Просроченное вознаграждение по условным вкладам в тенге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2746 2 7 2     Просроченное вознаграждение по условным вкладам в СКВ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2746 2 7 3     Просроченное вознаграждение по условным вкладам в ДВВ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2746 2 8 1     Просроченное вознаграждение по условным вкладам в тенге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2746 2 8 2     Просроченное вознаграждение по условным вкладам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2746 2 8 3     Просроченное вознаграждение по условным вкладам в ДВВ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2746 2 9 1     Просроченное вознаграждение по условным вкладам в тенге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2746 2 9 2     Просроченное вознаграждение по условным вкладам в СКВ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2746 2 9 3     Просроченное вознаграждение по условным вкладам в ДВВ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2747 0 0 0   Просроченное вознаграждение по вкладу, являющемуся </w:t>
      </w:r>
      <w:r>
        <w:br/>
      </w:r>
      <w:r>
        <w:rPr>
          <w:rFonts w:ascii="Times New Roman"/>
          <w:b w:val="false"/>
          <w:i w:val="false"/>
          <w:color w:val="000000"/>
          <w:sz w:val="28"/>
        </w:rPr>
        <w:t xml:space="preserve">
             обеспечением обязательств </w:t>
      </w:r>
      <w:r>
        <w:br/>
      </w:r>
      <w:r>
        <w:rPr>
          <w:rFonts w:ascii="Times New Roman"/>
          <w:b w:val="false"/>
          <w:i w:val="false"/>
          <w:color w:val="000000"/>
          <w:sz w:val="28"/>
        </w:rPr>
        <w:t xml:space="preserve">
             других банков и клиентов </w:t>
      </w:r>
      <w:r>
        <w:br/>
      </w:r>
      <w:r>
        <w:rPr>
          <w:rFonts w:ascii="Times New Roman"/>
          <w:b w:val="false"/>
          <w:i w:val="false"/>
          <w:color w:val="000000"/>
          <w:sz w:val="28"/>
        </w:rPr>
        <w:t xml:space="preserve">
2747 1 1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Правительства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2747 1 1 2     Просроченное вознаграждение по вкладу в СКВ, </w:t>
      </w:r>
      <w:r>
        <w:br/>
      </w:r>
      <w:r>
        <w:rPr>
          <w:rFonts w:ascii="Times New Roman"/>
          <w:b w:val="false"/>
          <w:i w:val="false"/>
          <w:color w:val="000000"/>
          <w:sz w:val="28"/>
        </w:rPr>
        <w:t xml:space="preserve">
               являющемуся обеспечением </w:t>
      </w:r>
      <w:r>
        <w:br/>
      </w:r>
      <w:r>
        <w:rPr>
          <w:rFonts w:ascii="Times New Roman"/>
          <w:b w:val="false"/>
          <w:i w:val="false"/>
          <w:color w:val="000000"/>
          <w:sz w:val="28"/>
        </w:rPr>
        <w:t xml:space="preserve">
               обязательств Правительства Республики Казахстан </w:t>
      </w:r>
      <w:r>
        <w:br/>
      </w:r>
      <w:r>
        <w:rPr>
          <w:rFonts w:ascii="Times New Roman"/>
          <w:b w:val="false"/>
          <w:i w:val="false"/>
          <w:color w:val="000000"/>
          <w:sz w:val="28"/>
        </w:rPr>
        <w:t xml:space="preserve">
2747 1 1 3     Просроченное вознаграждение по вкладу в ДВВ, </w:t>
      </w:r>
      <w:r>
        <w:br/>
      </w:r>
      <w:r>
        <w:rPr>
          <w:rFonts w:ascii="Times New Roman"/>
          <w:b w:val="false"/>
          <w:i w:val="false"/>
          <w:color w:val="000000"/>
          <w:sz w:val="28"/>
        </w:rPr>
        <w:t xml:space="preserve">
               являющемуся обеспечением </w:t>
      </w:r>
      <w:r>
        <w:br/>
      </w:r>
      <w:r>
        <w:rPr>
          <w:rFonts w:ascii="Times New Roman"/>
          <w:b w:val="false"/>
          <w:i w:val="false"/>
          <w:color w:val="000000"/>
          <w:sz w:val="28"/>
        </w:rPr>
        <w:t xml:space="preserve">
               обязательств Правительства Республики Казахстан </w:t>
      </w:r>
      <w:r>
        <w:br/>
      </w:r>
      <w:r>
        <w:rPr>
          <w:rFonts w:ascii="Times New Roman"/>
          <w:b w:val="false"/>
          <w:i w:val="false"/>
          <w:color w:val="000000"/>
          <w:sz w:val="28"/>
        </w:rPr>
        <w:t xml:space="preserve">
2747 1 2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местных </w:t>
      </w:r>
      <w:r>
        <w:br/>
      </w:r>
      <w:r>
        <w:rPr>
          <w:rFonts w:ascii="Times New Roman"/>
          <w:b w:val="false"/>
          <w:i w:val="false"/>
          <w:color w:val="000000"/>
          <w:sz w:val="28"/>
        </w:rPr>
        <w:t xml:space="preserve">
               исполнительных органов Республики Казахстан </w:t>
      </w:r>
      <w:r>
        <w:br/>
      </w:r>
      <w:r>
        <w:rPr>
          <w:rFonts w:ascii="Times New Roman"/>
          <w:b w:val="false"/>
          <w:i w:val="false"/>
          <w:color w:val="000000"/>
          <w:sz w:val="28"/>
        </w:rPr>
        <w:t xml:space="preserve">
2747 1 2 2     Просроченное вознаграждение по вкладу в СКВ, являющемуся </w:t>
      </w:r>
      <w:r>
        <w:br/>
      </w:r>
      <w:r>
        <w:rPr>
          <w:rFonts w:ascii="Times New Roman"/>
          <w:b w:val="false"/>
          <w:i w:val="false"/>
          <w:color w:val="000000"/>
          <w:sz w:val="28"/>
        </w:rPr>
        <w:t xml:space="preserve">
               обеспечением обязательств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2747 1 2 3     Просроченное вознаграждение по вкладу в ДВВ, являющемуся </w:t>
      </w:r>
      <w:r>
        <w:br/>
      </w:r>
      <w:r>
        <w:rPr>
          <w:rFonts w:ascii="Times New Roman"/>
          <w:b w:val="false"/>
          <w:i w:val="false"/>
          <w:color w:val="000000"/>
          <w:sz w:val="28"/>
        </w:rPr>
        <w:t xml:space="preserve">
               обеспечением обязательств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2747 1 4 1     Просроченное вознаграждение по вкладу в тенге, </w:t>
      </w:r>
      <w:r>
        <w:br/>
      </w:r>
      <w:r>
        <w:rPr>
          <w:rFonts w:ascii="Times New Roman"/>
          <w:b w:val="false"/>
          <w:i w:val="false"/>
          <w:color w:val="000000"/>
          <w:sz w:val="28"/>
        </w:rPr>
        <w:t xml:space="preserve">
               являющемуся обеспечением </w:t>
      </w:r>
      <w:r>
        <w:br/>
      </w:r>
      <w:r>
        <w:rPr>
          <w:rFonts w:ascii="Times New Roman"/>
          <w:b w:val="false"/>
          <w:i w:val="false"/>
          <w:color w:val="000000"/>
          <w:sz w:val="28"/>
        </w:rPr>
        <w:t xml:space="preserve">
               обязательств банков-резидентов </w:t>
      </w:r>
      <w:r>
        <w:br/>
      </w:r>
      <w:r>
        <w:rPr>
          <w:rFonts w:ascii="Times New Roman"/>
          <w:b w:val="false"/>
          <w:i w:val="false"/>
          <w:color w:val="000000"/>
          <w:sz w:val="28"/>
        </w:rPr>
        <w:t xml:space="preserve">
2747 1 4 2     Просроченное вознаграждение по вкладу в СКВ, являющемуся </w:t>
      </w:r>
      <w:r>
        <w:br/>
      </w:r>
      <w:r>
        <w:rPr>
          <w:rFonts w:ascii="Times New Roman"/>
          <w:b w:val="false"/>
          <w:i w:val="false"/>
          <w:color w:val="000000"/>
          <w:sz w:val="28"/>
        </w:rPr>
        <w:t xml:space="preserve">
               обеспечением обязательств банков-резидентов </w:t>
      </w:r>
      <w:r>
        <w:br/>
      </w:r>
      <w:r>
        <w:rPr>
          <w:rFonts w:ascii="Times New Roman"/>
          <w:b w:val="false"/>
          <w:i w:val="false"/>
          <w:color w:val="000000"/>
          <w:sz w:val="28"/>
        </w:rPr>
        <w:t xml:space="preserve">
2747 1 4 3     Просроченное вознаграждение по вкладу в ДВВ, являющемуся </w:t>
      </w:r>
      <w:r>
        <w:br/>
      </w:r>
      <w:r>
        <w:rPr>
          <w:rFonts w:ascii="Times New Roman"/>
          <w:b w:val="false"/>
          <w:i w:val="false"/>
          <w:color w:val="000000"/>
          <w:sz w:val="28"/>
        </w:rPr>
        <w:t xml:space="preserve">
               обеспечением обязательств банков-резидентов </w:t>
      </w:r>
      <w:r>
        <w:br/>
      </w:r>
      <w:r>
        <w:rPr>
          <w:rFonts w:ascii="Times New Roman"/>
          <w:b w:val="false"/>
          <w:i w:val="false"/>
          <w:color w:val="000000"/>
          <w:sz w:val="28"/>
        </w:rPr>
        <w:t xml:space="preserve">
2747 1 5 1     Просроченное вознаграждение по вкладу в тенге, </w:t>
      </w:r>
      <w:r>
        <w:br/>
      </w:r>
      <w:r>
        <w:rPr>
          <w:rFonts w:ascii="Times New Roman"/>
          <w:b w:val="false"/>
          <w:i w:val="false"/>
          <w:color w:val="000000"/>
          <w:sz w:val="28"/>
        </w:rPr>
        <w:t xml:space="preserve">
               являющемуся обеспечением </w:t>
      </w:r>
      <w:r>
        <w:br/>
      </w:r>
      <w:r>
        <w:rPr>
          <w:rFonts w:ascii="Times New Roman"/>
          <w:b w:val="false"/>
          <w:i w:val="false"/>
          <w:color w:val="000000"/>
          <w:sz w:val="28"/>
        </w:rPr>
        <w:t xml:space="preserve">
               обязательств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1 5 2     Просроченное вознаграждение по вкладу в СКВ, являющемуся </w:t>
      </w:r>
      <w:r>
        <w:br/>
      </w:r>
      <w:r>
        <w:rPr>
          <w:rFonts w:ascii="Times New Roman"/>
          <w:b w:val="false"/>
          <w:i w:val="false"/>
          <w:color w:val="000000"/>
          <w:sz w:val="28"/>
        </w:rPr>
        <w:t xml:space="preserve">
               обеспечением обязательств организаций-резидентов, </w:t>
      </w:r>
      <w:r>
        <w:br/>
      </w:r>
      <w:r>
        <w:rPr>
          <w:rFonts w:ascii="Times New Roman"/>
          <w:b w:val="false"/>
          <w:i w:val="false"/>
          <w:color w:val="000000"/>
          <w:sz w:val="28"/>
        </w:rPr>
        <w:t xml:space="preserve">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2747 1 5 3     Просроченное вознаграждение по вкладу в ДВВ, являющемуся </w:t>
      </w:r>
      <w:r>
        <w:br/>
      </w:r>
      <w:r>
        <w:rPr>
          <w:rFonts w:ascii="Times New Roman"/>
          <w:b w:val="false"/>
          <w:i w:val="false"/>
          <w:color w:val="000000"/>
          <w:sz w:val="28"/>
        </w:rPr>
        <w:t xml:space="preserve">
               обеспечением обязательств организаций-резидентов, </w:t>
      </w:r>
      <w:r>
        <w:br/>
      </w:r>
      <w:r>
        <w:rPr>
          <w:rFonts w:ascii="Times New Roman"/>
          <w:b w:val="false"/>
          <w:i w:val="false"/>
          <w:color w:val="000000"/>
          <w:sz w:val="28"/>
        </w:rPr>
        <w:t xml:space="preserve">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2747 1 6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2747 1 6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2747 1 6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2747 1 7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2747 1 7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2747 1 7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негосударственных </w:t>
      </w:r>
      <w:r>
        <w:br/>
      </w:r>
      <w:r>
        <w:rPr>
          <w:rFonts w:ascii="Times New Roman"/>
          <w:b w:val="false"/>
          <w:i w:val="false"/>
          <w:color w:val="000000"/>
          <w:sz w:val="28"/>
        </w:rPr>
        <w:t xml:space="preserve">
               нефинансовых организаций-резидентов </w:t>
      </w:r>
      <w:r>
        <w:br/>
      </w:r>
      <w:r>
        <w:rPr>
          <w:rFonts w:ascii="Times New Roman"/>
          <w:b w:val="false"/>
          <w:i w:val="false"/>
          <w:color w:val="000000"/>
          <w:sz w:val="28"/>
        </w:rPr>
        <w:t xml:space="preserve">
2747 1 8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2747 1 8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2747 1 8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некоммерческих </w:t>
      </w:r>
      <w:r>
        <w:br/>
      </w:r>
      <w:r>
        <w:rPr>
          <w:rFonts w:ascii="Times New Roman"/>
          <w:b w:val="false"/>
          <w:i w:val="false"/>
          <w:color w:val="000000"/>
          <w:sz w:val="28"/>
        </w:rPr>
        <w:t xml:space="preserve">
               организаций-резидентов, обслуживающих домашние хозяйства </w:t>
      </w:r>
      <w:r>
        <w:br/>
      </w:r>
      <w:r>
        <w:rPr>
          <w:rFonts w:ascii="Times New Roman"/>
          <w:b w:val="false"/>
          <w:i w:val="false"/>
          <w:color w:val="000000"/>
          <w:sz w:val="28"/>
        </w:rPr>
        <w:t xml:space="preserve">
2747 1 9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2747 1 9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2747 1 9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домашних </w:t>
      </w:r>
      <w:r>
        <w:br/>
      </w:r>
      <w:r>
        <w:rPr>
          <w:rFonts w:ascii="Times New Roman"/>
          <w:b w:val="false"/>
          <w:i w:val="false"/>
          <w:color w:val="000000"/>
          <w:sz w:val="28"/>
        </w:rPr>
        <w:t xml:space="preserve">
               хозяйств-резидентов </w:t>
      </w:r>
      <w:r>
        <w:br/>
      </w:r>
      <w:r>
        <w:rPr>
          <w:rFonts w:ascii="Times New Roman"/>
          <w:b w:val="false"/>
          <w:i w:val="false"/>
          <w:color w:val="000000"/>
          <w:sz w:val="28"/>
        </w:rPr>
        <w:t xml:space="preserve">
2747 2 1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1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1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Правительства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2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2747 2 2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2747 2 2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местных </w:t>
      </w:r>
      <w:r>
        <w:br/>
      </w:r>
      <w:r>
        <w:rPr>
          <w:rFonts w:ascii="Times New Roman"/>
          <w:b w:val="false"/>
          <w:i w:val="false"/>
          <w:color w:val="000000"/>
          <w:sz w:val="28"/>
        </w:rPr>
        <w:t xml:space="preserve">
               исполнительных органов иностранного государства </w:t>
      </w:r>
      <w:r>
        <w:br/>
      </w:r>
      <w:r>
        <w:rPr>
          <w:rFonts w:ascii="Times New Roman"/>
          <w:b w:val="false"/>
          <w:i w:val="false"/>
          <w:color w:val="000000"/>
          <w:sz w:val="28"/>
        </w:rPr>
        <w:t xml:space="preserve">
2747 2 4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банков-нерезидентов </w:t>
      </w:r>
      <w:r>
        <w:br/>
      </w:r>
      <w:r>
        <w:rPr>
          <w:rFonts w:ascii="Times New Roman"/>
          <w:b w:val="false"/>
          <w:i w:val="false"/>
          <w:color w:val="000000"/>
          <w:sz w:val="28"/>
        </w:rPr>
        <w:t xml:space="preserve">
2747 2 4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банков-нерезидентов </w:t>
      </w:r>
      <w:r>
        <w:br/>
      </w:r>
      <w:r>
        <w:rPr>
          <w:rFonts w:ascii="Times New Roman"/>
          <w:b w:val="false"/>
          <w:i w:val="false"/>
          <w:color w:val="000000"/>
          <w:sz w:val="28"/>
        </w:rPr>
        <w:t xml:space="preserve">
2747 2 4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банков-нерезидентов </w:t>
      </w:r>
      <w:r>
        <w:br/>
      </w:r>
      <w:r>
        <w:rPr>
          <w:rFonts w:ascii="Times New Roman"/>
          <w:b w:val="false"/>
          <w:i w:val="false"/>
          <w:color w:val="000000"/>
          <w:sz w:val="28"/>
        </w:rPr>
        <w:t xml:space="preserve">
2747 2 5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w:t>
      </w:r>
      <w:r>
        <w:br/>
      </w:r>
      <w:r>
        <w:rPr>
          <w:rFonts w:ascii="Times New Roman"/>
          <w:b w:val="false"/>
          <w:i w:val="false"/>
          <w:color w:val="000000"/>
          <w:sz w:val="28"/>
        </w:rPr>
        <w:t xml:space="preserve">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2 5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w:t>
      </w:r>
      <w:r>
        <w:br/>
      </w:r>
      <w:r>
        <w:rPr>
          <w:rFonts w:ascii="Times New Roman"/>
          <w:b w:val="false"/>
          <w:i w:val="false"/>
          <w:color w:val="000000"/>
          <w:sz w:val="28"/>
        </w:rPr>
        <w:t xml:space="preserve">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2 5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w:t>
      </w:r>
      <w:r>
        <w:br/>
      </w:r>
      <w:r>
        <w:rPr>
          <w:rFonts w:ascii="Times New Roman"/>
          <w:b w:val="false"/>
          <w:i w:val="false"/>
          <w:color w:val="000000"/>
          <w:sz w:val="28"/>
        </w:rPr>
        <w:t xml:space="preserve">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2747 2 6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государственных </w:t>
      </w:r>
      <w:r>
        <w:br/>
      </w:r>
      <w:r>
        <w:rPr>
          <w:rFonts w:ascii="Times New Roman"/>
          <w:b w:val="false"/>
          <w:i w:val="false"/>
          <w:color w:val="000000"/>
          <w:sz w:val="28"/>
        </w:rPr>
        <w:t xml:space="preserve">
               нефинансовых организаций </w:t>
      </w:r>
      <w:r>
        <w:br/>
      </w:r>
      <w:r>
        <w:rPr>
          <w:rFonts w:ascii="Times New Roman"/>
          <w:b w:val="false"/>
          <w:i w:val="false"/>
          <w:color w:val="000000"/>
          <w:sz w:val="28"/>
        </w:rPr>
        <w:t xml:space="preserve">
               иностранного государства </w:t>
      </w:r>
      <w:r>
        <w:br/>
      </w:r>
      <w:r>
        <w:rPr>
          <w:rFonts w:ascii="Times New Roman"/>
          <w:b w:val="false"/>
          <w:i w:val="false"/>
          <w:color w:val="000000"/>
          <w:sz w:val="28"/>
        </w:rPr>
        <w:t xml:space="preserve">
2747 2 6 2     Просроченное вознаграждение по вкладу в СКВ, являющемуся </w:t>
      </w:r>
      <w:r>
        <w:br/>
      </w:r>
      <w:r>
        <w:rPr>
          <w:rFonts w:ascii="Times New Roman"/>
          <w:b w:val="false"/>
          <w:i w:val="false"/>
          <w:color w:val="000000"/>
          <w:sz w:val="28"/>
        </w:rPr>
        <w:t xml:space="preserve">
               обеспечением обязательств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2747 2 6 3     Просроченное вознаграждение по вкладу в ДВВ, являющемуся </w:t>
      </w:r>
      <w:r>
        <w:br/>
      </w:r>
      <w:r>
        <w:rPr>
          <w:rFonts w:ascii="Times New Roman"/>
          <w:b w:val="false"/>
          <w:i w:val="false"/>
          <w:color w:val="000000"/>
          <w:sz w:val="28"/>
        </w:rPr>
        <w:t xml:space="preserve">
               обеспечением обязательств государственных нефинансовых </w:t>
      </w:r>
      <w:r>
        <w:br/>
      </w:r>
      <w:r>
        <w:rPr>
          <w:rFonts w:ascii="Times New Roman"/>
          <w:b w:val="false"/>
          <w:i w:val="false"/>
          <w:color w:val="000000"/>
          <w:sz w:val="28"/>
        </w:rPr>
        <w:t xml:space="preserve">
               организаций иностранного государства </w:t>
      </w:r>
      <w:r>
        <w:br/>
      </w:r>
      <w:r>
        <w:rPr>
          <w:rFonts w:ascii="Times New Roman"/>
          <w:b w:val="false"/>
          <w:i w:val="false"/>
          <w:color w:val="000000"/>
          <w:sz w:val="28"/>
        </w:rPr>
        <w:t xml:space="preserve">
2747 2 7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2747 2 7 2     Просроченное вознаграждение по вкладу в СКВ, </w:t>
      </w:r>
      <w:r>
        <w:br/>
      </w:r>
      <w:r>
        <w:rPr>
          <w:rFonts w:ascii="Times New Roman"/>
          <w:b w:val="false"/>
          <w:i w:val="false"/>
          <w:color w:val="000000"/>
          <w:sz w:val="28"/>
        </w:rPr>
        <w:t xml:space="preserve">
               являющемуся обеспечением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2747 2 7 3     Просроченное вознаграждение по вкладу в ДВВ, </w:t>
      </w:r>
      <w:r>
        <w:br/>
      </w:r>
      <w:r>
        <w:rPr>
          <w:rFonts w:ascii="Times New Roman"/>
          <w:b w:val="false"/>
          <w:i w:val="false"/>
          <w:color w:val="000000"/>
          <w:sz w:val="28"/>
        </w:rPr>
        <w:t xml:space="preserve">
               являющемуся обеспечением обязательств негосударственных </w:t>
      </w:r>
      <w:r>
        <w:br/>
      </w:r>
      <w:r>
        <w:rPr>
          <w:rFonts w:ascii="Times New Roman"/>
          <w:b w:val="false"/>
          <w:i w:val="false"/>
          <w:color w:val="000000"/>
          <w:sz w:val="28"/>
        </w:rPr>
        <w:t xml:space="preserve">
               нефинансовых организаций иностранного государства </w:t>
      </w:r>
      <w:r>
        <w:br/>
      </w:r>
      <w:r>
        <w:rPr>
          <w:rFonts w:ascii="Times New Roman"/>
          <w:b w:val="false"/>
          <w:i w:val="false"/>
          <w:color w:val="000000"/>
          <w:sz w:val="28"/>
        </w:rPr>
        <w:t xml:space="preserve">
2747 2 8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2747 2 8 2     Просроченное вознаграждение по вкладу в СКВ, являющемуся </w:t>
      </w:r>
      <w:r>
        <w:br/>
      </w:r>
      <w:r>
        <w:rPr>
          <w:rFonts w:ascii="Times New Roman"/>
          <w:b w:val="false"/>
          <w:i w:val="false"/>
          <w:color w:val="000000"/>
          <w:sz w:val="28"/>
        </w:rPr>
        <w:t xml:space="preserve">
               обеспечением обязательств некоммерческих </w:t>
      </w:r>
      <w:r>
        <w:br/>
      </w:r>
      <w:r>
        <w:rPr>
          <w:rFonts w:ascii="Times New Roman"/>
          <w:b w:val="false"/>
          <w:i w:val="false"/>
          <w:color w:val="000000"/>
          <w:sz w:val="28"/>
        </w:rPr>
        <w:t xml:space="preserve">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2747 2 8 3     Просроченное вознаграждение по вкладу в ДВВ, являющемуся </w:t>
      </w:r>
      <w:r>
        <w:br/>
      </w:r>
      <w:r>
        <w:rPr>
          <w:rFonts w:ascii="Times New Roman"/>
          <w:b w:val="false"/>
          <w:i w:val="false"/>
          <w:color w:val="000000"/>
          <w:sz w:val="28"/>
        </w:rPr>
        <w:t xml:space="preserve">
               обеспечением обязательств некоммерческих </w:t>
      </w:r>
      <w:r>
        <w:br/>
      </w:r>
      <w:r>
        <w:rPr>
          <w:rFonts w:ascii="Times New Roman"/>
          <w:b w:val="false"/>
          <w:i w:val="false"/>
          <w:color w:val="000000"/>
          <w:sz w:val="28"/>
        </w:rPr>
        <w:t xml:space="preserve">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2747 2 9 1     Просроченное вознаграждение по вкладу в тенге, </w:t>
      </w:r>
      <w:r>
        <w:br/>
      </w:r>
      <w:r>
        <w:rPr>
          <w:rFonts w:ascii="Times New Roman"/>
          <w:b w:val="false"/>
          <w:i w:val="false"/>
          <w:color w:val="000000"/>
          <w:sz w:val="28"/>
        </w:rPr>
        <w:t xml:space="preserve">
               являющемуся обеспечением обязательств домашних </w:t>
      </w:r>
      <w:r>
        <w:br/>
      </w:r>
      <w:r>
        <w:rPr>
          <w:rFonts w:ascii="Times New Roman"/>
          <w:b w:val="false"/>
          <w:i w:val="false"/>
          <w:color w:val="000000"/>
          <w:sz w:val="28"/>
        </w:rPr>
        <w:t xml:space="preserve">
               хозяйств-нерезидентов </w:t>
      </w:r>
      <w:r>
        <w:br/>
      </w:r>
      <w:r>
        <w:rPr>
          <w:rFonts w:ascii="Times New Roman"/>
          <w:b w:val="false"/>
          <w:i w:val="false"/>
          <w:color w:val="000000"/>
          <w:sz w:val="28"/>
        </w:rPr>
        <w:t xml:space="preserve">
2747 2 9 2     Просроченное вознаграждение по вкладу в СКВ, являющемуся </w:t>
      </w:r>
      <w:r>
        <w:br/>
      </w:r>
      <w:r>
        <w:rPr>
          <w:rFonts w:ascii="Times New Roman"/>
          <w:b w:val="false"/>
          <w:i w:val="false"/>
          <w:color w:val="000000"/>
          <w:sz w:val="28"/>
        </w:rPr>
        <w:t xml:space="preserve">
               обеспечением обязательств домашних хозяйств-нерезидентов </w:t>
      </w:r>
      <w:r>
        <w:br/>
      </w:r>
      <w:r>
        <w:rPr>
          <w:rFonts w:ascii="Times New Roman"/>
          <w:b w:val="false"/>
          <w:i w:val="false"/>
          <w:color w:val="000000"/>
          <w:sz w:val="28"/>
        </w:rPr>
        <w:t xml:space="preserve">
2747 2 9 3     Просроченное вознаграждение по вкладу в ДВВ, являющемуся </w:t>
      </w:r>
      <w:r>
        <w:br/>
      </w:r>
      <w:r>
        <w:rPr>
          <w:rFonts w:ascii="Times New Roman"/>
          <w:b w:val="false"/>
          <w:i w:val="false"/>
          <w:color w:val="000000"/>
          <w:sz w:val="28"/>
        </w:rPr>
        <w:t xml:space="preserve">
               обеспечением обязательств домашних хозяйств-нерезидентов </w:t>
      </w:r>
      <w:r>
        <w:br/>
      </w:r>
      <w:r>
        <w:rPr>
          <w:rFonts w:ascii="Times New Roman"/>
          <w:b w:val="false"/>
          <w:i w:val="false"/>
          <w:color w:val="000000"/>
          <w:sz w:val="28"/>
        </w:rPr>
        <w:t xml:space="preserve">
2748 0 0 0   Просроченное вознаграждение по текущим счетам </w:t>
      </w:r>
      <w:r>
        <w:br/>
      </w:r>
      <w:r>
        <w:rPr>
          <w:rFonts w:ascii="Times New Roman"/>
          <w:b w:val="false"/>
          <w:i w:val="false"/>
          <w:color w:val="000000"/>
          <w:sz w:val="28"/>
        </w:rPr>
        <w:t xml:space="preserve">
2748 1 1 1     Просроченное вознаграждение по текущим счетам в тенге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2748 1 1 2     Просроченное вознаграждение по текущим счетам в СКВ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2748 1 1 3     Просроченное вознаграждение по текущим счетам в ДВВ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2748 1 2 1     Просроченное вознаграждение по текущим счетам в тенге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2748 1 2 2     Просроченное вознаграждение по текущим счетам в СКВ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2748 1 2 3     Просроченное вознаграждение по текущим счетам в ДВВ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2748 1 5 1     Просроченное вознаграждение по текущим счетам в тенге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2748 1 5 2     Просроченное вознаграждение по текущим счетам в СКВ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2748 1 5 3     Просроченное вознаграждение по текущим счетам в ДВВ </w:t>
      </w:r>
      <w:r>
        <w:br/>
      </w:r>
      <w:r>
        <w:rPr>
          <w:rFonts w:ascii="Times New Roman"/>
          <w:b w:val="false"/>
          <w:i w:val="false"/>
          <w:color w:val="000000"/>
          <w:sz w:val="28"/>
        </w:rPr>
        <w:t xml:space="preserve">
               организаций-резидентов,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2748 1 6 1     Просроченное вознаграждение по текущим счетам в тенге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2748 1 6 2     Просроченное вознаграждение по текущим счетам в СКВ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2748 1 6 3     Просроченное вознаграждение по текущим счетам в ДВВ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2748 1 7 1     Просроченное вознаграждение по текущим счетам в тенге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2748 1 7 2     Просроченное вознаграждение по текущим счетам в СКВ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2748 1 7 3     Просроченное вознаграждение по текущим счетам в ДВВ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2748 1 8 1     Просроченное вознаграждение по текущим счетам в тенге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2748 1 8 2     Просроченное вознаграждение по текущим счетам в СКВ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2748 1 8 3     Просроченное вознаграждение по текущим счетам в ДВВ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2748 1 9 1     Просроченное вознаграждение по текущим счетам в тенге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2748 1 9 2     Просроченное вознаграждение по текущим счетам в СКВ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2748 1 9 3     Просроченное вознаграждение по текущим счетам в ДВВ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2748 2 1 1     Просроченное вознаграждение по текущим счетам в тенге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2748 2 1 2     Просроченное вознаграждение по текущим счетам в СКВ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2748 2 1 3     Просроченное вознаграждение по текущим счетам в ДВВ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2748 2 2 1     Просроченное вознаграждение по текущим счетам в тенге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2748 2 2 2     Просроченное вознаграждение по текущим счетам в СКВ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2748 2 2 3     Просроченное вознаграждение по текущим счетам в ДВВ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2748 2 5 1     Просроченное вознаграждение по текущим счетам в тенге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2748 2 5 2     Просроченное вознаграждение по текущим счетам в СКВ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2748 2 5 3     Просроченное вознаграждение по текущим счетам в ДВВ </w:t>
      </w:r>
      <w:r>
        <w:br/>
      </w:r>
      <w:r>
        <w:rPr>
          <w:rFonts w:ascii="Times New Roman"/>
          <w:b w:val="false"/>
          <w:i w:val="false"/>
          <w:color w:val="000000"/>
          <w:sz w:val="28"/>
        </w:rPr>
        <w:t xml:space="preserve">
               организаций-нерезидентов,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2748 2 6 1     Просроченное вознаграждение по текущим счетам в тенге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2748 2 6 2     Просроченное вознаграждение по текущим счетам в СКВ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2748 2 6 3     Просроченное вознаграждение по текущим счетам в ДВВ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2748 2 7 1     Просроченное вознаграждение по текущим счетам в тенге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2748 2 7 2     Просроченное вознаграждение по текущим счетам в СКВ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2748 2 7 3     Просроченное вознаграждение по текущим счетам в ДВВ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2748 2 8 1     Просроченное вознаграждение по текущим счетам в тенге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2748 2 8 2     Просроченное вознаграждение по текущим счетам в СКВ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2748 2 8 3     Просроченное вознаграждение по текущим счетам в ДВВ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2748 2 9 1     Просроченное вознаграждение по текущим счетам в тенге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2748 2 9 2     Просроченное вознаграждение по текущим счетам в СКВ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2748 2 9 3     Просроченное вознаграждение по текущим счетам в ДВВ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2749 0 0 0   Прочее просроченное вознаграждение </w:t>
      </w:r>
      <w:r>
        <w:br/>
      </w:r>
      <w:r>
        <w:rPr>
          <w:rFonts w:ascii="Times New Roman"/>
          <w:b w:val="false"/>
          <w:i w:val="false"/>
          <w:color w:val="000000"/>
          <w:sz w:val="28"/>
        </w:rPr>
        <w:t xml:space="preserve">
2749 1 1 1     Прочее просроченное вознаграждение в тенге по операциям с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2749 1 1 2     Прочее просроченное вознаграждение в СКВ по операциям с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2749 1 1 3     Прочее просроченное вознаграждение в ДВВ по операциям с </w:t>
      </w:r>
      <w:r>
        <w:br/>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2749 1 2 1     Прочее просроченное вознаграждение в тенге по операциям с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2749 1 2 2     Прочее просроченное вознаграждение в СКВ по операциям с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2749 1 2 3     Прочее просроченное вознаграждение в ДВВ по операциям с </w:t>
      </w:r>
      <w:r>
        <w:br/>
      </w:r>
      <w:r>
        <w:rPr>
          <w:rFonts w:ascii="Times New Roman"/>
          <w:b w:val="false"/>
          <w:i w:val="false"/>
          <w:color w:val="000000"/>
          <w:sz w:val="28"/>
        </w:rPr>
        <w:t xml:space="preserve">
               местными исполнительными органами Республики Казахстан </w:t>
      </w:r>
      <w:r>
        <w:br/>
      </w:r>
      <w:r>
        <w:rPr>
          <w:rFonts w:ascii="Times New Roman"/>
          <w:b w:val="false"/>
          <w:i w:val="false"/>
          <w:color w:val="000000"/>
          <w:sz w:val="28"/>
        </w:rPr>
        <w:t xml:space="preserve">
2749 1 3 1     Прочее просроченное вознаграждение в тенге по операциям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2749 1 3 2     Прочее просроченное вознаграждение в СКВ по операциям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2749 1 3 3     Прочее просроченное вознаграждение в ДВВ по операциям с </w:t>
      </w:r>
      <w:r>
        <w:br/>
      </w:r>
      <w:r>
        <w:rPr>
          <w:rFonts w:ascii="Times New Roman"/>
          <w:b w:val="false"/>
          <w:i w:val="false"/>
          <w:color w:val="000000"/>
          <w:sz w:val="28"/>
        </w:rPr>
        <w:t xml:space="preserve">
               Национальным Банком Республики Казахстан </w:t>
      </w:r>
      <w:r>
        <w:br/>
      </w:r>
      <w:r>
        <w:rPr>
          <w:rFonts w:ascii="Times New Roman"/>
          <w:b w:val="false"/>
          <w:i w:val="false"/>
          <w:color w:val="000000"/>
          <w:sz w:val="28"/>
        </w:rPr>
        <w:t xml:space="preserve">
2749 1 4 1     Прочее просроченное вознаграждение в тенге по операциям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2749 1 4 2     Прочее просроченное вознаграждение в СКВ по операциям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2749 1 4 3     Прочее просроченное вознаграждение в ДВВ по операциям с </w:t>
      </w:r>
      <w:r>
        <w:br/>
      </w:r>
      <w:r>
        <w:rPr>
          <w:rFonts w:ascii="Times New Roman"/>
          <w:b w:val="false"/>
          <w:i w:val="false"/>
          <w:color w:val="000000"/>
          <w:sz w:val="28"/>
        </w:rPr>
        <w:t xml:space="preserve">
               банками-резидентами </w:t>
      </w:r>
      <w:r>
        <w:br/>
      </w:r>
      <w:r>
        <w:rPr>
          <w:rFonts w:ascii="Times New Roman"/>
          <w:b w:val="false"/>
          <w:i w:val="false"/>
          <w:color w:val="000000"/>
          <w:sz w:val="28"/>
        </w:rPr>
        <w:t xml:space="preserve">
2749 1 5 1     Прочее просроченное вознаграждение в тенге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2749 1 5 2     Прочее просроченное вознаграждение в СКВ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2749 1 5 3     Прочее просроченное вознаграждение в ДВВ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2749 1 6 1     Прочее просроченное вознаграждение в тенге по операциям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2749 1 6 2     Прочее просроченное вознаграждение в СКВ по операциям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2749 1 6 3     Прочее просроченное вознаграждение в ДВВ по операциям с </w:t>
      </w:r>
      <w:r>
        <w:br/>
      </w:r>
      <w:r>
        <w:rPr>
          <w:rFonts w:ascii="Times New Roman"/>
          <w:b w:val="false"/>
          <w:i w:val="false"/>
          <w:color w:val="000000"/>
          <w:sz w:val="28"/>
        </w:rPr>
        <w:t xml:space="preserve">
               государственными нефинансовыми организациями-резидентами </w:t>
      </w:r>
      <w:r>
        <w:br/>
      </w:r>
      <w:r>
        <w:rPr>
          <w:rFonts w:ascii="Times New Roman"/>
          <w:b w:val="false"/>
          <w:i w:val="false"/>
          <w:color w:val="000000"/>
          <w:sz w:val="28"/>
        </w:rPr>
        <w:t xml:space="preserve">
2749 1 7 1     Прочее просроченное вознаграждение в тенге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2749 1 7 2     Прочее просроченное вознаграждение в СКВ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2749 1 7 3     Прочее просроченное вознаграждение в ДВВ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2749 1 8 1     Прочее просроченное вознаграждение в тенге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2749 1 8 2     Прочее просроченное вознаграждение в СКВ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2749 1 8 3     Прочее просроченное вознаграждение в ДВВ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2749 1 9 1     Прочее просроченное вознаграждение в тенге по операциям с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2749 1 9 2     Прочее просроченное вознаграждение в СКВ по операциям с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2749 1 9 3     Прочее просроченное вознаграждение в ДВВ по операциям с </w:t>
      </w:r>
      <w:r>
        <w:br/>
      </w:r>
      <w:r>
        <w:rPr>
          <w:rFonts w:ascii="Times New Roman"/>
          <w:b w:val="false"/>
          <w:i w:val="false"/>
          <w:color w:val="000000"/>
          <w:sz w:val="28"/>
        </w:rPr>
        <w:t xml:space="preserve">
               домашними хозяйствами-резидентами </w:t>
      </w:r>
      <w:r>
        <w:br/>
      </w:r>
      <w:r>
        <w:rPr>
          <w:rFonts w:ascii="Times New Roman"/>
          <w:b w:val="false"/>
          <w:i w:val="false"/>
          <w:color w:val="000000"/>
          <w:sz w:val="28"/>
        </w:rPr>
        <w:t xml:space="preserve">
2749 2 1 1     Прочее просроченное вознаграждение в тенге по операциям с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2749 2 1 2     Прочее просроченное вознаграждение в СКВ по операциям с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2749 2 1 3     Прочее просроченное вознаграждение в ДВВ по операциям с </w:t>
      </w:r>
      <w:r>
        <w:br/>
      </w:r>
      <w:r>
        <w:rPr>
          <w:rFonts w:ascii="Times New Roman"/>
          <w:b w:val="false"/>
          <w:i w:val="false"/>
          <w:color w:val="000000"/>
          <w:sz w:val="28"/>
        </w:rPr>
        <w:t xml:space="preserve">
               Правительством иностранного государства </w:t>
      </w:r>
      <w:r>
        <w:br/>
      </w:r>
      <w:r>
        <w:rPr>
          <w:rFonts w:ascii="Times New Roman"/>
          <w:b w:val="false"/>
          <w:i w:val="false"/>
          <w:color w:val="000000"/>
          <w:sz w:val="28"/>
        </w:rPr>
        <w:t xml:space="preserve">
2749 2 2 1     Прочее просроченное вознаграждение в тенге по операциям с </w:t>
      </w:r>
      <w:r>
        <w:br/>
      </w:r>
      <w:r>
        <w:rPr>
          <w:rFonts w:ascii="Times New Roman"/>
          <w:b w:val="false"/>
          <w:i w:val="false"/>
          <w:color w:val="000000"/>
          <w:sz w:val="28"/>
        </w:rPr>
        <w:t xml:space="preserve">
               местными исполнительными органами иностранного государства </w:t>
      </w:r>
      <w:r>
        <w:br/>
      </w:r>
      <w:r>
        <w:rPr>
          <w:rFonts w:ascii="Times New Roman"/>
          <w:b w:val="false"/>
          <w:i w:val="false"/>
          <w:color w:val="000000"/>
          <w:sz w:val="28"/>
        </w:rPr>
        <w:t xml:space="preserve">
2749 2 2 2     Прочее просроченное вознаграждение в СКВ по операциям с </w:t>
      </w:r>
      <w:r>
        <w:br/>
      </w:r>
      <w:r>
        <w:rPr>
          <w:rFonts w:ascii="Times New Roman"/>
          <w:b w:val="false"/>
          <w:i w:val="false"/>
          <w:color w:val="000000"/>
          <w:sz w:val="28"/>
        </w:rPr>
        <w:t xml:space="preserve">
               местными исполнительными органами иностранного государства </w:t>
      </w:r>
      <w:r>
        <w:br/>
      </w:r>
      <w:r>
        <w:rPr>
          <w:rFonts w:ascii="Times New Roman"/>
          <w:b w:val="false"/>
          <w:i w:val="false"/>
          <w:color w:val="000000"/>
          <w:sz w:val="28"/>
        </w:rPr>
        <w:t xml:space="preserve">
2749 2 2 3     Прочее просроченное вознаграждение в ДВВ по операциям с </w:t>
      </w:r>
      <w:r>
        <w:br/>
      </w:r>
      <w:r>
        <w:rPr>
          <w:rFonts w:ascii="Times New Roman"/>
          <w:b w:val="false"/>
          <w:i w:val="false"/>
          <w:color w:val="000000"/>
          <w:sz w:val="28"/>
        </w:rPr>
        <w:t xml:space="preserve">
               местными исполнительными органами иностранного государства </w:t>
      </w:r>
      <w:r>
        <w:br/>
      </w:r>
      <w:r>
        <w:rPr>
          <w:rFonts w:ascii="Times New Roman"/>
          <w:b w:val="false"/>
          <w:i w:val="false"/>
          <w:color w:val="000000"/>
          <w:sz w:val="28"/>
        </w:rPr>
        <w:t xml:space="preserve">
2749 2 3 1     Прочее просроченное вознаграждение в тенге по операциям с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2749 2 3 2     Прочее просроченное вознаграждение в СКВ по операциям с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2749 2 3 3     Прочее просроченное вознаграждение в ДВВ по операциям с </w:t>
      </w:r>
      <w:r>
        <w:br/>
      </w:r>
      <w:r>
        <w:rPr>
          <w:rFonts w:ascii="Times New Roman"/>
          <w:b w:val="false"/>
          <w:i w:val="false"/>
          <w:color w:val="000000"/>
          <w:sz w:val="28"/>
        </w:rPr>
        <w:t xml:space="preserve">
               иностранными центральными банками </w:t>
      </w:r>
      <w:r>
        <w:br/>
      </w:r>
      <w:r>
        <w:rPr>
          <w:rFonts w:ascii="Times New Roman"/>
          <w:b w:val="false"/>
          <w:i w:val="false"/>
          <w:color w:val="000000"/>
          <w:sz w:val="28"/>
        </w:rPr>
        <w:t xml:space="preserve">
2749 2 4 1     Прочее просроченное вознаграждение в тенге по операциям с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2749 2 4 2     Прочее просроченное вознаграждение в СКВ по операциям с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2749 2 4 3     Прочее просроченное вознаграждение в ДВВ по операциям с  </w:t>
      </w:r>
      <w:r>
        <w:br/>
      </w:r>
      <w:r>
        <w:rPr>
          <w:rFonts w:ascii="Times New Roman"/>
          <w:b w:val="false"/>
          <w:i w:val="false"/>
          <w:color w:val="000000"/>
          <w:sz w:val="28"/>
        </w:rPr>
        <w:t xml:space="preserve">
               банками-нерезидентами </w:t>
      </w:r>
      <w:r>
        <w:br/>
      </w:r>
      <w:r>
        <w:rPr>
          <w:rFonts w:ascii="Times New Roman"/>
          <w:b w:val="false"/>
          <w:i w:val="false"/>
          <w:color w:val="000000"/>
          <w:sz w:val="28"/>
        </w:rPr>
        <w:t xml:space="preserve">
2749 2 5 1     Прочее просроченное вознаграждение в тенге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2749 2 5 2     Прочее просроченное вознаграждение в СКВ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2749 2 5 3     Прочее просроченное вознаграждение в ДВВ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2749 2 6 1     Прочее просроченное вознаграждение в тенге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2749 2 6 2     Прочее просроченное вознаграждение в СКВ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2749 2 6 3     Прочее просроченное вознаграждение в ДВВ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2749 2 7 1     Прочее просроченное вознаграждение в тенге по операциям с </w:t>
      </w:r>
      <w:r>
        <w:br/>
      </w:r>
      <w:r>
        <w:rPr>
          <w:rFonts w:ascii="Times New Roman"/>
          <w:b w:val="false"/>
          <w:i w:val="false"/>
          <w:color w:val="000000"/>
          <w:sz w:val="28"/>
        </w:rPr>
        <w:t xml:space="preserve">
               негосударственными нефинансовыми организациями-нерезидентами </w:t>
      </w:r>
      <w:r>
        <w:br/>
      </w:r>
      <w:r>
        <w:rPr>
          <w:rFonts w:ascii="Times New Roman"/>
          <w:b w:val="false"/>
          <w:i w:val="false"/>
          <w:color w:val="000000"/>
          <w:sz w:val="28"/>
        </w:rPr>
        <w:t xml:space="preserve">
2749 2 7 2     Прочее просроченное вознаграждение в СКВ по операциям с </w:t>
      </w:r>
      <w:r>
        <w:br/>
      </w:r>
      <w:r>
        <w:rPr>
          <w:rFonts w:ascii="Times New Roman"/>
          <w:b w:val="false"/>
          <w:i w:val="false"/>
          <w:color w:val="000000"/>
          <w:sz w:val="28"/>
        </w:rPr>
        <w:t xml:space="preserve">
               негосударственными нефинансовыми организациями-нерезидентами </w:t>
      </w:r>
      <w:r>
        <w:br/>
      </w:r>
      <w:r>
        <w:rPr>
          <w:rFonts w:ascii="Times New Roman"/>
          <w:b w:val="false"/>
          <w:i w:val="false"/>
          <w:color w:val="000000"/>
          <w:sz w:val="28"/>
        </w:rPr>
        <w:t xml:space="preserve">
2749 2 7 3     Прочее просроченное вознаграждение в ДВВ по операциям с </w:t>
      </w:r>
      <w:r>
        <w:br/>
      </w:r>
      <w:r>
        <w:rPr>
          <w:rFonts w:ascii="Times New Roman"/>
          <w:b w:val="false"/>
          <w:i w:val="false"/>
          <w:color w:val="000000"/>
          <w:sz w:val="28"/>
        </w:rPr>
        <w:t xml:space="preserve">
               негосударственными нефинансовыми организациями-нерезидентами </w:t>
      </w:r>
      <w:r>
        <w:br/>
      </w:r>
      <w:r>
        <w:rPr>
          <w:rFonts w:ascii="Times New Roman"/>
          <w:b w:val="false"/>
          <w:i w:val="false"/>
          <w:color w:val="000000"/>
          <w:sz w:val="28"/>
        </w:rPr>
        <w:t xml:space="preserve">
2749 2 8 1     Прочее просроченное вознаграждение в тенге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2749 2 8 2     Прочее просроченное вознаграждение в СКВ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2749 2 8 3     Прочее просроченное вознаграждение в ДВВ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2749 2 9 1     Прочее просроченное вознаграждение в тенге по операциям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2749 2 9 2     Прочее просроченное вознаграждение в СКВ по операциям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2749 2 9 3     Прочее просроченное вознаграждение в ДВВ по операциям с </w:t>
      </w:r>
      <w:r>
        <w:br/>
      </w:r>
      <w:r>
        <w:rPr>
          <w:rFonts w:ascii="Times New Roman"/>
          <w:b w:val="false"/>
          <w:i w:val="false"/>
          <w:color w:val="000000"/>
          <w:sz w:val="28"/>
        </w:rPr>
        <w:t xml:space="preserve">
               домашними хозяйствами-нерезидентами </w:t>
      </w:r>
      <w:r>
        <w:br/>
      </w:r>
      <w:r>
        <w:rPr>
          <w:rFonts w:ascii="Times New Roman"/>
          <w:b w:val="false"/>
          <w:i w:val="false"/>
          <w:color w:val="000000"/>
          <w:sz w:val="28"/>
        </w:rPr>
        <w:t xml:space="preserve">
2755 0 0 0   Начисленные расходы по финансовым активам, принятым в </w:t>
      </w:r>
      <w:r>
        <w:br/>
      </w:r>
      <w:r>
        <w:rPr>
          <w:rFonts w:ascii="Times New Roman"/>
          <w:b w:val="false"/>
          <w:i w:val="false"/>
          <w:color w:val="000000"/>
          <w:sz w:val="28"/>
        </w:rPr>
        <w:t xml:space="preserve">
             доверительное управление </w:t>
      </w:r>
      <w:r>
        <w:br/>
      </w:r>
      <w:r>
        <w:rPr>
          <w:rFonts w:ascii="Times New Roman"/>
          <w:b w:val="false"/>
          <w:i w:val="false"/>
          <w:color w:val="000000"/>
          <w:sz w:val="28"/>
        </w:rPr>
        <w:t xml:space="preserve">
2755 1 1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2755 1 1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2755 1 1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2755 1 2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2755 1 2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2755 1 2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2755 1 3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2755 1 3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2755 1 3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2755 1 4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2755 1 4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2755 1 4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банков-резидентов </w:t>
      </w:r>
      <w:r>
        <w:br/>
      </w:r>
      <w:r>
        <w:rPr>
          <w:rFonts w:ascii="Times New Roman"/>
          <w:b w:val="false"/>
          <w:i w:val="false"/>
          <w:color w:val="000000"/>
          <w:sz w:val="28"/>
        </w:rPr>
        <w:t xml:space="preserve">
2755 1 5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1 5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1 5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1 6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2755 1 6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2755 1 6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государственных нефинансовых организаций-резидентов </w:t>
      </w:r>
      <w:r>
        <w:br/>
      </w:r>
      <w:r>
        <w:rPr>
          <w:rFonts w:ascii="Times New Roman"/>
          <w:b w:val="false"/>
          <w:i w:val="false"/>
          <w:color w:val="000000"/>
          <w:sz w:val="28"/>
        </w:rPr>
        <w:t xml:space="preserve">
2755 1 7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2755 1 7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2755 1 7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негосударственных нефинансовых организаций-резидентов </w:t>
      </w:r>
      <w:r>
        <w:br/>
      </w:r>
      <w:r>
        <w:rPr>
          <w:rFonts w:ascii="Times New Roman"/>
          <w:b w:val="false"/>
          <w:i w:val="false"/>
          <w:color w:val="000000"/>
          <w:sz w:val="28"/>
        </w:rPr>
        <w:t xml:space="preserve">
2755 1 8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1 8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1 8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некоммерческих организаций-резидентов,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1 9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2755 1 9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2755 1 9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домашних хозяйств-резидентов </w:t>
      </w:r>
      <w:r>
        <w:br/>
      </w:r>
      <w:r>
        <w:rPr>
          <w:rFonts w:ascii="Times New Roman"/>
          <w:b w:val="false"/>
          <w:i w:val="false"/>
          <w:color w:val="000000"/>
          <w:sz w:val="28"/>
        </w:rPr>
        <w:t xml:space="preserve">
2755 2 1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2755 2 1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2755 2 1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Правительства иностранного государства </w:t>
      </w:r>
      <w:r>
        <w:br/>
      </w:r>
      <w:r>
        <w:rPr>
          <w:rFonts w:ascii="Times New Roman"/>
          <w:b w:val="false"/>
          <w:i w:val="false"/>
          <w:color w:val="000000"/>
          <w:sz w:val="28"/>
        </w:rPr>
        <w:t xml:space="preserve">
2755 2 2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2755 2 2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2755 2 2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местных исполнительных органов иностранного государства </w:t>
      </w:r>
      <w:r>
        <w:br/>
      </w:r>
      <w:r>
        <w:rPr>
          <w:rFonts w:ascii="Times New Roman"/>
          <w:b w:val="false"/>
          <w:i w:val="false"/>
          <w:color w:val="000000"/>
          <w:sz w:val="28"/>
        </w:rPr>
        <w:t xml:space="preserve">
2755 2 3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иностранного центрального банка </w:t>
      </w:r>
      <w:r>
        <w:br/>
      </w:r>
      <w:r>
        <w:rPr>
          <w:rFonts w:ascii="Times New Roman"/>
          <w:b w:val="false"/>
          <w:i w:val="false"/>
          <w:color w:val="000000"/>
          <w:sz w:val="28"/>
        </w:rPr>
        <w:t xml:space="preserve">
2755 2 3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иностранного центрального банка </w:t>
      </w:r>
      <w:r>
        <w:br/>
      </w:r>
      <w:r>
        <w:rPr>
          <w:rFonts w:ascii="Times New Roman"/>
          <w:b w:val="false"/>
          <w:i w:val="false"/>
          <w:color w:val="000000"/>
          <w:sz w:val="28"/>
        </w:rPr>
        <w:t xml:space="preserve">
2755 2 3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иностранного центрального банка </w:t>
      </w:r>
      <w:r>
        <w:br/>
      </w:r>
      <w:r>
        <w:rPr>
          <w:rFonts w:ascii="Times New Roman"/>
          <w:b w:val="false"/>
          <w:i w:val="false"/>
          <w:color w:val="000000"/>
          <w:sz w:val="28"/>
        </w:rPr>
        <w:t xml:space="preserve">
2755 2 4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2755 2 4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2755 2 4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банков-нерезидентов </w:t>
      </w:r>
      <w:r>
        <w:br/>
      </w:r>
      <w:r>
        <w:rPr>
          <w:rFonts w:ascii="Times New Roman"/>
          <w:b w:val="false"/>
          <w:i w:val="false"/>
          <w:color w:val="000000"/>
          <w:sz w:val="28"/>
        </w:rPr>
        <w:t xml:space="preserve">
2755 2 5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2 5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2 5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организаций-нерезидентов,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2755 2 6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6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6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7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7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7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негосударственных нефинансовых организаций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2755 2 8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2 8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2 8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некоммерческих организаций-нерезидентов, обслуживающих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2755 2 9 1     Начисленные расходы по финансовым активам в тенге,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2755 2 9 2     Начисленные расходы по финансовым активам в СКВ,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2755 2 9 3     Начисленные расходы по финансовым активам в ДВВ, </w:t>
      </w:r>
      <w:r>
        <w:br/>
      </w:r>
      <w:r>
        <w:rPr>
          <w:rFonts w:ascii="Times New Roman"/>
          <w:b w:val="false"/>
          <w:i w:val="false"/>
          <w:color w:val="000000"/>
          <w:sz w:val="28"/>
        </w:rPr>
        <w:t xml:space="preserve">
               принятым в доверительное управление от </w:t>
      </w:r>
      <w:r>
        <w:br/>
      </w:r>
      <w:r>
        <w:rPr>
          <w:rFonts w:ascii="Times New Roman"/>
          <w:b w:val="false"/>
          <w:i w:val="false"/>
          <w:color w:val="000000"/>
          <w:sz w:val="28"/>
        </w:rPr>
        <w:t xml:space="preserve">
               домашних хозяйств-нерезидентов </w:t>
      </w:r>
      <w:r>
        <w:br/>
      </w:r>
      <w:r>
        <w:rPr>
          <w:rFonts w:ascii="Times New Roman"/>
          <w:b w:val="false"/>
          <w:i w:val="false"/>
          <w:color w:val="000000"/>
          <w:sz w:val="28"/>
        </w:rPr>
        <w:t xml:space="preserve">
2756 000      Начисленные расходы по субординированным облигациям </w:t>
      </w:r>
      <w:r>
        <w:br/>
      </w:r>
      <w:r>
        <w:rPr>
          <w:rFonts w:ascii="Times New Roman"/>
          <w:b w:val="false"/>
          <w:i w:val="false"/>
          <w:color w:val="000000"/>
          <w:sz w:val="28"/>
        </w:rPr>
        <w:t xml:space="preserve">
2756 141      Начисленные расходы по субординированным облигациям в </w:t>
      </w:r>
      <w:r>
        <w:br/>
      </w:r>
      <w:r>
        <w:rPr>
          <w:rFonts w:ascii="Times New Roman"/>
          <w:b w:val="false"/>
          <w:i w:val="false"/>
          <w:color w:val="000000"/>
          <w:sz w:val="28"/>
        </w:rPr>
        <w:t xml:space="preserve">
               тенге у банков-резидентов </w:t>
      </w:r>
      <w:r>
        <w:br/>
      </w:r>
      <w:r>
        <w:rPr>
          <w:rFonts w:ascii="Times New Roman"/>
          <w:b w:val="false"/>
          <w:i w:val="false"/>
          <w:color w:val="000000"/>
          <w:sz w:val="28"/>
        </w:rPr>
        <w:t xml:space="preserve">
2756 142      Начисленные расходы по субординированным облигациям в </w:t>
      </w:r>
      <w:r>
        <w:br/>
      </w:r>
      <w:r>
        <w:rPr>
          <w:rFonts w:ascii="Times New Roman"/>
          <w:b w:val="false"/>
          <w:i w:val="false"/>
          <w:color w:val="000000"/>
          <w:sz w:val="28"/>
        </w:rPr>
        <w:t xml:space="preserve">
               СКВ у банков-резидентов </w:t>
      </w:r>
      <w:r>
        <w:br/>
      </w:r>
      <w:r>
        <w:rPr>
          <w:rFonts w:ascii="Times New Roman"/>
          <w:b w:val="false"/>
          <w:i w:val="false"/>
          <w:color w:val="000000"/>
          <w:sz w:val="28"/>
        </w:rPr>
        <w:t xml:space="preserve">
2756 143      Начисленные расходы по субординированным облигациям в </w:t>
      </w:r>
      <w:r>
        <w:br/>
      </w:r>
      <w:r>
        <w:rPr>
          <w:rFonts w:ascii="Times New Roman"/>
          <w:b w:val="false"/>
          <w:i w:val="false"/>
          <w:color w:val="000000"/>
          <w:sz w:val="28"/>
        </w:rPr>
        <w:t xml:space="preserve">
               ДВВ у банков-резидентов </w:t>
      </w:r>
      <w:r>
        <w:br/>
      </w:r>
      <w:r>
        <w:rPr>
          <w:rFonts w:ascii="Times New Roman"/>
          <w:b w:val="false"/>
          <w:i w:val="false"/>
          <w:color w:val="000000"/>
          <w:sz w:val="28"/>
        </w:rPr>
        <w:t xml:space="preserve">
2756 151      Начисленные расходы по субординированным облигациям в </w:t>
      </w:r>
      <w:r>
        <w:br/>
      </w:r>
      <w:r>
        <w:rPr>
          <w:rFonts w:ascii="Times New Roman"/>
          <w:b w:val="false"/>
          <w:i w:val="false"/>
          <w:color w:val="000000"/>
          <w:sz w:val="28"/>
        </w:rPr>
        <w:t xml:space="preserve">
               тенге у организаций-резидентов,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2756 152      Начисленные расходы по субординированным облигациям в </w:t>
      </w:r>
      <w:r>
        <w:br/>
      </w:r>
      <w:r>
        <w:rPr>
          <w:rFonts w:ascii="Times New Roman"/>
          <w:b w:val="false"/>
          <w:i w:val="false"/>
          <w:color w:val="000000"/>
          <w:sz w:val="28"/>
        </w:rPr>
        <w:t xml:space="preserve">
               СКВ у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2756 153      Начисленные расходы по субординированным облигациям в </w:t>
      </w:r>
      <w:r>
        <w:br/>
      </w:r>
      <w:r>
        <w:rPr>
          <w:rFonts w:ascii="Times New Roman"/>
          <w:b w:val="false"/>
          <w:i w:val="false"/>
          <w:color w:val="000000"/>
          <w:sz w:val="28"/>
        </w:rPr>
        <w:t xml:space="preserve">
               ДВВ у организаций-резидентов,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2756 161      Начисленные расходы по субординированным облигациям в </w:t>
      </w:r>
      <w:r>
        <w:br/>
      </w:r>
      <w:r>
        <w:rPr>
          <w:rFonts w:ascii="Times New Roman"/>
          <w:b w:val="false"/>
          <w:i w:val="false"/>
          <w:color w:val="000000"/>
          <w:sz w:val="28"/>
        </w:rPr>
        <w:t xml:space="preserve">
               тенге у государственных нефинансовых организаций-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2756 162      Начисленные расходы по субординированным облигациям в </w:t>
      </w:r>
      <w:r>
        <w:br/>
      </w:r>
      <w:r>
        <w:rPr>
          <w:rFonts w:ascii="Times New Roman"/>
          <w:b w:val="false"/>
          <w:i w:val="false"/>
          <w:color w:val="000000"/>
          <w:sz w:val="28"/>
        </w:rPr>
        <w:t xml:space="preserve">
               СКВ у государственных нефинансовых организаций-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2756 163      Начисленные расходы по субординированным облигациям в </w:t>
      </w:r>
      <w:r>
        <w:br/>
      </w:r>
      <w:r>
        <w:rPr>
          <w:rFonts w:ascii="Times New Roman"/>
          <w:b w:val="false"/>
          <w:i w:val="false"/>
          <w:color w:val="000000"/>
          <w:sz w:val="28"/>
        </w:rPr>
        <w:t xml:space="preserve">
               ДВВ у государственных нефинансовых организаций-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2756 171      Начисленные расходы по субординированным облигациям в </w:t>
      </w:r>
      <w:r>
        <w:br/>
      </w:r>
      <w:r>
        <w:rPr>
          <w:rFonts w:ascii="Times New Roman"/>
          <w:b w:val="false"/>
          <w:i w:val="false"/>
          <w:color w:val="000000"/>
          <w:sz w:val="28"/>
        </w:rPr>
        <w:t xml:space="preserve">
               тенге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2756 172      Начисленные расходы по субординированным облигациям в </w:t>
      </w:r>
      <w:r>
        <w:br/>
      </w:r>
      <w:r>
        <w:rPr>
          <w:rFonts w:ascii="Times New Roman"/>
          <w:b w:val="false"/>
          <w:i w:val="false"/>
          <w:color w:val="000000"/>
          <w:sz w:val="28"/>
        </w:rPr>
        <w:t xml:space="preserve">
               СКВ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2756 173      Начисленные расходы по субординированным облигациям в </w:t>
      </w:r>
      <w:r>
        <w:br/>
      </w:r>
      <w:r>
        <w:rPr>
          <w:rFonts w:ascii="Times New Roman"/>
          <w:b w:val="false"/>
          <w:i w:val="false"/>
          <w:color w:val="000000"/>
          <w:sz w:val="28"/>
        </w:rPr>
        <w:t xml:space="preserve">
               ДВВ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2756 181      Начисленные расходы по субординированным облигациям в </w:t>
      </w:r>
      <w:r>
        <w:br/>
      </w:r>
      <w:r>
        <w:rPr>
          <w:rFonts w:ascii="Times New Roman"/>
          <w:b w:val="false"/>
          <w:i w:val="false"/>
          <w:color w:val="000000"/>
          <w:sz w:val="28"/>
        </w:rPr>
        <w:t xml:space="preserve">
               тенге у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2756 182      Начисленные расходы по субординированным облигациям в </w:t>
      </w:r>
      <w:r>
        <w:br/>
      </w:r>
      <w:r>
        <w:rPr>
          <w:rFonts w:ascii="Times New Roman"/>
          <w:b w:val="false"/>
          <w:i w:val="false"/>
          <w:color w:val="000000"/>
          <w:sz w:val="28"/>
        </w:rPr>
        <w:t xml:space="preserve">
               СКВ у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2756 183      Начисленные расходы по субординированным облигациям в </w:t>
      </w:r>
      <w:r>
        <w:br/>
      </w:r>
      <w:r>
        <w:rPr>
          <w:rFonts w:ascii="Times New Roman"/>
          <w:b w:val="false"/>
          <w:i w:val="false"/>
          <w:color w:val="000000"/>
          <w:sz w:val="28"/>
        </w:rPr>
        <w:t xml:space="preserve">
               ДВВ у некоммерческих организаций-резидентов,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2756 191      Начисленные расходы по субординированным облигациям в </w:t>
      </w:r>
      <w:r>
        <w:br/>
      </w:r>
      <w:r>
        <w:rPr>
          <w:rFonts w:ascii="Times New Roman"/>
          <w:b w:val="false"/>
          <w:i w:val="false"/>
          <w:color w:val="000000"/>
          <w:sz w:val="28"/>
        </w:rPr>
        <w:t xml:space="preserve">
               тенге у домашних хозяйств-резидентов </w:t>
      </w:r>
      <w:r>
        <w:br/>
      </w:r>
      <w:r>
        <w:rPr>
          <w:rFonts w:ascii="Times New Roman"/>
          <w:b w:val="false"/>
          <w:i w:val="false"/>
          <w:color w:val="000000"/>
          <w:sz w:val="28"/>
        </w:rPr>
        <w:t xml:space="preserve">
2756 192      Начисленные расходы по субординированным облигациям в </w:t>
      </w:r>
      <w:r>
        <w:br/>
      </w:r>
      <w:r>
        <w:rPr>
          <w:rFonts w:ascii="Times New Roman"/>
          <w:b w:val="false"/>
          <w:i w:val="false"/>
          <w:color w:val="000000"/>
          <w:sz w:val="28"/>
        </w:rPr>
        <w:t xml:space="preserve">
               СКВ у домашних хозяйств-резидентов </w:t>
      </w:r>
      <w:r>
        <w:br/>
      </w:r>
      <w:r>
        <w:rPr>
          <w:rFonts w:ascii="Times New Roman"/>
          <w:b w:val="false"/>
          <w:i w:val="false"/>
          <w:color w:val="000000"/>
          <w:sz w:val="28"/>
        </w:rPr>
        <w:t xml:space="preserve">
2756 193      Начисленные расходы по субординированным облигациям в </w:t>
      </w:r>
      <w:r>
        <w:br/>
      </w:r>
      <w:r>
        <w:rPr>
          <w:rFonts w:ascii="Times New Roman"/>
          <w:b w:val="false"/>
          <w:i w:val="false"/>
          <w:color w:val="000000"/>
          <w:sz w:val="28"/>
        </w:rPr>
        <w:t xml:space="preserve">
               ДВВ у домашних хозяйств-резидентов </w:t>
      </w:r>
      <w:r>
        <w:br/>
      </w:r>
      <w:r>
        <w:rPr>
          <w:rFonts w:ascii="Times New Roman"/>
          <w:b w:val="false"/>
          <w:i w:val="false"/>
          <w:color w:val="000000"/>
          <w:sz w:val="28"/>
        </w:rPr>
        <w:t xml:space="preserve">
2756 231      Начисленные расходы по субординированным облигациям в </w:t>
      </w:r>
      <w:r>
        <w:br/>
      </w:r>
      <w:r>
        <w:rPr>
          <w:rFonts w:ascii="Times New Roman"/>
          <w:b w:val="false"/>
          <w:i w:val="false"/>
          <w:color w:val="000000"/>
          <w:sz w:val="28"/>
        </w:rPr>
        <w:t xml:space="preserve">
               тенге у иностранных центральных банков </w:t>
      </w:r>
      <w:r>
        <w:br/>
      </w:r>
      <w:r>
        <w:rPr>
          <w:rFonts w:ascii="Times New Roman"/>
          <w:b w:val="false"/>
          <w:i w:val="false"/>
          <w:color w:val="000000"/>
          <w:sz w:val="28"/>
        </w:rPr>
        <w:t xml:space="preserve">
2756 232      Начисленные расходы по субординированным облигациям в </w:t>
      </w:r>
      <w:r>
        <w:br/>
      </w:r>
      <w:r>
        <w:rPr>
          <w:rFonts w:ascii="Times New Roman"/>
          <w:b w:val="false"/>
          <w:i w:val="false"/>
          <w:color w:val="000000"/>
          <w:sz w:val="28"/>
        </w:rPr>
        <w:t xml:space="preserve">
               СКВ у иностранных центральных банков </w:t>
      </w:r>
      <w:r>
        <w:br/>
      </w:r>
      <w:r>
        <w:rPr>
          <w:rFonts w:ascii="Times New Roman"/>
          <w:b w:val="false"/>
          <w:i w:val="false"/>
          <w:color w:val="000000"/>
          <w:sz w:val="28"/>
        </w:rPr>
        <w:t xml:space="preserve">
2756 233      Начисленные расходы по субординированным облигациям в </w:t>
      </w:r>
      <w:r>
        <w:br/>
      </w:r>
      <w:r>
        <w:rPr>
          <w:rFonts w:ascii="Times New Roman"/>
          <w:b w:val="false"/>
          <w:i w:val="false"/>
          <w:color w:val="000000"/>
          <w:sz w:val="28"/>
        </w:rPr>
        <w:t xml:space="preserve">
               ДВВ у иностранных центральных банков </w:t>
      </w:r>
      <w:r>
        <w:br/>
      </w:r>
      <w:r>
        <w:rPr>
          <w:rFonts w:ascii="Times New Roman"/>
          <w:b w:val="false"/>
          <w:i w:val="false"/>
          <w:color w:val="000000"/>
          <w:sz w:val="28"/>
        </w:rPr>
        <w:t xml:space="preserve">
2756 241      Начисленные расходы по субординированным облигациям в </w:t>
      </w:r>
      <w:r>
        <w:br/>
      </w:r>
      <w:r>
        <w:rPr>
          <w:rFonts w:ascii="Times New Roman"/>
          <w:b w:val="false"/>
          <w:i w:val="false"/>
          <w:color w:val="000000"/>
          <w:sz w:val="28"/>
        </w:rPr>
        <w:t xml:space="preserve">
               тенге у банков-нерезидентов </w:t>
      </w:r>
      <w:r>
        <w:br/>
      </w:r>
      <w:r>
        <w:rPr>
          <w:rFonts w:ascii="Times New Roman"/>
          <w:b w:val="false"/>
          <w:i w:val="false"/>
          <w:color w:val="000000"/>
          <w:sz w:val="28"/>
        </w:rPr>
        <w:t xml:space="preserve">
2756 242      Начисленные расходы по субординированным облигациям в </w:t>
      </w:r>
      <w:r>
        <w:br/>
      </w:r>
      <w:r>
        <w:rPr>
          <w:rFonts w:ascii="Times New Roman"/>
          <w:b w:val="false"/>
          <w:i w:val="false"/>
          <w:color w:val="000000"/>
          <w:sz w:val="28"/>
        </w:rPr>
        <w:t xml:space="preserve">
               СКВ у банков-нерезидентов </w:t>
      </w:r>
      <w:r>
        <w:br/>
      </w:r>
      <w:r>
        <w:rPr>
          <w:rFonts w:ascii="Times New Roman"/>
          <w:b w:val="false"/>
          <w:i w:val="false"/>
          <w:color w:val="000000"/>
          <w:sz w:val="28"/>
        </w:rPr>
        <w:t xml:space="preserve">
2756 243      Начисленные расходы по субординированным облигациям в </w:t>
      </w:r>
      <w:r>
        <w:br/>
      </w:r>
      <w:r>
        <w:rPr>
          <w:rFonts w:ascii="Times New Roman"/>
          <w:b w:val="false"/>
          <w:i w:val="false"/>
          <w:color w:val="000000"/>
          <w:sz w:val="28"/>
        </w:rPr>
        <w:t xml:space="preserve">
               ДВВ у банков-нерезидентов </w:t>
      </w:r>
      <w:r>
        <w:br/>
      </w:r>
      <w:r>
        <w:rPr>
          <w:rFonts w:ascii="Times New Roman"/>
          <w:b w:val="false"/>
          <w:i w:val="false"/>
          <w:color w:val="000000"/>
          <w:sz w:val="28"/>
        </w:rPr>
        <w:t xml:space="preserve">
2756 251      Начисленные расходы по субординированным облигациям в </w:t>
      </w:r>
      <w:r>
        <w:br/>
      </w:r>
      <w:r>
        <w:rPr>
          <w:rFonts w:ascii="Times New Roman"/>
          <w:b w:val="false"/>
          <w:i w:val="false"/>
          <w:color w:val="000000"/>
          <w:sz w:val="28"/>
        </w:rPr>
        <w:t xml:space="preserve">
               тенге у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2756 252      Начисленные расходы по субординированным облигациям в </w:t>
      </w:r>
      <w:r>
        <w:br/>
      </w:r>
      <w:r>
        <w:rPr>
          <w:rFonts w:ascii="Times New Roman"/>
          <w:b w:val="false"/>
          <w:i w:val="false"/>
          <w:color w:val="000000"/>
          <w:sz w:val="28"/>
        </w:rPr>
        <w:t xml:space="preserve">
               СКВ у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2756 253      Начисленные расходы по субординированным облигациям в </w:t>
      </w:r>
      <w:r>
        <w:br/>
      </w:r>
      <w:r>
        <w:rPr>
          <w:rFonts w:ascii="Times New Roman"/>
          <w:b w:val="false"/>
          <w:i w:val="false"/>
          <w:color w:val="000000"/>
          <w:sz w:val="28"/>
        </w:rPr>
        <w:t xml:space="preserve">
               ДВВ у организаций-нерезидентов,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2756 261      Начисленные расходы по субординированным облигациям в </w:t>
      </w:r>
      <w:r>
        <w:br/>
      </w:r>
      <w:r>
        <w:rPr>
          <w:rFonts w:ascii="Times New Roman"/>
          <w:b w:val="false"/>
          <w:i w:val="false"/>
          <w:color w:val="000000"/>
          <w:sz w:val="28"/>
        </w:rPr>
        <w:t xml:space="preserve">
               тенге у 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2756 262      Начисленные расходы по субординированным облигациям в </w:t>
      </w:r>
      <w:r>
        <w:br/>
      </w:r>
      <w:r>
        <w:rPr>
          <w:rFonts w:ascii="Times New Roman"/>
          <w:b w:val="false"/>
          <w:i w:val="false"/>
          <w:color w:val="000000"/>
          <w:sz w:val="28"/>
        </w:rPr>
        <w:t xml:space="preserve">
               СКВ у 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2756 263      Начисленные расходы по субординированным облигациям в </w:t>
      </w:r>
      <w:r>
        <w:br/>
      </w:r>
      <w:r>
        <w:rPr>
          <w:rFonts w:ascii="Times New Roman"/>
          <w:b w:val="false"/>
          <w:i w:val="false"/>
          <w:color w:val="000000"/>
          <w:sz w:val="28"/>
        </w:rPr>
        <w:t xml:space="preserve">
               ДВВ у 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2756 271      Начисленные расходы по субординированным облигациям в </w:t>
      </w:r>
      <w:r>
        <w:br/>
      </w:r>
      <w:r>
        <w:rPr>
          <w:rFonts w:ascii="Times New Roman"/>
          <w:b w:val="false"/>
          <w:i w:val="false"/>
          <w:color w:val="000000"/>
          <w:sz w:val="28"/>
        </w:rPr>
        <w:t xml:space="preserve">
               тенге 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2756 272      Начисленные расходы по субординированным облигациям в </w:t>
      </w:r>
      <w:r>
        <w:br/>
      </w:r>
      <w:r>
        <w:rPr>
          <w:rFonts w:ascii="Times New Roman"/>
          <w:b w:val="false"/>
          <w:i w:val="false"/>
          <w:color w:val="000000"/>
          <w:sz w:val="28"/>
        </w:rPr>
        <w:t xml:space="preserve">
               СКВ 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2756 273      Начисленные расходы по субординированным облигациям в </w:t>
      </w:r>
      <w:r>
        <w:br/>
      </w:r>
      <w:r>
        <w:rPr>
          <w:rFonts w:ascii="Times New Roman"/>
          <w:b w:val="false"/>
          <w:i w:val="false"/>
          <w:color w:val="000000"/>
          <w:sz w:val="28"/>
        </w:rPr>
        <w:t xml:space="preserve">
               ДВВ 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2756 281      Начисленные расходы по субординированным облигациям в </w:t>
      </w:r>
      <w:r>
        <w:br/>
      </w:r>
      <w:r>
        <w:rPr>
          <w:rFonts w:ascii="Times New Roman"/>
          <w:b w:val="false"/>
          <w:i w:val="false"/>
          <w:color w:val="000000"/>
          <w:sz w:val="28"/>
        </w:rPr>
        <w:t xml:space="preserve">
               тенге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2756 282      Начисленные расходы по субординированным облигациям в </w:t>
      </w:r>
      <w:r>
        <w:br/>
      </w:r>
      <w:r>
        <w:rPr>
          <w:rFonts w:ascii="Times New Roman"/>
          <w:b w:val="false"/>
          <w:i w:val="false"/>
          <w:color w:val="000000"/>
          <w:sz w:val="28"/>
        </w:rPr>
        <w:t xml:space="preserve">
               СКВ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2756 283      Начисленные расходы по субординированным облигациям в </w:t>
      </w:r>
      <w:r>
        <w:br/>
      </w:r>
      <w:r>
        <w:rPr>
          <w:rFonts w:ascii="Times New Roman"/>
          <w:b w:val="false"/>
          <w:i w:val="false"/>
          <w:color w:val="000000"/>
          <w:sz w:val="28"/>
        </w:rPr>
        <w:t xml:space="preserve">
               ДВВ у некоммерческих организаций-нерезидентов, </w:t>
      </w:r>
      <w:r>
        <w:br/>
      </w:r>
      <w:r>
        <w:rPr>
          <w:rFonts w:ascii="Times New Roman"/>
          <w:b w:val="false"/>
          <w:i w:val="false"/>
          <w:color w:val="000000"/>
          <w:sz w:val="28"/>
        </w:rPr>
        <w:t xml:space="preserve">
               обслуживающих домашние хозяйства </w:t>
      </w:r>
      <w:r>
        <w:br/>
      </w:r>
      <w:r>
        <w:rPr>
          <w:rFonts w:ascii="Times New Roman"/>
          <w:b w:val="false"/>
          <w:i w:val="false"/>
          <w:color w:val="000000"/>
          <w:sz w:val="28"/>
        </w:rPr>
        <w:t xml:space="preserve">
2756 291      Начисленные расходы по субординированным облигациям в </w:t>
      </w:r>
      <w:r>
        <w:br/>
      </w:r>
      <w:r>
        <w:rPr>
          <w:rFonts w:ascii="Times New Roman"/>
          <w:b w:val="false"/>
          <w:i w:val="false"/>
          <w:color w:val="000000"/>
          <w:sz w:val="28"/>
        </w:rPr>
        <w:t xml:space="preserve">
               тенге у домашних хозяйств-нерезидентов </w:t>
      </w:r>
      <w:r>
        <w:br/>
      </w:r>
      <w:r>
        <w:rPr>
          <w:rFonts w:ascii="Times New Roman"/>
          <w:b w:val="false"/>
          <w:i w:val="false"/>
          <w:color w:val="000000"/>
          <w:sz w:val="28"/>
        </w:rPr>
        <w:t xml:space="preserve">
2756 292      Начисленные расходы по субординированным облигациям в </w:t>
      </w:r>
      <w:r>
        <w:br/>
      </w:r>
      <w:r>
        <w:rPr>
          <w:rFonts w:ascii="Times New Roman"/>
          <w:b w:val="false"/>
          <w:i w:val="false"/>
          <w:color w:val="000000"/>
          <w:sz w:val="28"/>
        </w:rPr>
        <w:t xml:space="preserve">
               СКВ у домашних хозяйств-нерезидентов </w:t>
      </w:r>
      <w:r>
        <w:br/>
      </w:r>
      <w:r>
        <w:rPr>
          <w:rFonts w:ascii="Times New Roman"/>
          <w:b w:val="false"/>
          <w:i w:val="false"/>
          <w:color w:val="000000"/>
          <w:sz w:val="28"/>
        </w:rPr>
        <w:t xml:space="preserve">
2756 293      Начисленные расходы по субординированным облигациям в </w:t>
      </w:r>
      <w:r>
        <w:br/>
      </w:r>
      <w:r>
        <w:rPr>
          <w:rFonts w:ascii="Times New Roman"/>
          <w:b w:val="false"/>
          <w:i w:val="false"/>
          <w:color w:val="000000"/>
          <w:sz w:val="28"/>
        </w:rPr>
        <w:t xml:space="preserve">
               ДВВ у домашних хозяйств-нерезидентов </w:t>
      </w:r>
      <w:r>
        <w:br/>
      </w:r>
      <w:r>
        <w:rPr>
          <w:rFonts w:ascii="Times New Roman"/>
          <w:b w:val="false"/>
          <w:i w:val="false"/>
          <w:color w:val="000000"/>
          <w:sz w:val="28"/>
        </w:rPr>
        <w:t xml:space="preserve">
2757 000      Начисленные расходы по бессрочным финансовым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2757 141      Начисленные расходы по бессрочным финансовым </w:t>
      </w:r>
      <w:r>
        <w:br/>
      </w:r>
      <w:r>
        <w:rPr>
          <w:rFonts w:ascii="Times New Roman"/>
          <w:b w:val="false"/>
          <w:i w:val="false"/>
          <w:color w:val="000000"/>
          <w:sz w:val="28"/>
        </w:rPr>
        <w:t xml:space="preserve">
               инструментам в тенге у банков-резидентов </w:t>
      </w:r>
      <w:r>
        <w:br/>
      </w:r>
      <w:r>
        <w:rPr>
          <w:rFonts w:ascii="Times New Roman"/>
          <w:b w:val="false"/>
          <w:i w:val="false"/>
          <w:color w:val="000000"/>
          <w:sz w:val="28"/>
        </w:rPr>
        <w:t xml:space="preserve">
2757 142      Начисленные расходы по бессрочным финансовым </w:t>
      </w:r>
      <w:r>
        <w:br/>
      </w:r>
      <w:r>
        <w:rPr>
          <w:rFonts w:ascii="Times New Roman"/>
          <w:b w:val="false"/>
          <w:i w:val="false"/>
          <w:color w:val="000000"/>
          <w:sz w:val="28"/>
        </w:rPr>
        <w:t xml:space="preserve">
               инструментам в СКВ у банков-резидентов </w:t>
      </w:r>
      <w:r>
        <w:br/>
      </w:r>
      <w:r>
        <w:rPr>
          <w:rFonts w:ascii="Times New Roman"/>
          <w:b w:val="false"/>
          <w:i w:val="false"/>
          <w:color w:val="000000"/>
          <w:sz w:val="28"/>
        </w:rPr>
        <w:t xml:space="preserve">
2757 143      Начисленные расходы по бессрочным финансовым </w:t>
      </w:r>
      <w:r>
        <w:br/>
      </w:r>
      <w:r>
        <w:rPr>
          <w:rFonts w:ascii="Times New Roman"/>
          <w:b w:val="false"/>
          <w:i w:val="false"/>
          <w:color w:val="000000"/>
          <w:sz w:val="28"/>
        </w:rPr>
        <w:t xml:space="preserve">
               инструментам в ДВВ у банков-резидентов </w:t>
      </w:r>
      <w:r>
        <w:br/>
      </w:r>
      <w:r>
        <w:rPr>
          <w:rFonts w:ascii="Times New Roman"/>
          <w:b w:val="false"/>
          <w:i w:val="false"/>
          <w:color w:val="000000"/>
          <w:sz w:val="28"/>
        </w:rPr>
        <w:t xml:space="preserve">
2757 151      Начисленные расходы по бессрочным финансовым </w:t>
      </w:r>
      <w:r>
        <w:br/>
      </w:r>
      <w:r>
        <w:rPr>
          <w:rFonts w:ascii="Times New Roman"/>
          <w:b w:val="false"/>
          <w:i w:val="false"/>
          <w:color w:val="000000"/>
          <w:sz w:val="28"/>
        </w:rPr>
        <w:t xml:space="preserve">
               инструментам в тенге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2757 152      Начисленные расходы по бессрочным финансовым </w:t>
      </w:r>
      <w:r>
        <w:br/>
      </w:r>
      <w:r>
        <w:rPr>
          <w:rFonts w:ascii="Times New Roman"/>
          <w:b w:val="false"/>
          <w:i w:val="false"/>
          <w:color w:val="000000"/>
          <w:sz w:val="28"/>
        </w:rPr>
        <w:t xml:space="preserve">
               инструментам в СКВ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2757 153      Начисленные расходы по бессрочным финансовым </w:t>
      </w:r>
      <w:r>
        <w:br/>
      </w:r>
      <w:r>
        <w:rPr>
          <w:rFonts w:ascii="Times New Roman"/>
          <w:b w:val="false"/>
          <w:i w:val="false"/>
          <w:color w:val="000000"/>
          <w:sz w:val="28"/>
        </w:rPr>
        <w:t xml:space="preserve">
               инструментам в ДВВ у организаций-резидентов,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2757 161      Начисленные расходы по бессрочным финансовым </w:t>
      </w:r>
      <w:r>
        <w:br/>
      </w:r>
      <w:r>
        <w:rPr>
          <w:rFonts w:ascii="Times New Roman"/>
          <w:b w:val="false"/>
          <w:i w:val="false"/>
          <w:color w:val="000000"/>
          <w:sz w:val="28"/>
        </w:rPr>
        <w:t xml:space="preserve">
               инструментам в тенге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2757 162      Начисленные расходы по бессрочным финансовым </w:t>
      </w:r>
      <w:r>
        <w:br/>
      </w:r>
      <w:r>
        <w:rPr>
          <w:rFonts w:ascii="Times New Roman"/>
          <w:b w:val="false"/>
          <w:i w:val="false"/>
          <w:color w:val="000000"/>
          <w:sz w:val="28"/>
        </w:rPr>
        <w:t xml:space="preserve">
               инструментам в СКВ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2757 163      Начисленные расходы по бессрочным финансовым </w:t>
      </w:r>
      <w:r>
        <w:br/>
      </w:r>
      <w:r>
        <w:rPr>
          <w:rFonts w:ascii="Times New Roman"/>
          <w:b w:val="false"/>
          <w:i w:val="false"/>
          <w:color w:val="000000"/>
          <w:sz w:val="28"/>
        </w:rPr>
        <w:t xml:space="preserve">
               инструментам в ДВВ у 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2757 171      Начисленные расходы по бессрочным финансовым </w:t>
      </w:r>
      <w:r>
        <w:br/>
      </w:r>
      <w:r>
        <w:rPr>
          <w:rFonts w:ascii="Times New Roman"/>
          <w:b w:val="false"/>
          <w:i w:val="false"/>
          <w:color w:val="000000"/>
          <w:sz w:val="28"/>
        </w:rPr>
        <w:t xml:space="preserve">
               инструментам в тенге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2757 172      Начисленные расходы по бессрочным финансовым </w:t>
      </w:r>
      <w:r>
        <w:br/>
      </w:r>
      <w:r>
        <w:rPr>
          <w:rFonts w:ascii="Times New Roman"/>
          <w:b w:val="false"/>
          <w:i w:val="false"/>
          <w:color w:val="000000"/>
          <w:sz w:val="28"/>
        </w:rPr>
        <w:t xml:space="preserve">
               инструментам в СКВ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2757 173      Начисленные расходы по бессрочным финансовым </w:t>
      </w:r>
      <w:r>
        <w:br/>
      </w:r>
      <w:r>
        <w:rPr>
          <w:rFonts w:ascii="Times New Roman"/>
          <w:b w:val="false"/>
          <w:i w:val="false"/>
          <w:color w:val="000000"/>
          <w:sz w:val="28"/>
        </w:rPr>
        <w:t xml:space="preserve">
               инструментам в ДВВ у негосударственных нефинансовых </w:t>
      </w:r>
      <w:r>
        <w:br/>
      </w:r>
      <w:r>
        <w:rPr>
          <w:rFonts w:ascii="Times New Roman"/>
          <w:b w:val="false"/>
          <w:i w:val="false"/>
          <w:color w:val="000000"/>
          <w:sz w:val="28"/>
        </w:rPr>
        <w:t xml:space="preserve">
               организаций-резидентов </w:t>
      </w:r>
      <w:r>
        <w:br/>
      </w:r>
      <w:r>
        <w:rPr>
          <w:rFonts w:ascii="Times New Roman"/>
          <w:b w:val="false"/>
          <w:i w:val="false"/>
          <w:color w:val="000000"/>
          <w:sz w:val="28"/>
        </w:rPr>
        <w:t xml:space="preserve">
2757 181      Начисленные расходы по бессрочным финансовым </w:t>
      </w:r>
      <w:r>
        <w:br/>
      </w:r>
      <w:r>
        <w:rPr>
          <w:rFonts w:ascii="Times New Roman"/>
          <w:b w:val="false"/>
          <w:i w:val="false"/>
          <w:color w:val="000000"/>
          <w:sz w:val="28"/>
        </w:rPr>
        <w:t xml:space="preserve">
               инструментам в тенге 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2757 182      Начисленные расходы по бессрочным финансовым </w:t>
      </w:r>
      <w:r>
        <w:br/>
      </w:r>
      <w:r>
        <w:rPr>
          <w:rFonts w:ascii="Times New Roman"/>
          <w:b w:val="false"/>
          <w:i w:val="false"/>
          <w:color w:val="000000"/>
          <w:sz w:val="28"/>
        </w:rPr>
        <w:t xml:space="preserve">
               инструментам в СКВ 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2757 183      Начисленные расходы по бессрочным финансовым </w:t>
      </w:r>
      <w:r>
        <w:br/>
      </w:r>
      <w:r>
        <w:rPr>
          <w:rFonts w:ascii="Times New Roman"/>
          <w:b w:val="false"/>
          <w:i w:val="false"/>
          <w:color w:val="000000"/>
          <w:sz w:val="28"/>
        </w:rPr>
        <w:t xml:space="preserve">
               инструментам в ДВВ у некоммерческих </w:t>
      </w:r>
      <w:r>
        <w:br/>
      </w:r>
      <w:r>
        <w:rPr>
          <w:rFonts w:ascii="Times New Roman"/>
          <w:b w:val="false"/>
          <w:i w:val="false"/>
          <w:color w:val="000000"/>
          <w:sz w:val="28"/>
        </w:rPr>
        <w:t xml:space="preserve">
               организаций-резидентов,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2757 191      Начисленные расходы по бессрочным финансовым </w:t>
      </w:r>
      <w:r>
        <w:br/>
      </w:r>
      <w:r>
        <w:rPr>
          <w:rFonts w:ascii="Times New Roman"/>
          <w:b w:val="false"/>
          <w:i w:val="false"/>
          <w:color w:val="000000"/>
          <w:sz w:val="28"/>
        </w:rPr>
        <w:t xml:space="preserve">
               инструментам в тенге у домашних хозяйств-резидентов </w:t>
      </w:r>
      <w:r>
        <w:br/>
      </w:r>
      <w:r>
        <w:rPr>
          <w:rFonts w:ascii="Times New Roman"/>
          <w:b w:val="false"/>
          <w:i w:val="false"/>
          <w:color w:val="000000"/>
          <w:sz w:val="28"/>
        </w:rPr>
        <w:t xml:space="preserve">
2757 192      Начисленные расходы по бессрочным финансовым </w:t>
      </w:r>
      <w:r>
        <w:br/>
      </w:r>
      <w:r>
        <w:rPr>
          <w:rFonts w:ascii="Times New Roman"/>
          <w:b w:val="false"/>
          <w:i w:val="false"/>
          <w:color w:val="000000"/>
          <w:sz w:val="28"/>
        </w:rPr>
        <w:t xml:space="preserve">
               инструментам в СКВ у домашних хозяйств-резидентов </w:t>
      </w:r>
      <w:r>
        <w:br/>
      </w:r>
      <w:r>
        <w:rPr>
          <w:rFonts w:ascii="Times New Roman"/>
          <w:b w:val="false"/>
          <w:i w:val="false"/>
          <w:color w:val="000000"/>
          <w:sz w:val="28"/>
        </w:rPr>
        <w:t xml:space="preserve">
2757 193      Начисленные расходы по бессрочным финансовым </w:t>
      </w:r>
      <w:r>
        <w:br/>
      </w:r>
      <w:r>
        <w:rPr>
          <w:rFonts w:ascii="Times New Roman"/>
          <w:b w:val="false"/>
          <w:i w:val="false"/>
          <w:color w:val="000000"/>
          <w:sz w:val="28"/>
        </w:rPr>
        <w:t xml:space="preserve">
               инструментам в ДВВ у домашних хозяйств-резидентов </w:t>
      </w:r>
      <w:r>
        <w:br/>
      </w:r>
      <w:r>
        <w:rPr>
          <w:rFonts w:ascii="Times New Roman"/>
          <w:b w:val="false"/>
          <w:i w:val="false"/>
          <w:color w:val="000000"/>
          <w:sz w:val="28"/>
        </w:rPr>
        <w:t xml:space="preserve">
2757 231      Начисленные расходы по бессрочным финансовым </w:t>
      </w:r>
      <w:r>
        <w:br/>
      </w:r>
      <w:r>
        <w:rPr>
          <w:rFonts w:ascii="Times New Roman"/>
          <w:b w:val="false"/>
          <w:i w:val="false"/>
          <w:color w:val="000000"/>
          <w:sz w:val="28"/>
        </w:rPr>
        <w:t xml:space="preserve">
               инструментам в тенге у иностранных центральных банков </w:t>
      </w:r>
      <w:r>
        <w:br/>
      </w:r>
      <w:r>
        <w:rPr>
          <w:rFonts w:ascii="Times New Roman"/>
          <w:b w:val="false"/>
          <w:i w:val="false"/>
          <w:color w:val="000000"/>
          <w:sz w:val="28"/>
        </w:rPr>
        <w:t xml:space="preserve">
2757 232      Начисленные расходы по бессрочным финансовым </w:t>
      </w:r>
      <w:r>
        <w:br/>
      </w:r>
      <w:r>
        <w:rPr>
          <w:rFonts w:ascii="Times New Roman"/>
          <w:b w:val="false"/>
          <w:i w:val="false"/>
          <w:color w:val="000000"/>
          <w:sz w:val="28"/>
        </w:rPr>
        <w:t xml:space="preserve">
               инструментам СКВ у иностранных центральных банков </w:t>
      </w:r>
      <w:r>
        <w:br/>
      </w:r>
      <w:r>
        <w:rPr>
          <w:rFonts w:ascii="Times New Roman"/>
          <w:b w:val="false"/>
          <w:i w:val="false"/>
          <w:color w:val="000000"/>
          <w:sz w:val="28"/>
        </w:rPr>
        <w:t xml:space="preserve">
2757 233      Начисленные расходы по бессрочным финансовым </w:t>
      </w:r>
      <w:r>
        <w:br/>
      </w:r>
      <w:r>
        <w:rPr>
          <w:rFonts w:ascii="Times New Roman"/>
          <w:b w:val="false"/>
          <w:i w:val="false"/>
          <w:color w:val="000000"/>
          <w:sz w:val="28"/>
        </w:rPr>
        <w:t xml:space="preserve">
               инструментам в ДВВ у иностранных центральных банков </w:t>
      </w:r>
      <w:r>
        <w:br/>
      </w:r>
      <w:r>
        <w:rPr>
          <w:rFonts w:ascii="Times New Roman"/>
          <w:b w:val="false"/>
          <w:i w:val="false"/>
          <w:color w:val="000000"/>
          <w:sz w:val="28"/>
        </w:rPr>
        <w:t xml:space="preserve">
2757 241      Начисленные расходы по бессрочным финансовым </w:t>
      </w:r>
      <w:r>
        <w:br/>
      </w:r>
      <w:r>
        <w:rPr>
          <w:rFonts w:ascii="Times New Roman"/>
          <w:b w:val="false"/>
          <w:i w:val="false"/>
          <w:color w:val="000000"/>
          <w:sz w:val="28"/>
        </w:rPr>
        <w:t xml:space="preserve">
               инструментам в тенге у банков-нерезидентов </w:t>
      </w:r>
      <w:r>
        <w:br/>
      </w:r>
      <w:r>
        <w:rPr>
          <w:rFonts w:ascii="Times New Roman"/>
          <w:b w:val="false"/>
          <w:i w:val="false"/>
          <w:color w:val="000000"/>
          <w:sz w:val="28"/>
        </w:rPr>
        <w:t xml:space="preserve">
2757 242      Начисленные расходы по бессрочным финансовым </w:t>
      </w:r>
      <w:r>
        <w:br/>
      </w:r>
      <w:r>
        <w:rPr>
          <w:rFonts w:ascii="Times New Roman"/>
          <w:b w:val="false"/>
          <w:i w:val="false"/>
          <w:color w:val="000000"/>
          <w:sz w:val="28"/>
        </w:rPr>
        <w:t xml:space="preserve">
               инструментам в СКВ у банков-нерезидентов </w:t>
      </w:r>
      <w:r>
        <w:br/>
      </w:r>
      <w:r>
        <w:rPr>
          <w:rFonts w:ascii="Times New Roman"/>
          <w:b w:val="false"/>
          <w:i w:val="false"/>
          <w:color w:val="000000"/>
          <w:sz w:val="28"/>
        </w:rPr>
        <w:t xml:space="preserve">
2757 243      Начисленные расходы по бессрочным финансовым </w:t>
      </w:r>
      <w:r>
        <w:br/>
      </w:r>
      <w:r>
        <w:rPr>
          <w:rFonts w:ascii="Times New Roman"/>
          <w:b w:val="false"/>
          <w:i w:val="false"/>
          <w:color w:val="000000"/>
          <w:sz w:val="28"/>
        </w:rPr>
        <w:t xml:space="preserve">
               инструментам в ДВВ у банков-нерезидентов </w:t>
      </w:r>
      <w:r>
        <w:br/>
      </w:r>
      <w:r>
        <w:rPr>
          <w:rFonts w:ascii="Times New Roman"/>
          <w:b w:val="false"/>
          <w:i w:val="false"/>
          <w:color w:val="000000"/>
          <w:sz w:val="28"/>
        </w:rPr>
        <w:t xml:space="preserve">
2757 251      Начисленные расходы по бессрочным финансовым </w:t>
      </w:r>
      <w:r>
        <w:br/>
      </w:r>
      <w:r>
        <w:rPr>
          <w:rFonts w:ascii="Times New Roman"/>
          <w:b w:val="false"/>
          <w:i w:val="false"/>
          <w:color w:val="000000"/>
          <w:sz w:val="28"/>
        </w:rPr>
        <w:t xml:space="preserve">
               инструментам в тенге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2757 252      Начисленные расходы по бессрочным финансовым </w:t>
      </w:r>
      <w:r>
        <w:br/>
      </w:r>
      <w:r>
        <w:rPr>
          <w:rFonts w:ascii="Times New Roman"/>
          <w:b w:val="false"/>
          <w:i w:val="false"/>
          <w:color w:val="000000"/>
          <w:sz w:val="28"/>
        </w:rPr>
        <w:t xml:space="preserve">
               инструментам в СКВ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2757 253      Начисленные расходы по бессрочным финансовым </w:t>
      </w:r>
      <w:r>
        <w:br/>
      </w:r>
      <w:r>
        <w:rPr>
          <w:rFonts w:ascii="Times New Roman"/>
          <w:b w:val="false"/>
          <w:i w:val="false"/>
          <w:color w:val="000000"/>
          <w:sz w:val="28"/>
        </w:rPr>
        <w:t xml:space="preserve">
               инструментам в ДВВ у организаций-нерезидентов,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2757 261      Начисленные расходы по бессрочным финансовым </w:t>
      </w:r>
      <w:r>
        <w:br/>
      </w:r>
      <w:r>
        <w:rPr>
          <w:rFonts w:ascii="Times New Roman"/>
          <w:b w:val="false"/>
          <w:i w:val="false"/>
          <w:color w:val="000000"/>
          <w:sz w:val="28"/>
        </w:rPr>
        <w:t xml:space="preserve">
               инструментам в тенге у 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2757 262      Начисленные расходы по бессрочным финансовым </w:t>
      </w:r>
      <w:r>
        <w:br/>
      </w:r>
      <w:r>
        <w:rPr>
          <w:rFonts w:ascii="Times New Roman"/>
          <w:b w:val="false"/>
          <w:i w:val="false"/>
          <w:color w:val="000000"/>
          <w:sz w:val="28"/>
        </w:rPr>
        <w:t xml:space="preserve">
               инструментам в СКВ у 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2757 263      Начисленные расходы по бессрочным финансовым </w:t>
      </w:r>
      <w:r>
        <w:br/>
      </w:r>
      <w:r>
        <w:rPr>
          <w:rFonts w:ascii="Times New Roman"/>
          <w:b w:val="false"/>
          <w:i w:val="false"/>
          <w:color w:val="000000"/>
          <w:sz w:val="28"/>
        </w:rPr>
        <w:t xml:space="preserve">
               инструментам в ДВВ у 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2757 271      Начисленные расходы по бессрочным финансовым </w:t>
      </w:r>
      <w:r>
        <w:br/>
      </w:r>
      <w:r>
        <w:rPr>
          <w:rFonts w:ascii="Times New Roman"/>
          <w:b w:val="false"/>
          <w:i w:val="false"/>
          <w:color w:val="000000"/>
          <w:sz w:val="28"/>
        </w:rPr>
        <w:t xml:space="preserve">
               инструментам в тенге 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2757 272      Начисленные расходы по бессрочным финансовым </w:t>
      </w:r>
      <w:r>
        <w:br/>
      </w:r>
      <w:r>
        <w:rPr>
          <w:rFonts w:ascii="Times New Roman"/>
          <w:b w:val="false"/>
          <w:i w:val="false"/>
          <w:color w:val="000000"/>
          <w:sz w:val="28"/>
        </w:rPr>
        <w:t xml:space="preserve">
               инструментам в СКВ 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2757 273      Начисленные расходы по бессрочным финансовым </w:t>
      </w:r>
      <w:r>
        <w:br/>
      </w:r>
      <w:r>
        <w:rPr>
          <w:rFonts w:ascii="Times New Roman"/>
          <w:b w:val="false"/>
          <w:i w:val="false"/>
          <w:color w:val="000000"/>
          <w:sz w:val="28"/>
        </w:rPr>
        <w:t xml:space="preserve">
               инструментам в ДВВ у негосударственных нефинансовых </w:t>
      </w:r>
      <w:r>
        <w:br/>
      </w:r>
      <w:r>
        <w:rPr>
          <w:rFonts w:ascii="Times New Roman"/>
          <w:b w:val="false"/>
          <w:i w:val="false"/>
          <w:color w:val="000000"/>
          <w:sz w:val="28"/>
        </w:rPr>
        <w:t xml:space="preserve">
               организаций-нерезидентов </w:t>
      </w:r>
      <w:r>
        <w:br/>
      </w:r>
      <w:r>
        <w:rPr>
          <w:rFonts w:ascii="Times New Roman"/>
          <w:b w:val="false"/>
          <w:i w:val="false"/>
          <w:color w:val="000000"/>
          <w:sz w:val="28"/>
        </w:rPr>
        <w:t xml:space="preserve">
2757 281      Начисленные расходы по бессрочным финансовым </w:t>
      </w:r>
      <w:r>
        <w:br/>
      </w:r>
      <w:r>
        <w:rPr>
          <w:rFonts w:ascii="Times New Roman"/>
          <w:b w:val="false"/>
          <w:i w:val="false"/>
          <w:color w:val="000000"/>
          <w:sz w:val="28"/>
        </w:rPr>
        <w:t xml:space="preserve">
               инструментам в тенге у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2757 282      Начисленные расходы по бессрочным финансовым </w:t>
      </w:r>
      <w:r>
        <w:br/>
      </w:r>
      <w:r>
        <w:rPr>
          <w:rFonts w:ascii="Times New Roman"/>
          <w:b w:val="false"/>
          <w:i w:val="false"/>
          <w:color w:val="000000"/>
          <w:sz w:val="28"/>
        </w:rPr>
        <w:t xml:space="preserve">
               инструментам в СКВ у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2757 283      Начисленные расходы по бессрочным финансовым </w:t>
      </w:r>
      <w:r>
        <w:br/>
      </w:r>
      <w:r>
        <w:rPr>
          <w:rFonts w:ascii="Times New Roman"/>
          <w:b w:val="false"/>
          <w:i w:val="false"/>
          <w:color w:val="000000"/>
          <w:sz w:val="28"/>
        </w:rPr>
        <w:t xml:space="preserve">
               инструментам в ДВВ у некоммерческих </w:t>
      </w:r>
      <w:r>
        <w:br/>
      </w:r>
      <w:r>
        <w:rPr>
          <w:rFonts w:ascii="Times New Roman"/>
          <w:b w:val="false"/>
          <w:i w:val="false"/>
          <w:color w:val="000000"/>
          <w:sz w:val="28"/>
        </w:rPr>
        <w:t xml:space="preserve">
               организаций-нерезидентов, обслуживающих домашние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2757 291      Начисленные расходы по бессрочным финансовым </w:t>
      </w:r>
      <w:r>
        <w:br/>
      </w:r>
      <w:r>
        <w:rPr>
          <w:rFonts w:ascii="Times New Roman"/>
          <w:b w:val="false"/>
          <w:i w:val="false"/>
          <w:color w:val="000000"/>
          <w:sz w:val="28"/>
        </w:rPr>
        <w:t xml:space="preserve">
               инструментам в тенге у домашних хозяйств-нерезидентов </w:t>
      </w:r>
      <w:r>
        <w:br/>
      </w:r>
      <w:r>
        <w:rPr>
          <w:rFonts w:ascii="Times New Roman"/>
          <w:b w:val="false"/>
          <w:i w:val="false"/>
          <w:color w:val="000000"/>
          <w:sz w:val="28"/>
        </w:rPr>
        <w:t xml:space="preserve">
2757 292      Начисленные расходы по бессрочным финансовым </w:t>
      </w:r>
      <w:r>
        <w:br/>
      </w:r>
      <w:r>
        <w:rPr>
          <w:rFonts w:ascii="Times New Roman"/>
          <w:b w:val="false"/>
          <w:i w:val="false"/>
          <w:color w:val="000000"/>
          <w:sz w:val="28"/>
        </w:rPr>
        <w:t xml:space="preserve">
               инструментам в СКВ у домашних хозяйств-нерезидентов </w:t>
      </w:r>
      <w:r>
        <w:br/>
      </w:r>
      <w:r>
        <w:rPr>
          <w:rFonts w:ascii="Times New Roman"/>
          <w:b w:val="false"/>
          <w:i w:val="false"/>
          <w:color w:val="000000"/>
          <w:sz w:val="28"/>
        </w:rPr>
        <w:t xml:space="preserve">
2757 293      Начисленные расходы по бессрочным финансовым </w:t>
      </w:r>
      <w:r>
        <w:br/>
      </w:r>
      <w:r>
        <w:rPr>
          <w:rFonts w:ascii="Times New Roman"/>
          <w:b w:val="false"/>
          <w:i w:val="false"/>
          <w:color w:val="000000"/>
          <w:sz w:val="28"/>
        </w:rPr>
        <w:t xml:space="preserve">
               инструментам в ДВВ у домашних хозяйств-нерезидентов </w:t>
      </w:r>
      <w:r>
        <w:br/>
      </w:r>
      <w:r>
        <w:rPr>
          <w:rFonts w:ascii="Times New Roman"/>
          <w:b w:val="false"/>
          <w:i w:val="false"/>
          <w:color w:val="000000"/>
          <w:sz w:val="28"/>
        </w:rPr>
        <w:t xml:space="preserve">
  </w:t>
      </w:r>
      <w:r>
        <w:br/>
      </w:r>
      <w:r>
        <w:rPr>
          <w:rFonts w:ascii="Times New Roman"/>
          <w:b w:val="false"/>
          <w:i w:val="false"/>
          <w:color w:val="000000"/>
          <w:sz w:val="28"/>
        </w:rPr>
        <w:t xml:space="preserve">
2770 0 0 0   Начисленные расходы по административно-хозяйственной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2770 1 1 1   Начисленные расходы по административно-хозяйственной деятельности в тенге с Правительством Республики Казахстан </w:t>
      </w:r>
      <w:r>
        <w:br/>
      </w:r>
      <w:r>
        <w:rPr>
          <w:rFonts w:ascii="Times New Roman"/>
          <w:b w:val="false"/>
          <w:i w:val="false"/>
          <w:color w:val="000000"/>
          <w:sz w:val="28"/>
        </w:rPr>
        <w:t xml:space="preserve">
2770 1 2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местными исполнительными органами </w:t>
      </w:r>
      <w:r>
        <w:br/>
      </w:r>
      <w:r>
        <w:rPr>
          <w:rFonts w:ascii="Times New Roman"/>
          <w:b w:val="false"/>
          <w:i w:val="false"/>
          <w:color w:val="000000"/>
          <w:sz w:val="28"/>
        </w:rPr>
        <w:t xml:space="preserve">
2770 1 3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Национальным Банком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2770 1 4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банками-резидентами </w:t>
      </w:r>
      <w:r>
        <w:br/>
      </w:r>
      <w:r>
        <w:rPr>
          <w:rFonts w:ascii="Times New Roman"/>
          <w:b w:val="false"/>
          <w:i w:val="false"/>
          <w:color w:val="000000"/>
          <w:sz w:val="28"/>
        </w:rPr>
        <w:t xml:space="preserve">
2770 1 5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2770 1 6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2770 1 7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негосударственными нефинансовыми </w:t>
      </w:r>
      <w:r>
        <w:br/>
      </w:r>
      <w:r>
        <w:rPr>
          <w:rFonts w:ascii="Times New Roman"/>
          <w:b w:val="false"/>
          <w:i w:val="false"/>
          <w:color w:val="000000"/>
          <w:sz w:val="28"/>
        </w:rPr>
        <w:t xml:space="preserve">
               организациями-резидентами </w:t>
      </w:r>
      <w:r>
        <w:br/>
      </w:r>
      <w:r>
        <w:rPr>
          <w:rFonts w:ascii="Times New Roman"/>
          <w:b w:val="false"/>
          <w:i w:val="false"/>
          <w:color w:val="000000"/>
          <w:sz w:val="28"/>
        </w:rPr>
        <w:t xml:space="preserve">
2770 1 8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2770 1 9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домашними хозяйствами-резидентами </w:t>
      </w:r>
      <w:r>
        <w:br/>
      </w:r>
      <w:r>
        <w:rPr>
          <w:rFonts w:ascii="Times New Roman"/>
          <w:b w:val="false"/>
          <w:i w:val="false"/>
          <w:color w:val="000000"/>
          <w:sz w:val="28"/>
        </w:rPr>
        <w:t xml:space="preserve">
2770 2 2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местными исполнительными </w:t>
      </w:r>
      <w:r>
        <w:br/>
      </w:r>
      <w:r>
        <w:rPr>
          <w:rFonts w:ascii="Times New Roman"/>
          <w:b w:val="false"/>
          <w:i w:val="false"/>
          <w:color w:val="000000"/>
          <w:sz w:val="28"/>
        </w:rPr>
        <w:t xml:space="preserve">
               органами иностранного государства </w:t>
      </w:r>
      <w:r>
        <w:br/>
      </w:r>
      <w:r>
        <w:rPr>
          <w:rFonts w:ascii="Times New Roman"/>
          <w:b w:val="false"/>
          <w:i w:val="false"/>
          <w:color w:val="000000"/>
          <w:sz w:val="28"/>
        </w:rPr>
        <w:t xml:space="preserve">
2770 2 2 2     Начисленные расходы по административно-хозяйственной </w:t>
      </w:r>
      <w:r>
        <w:br/>
      </w:r>
      <w:r>
        <w:rPr>
          <w:rFonts w:ascii="Times New Roman"/>
          <w:b w:val="false"/>
          <w:i w:val="false"/>
          <w:color w:val="000000"/>
          <w:sz w:val="28"/>
        </w:rPr>
        <w:t xml:space="preserve">
               деятельности в СКВ с местными исполнительными </w:t>
      </w:r>
      <w:r>
        <w:br/>
      </w:r>
      <w:r>
        <w:rPr>
          <w:rFonts w:ascii="Times New Roman"/>
          <w:b w:val="false"/>
          <w:i w:val="false"/>
          <w:color w:val="000000"/>
          <w:sz w:val="28"/>
        </w:rPr>
        <w:t xml:space="preserve">
               органами иностранного государства </w:t>
      </w:r>
      <w:r>
        <w:br/>
      </w:r>
      <w:r>
        <w:rPr>
          <w:rFonts w:ascii="Times New Roman"/>
          <w:b w:val="false"/>
          <w:i w:val="false"/>
          <w:color w:val="000000"/>
          <w:sz w:val="28"/>
        </w:rPr>
        <w:t xml:space="preserve">
2770 2 2 3     Начисленные расходы по административно-хозяйственной </w:t>
      </w:r>
      <w:r>
        <w:br/>
      </w:r>
      <w:r>
        <w:rPr>
          <w:rFonts w:ascii="Times New Roman"/>
          <w:b w:val="false"/>
          <w:i w:val="false"/>
          <w:color w:val="000000"/>
          <w:sz w:val="28"/>
        </w:rPr>
        <w:t xml:space="preserve">
               деятельности в ДВВ с местными исполнительными </w:t>
      </w:r>
      <w:r>
        <w:br/>
      </w:r>
      <w:r>
        <w:rPr>
          <w:rFonts w:ascii="Times New Roman"/>
          <w:b w:val="false"/>
          <w:i w:val="false"/>
          <w:color w:val="000000"/>
          <w:sz w:val="28"/>
        </w:rPr>
        <w:t xml:space="preserve">
               органами иностранного государства </w:t>
      </w:r>
      <w:r>
        <w:br/>
      </w:r>
      <w:r>
        <w:rPr>
          <w:rFonts w:ascii="Times New Roman"/>
          <w:b w:val="false"/>
          <w:i w:val="false"/>
          <w:color w:val="000000"/>
          <w:sz w:val="28"/>
        </w:rPr>
        <w:t xml:space="preserve">
2770 2 3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иностранными центральными банками </w:t>
      </w:r>
      <w:r>
        <w:br/>
      </w:r>
      <w:r>
        <w:rPr>
          <w:rFonts w:ascii="Times New Roman"/>
          <w:b w:val="false"/>
          <w:i w:val="false"/>
          <w:color w:val="000000"/>
          <w:sz w:val="28"/>
        </w:rPr>
        <w:t xml:space="preserve">
2770 2 3 2     Начисленные расходы по административно-хозяйственной </w:t>
      </w:r>
      <w:r>
        <w:br/>
      </w:r>
      <w:r>
        <w:rPr>
          <w:rFonts w:ascii="Times New Roman"/>
          <w:b w:val="false"/>
          <w:i w:val="false"/>
          <w:color w:val="000000"/>
          <w:sz w:val="28"/>
        </w:rPr>
        <w:t xml:space="preserve">
               деятельности в СКВ с иностранными центральными банками </w:t>
      </w:r>
      <w:r>
        <w:br/>
      </w:r>
      <w:r>
        <w:rPr>
          <w:rFonts w:ascii="Times New Roman"/>
          <w:b w:val="false"/>
          <w:i w:val="false"/>
          <w:color w:val="000000"/>
          <w:sz w:val="28"/>
        </w:rPr>
        <w:t xml:space="preserve">
2770 2 3 3     Начисленные расходы по административно-хозяйственной </w:t>
      </w:r>
      <w:r>
        <w:br/>
      </w:r>
      <w:r>
        <w:rPr>
          <w:rFonts w:ascii="Times New Roman"/>
          <w:b w:val="false"/>
          <w:i w:val="false"/>
          <w:color w:val="000000"/>
          <w:sz w:val="28"/>
        </w:rPr>
        <w:t xml:space="preserve">
               деятельности в ДВВ с иностранными центральными банками </w:t>
      </w:r>
      <w:r>
        <w:br/>
      </w:r>
      <w:r>
        <w:rPr>
          <w:rFonts w:ascii="Times New Roman"/>
          <w:b w:val="false"/>
          <w:i w:val="false"/>
          <w:color w:val="000000"/>
          <w:sz w:val="28"/>
        </w:rPr>
        <w:t xml:space="preserve">
2770 2 4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банками-нерезидентами </w:t>
      </w:r>
      <w:r>
        <w:br/>
      </w:r>
      <w:r>
        <w:rPr>
          <w:rFonts w:ascii="Times New Roman"/>
          <w:b w:val="false"/>
          <w:i w:val="false"/>
          <w:color w:val="000000"/>
          <w:sz w:val="28"/>
        </w:rPr>
        <w:t xml:space="preserve">
2770 2 4 2     Начисленные расходы по административно-хозяйственной </w:t>
      </w:r>
      <w:r>
        <w:br/>
      </w:r>
      <w:r>
        <w:rPr>
          <w:rFonts w:ascii="Times New Roman"/>
          <w:b w:val="false"/>
          <w:i w:val="false"/>
          <w:color w:val="000000"/>
          <w:sz w:val="28"/>
        </w:rPr>
        <w:t xml:space="preserve">
               деятельности в СКВ с банками-нерезидентами </w:t>
      </w:r>
      <w:r>
        <w:br/>
      </w:r>
      <w:r>
        <w:rPr>
          <w:rFonts w:ascii="Times New Roman"/>
          <w:b w:val="false"/>
          <w:i w:val="false"/>
          <w:color w:val="000000"/>
          <w:sz w:val="28"/>
        </w:rPr>
        <w:t xml:space="preserve">
2770 2 4 3     Начисленные расходы по административно-хозяйственной </w:t>
      </w:r>
      <w:r>
        <w:br/>
      </w:r>
      <w:r>
        <w:rPr>
          <w:rFonts w:ascii="Times New Roman"/>
          <w:b w:val="false"/>
          <w:i w:val="false"/>
          <w:color w:val="000000"/>
          <w:sz w:val="28"/>
        </w:rPr>
        <w:t xml:space="preserve">
               деятельности в ДВВ с банками-нерезидентами </w:t>
      </w:r>
      <w:r>
        <w:br/>
      </w:r>
      <w:r>
        <w:rPr>
          <w:rFonts w:ascii="Times New Roman"/>
          <w:b w:val="false"/>
          <w:i w:val="false"/>
          <w:color w:val="000000"/>
          <w:sz w:val="28"/>
        </w:rPr>
        <w:t xml:space="preserve">
2770 2 5 1     Начисленные расходы по административно-хозяйственной </w:t>
      </w:r>
      <w:r>
        <w:br/>
      </w:r>
      <w:r>
        <w:rPr>
          <w:rFonts w:ascii="Times New Roman"/>
          <w:b w:val="false"/>
          <w:i w:val="false"/>
          <w:color w:val="000000"/>
          <w:sz w:val="28"/>
        </w:rPr>
        <w:t xml:space="preserve">
               деятельности в тенге с 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2770 2 5 2     Начисленные расходы по административно-хозяйственной </w:t>
      </w:r>
      <w:r>
        <w:br/>
      </w:r>
      <w:r>
        <w:rPr>
          <w:rFonts w:ascii="Times New Roman"/>
          <w:b w:val="false"/>
          <w:i w:val="false"/>
          <w:color w:val="000000"/>
          <w:sz w:val="28"/>
        </w:rPr>
        <w:t xml:space="preserve">
               деятельности в СКВ с 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2770 2 5 3     Начисленные расходы по административно-хозяйственной </w:t>
      </w:r>
      <w:r>
        <w:br/>
      </w:r>
      <w:r>
        <w:rPr>
          <w:rFonts w:ascii="Times New Roman"/>
          <w:b w:val="false"/>
          <w:i w:val="false"/>
          <w:color w:val="000000"/>
          <w:sz w:val="28"/>
        </w:rPr>
        <w:t xml:space="preserve">
               деятельности в ДВВ с финансовыми </w:t>
      </w:r>
      <w:r>
        <w:br/>
      </w:r>
      <w:r>
        <w:rPr>
          <w:rFonts w:ascii="Times New Roman"/>
          <w:b w:val="false"/>
          <w:i w:val="false"/>
          <w:color w:val="000000"/>
          <w:sz w:val="28"/>
        </w:rPr>
        <w:t xml:space="preserve">
               организациями-нерезидентами </w:t>
      </w:r>
      <w:r>
        <w:br/>
      </w:r>
      <w:r>
        <w:rPr>
          <w:rFonts w:ascii="Times New Roman"/>
          <w:b w:val="false"/>
          <w:i w:val="false"/>
          <w:color w:val="000000"/>
          <w:sz w:val="28"/>
        </w:rPr>
        <w:t xml:space="preserve">
2770 2 6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2770 2 6 2     Начисленные расходы по административно-хозяйственной </w:t>
      </w:r>
      <w:r>
        <w:br/>
      </w:r>
      <w:r>
        <w:rPr>
          <w:rFonts w:ascii="Times New Roman"/>
          <w:b w:val="false"/>
          <w:i w:val="false"/>
          <w:color w:val="000000"/>
          <w:sz w:val="28"/>
        </w:rPr>
        <w:t xml:space="preserve">
               деятельности в СКВ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2770 2 6 3     Начисленные расходы по административно-хозяйственной </w:t>
      </w:r>
      <w:r>
        <w:br/>
      </w:r>
      <w:r>
        <w:rPr>
          <w:rFonts w:ascii="Times New Roman"/>
          <w:b w:val="false"/>
          <w:i w:val="false"/>
          <w:color w:val="000000"/>
          <w:sz w:val="28"/>
        </w:rPr>
        <w:t xml:space="preserve">
               деятельности в ДВВ с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2770 2 7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2770 2 7 2     Начисленные расходы по административно-хозяйственной </w:t>
      </w:r>
      <w:r>
        <w:br/>
      </w:r>
      <w:r>
        <w:rPr>
          <w:rFonts w:ascii="Times New Roman"/>
          <w:b w:val="false"/>
          <w:i w:val="false"/>
          <w:color w:val="000000"/>
          <w:sz w:val="28"/>
        </w:rPr>
        <w:t xml:space="preserve">
               деятельности в СКВ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2770 2 7 3     Начисленные расходы по административно-хозяйственной </w:t>
      </w:r>
      <w:r>
        <w:br/>
      </w:r>
      <w:r>
        <w:rPr>
          <w:rFonts w:ascii="Times New Roman"/>
          <w:b w:val="false"/>
          <w:i w:val="false"/>
          <w:color w:val="000000"/>
          <w:sz w:val="28"/>
        </w:rPr>
        <w:t xml:space="preserve">
               деятельности в ДВВ с негосударственными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2770 2 8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2770 2 8 2     Начисленные расходы по административно-хозяйственной </w:t>
      </w:r>
      <w:r>
        <w:br/>
      </w:r>
      <w:r>
        <w:rPr>
          <w:rFonts w:ascii="Times New Roman"/>
          <w:b w:val="false"/>
          <w:i w:val="false"/>
          <w:color w:val="000000"/>
          <w:sz w:val="28"/>
        </w:rPr>
        <w:t xml:space="preserve">
               деятельности в СКВ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2770 2 8 3     Начисленные расходы по административно-хозяйственной </w:t>
      </w:r>
      <w:r>
        <w:br/>
      </w:r>
      <w:r>
        <w:rPr>
          <w:rFonts w:ascii="Times New Roman"/>
          <w:b w:val="false"/>
          <w:i w:val="false"/>
          <w:color w:val="000000"/>
          <w:sz w:val="28"/>
        </w:rPr>
        <w:t xml:space="preserve">
               деятельности в ДВВ с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2770 2 9 1     Начисленные расходы по административно-хозяйственной </w:t>
      </w:r>
      <w:r>
        <w:br/>
      </w:r>
      <w:r>
        <w:rPr>
          <w:rFonts w:ascii="Times New Roman"/>
          <w:b w:val="false"/>
          <w:i w:val="false"/>
          <w:color w:val="000000"/>
          <w:sz w:val="28"/>
        </w:rPr>
        <w:t xml:space="preserve">
               деятельности в тенге с домашними хозяйствами-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2770 2 9 2     Начисленные расходы по административно-хозяйственной </w:t>
      </w:r>
      <w:r>
        <w:br/>
      </w:r>
      <w:r>
        <w:rPr>
          <w:rFonts w:ascii="Times New Roman"/>
          <w:b w:val="false"/>
          <w:i w:val="false"/>
          <w:color w:val="000000"/>
          <w:sz w:val="28"/>
        </w:rPr>
        <w:t xml:space="preserve">
               деятельности в СКВ с домашними хозяйствами-нерезидентами </w:t>
      </w:r>
      <w:r>
        <w:br/>
      </w:r>
      <w:r>
        <w:rPr>
          <w:rFonts w:ascii="Times New Roman"/>
          <w:b w:val="false"/>
          <w:i w:val="false"/>
          <w:color w:val="000000"/>
          <w:sz w:val="28"/>
        </w:rPr>
        <w:t xml:space="preserve">
2770 2 9 3     Начисленные расходы по административно-хозяйственной </w:t>
      </w:r>
      <w:r>
        <w:br/>
      </w:r>
      <w:r>
        <w:rPr>
          <w:rFonts w:ascii="Times New Roman"/>
          <w:b w:val="false"/>
          <w:i w:val="false"/>
          <w:color w:val="000000"/>
          <w:sz w:val="28"/>
        </w:rPr>
        <w:t xml:space="preserve">
               деятельности в ДВВ с домашними хозяйствами-нерезидентами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2790       Предоплата вознаграждения и доходов </w:t>
      </w:r>
      <w:r>
        <w:br/>
      </w:r>
      <w:r>
        <w:rPr>
          <w:rFonts w:ascii="Times New Roman"/>
          <w:b w:val="false"/>
          <w:i w:val="false"/>
          <w:color w:val="000000"/>
          <w:sz w:val="28"/>
        </w:rPr>
        <w:t xml:space="preserve">
2792 0 0 0   Предоплата вознаграждения по предоставленным займам </w:t>
      </w:r>
      <w:r>
        <w:br/>
      </w:r>
      <w:r>
        <w:rPr>
          <w:rFonts w:ascii="Times New Roman"/>
          <w:b w:val="false"/>
          <w:i w:val="false"/>
          <w:color w:val="000000"/>
          <w:sz w:val="28"/>
        </w:rPr>
        <w:t xml:space="preserve">
2792 1 1 1     Предоплата вознаграждения по предоставленным займам в тенге </w:t>
      </w:r>
      <w:r>
        <w:br/>
      </w:r>
      <w:r>
        <w:rPr>
          <w:rFonts w:ascii="Times New Roman"/>
          <w:b w:val="false"/>
          <w:i w:val="false"/>
          <w:color w:val="000000"/>
          <w:sz w:val="28"/>
        </w:rPr>
        <w:t xml:space="preserve">
               Правительству Республики Казахстан </w:t>
      </w:r>
      <w:r>
        <w:br/>
      </w:r>
      <w:r>
        <w:rPr>
          <w:rFonts w:ascii="Times New Roman"/>
          <w:b w:val="false"/>
          <w:i w:val="false"/>
          <w:color w:val="000000"/>
          <w:sz w:val="28"/>
        </w:rPr>
        <w:t xml:space="preserve">
2792 1 1 2     Предоплата вознаграждения по предоставленным займам в СКВ </w:t>
      </w:r>
      <w:r>
        <w:br/>
      </w:r>
      <w:r>
        <w:rPr>
          <w:rFonts w:ascii="Times New Roman"/>
          <w:b w:val="false"/>
          <w:i w:val="false"/>
          <w:color w:val="000000"/>
          <w:sz w:val="28"/>
        </w:rPr>
        <w:t xml:space="preserve">
               Правительству Республики Казахстан </w:t>
      </w:r>
      <w:r>
        <w:br/>
      </w:r>
      <w:r>
        <w:rPr>
          <w:rFonts w:ascii="Times New Roman"/>
          <w:b w:val="false"/>
          <w:i w:val="false"/>
          <w:color w:val="000000"/>
          <w:sz w:val="28"/>
        </w:rPr>
        <w:t xml:space="preserve">
2792 1 1 3     Предоплата вознаграждения по предоставленным займам в ДВВ </w:t>
      </w:r>
      <w:r>
        <w:br/>
      </w:r>
      <w:r>
        <w:rPr>
          <w:rFonts w:ascii="Times New Roman"/>
          <w:b w:val="false"/>
          <w:i w:val="false"/>
          <w:color w:val="000000"/>
          <w:sz w:val="28"/>
        </w:rPr>
        <w:t xml:space="preserve">
               Правительству Республики Казахстан </w:t>
      </w:r>
      <w:r>
        <w:br/>
      </w:r>
      <w:r>
        <w:rPr>
          <w:rFonts w:ascii="Times New Roman"/>
          <w:b w:val="false"/>
          <w:i w:val="false"/>
          <w:color w:val="000000"/>
          <w:sz w:val="28"/>
        </w:rPr>
        <w:t xml:space="preserve">
2792 1 2 1     Предоплата вознаграждения по предоставленным займам в тенге </w:t>
      </w:r>
      <w:r>
        <w:br/>
      </w:r>
      <w:r>
        <w:rPr>
          <w:rFonts w:ascii="Times New Roman"/>
          <w:b w:val="false"/>
          <w:i w:val="false"/>
          <w:color w:val="000000"/>
          <w:sz w:val="28"/>
        </w:rPr>
        <w:t xml:space="preserve">
               местным исполнительным органам Республики Казахстан </w:t>
      </w:r>
      <w:r>
        <w:br/>
      </w:r>
      <w:r>
        <w:rPr>
          <w:rFonts w:ascii="Times New Roman"/>
          <w:b w:val="false"/>
          <w:i w:val="false"/>
          <w:color w:val="000000"/>
          <w:sz w:val="28"/>
        </w:rPr>
        <w:t xml:space="preserve">
2792 1 2 2     Предоплата вознаграждения по предоставленным займам в СКВ </w:t>
      </w:r>
      <w:r>
        <w:br/>
      </w:r>
      <w:r>
        <w:rPr>
          <w:rFonts w:ascii="Times New Roman"/>
          <w:b w:val="false"/>
          <w:i w:val="false"/>
          <w:color w:val="000000"/>
          <w:sz w:val="28"/>
        </w:rPr>
        <w:t xml:space="preserve">
               местным исполнительным органам Республики Казахстан </w:t>
      </w:r>
      <w:r>
        <w:br/>
      </w:r>
      <w:r>
        <w:rPr>
          <w:rFonts w:ascii="Times New Roman"/>
          <w:b w:val="false"/>
          <w:i w:val="false"/>
          <w:color w:val="000000"/>
          <w:sz w:val="28"/>
        </w:rPr>
        <w:t xml:space="preserve">
2792 1 2 3     Предоплата вознаграждения по предоставленным займам в ДВВ </w:t>
      </w:r>
      <w:r>
        <w:br/>
      </w:r>
      <w:r>
        <w:rPr>
          <w:rFonts w:ascii="Times New Roman"/>
          <w:b w:val="false"/>
          <w:i w:val="false"/>
          <w:color w:val="000000"/>
          <w:sz w:val="28"/>
        </w:rPr>
        <w:t xml:space="preserve">
               местным исполнительным органам Республики Казахстан </w:t>
      </w:r>
      <w:r>
        <w:br/>
      </w:r>
      <w:r>
        <w:rPr>
          <w:rFonts w:ascii="Times New Roman"/>
          <w:b w:val="false"/>
          <w:i w:val="false"/>
          <w:color w:val="000000"/>
          <w:sz w:val="28"/>
        </w:rPr>
        <w:t xml:space="preserve">
2792 1 4 1     Предоплата вознаграждения по предоставленным займам в тенге </w:t>
      </w:r>
      <w:r>
        <w:br/>
      </w:r>
      <w:r>
        <w:rPr>
          <w:rFonts w:ascii="Times New Roman"/>
          <w:b w:val="false"/>
          <w:i w:val="false"/>
          <w:color w:val="000000"/>
          <w:sz w:val="28"/>
        </w:rPr>
        <w:t xml:space="preserve">
               другим банкам-резидентам </w:t>
      </w:r>
      <w:r>
        <w:br/>
      </w:r>
      <w:r>
        <w:rPr>
          <w:rFonts w:ascii="Times New Roman"/>
          <w:b w:val="false"/>
          <w:i w:val="false"/>
          <w:color w:val="000000"/>
          <w:sz w:val="28"/>
        </w:rPr>
        <w:t xml:space="preserve">
2792 1 4 2     Предоплата вознаграждения по предоставленным займам в СКВ </w:t>
      </w:r>
      <w:r>
        <w:br/>
      </w:r>
      <w:r>
        <w:rPr>
          <w:rFonts w:ascii="Times New Roman"/>
          <w:b w:val="false"/>
          <w:i w:val="false"/>
          <w:color w:val="000000"/>
          <w:sz w:val="28"/>
        </w:rPr>
        <w:t xml:space="preserve">
               другим банкам-резидентам </w:t>
      </w:r>
      <w:r>
        <w:br/>
      </w:r>
      <w:r>
        <w:rPr>
          <w:rFonts w:ascii="Times New Roman"/>
          <w:b w:val="false"/>
          <w:i w:val="false"/>
          <w:color w:val="000000"/>
          <w:sz w:val="28"/>
        </w:rPr>
        <w:t xml:space="preserve">
2792 1 4 3     Предоплата вознаграждения по предоставленным займам в ДВВ </w:t>
      </w:r>
      <w:r>
        <w:br/>
      </w:r>
      <w:r>
        <w:rPr>
          <w:rFonts w:ascii="Times New Roman"/>
          <w:b w:val="false"/>
          <w:i w:val="false"/>
          <w:color w:val="000000"/>
          <w:sz w:val="28"/>
        </w:rPr>
        <w:t xml:space="preserve">
               другим банкам-резидентам </w:t>
      </w:r>
      <w:r>
        <w:br/>
      </w:r>
      <w:r>
        <w:rPr>
          <w:rFonts w:ascii="Times New Roman"/>
          <w:b w:val="false"/>
          <w:i w:val="false"/>
          <w:color w:val="000000"/>
          <w:sz w:val="28"/>
        </w:rPr>
        <w:t xml:space="preserve">
2792 1 5 1     Предоплата вознаграждения по предоставленным займам в тенге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2792 1 5 2     Предоплата вознаграждения по предоставленным займам в СКВ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2792 1 5 3     Предоплата вознаграждения по предоставленным займам в ДВВ </w:t>
      </w:r>
      <w:r>
        <w:br/>
      </w:r>
      <w:r>
        <w:rPr>
          <w:rFonts w:ascii="Times New Roman"/>
          <w:b w:val="false"/>
          <w:i w:val="false"/>
          <w:color w:val="000000"/>
          <w:sz w:val="28"/>
        </w:rPr>
        <w:t xml:space="preserve">
               организациям-резидентам,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2792 1 6 1     Предоплата вознаграждения по предоставленным займам в тенге </w:t>
      </w:r>
      <w:r>
        <w:br/>
      </w:r>
      <w:r>
        <w:rPr>
          <w:rFonts w:ascii="Times New Roman"/>
          <w:b w:val="false"/>
          <w:i w:val="false"/>
          <w:color w:val="000000"/>
          <w:sz w:val="28"/>
        </w:rPr>
        <w:t xml:space="preserve">
               государственным нефинансовым организациям-резидентам </w:t>
      </w:r>
      <w:r>
        <w:br/>
      </w:r>
      <w:r>
        <w:rPr>
          <w:rFonts w:ascii="Times New Roman"/>
          <w:b w:val="false"/>
          <w:i w:val="false"/>
          <w:color w:val="000000"/>
          <w:sz w:val="28"/>
        </w:rPr>
        <w:t xml:space="preserve">
2792 1 6 2     Предоплата вознаграждения по предоставленным займам в </w:t>
      </w:r>
      <w:r>
        <w:br/>
      </w:r>
      <w:r>
        <w:rPr>
          <w:rFonts w:ascii="Times New Roman"/>
          <w:b w:val="false"/>
          <w:i w:val="false"/>
          <w:color w:val="000000"/>
          <w:sz w:val="28"/>
        </w:rPr>
        <w:t xml:space="preserve">
               СКВ государственным нефинансовым организациям-резидентам </w:t>
      </w:r>
      <w:r>
        <w:br/>
      </w:r>
      <w:r>
        <w:rPr>
          <w:rFonts w:ascii="Times New Roman"/>
          <w:b w:val="false"/>
          <w:i w:val="false"/>
          <w:color w:val="000000"/>
          <w:sz w:val="28"/>
        </w:rPr>
        <w:t xml:space="preserve">
2792 1 6 3     Предоплата вознаграждения по предоставленным займам в </w:t>
      </w:r>
      <w:r>
        <w:br/>
      </w:r>
      <w:r>
        <w:rPr>
          <w:rFonts w:ascii="Times New Roman"/>
          <w:b w:val="false"/>
          <w:i w:val="false"/>
          <w:color w:val="000000"/>
          <w:sz w:val="28"/>
        </w:rPr>
        <w:t xml:space="preserve">
               ДВВ государственным нефинансовым организациям-резидентам    </w:t>
      </w:r>
      <w:r>
        <w:br/>
      </w:r>
      <w:r>
        <w:rPr>
          <w:rFonts w:ascii="Times New Roman"/>
          <w:b w:val="false"/>
          <w:i w:val="false"/>
          <w:color w:val="000000"/>
          <w:sz w:val="28"/>
        </w:rPr>
        <w:t xml:space="preserve">
2792 1 7 1     Предоплата вознаграждения по предоставленным займам в тенге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2792 1 7 2     Предоплата вознаграждения по предоставленным займам в СКВ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2792 1 7 3     Предоплата вознаграждения по предоставленным займам в ДВВ </w:t>
      </w:r>
      <w:r>
        <w:br/>
      </w:r>
      <w:r>
        <w:rPr>
          <w:rFonts w:ascii="Times New Roman"/>
          <w:b w:val="false"/>
          <w:i w:val="false"/>
          <w:color w:val="000000"/>
          <w:sz w:val="28"/>
        </w:rPr>
        <w:t xml:space="preserve">
               негосударственным нефинансовым организациям-резидентам </w:t>
      </w:r>
      <w:r>
        <w:br/>
      </w:r>
      <w:r>
        <w:rPr>
          <w:rFonts w:ascii="Times New Roman"/>
          <w:b w:val="false"/>
          <w:i w:val="false"/>
          <w:color w:val="000000"/>
          <w:sz w:val="28"/>
        </w:rPr>
        <w:t xml:space="preserve">
2792 1 8 1     Предоплата вознаграждения по предоставленным займам в тенге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2792 1 8 2     Предоплата вознаграждения по предоставленным займам в СКВ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2792 1 8 3     Предоплата вознаграждения по предоставленным займам в ДВВ </w:t>
      </w:r>
      <w:r>
        <w:br/>
      </w:r>
      <w:r>
        <w:rPr>
          <w:rFonts w:ascii="Times New Roman"/>
          <w:b w:val="false"/>
          <w:i w:val="false"/>
          <w:color w:val="000000"/>
          <w:sz w:val="28"/>
        </w:rPr>
        <w:t xml:space="preserve">
               некоммерческим организациям-резидентам,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2792 1 9 1     Предоплата вознаграждения по предоставленным займам в тенге </w:t>
      </w:r>
      <w:r>
        <w:br/>
      </w:r>
      <w:r>
        <w:rPr>
          <w:rFonts w:ascii="Times New Roman"/>
          <w:b w:val="false"/>
          <w:i w:val="false"/>
          <w:color w:val="000000"/>
          <w:sz w:val="28"/>
        </w:rPr>
        <w:t xml:space="preserve">
               домашним хозяйствам-резидентам </w:t>
      </w:r>
      <w:r>
        <w:br/>
      </w:r>
      <w:r>
        <w:rPr>
          <w:rFonts w:ascii="Times New Roman"/>
          <w:b w:val="false"/>
          <w:i w:val="false"/>
          <w:color w:val="000000"/>
          <w:sz w:val="28"/>
        </w:rPr>
        <w:t xml:space="preserve">
2792 1 9 2     Предоплата вознаграждения по предоставленным займам в СКВ </w:t>
      </w:r>
      <w:r>
        <w:br/>
      </w:r>
      <w:r>
        <w:rPr>
          <w:rFonts w:ascii="Times New Roman"/>
          <w:b w:val="false"/>
          <w:i w:val="false"/>
          <w:color w:val="000000"/>
          <w:sz w:val="28"/>
        </w:rPr>
        <w:t xml:space="preserve">
               домашним хозяйствам-резидентам </w:t>
      </w:r>
      <w:r>
        <w:br/>
      </w:r>
      <w:r>
        <w:rPr>
          <w:rFonts w:ascii="Times New Roman"/>
          <w:b w:val="false"/>
          <w:i w:val="false"/>
          <w:color w:val="000000"/>
          <w:sz w:val="28"/>
        </w:rPr>
        <w:t xml:space="preserve">
2792 1 9 3     Предоплата вознаграждения по предоставленным займам в ДВВ </w:t>
      </w:r>
      <w:r>
        <w:br/>
      </w:r>
      <w:r>
        <w:rPr>
          <w:rFonts w:ascii="Times New Roman"/>
          <w:b w:val="false"/>
          <w:i w:val="false"/>
          <w:color w:val="000000"/>
          <w:sz w:val="28"/>
        </w:rPr>
        <w:t xml:space="preserve">
               домашним хозяйствам-резидентам </w:t>
      </w:r>
      <w:r>
        <w:br/>
      </w:r>
      <w:r>
        <w:rPr>
          <w:rFonts w:ascii="Times New Roman"/>
          <w:b w:val="false"/>
          <w:i w:val="false"/>
          <w:color w:val="000000"/>
          <w:sz w:val="28"/>
        </w:rPr>
        <w:t xml:space="preserve">
2792 2 1 1     Предоплата вознаграждения по предоставленным займам в тенге </w:t>
      </w:r>
      <w:r>
        <w:br/>
      </w:r>
      <w:r>
        <w:rPr>
          <w:rFonts w:ascii="Times New Roman"/>
          <w:b w:val="false"/>
          <w:i w:val="false"/>
          <w:color w:val="000000"/>
          <w:sz w:val="28"/>
        </w:rPr>
        <w:t xml:space="preserve">
               Правительству иностранного государства </w:t>
      </w:r>
      <w:r>
        <w:br/>
      </w:r>
      <w:r>
        <w:rPr>
          <w:rFonts w:ascii="Times New Roman"/>
          <w:b w:val="false"/>
          <w:i w:val="false"/>
          <w:color w:val="000000"/>
          <w:sz w:val="28"/>
        </w:rPr>
        <w:t xml:space="preserve">
2792 2 1 2     Предоплата вознаграждения по предоставленным займам в СКВ </w:t>
      </w:r>
      <w:r>
        <w:br/>
      </w:r>
      <w:r>
        <w:rPr>
          <w:rFonts w:ascii="Times New Roman"/>
          <w:b w:val="false"/>
          <w:i w:val="false"/>
          <w:color w:val="000000"/>
          <w:sz w:val="28"/>
        </w:rPr>
        <w:t xml:space="preserve">
               Правительству иностранного государства </w:t>
      </w:r>
      <w:r>
        <w:br/>
      </w:r>
      <w:r>
        <w:rPr>
          <w:rFonts w:ascii="Times New Roman"/>
          <w:b w:val="false"/>
          <w:i w:val="false"/>
          <w:color w:val="000000"/>
          <w:sz w:val="28"/>
        </w:rPr>
        <w:t xml:space="preserve">
2792 2 1 3     Предоплата вознаграждения по предоставленным займам в ДВВ </w:t>
      </w:r>
      <w:r>
        <w:br/>
      </w:r>
      <w:r>
        <w:rPr>
          <w:rFonts w:ascii="Times New Roman"/>
          <w:b w:val="false"/>
          <w:i w:val="false"/>
          <w:color w:val="000000"/>
          <w:sz w:val="28"/>
        </w:rPr>
        <w:t xml:space="preserve">
               Правительству иностранного государства </w:t>
      </w:r>
      <w:r>
        <w:br/>
      </w:r>
      <w:r>
        <w:rPr>
          <w:rFonts w:ascii="Times New Roman"/>
          <w:b w:val="false"/>
          <w:i w:val="false"/>
          <w:color w:val="000000"/>
          <w:sz w:val="28"/>
        </w:rPr>
        <w:t xml:space="preserve">
2792 2 2 1     Предоплата вознаграждения по предоставленным займам в тенге </w:t>
      </w:r>
      <w:r>
        <w:br/>
      </w:r>
      <w:r>
        <w:rPr>
          <w:rFonts w:ascii="Times New Roman"/>
          <w:b w:val="false"/>
          <w:i w:val="false"/>
          <w:color w:val="000000"/>
          <w:sz w:val="28"/>
        </w:rPr>
        <w:t xml:space="preserve">
               местным исполнительным органам иностранного государства </w:t>
      </w:r>
      <w:r>
        <w:br/>
      </w:r>
      <w:r>
        <w:rPr>
          <w:rFonts w:ascii="Times New Roman"/>
          <w:b w:val="false"/>
          <w:i w:val="false"/>
          <w:color w:val="000000"/>
          <w:sz w:val="28"/>
        </w:rPr>
        <w:t xml:space="preserve">
2792 2 2 2     Предоплата вознаграждения по предоставленным займам в СКВ </w:t>
      </w:r>
      <w:r>
        <w:br/>
      </w:r>
      <w:r>
        <w:rPr>
          <w:rFonts w:ascii="Times New Roman"/>
          <w:b w:val="false"/>
          <w:i w:val="false"/>
          <w:color w:val="000000"/>
          <w:sz w:val="28"/>
        </w:rPr>
        <w:t xml:space="preserve">
               местным исполнительным органам иностранного государства </w:t>
      </w:r>
      <w:r>
        <w:br/>
      </w:r>
      <w:r>
        <w:rPr>
          <w:rFonts w:ascii="Times New Roman"/>
          <w:b w:val="false"/>
          <w:i w:val="false"/>
          <w:color w:val="000000"/>
          <w:sz w:val="28"/>
        </w:rPr>
        <w:t xml:space="preserve">
2792 2 2 3     Предоплата вознаграждения по предоставленным займам в ДВВ </w:t>
      </w:r>
      <w:r>
        <w:br/>
      </w:r>
      <w:r>
        <w:rPr>
          <w:rFonts w:ascii="Times New Roman"/>
          <w:b w:val="false"/>
          <w:i w:val="false"/>
          <w:color w:val="000000"/>
          <w:sz w:val="28"/>
        </w:rPr>
        <w:t xml:space="preserve">
               местным исполнительным органам иностранного государства </w:t>
      </w:r>
      <w:r>
        <w:br/>
      </w:r>
      <w:r>
        <w:rPr>
          <w:rFonts w:ascii="Times New Roman"/>
          <w:b w:val="false"/>
          <w:i w:val="false"/>
          <w:color w:val="000000"/>
          <w:sz w:val="28"/>
        </w:rPr>
        <w:t xml:space="preserve">
2792 2 4 1     Предоплата вознаграждения по предоставленным займам в тенге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2792 2 4 2     Предоплата вознаграждения по предоставленным займам в СКВ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2792 2 4 3     Предоплата вознаграждения по предоставленным займам в ДВВ </w:t>
      </w:r>
      <w:r>
        <w:br/>
      </w:r>
      <w:r>
        <w:rPr>
          <w:rFonts w:ascii="Times New Roman"/>
          <w:b w:val="false"/>
          <w:i w:val="false"/>
          <w:color w:val="000000"/>
          <w:sz w:val="28"/>
        </w:rPr>
        <w:t xml:space="preserve">
               банкам-нерезидентам </w:t>
      </w:r>
      <w:r>
        <w:br/>
      </w:r>
      <w:r>
        <w:rPr>
          <w:rFonts w:ascii="Times New Roman"/>
          <w:b w:val="false"/>
          <w:i w:val="false"/>
          <w:color w:val="000000"/>
          <w:sz w:val="28"/>
        </w:rPr>
        <w:t xml:space="preserve">
2792 2 5 1     Предоплата вознаграждения по предоставленным займам в тенге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2792 2 5 2     Предоплата вознаграждения по предоставленным займам в СКВ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2792 2 5 3     Предоплата вознаграждения по предоставленным займам в ДВВ </w:t>
      </w:r>
      <w:r>
        <w:br/>
      </w:r>
      <w:r>
        <w:rPr>
          <w:rFonts w:ascii="Times New Roman"/>
          <w:b w:val="false"/>
          <w:i w:val="false"/>
          <w:color w:val="000000"/>
          <w:sz w:val="28"/>
        </w:rPr>
        <w:t xml:space="preserve">
               организациям-нерезидентам,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2792 2 6 1     Предоплата вознаграждения по предоставленным займам в тенге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2792 2 6 2     Предоплата вознаграждения по предоставленным займам в СКВ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2792 2 6 3     Предоплата вознаграждения по предоставленным займам в ДВВ </w:t>
      </w:r>
      <w:r>
        <w:br/>
      </w:r>
      <w:r>
        <w:rPr>
          <w:rFonts w:ascii="Times New Roman"/>
          <w:b w:val="false"/>
          <w:i w:val="false"/>
          <w:color w:val="000000"/>
          <w:sz w:val="28"/>
        </w:rPr>
        <w:t xml:space="preserve">
               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2792 2 7 1     Предоплата вознаграждения по предоставленным займам в тенге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2792 2 7 2     Предоплата вознаграждения по предоставленным займам в СКВ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2792 2 7 3     Предоплата вознаграждения по предоставленным займам в ДВВ </w:t>
      </w:r>
      <w:r>
        <w:br/>
      </w:r>
      <w:r>
        <w:rPr>
          <w:rFonts w:ascii="Times New Roman"/>
          <w:b w:val="false"/>
          <w:i w:val="false"/>
          <w:color w:val="000000"/>
          <w:sz w:val="28"/>
        </w:rPr>
        <w:t xml:space="preserve">
               негосударственным нефинансовым организациям иностранного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2792 2 8 1     Предоплата вознаграждения по предоставленным займам в тенге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2792 2 8 2     Предоплата вознаграждения по предоставленным займам в СКВ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2792 2 8 3     Предоплата вознаграждения по предоставленным займам в ДВВ </w:t>
      </w:r>
      <w:r>
        <w:br/>
      </w:r>
      <w:r>
        <w:rPr>
          <w:rFonts w:ascii="Times New Roman"/>
          <w:b w:val="false"/>
          <w:i w:val="false"/>
          <w:color w:val="000000"/>
          <w:sz w:val="28"/>
        </w:rPr>
        <w:t xml:space="preserve">
               некоммерческим организациям-нерезидентам, обслуживающим </w:t>
      </w:r>
      <w:r>
        <w:br/>
      </w:r>
      <w:r>
        <w:rPr>
          <w:rFonts w:ascii="Times New Roman"/>
          <w:b w:val="false"/>
          <w:i w:val="false"/>
          <w:color w:val="000000"/>
          <w:sz w:val="28"/>
        </w:rPr>
        <w:t xml:space="preserve">
               домашние хозяйства </w:t>
      </w:r>
      <w:r>
        <w:br/>
      </w:r>
      <w:r>
        <w:rPr>
          <w:rFonts w:ascii="Times New Roman"/>
          <w:b w:val="false"/>
          <w:i w:val="false"/>
          <w:color w:val="000000"/>
          <w:sz w:val="28"/>
        </w:rPr>
        <w:t xml:space="preserve">
2792 2 9 1     Предоплата вознаграждения по предоставленным займам в тенге </w:t>
      </w:r>
      <w:r>
        <w:br/>
      </w:r>
      <w:r>
        <w:rPr>
          <w:rFonts w:ascii="Times New Roman"/>
          <w:b w:val="false"/>
          <w:i w:val="false"/>
          <w:color w:val="000000"/>
          <w:sz w:val="28"/>
        </w:rPr>
        <w:t xml:space="preserve">
               домашним хозяйствам-нерезидентам </w:t>
      </w:r>
      <w:r>
        <w:br/>
      </w:r>
      <w:r>
        <w:rPr>
          <w:rFonts w:ascii="Times New Roman"/>
          <w:b w:val="false"/>
          <w:i w:val="false"/>
          <w:color w:val="000000"/>
          <w:sz w:val="28"/>
        </w:rPr>
        <w:t xml:space="preserve">
2792 2 9 2     Предоплата вознаграждения по предоставленным займам в СКВ </w:t>
      </w:r>
      <w:r>
        <w:br/>
      </w:r>
      <w:r>
        <w:rPr>
          <w:rFonts w:ascii="Times New Roman"/>
          <w:b w:val="false"/>
          <w:i w:val="false"/>
          <w:color w:val="000000"/>
          <w:sz w:val="28"/>
        </w:rPr>
        <w:t xml:space="preserve">
               домашним хозяйствам-нерезидентам </w:t>
      </w:r>
      <w:r>
        <w:br/>
      </w:r>
      <w:r>
        <w:rPr>
          <w:rFonts w:ascii="Times New Roman"/>
          <w:b w:val="false"/>
          <w:i w:val="false"/>
          <w:color w:val="000000"/>
          <w:sz w:val="28"/>
        </w:rPr>
        <w:t xml:space="preserve">
2792 2 9 3     Предоплата вознаграждения по предоставленным займам в ДВВ </w:t>
      </w:r>
      <w:r>
        <w:br/>
      </w:r>
      <w:r>
        <w:rPr>
          <w:rFonts w:ascii="Times New Roman"/>
          <w:b w:val="false"/>
          <w:i w:val="false"/>
          <w:color w:val="000000"/>
          <w:sz w:val="28"/>
        </w:rPr>
        <w:t xml:space="preserve">
               домашним хозяйствам-нерезидентам </w:t>
      </w:r>
      <w:r>
        <w:br/>
      </w:r>
      <w:r>
        <w:rPr>
          <w:rFonts w:ascii="Times New Roman"/>
          <w:b w:val="false"/>
          <w:i w:val="false"/>
          <w:color w:val="000000"/>
          <w:sz w:val="28"/>
        </w:rPr>
        <w:t xml:space="preserve">
2793 0 0 0   Предоплата вознаграждения по размещенным вкладам </w:t>
      </w:r>
      <w:r>
        <w:br/>
      </w:r>
      <w:r>
        <w:rPr>
          <w:rFonts w:ascii="Times New Roman"/>
          <w:b w:val="false"/>
          <w:i w:val="false"/>
          <w:color w:val="000000"/>
          <w:sz w:val="28"/>
        </w:rPr>
        <w:t xml:space="preserve">
2793 1 3 1     Предоплата вознаграждения в тенге по вкладам, размещенным в </w:t>
      </w:r>
      <w:r>
        <w:br/>
      </w:r>
      <w:r>
        <w:rPr>
          <w:rFonts w:ascii="Times New Roman"/>
          <w:b w:val="false"/>
          <w:i w:val="false"/>
          <w:color w:val="000000"/>
          <w:sz w:val="28"/>
        </w:rPr>
        <w:t xml:space="preserve">
               Национальном Банке Республики Казахстан </w:t>
      </w:r>
      <w:r>
        <w:br/>
      </w:r>
      <w:r>
        <w:rPr>
          <w:rFonts w:ascii="Times New Roman"/>
          <w:b w:val="false"/>
          <w:i w:val="false"/>
          <w:color w:val="000000"/>
          <w:sz w:val="28"/>
        </w:rPr>
        <w:t xml:space="preserve">
2793 1 3 2     Предоплата вознаграждения в СКВ по вкладам, размещенным в </w:t>
      </w:r>
      <w:r>
        <w:br/>
      </w:r>
      <w:r>
        <w:rPr>
          <w:rFonts w:ascii="Times New Roman"/>
          <w:b w:val="false"/>
          <w:i w:val="false"/>
          <w:color w:val="000000"/>
          <w:sz w:val="28"/>
        </w:rPr>
        <w:t xml:space="preserve">
               Национальном Банке Республики Казахстан </w:t>
      </w:r>
      <w:r>
        <w:br/>
      </w:r>
      <w:r>
        <w:rPr>
          <w:rFonts w:ascii="Times New Roman"/>
          <w:b w:val="false"/>
          <w:i w:val="false"/>
          <w:color w:val="000000"/>
          <w:sz w:val="28"/>
        </w:rPr>
        <w:t xml:space="preserve">
2793 1 3 3     Предоплата вознаграждения в ДВВ по вкладам, размещенным в </w:t>
      </w:r>
      <w:r>
        <w:br/>
      </w:r>
      <w:r>
        <w:rPr>
          <w:rFonts w:ascii="Times New Roman"/>
          <w:b w:val="false"/>
          <w:i w:val="false"/>
          <w:color w:val="000000"/>
          <w:sz w:val="28"/>
        </w:rPr>
        <w:t xml:space="preserve">
               Национальном Банке Республики Казахстан </w:t>
      </w:r>
      <w:r>
        <w:br/>
      </w:r>
      <w:r>
        <w:rPr>
          <w:rFonts w:ascii="Times New Roman"/>
          <w:b w:val="false"/>
          <w:i w:val="false"/>
          <w:color w:val="000000"/>
          <w:sz w:val="28"/>
        </w:rPr>
        <w:t xml:space="preserve">
2793 1 4 1     Предоплата вознаграждения в тенге по вкладам, размещенным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2793 1 4 2     Предоплата вознаграждения в СКВ по вкладам, размещенным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2793 1 4 3     Предоплата вознаграждения в ДВВ по вкладам, размещенным в </w:t>
      </w:r>
      <w:r>
        <w:br/>
      </w:r>
      <w:r>
        <w:rPr>
          <w:rFonts w:ascii="Times New Roman"/>
          <w:b w:val="false"/>
          <w:i w:val="false"/>
          <w:color w:val="000000"/>
          <w:sz w:val="28"/>
        </w:rPr>
        <w:t xml:space="preserve">
               банках-резидентах </w:t>
      </w:r>
      <w:r>
        <w:br/>
      </w:r>
      <w:r>
        <w:rPr>
          <w:rFonts w:ascii="Times New Roman"/>
          <w:b w:val="false"/>
          <w:i w:val="false"/>
          <w:color w:val="000000"/>
          <w:sz w:val="28"/>
        </w:rPr>
        <w:t xml:space="preserve">
2793 1 5 1     Предоплата вознаграждения в тенге по вкладам, размещенным в </w:t>
      </w:r>
      <w:r>
        <w:br/>
      </w:r>
      <w:r>
        <w:rPr>
          <w:rFonts w:ascii="Times New Roman"/>
          <w:b w:val="false"/>
          <w:i w:val="false"/>
          <w:color w:val="000000"/>
          <w:sz w:val="28"/>
        </w:rPr>
        <w:t xml:space="preserve">
               организациях-резидентах,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2793 1 5 2     Предоплата вознаграждения в СКВ по вкладам, размещенным в </w:t>
      </w:r>
      <w:r>
        <w:br/>
      </w:r>
      <w:r>
        <w:rPr>
          <w:rFonts w:ascii="Times New Roman"/>
          <w:b w:val="false"/>
          <w:i w:val="false"/>
          <w:color w:val="000000"/>
          <w:sz w:val="28"/>
        </w:rPr>
        <w:t xml:space="preserve">
               организациях-резидентах,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2793 1 5 3     Предоплата вознаграждения в ДВВ по вкладам, размещенным в </w:t>
      </w:r>
      <w:r>
        <w:br/>
      </w:r>
      <w:r>
        <w:rPr>
          <w:rFonts w:ascii="Times New Roman"/>
          <w:b w:val="false"/>
          <w:i w:val="false"/>
          <w:color w:val="000000"/>
          <w:sz w:val="28"/>
        </w:rPr>
        <w:t xml:space="preserve">
               организациях-резидентах,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2793 2 3 1     Предоплата вознаграждения в тенге по вкладам, размещенным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2793 2 3 2     Предоплата вознаграждения в СКВ по вкладам, размещенным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2793 2 3 3     Предоплата вознаграждения в ДВВ по вкладам, размещенным в </w:t>
      </w:r>
      <w:r>
        <w:br/>
      </w:r>
      <w:r>
        <w:rPr>
          <w:rFonts w:ascii="Times New Roman"/>
          <w:b w:val="false"/>
          <w:i w:val="false"/>
          <w:color w:val="000000"/>
          <w:sz w:val="28"/>
        </w:rPr>
        <w:t xml:space="preserve">
               иностранных центральных банках </w:t>
      </w:r>
      <w:r>
        <w:br/>
      </w:r>
      <w:r>
        <w:rPr>
          <w:rFonts w:ascii="Times New Roman"/>
          <w:b w:val="false"/>
          <w:i w:val="false"/>
          <w:color w:val="000000"/>
          <w:sz w:val="28"/>
        </w:rPr>
        <w:t xml:space="preserve">
2793 2 4 1     Предоплата вознаграждения в тенге по вкладам, размещенным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2793 2 4 2     Предоплата вознаграждения в СКВ по вкладам, размещенным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2793 2 4 3     Предоплата вознаграждения в ДВВ по вкладам, размещенным в </w:t>
      </w:r>
      <w:r>
        <w:br/>
      </w:r>
      <w:r>
        <w:rPr>
          <w:rFonts w:ascii="Times New Roman"/>
          <w:b w:val="false"/>
          <w:i w:val="false"/>
          <w:color w:val="000000"/>
          <w:sz w:val="28"/>
        </w:rPr>
        <w:t xml:space="preserve">
               банках-нерезидентах </w:t>
      </w:r>
      <w:r>
        <w:br/>
      </w:r>
      <w:r>
        <w:rPr>
          <w:rFonts w:ascii="Times New Roman"/>
          <w:b w:val="false"/>
          <w:i w:val="false"/>
          <w:color w:val="000000"/>
          <w:sz w:val="28"/>
        </w:rPr>
        <w:t xml:space="preserve">
2793 2 5 1     Предоплата вознаграждения в тенге по вкладам, размещенным в </w:t>
      </w:r>
      <w:r>
        <w:br/>
      </w:r>
      <w:r>
        <w:rPr>
          <w:rFonts w:ascii="Times New Roman"/>
          <w:b w:val="false"/>
          <w:i w:val="false"/>
          <w:color w:val="000000"/>
          <w:sz w:val="28"/>
        </w:rPr>
        <w:t xml:space="preserve">
               организациях-нерезидентах,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2793 2 5 2     Предоплата вознаграждения в СКВ по вкладам, размещенным в </w:t>
      </w:r>
      <w:r>
        <w:br/>
      </w:r>
      <w:r>
        <w:rPr>
          <w:rFonts w:ascii="Times New Roman"/>
          <w:b w:val="false"/>
          <w:i w:val="false"/>
          <w:color w:val="000000"/>
          <w:sz w:val="28"/>
        </w:rPr>
        <w:t xml:space="preserve">
               организациях-нерезидентах,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2793 2 5 3     Предоплата вознаграждения в ДВВ по вкладам, размещенным в </w:t>
      </w:r>
      <w:r>
        <w:br/>
      </w:r>
      <w:r>
        <w:rPr>
          <w:rFonts w:ascii="Times New Roman"/>
          <w:b w:val="false"/>
          <w:i w:val="false"/>
          <w:color w:val="000000"/>
          <w:sz w:val="28"/>
        </w:rPr>
        <w:t xml:space="preserve">
               организациях-нерезидентах,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2794 0 0 0   Доходы будущих периодов </w:t>
      </w:r>
      <w:r>
        <w:br/>
      </w:r>
      <w:r>
        <w:rPr>
          <w:rFonts w:ascii="Times New Roman"/>
          <w:b w:val="false"/>
          <w:i w:val="false"/>
          <w:color w:val="000000"/>
          <w:sz w:val="28"/>
        </w:rPr>
        <w:t xml:space="preserve">
2799 0 0 0   Прочие предоплаты </w:t>
      </w:r>
      <w:r>
        <w:br/>
      </w:r>
      <w:r>
        <w:rPr>
          <w:rFonts w:ascii="Times New Roman"/>
          <w:b w:val="false"/>
          <w:i w:val="false"/>
          <w:color w:val="000000"/>
          <w:sz w:val="28"/>
        </w:rPr>
        <w:t xml:space="preserve">
2799 1 1 1     Прочие предоплаты от Правительства Республики Казахстан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2799 1 1 2     Прочие предоплаты от Правительства Республики Казахстан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2799 1 1 3     Прочие предоплаты от Правительства Республики Казахстан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2799 1 2 1     Прочие предоплаты от местных исполнительных органов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2799 1 2 2     Прочие предоплаты от местных исполнительных органов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2799 1 2 3     Прочие предоплаты от местных исполнительных органов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2799 1 3 1     Прочие предоплаты от Национального Банка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2799 1 3 2     Прочие предоплаты от Национального Банка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2799 1 3 3     Прочие предоплаты от Национального Банка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2799 1 4 1     Прочие предоплаты от банков-резидентов в тенге </w:t>
      </w:r>
      <w:r>
        <w:br/>
      </w:r>
      <w:r>
        <w:rPr>
          <w:rFonts w:ascii="Times New Roman"/>
          <w:b w:val="false"/>
          <w:i w:val="false"/>
          <w:color w:val="000000"/>
          <w:sz w:val="28"/>
        </w:rPr>
        <w:t xml:space="preserve">
2799 1 4 2     Прочие предоплаты от банков-резидентов в СКВ </w:t>
      </w:r>
      <w:r>
        <w:br/>
      </w:r>
      <w:r>
        <w:rPr>
          <w:rFonts w:ascii="Times New Roman"/>
          <w:b w:val="false"/>
          <w:i w:val="false"/>
          <w:color w:val="000000"/>
          <w:sz w:val="28"/>
        </w:rPr>
        <w:t xml:space="preserve">
2799 1 4 3     Прочие предоплаты от банков-резидентов в ДВВ </w:t>
      </w:r>
      <w:r>
        <w:br/>
      </w:r>
      <w:r>
        <w:rPr>
          <w:rFonts w:ascii="Times New Roman"/>
          <w:b w:val="false"/>
          <w:i w:val="false"/>
          <w:color w:val="000000"/>
          <w:sz w:val="28"/>
        </w:rPr>
        <w:t xml:space="preserve">
2799 1 5 1     Прочие предоплаты от организаций-резидентов, осуществляющих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2799 1 5 2     Прочие предоплаты от организаций-резидентов, осуществляющих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2799 1 5 3     Прочие предоплаты от организаций-резидентов, осуществляющих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2799 1 6 1     Прочие предоплаты от 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2799 1 6 2     Прочие предоплаты от 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2799 1 6 3     Прочие предоплаты от 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2799 1 7 1     Прочие предоплаты от негосударственных нефинансовых </w:t>
      </w:r>
      <w:r>
        <w:br/>
      </w:r>
      <w:r>
        <w:rPr>
          <w:rFonts w:ascii="Times New Roman"/>
          <w:b w:val="false"/>
          <w:i w:val="false"/>
          <w:color w:val="000000"/>
          <w:sz w:val="28"/>
        </w:rPr>
        <w:t xml:space="preserve">
               организаций-резидентов в тенге </w:t>
      </w:r>
      <w:r>
        <w:br/>
      </w:r>
      <w:r>
        <w:rPr>
          <w:rFonts w:ascii="Times New Roman"/>
          <w:b w:val="false"/>
          <w:i w:val="false"/>
          <w:color w:val="000000"/>
          <w:sz w:val="28"/>
        </w:rPr>
        <w:t xml:space="preserve">
2799 1 7 2     Прочие предоплаты от негосударственных нефинансовых </w:t>
      </w:r>
      <w:r>
        <w:br/>
      </w:r>
      <w:r>
        <w:rPr>
          <w:rFonts w:ascii="Times New Roman"/>
          <w:b w:val="false"/>
          <w:i w:val="false"/>
          <w:color w:val="000000"/>
          <w:sz w:val="28"/>
        </w:rPr>
        <w:t xml:space="preserve">
               организаций-резидентов в СКВ </w:t>
      </w:r>
      <w:r>
        <w:br/>
      </w:r>
      <w:r>
        <w:rPr>
          <w:rFonts w:ascii="Times New Roman"/>
          <w:b w:val="false"/>
          <w:i w:val="false"/>
          <w:color w:val="000000"/>
          <w:sz w:val="28"/>
        </w:rPr>
        <w:t xml:space="preserve">
2799 1 7 3     Прочие предоплаты от негосударственных нефинансовых </w:t>
      </w:r>
      <w:r>
        <w:br/>
      </w:r>
      <w:r>
        <w:rPr>
          <w:rFonts w:ascii="Times New Roman"/>
          <w:b w:val="false"/>
          <w:i w:val="false"/>
          <w:color w:val="000000"/>
          <w:sz w:val="28"/>
        </w:rPr>
        <w:t xml:space="preserve">
               организаций-резидентов в ДВВ </w:t>
      </w:r>
      <w:r>
        <w:br/>
      </w:r>
      <w:r>
        <w:rPr>
          <w:rFonts w:ascii="Times New Roman"/>
          <w:b w:val="false"/>
          <w:i w:val="false"/>
          <w:color w:val="000000"/>
          <w:sz w:val="28"/>
        </w:rPr>
        <w:t xml:space="preserve">
2799 1 8 1     Прочие предоплаты от некоммерческих организаций-резидентов, </w:t>
      </w:r>
      <w:r>
        <w:br/>
      </w:r>
      <w:r>
        <w:rPr>
          <w:rFonts w:ascii="Times New Roman"/>
          <w:b w:val="false"/>
          <w:i w:val="false"/>
          <w:color w:val="000000"/>
          <w:sz w:val="28"/>
        </w:rPr>
        <w:t xml:space="preserve">
               обслуживающих домашние хозяйства, в тенге </w:t>
      </w:r>
      <w:r>
        <w:br/>
      </w:r>
      <w:r>
        <w:rPr>
          <w:rFonts w:ascii="Times New Roman"/>
          <w:b w:val="false"/>
          <w:i w:val="false"/>
          <w:color w:val="000000"/>
          <w:sz w:val="28"/>
        </w:rPr>
        <w:t xml:space="preserve">
2799 1 8 2     Прочие предоплаты от некоммерческих организаций-резидентов, </w:t>
      </w:r>
      <w:r>
        <w:br/>
      </w:r>
      <w:r>
        <w:rPr>
          <w:rFonts w:ascii="Times New Roman"/>
          <w:b w:val="false"/>
          <w:i w:val="false"/>
          <w:color w:val="000000"/>
          <w:sz w:val="28"/>
        </w:rPr>
        <w:t xml:space="preserve">
               обслуживающих домашние хозяйства, в СКВ </w:t>
      </w:r>
      <w:r>
        <w:br/>
      </w:r>
      <w:r>
        <w:rPr>
          <w:rFonts w:ascii="Times New Roman"/>
          <w:b w:val="false"/>
          <w:i w:val="false"/>
          <w:color w:val="000000"/>
          <w:sz w:val="28"/>
        </w:rPr>
        <w:t xml:space="preserve">
2799 1 8 3     Прочие предоплаты от некоммерческих организаций-резидентов, </w:t>
      </w:r>
      <w:r>
        <w:br/>
      </w:r>
      <w:r>
        <w:rPr>
          <w:rFonts w:ascii="Times New Roman"/>
          <w:b w:val="false"/>
          <w:i w:val="false"/>
          <w:color w:val="000000"/>
          <w:sz w:val="28"/>
        </w:rPr>
        <w:t xml:space="preserve">
               обслуживающих домашние хозяйства, в ДВВ </w:t>
      </w:r>
      <w:r>
        <w:br/>
      </w:r>
      <w:r>
        <w:rPr>
          <w:rFonts w:ascii="Times New Roman"/>
          <w:b w:val="false"/>
          <w:i w:val="false"/>
          <w:color w:val="000000"/>
          <w:sz w:val="28"/>
        </w:rPr>
        <w:t xml:space="preserve">
2799 1 9 1     Прочие предоплаты от домашних хозяйств-резидентов в тенге </w:t>
      </w:r>
      <w:r>
        <w:br/>
      </w:r>
      <w:r>
        <w:rPr>
          <w:rFonts w:ascii="Times New Roman"/>
          <w:b w:val="false"/>
          <w:i w:val="false"/>
          <w:color w:val="000000"/>
          <w:sz w:val="28"/>
        </w:rPr>
        <w:t xml:space="preserve">
2799 1 9 2     Прочие предоплаты от домашних хозяйств-резидентов в СКВ </w:t>
      </w:r>
      <w:r>
        <w:br/>
      </w:r>
      <w:r>
        <w:rPr>
          <w:rFonts w:ascii="Times New Roman"/>
          <w:b w:val="false"/>
          <w:i w:val="false"/>
          <w:color w:val="000000"/>
          <w:sz w:val="28"/>
        </w:rPr>
        <w:t xml:space="preserve">
2799 1 9 3     Прочие предоплаты от домашних хозяйств-резидентов в ДВВ </w:t>
      </w:r>
      <w:r>
        <w:br/>
      </w:r>
      <w:r>
        <w:rPr>
          <w:rFonts w:ascii="Times New Roman"/>
          <w:b w:val="false"/>
          <w:i w:val="false"/>
          <w:color w:val="000000"/>
          <w:sz w:val="28"/>
        </w:rPr>
        <w:t xml:space="preserve">
2799 2 1 1     Прочие предоплаты от Правительства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2799 2 1 2     Прочие предоплаты от Правительства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2799 2 1 3     Прочие предоплаты от Правительства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2799 2 2 1     Прочие предоплаты от местных исполнительных органов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2799 2 2 2     Прочие предоплаты от местных исполнительных органов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2799 2 2 3     Прочие предоплаты от местных исполнительных органов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2799 2 3 1     Прочие предоплаты от иностранных центральных банков в тенге </w:t>
      </w:r>
      <w:r>
        <w:br/>
      </w:r>
      <w:r>
        <w:rPr>
          <w:rFonts w:ascii="Times New Roman"/>
          <w:b w:val="false"/>
          <w:i w:val="false"/>
          <w:color w:val="000000"/>
          <w:sz w:val="28"/>
        </w:rPr>
        <w:t xml:space="preserve">
2799 2 3 2     Прочие предоплаты от иностранных центральных банков в СКВ </w:t>
      </w:r>
      <w:r>
        <w:br/>
      </w:r>
      <w:r>
        <w:rPr>
          <w:rFonts w:ascii="Times New Roman"/>
          <w:b w:val="false"/>
          <w:i w:val="false"/>
          <w:color w:val="000000"/>
          <w:sz w:val="28"/>
        </w:rPr>
        <w:t xml:space="preserve">
2799 2 3 3     Прочие предоплаты от иностранных центральных банков в ДВВ </w:t>
      </w:r>
      <w:r>
        <w:br/>
      </w:r>
      <w:r>
        <w:rPr>
          <w:rFonts w:ascii="Times New Roman"/>
          <w:b w:val="false"/>
          <w:i w:val="false"/>
          <w:color w:val="000000"/>
          <w:sz w:val="28"/>
        </w:rPr>
        <w:t xml:space="preserve">
2799 2 4 1     Прочие предоплаты от банков-нерезидентов в тенге </w:t>
      </w:r>
      <w:r>
        <w:br/>
      </w:r>
      <w:r>
        <w:rPr>
          <w:rFonts w:ascii="Times New Roman"/>
          <w:b w:val="false"/>
          <w:i w:val="false"/>
          <w:color w:val="000000"/>
          <w:sz w:val="28"/>
        </w:rPr>
        <w:t xml:space="preserve">
2799 2 4 2     Прочие предоплаты от банков-нерезидентов в СКВ </w:t>
      </w:r>
      <w:r>
        <w:br/>
      </w:r>
      <w:r>
        <w:rPr>
          <w:rFonts w:ascii="Times New Roman"/>
          <w:b w:val="false"/>
          <w:i w:val="false"/>
          <w:color w:val="000000"/>
          <w:sz w:val="28"/>
        </w:rPr>
        <w:t xml:space="preserve">
2799 2 4 3     Прочие предоплаты от банков-нерезидентов в ДВВ </w:t>
      </w:r>
      <w:r>
        <w:br/>
      </w:r>
      <w:r>
        <w:rPr>
          <w:rFonts w:ascii="Times New Roman"/>
          <w:b w:val="false"/>
          <w:i w:val="false"/>
          <w:color w:val="000000"/>
          <w:sz w:val="28"/>
        </w:rPr>
        <w:t xml:space="preserve">
2799 2 5 1     Прочие предоплаты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в тенге </w:t>
      </w:r>
      <w:r>
        <w:br/>
      </w:r>
      <w:r>
        <w:rPr>
          <w:rFonts w:ascii="Times New Roman"/>
          <w:b w:val="false"/>
          <w:i w:val="false"/>
          <w:color w:val="000000"/>
          <w:sz w:val="28"/>
        </w:rPr>
        <w:t xml:space="preserve">
2799 2 5 2     Прочие предоплаты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в СКВ </w:t>
      </w:r>
      <w:r>
        <w:br/>
      </w:r>
      <w:r>
        <w:rPr>
          <w:rFonts w:ascii="Times New Roman"/>
          <w:b w:val="false"/>
          <w:i w:val="false"/>
          <w:color w:val="000000"/>
          <w:sz w:val="28"/>
        </w:rPr>
        <w:t xml:space="preserve">
2799 2 5 3     Прочие предоплаты от организаций-нерезидентов, </w:t>
      </w:r>
      <w:r>
        <w:br/>
      </w:r>
      <w:r>
        <w:rPr>
          <w:rFonts w:ascii="Times New Roman"/>
          <w:b w:val="false"/>
          <w:i w:val="false"/>
          <w:color w:val="000000"/>
          <w:sz w:val="28"/>
        </w:rPr>
        <w:t xml:space="preserve">
               осуществляющих отдельные виды банковских операций в ДВВ </w:t>
      </w:r>
      <w:r>
        <w:br/>
      </w:r>
      <w:r>
        <w:rPr>
          <w:rFonts w:ascii="Times New Roman"/>
          <w:b w:val="false"/>
          <w:i w:val="false"/>
          <w:color w:val="000000"/>
          <w:sz w:val="28"/>
        </w:rPr>
        <w:t xml:space="preserve">
2799 2 6 1     Прочие предоплаты от государственных нефинансовых </w:t>
      </w:r>
      <w:r>
        <w:br/>
      </w:r>
      <w:r>
        <w:rPr>
          <w:rFonts w:ascii="Times New Roman"/>
          <w:b w:val="false"/>
          <w:i w:val="false"/>
          <w:color w:val="000000"/>
          <w:sz w:val="28"/>
        </w:rPr>
        <w:t xml:space="preserve">
               организаций иностранного государства в тенге </w:t>
      </w:r>
      <w:r>
        <w:br/>
      </w:r>
      <w:r>
        <w:rPr>
          <w:rFonts w:ascii="Times New Roman"/>
          <w:b w:val="false"/>
          <w:i w:val="false"/>
          <w:color w:val="000000"/>
          <w:sz w:val="28"/>
        </w:rPr>
        <w:t xml:space="preserve">
2799 2 6 2     Прочие предоплаты от государственных нефинансовых </w:t>
      </w:r>
      <w:r>
        <w:br/>
      </w:r>
      <w:r>
        <w:rPr>
          <w:rFonts w:ascii="Times New Roman"/>
          <w:b w:val="false"/>
          <w:i w:val="false"/>
          <w:color w:val="000000"/>
          <w:sz w:val="28"/>
        </w:rPr>
        <w:t xml:space="preserve">
               организаций иностранного государства в СКВ </w:t>
      </w:r>
      <w:r>
        <w:br/>
      </w:r>
      <w:r>
        <w:rPr>
          <w:rFonts w:ascii="Times New Roman"/>
          <w:b w:val="false"/>
          <w:i w:val="false"/>
          <w:color w:val="000000"/>
          <w:sz w:val="28"/>
        </w:rPr>
        <w:t xml:space="preserve">
2799 2 6 3     Прочие предоплаты от государственных нефинансовых </w:t>
      </w:r>
      <w:r>
        <w:br/>
      </w:r>
      <w:r>
        <w:rPr>
          <w:rFonts w:ascii="Times New Roman"/>
          <w:b w:val="false"/>
          <w:i w:val="false"/>
          <w:color w:val="000000"/>
          <w:sz w:val="28"/>
        </w:rPr>
        <w:t xml:space="preserve">
               организаций иностранного государства в ДВВ </w:t>
      </w:r>
      <w:r>
        <w:br/>
      </w:r>
      <w:r>
        <w:rPr>
          <w:rFonts w:ascii="Times New Roman"/>
          <w:b w:val="false"/>
          <w:i w:val="false"/>
          <w:color w:val="000000"/>
          <w:sz w:val="28"/>
        </w:rPr>
        <w:t xml:space="preserve">
2799 2 7 1     Прочие предоплаты от негосударственных нефинансовых </w:t>
      </w:r>
      <w:r>
        <w:br/>
      </w:r>
      <w:r>
        <w:rPr>
          <w:rFonts w:ascii="Times New Roman"/>
          <w:b w:val="false"/>
          <w:i w:val="false"/>
          <w:color w:val="000000"/>
          <w:sz w:val="28"/>
        </w:rPr>
        <w:t xml:space="preserve">
               организаций иностранного государства в тенге </w:t>
      </w:r>
      <w:r>
        <w:br/>
      </w:r>
      <w:r>
        <w:rPr>
          <w:rFonts w:ascii="Times New Roman"/>
          <w:b w:val="false"/>
          <w:i w:val="false"/>
          <w:color w:val="000000"/>
          <w:sz w:val="28"/>
        </w:rPr>
        <w:t xml:space="preserve">
2799 2 7 2     Прочие предоплаты от негосударственных нефинансовых </w:t>
      </w:r>
      <w:r>
        <w:br/>
      </w:r>
      <w:r>
        <w:rPr>
          <w:rFonts w:ascii="Times New Roman"/>
          <w:b w:val="false"/>
          <w:i w:val="false"/>
          <w:color w:val="000000"/>
          <w:sz w:val="28"/>
        </w:rPr>
        <w:t xml:space="preserve">
               организаций иностранного государства в СКВ </w:t>
      </w:r>
      <w:r>
        <w:br/>
      </w:r>
      <w:r>
        <w:rPr>
          <w:rFonts w:ascii="Times New Roman"/>
          <w:b w:val="false"/>
          <w:i w:val="false"/>
          <w:color w:val="000000"/>
          <w:sz w:val="28"/>
        </w:rPr>
        <w:t xml:space="preserve">
2799 2 7 3     Прочие предоплаты от негосударственных нефинансовых </w:t>
      </w:r>
      <w:r>
        <w:br/>
      </w:r>
      <w:r>
        <w:rPr>
          <w:rFonts w:ascii="Times New Roman"/>
          <w:b w:val="false"/>
          <w:i w:val="false"/>
          <w:color w:val="000000"/>
          <w:sz w:val="28"/>
        </w:rPr>
        <w:t xml:space="preserve">
               организаций иностранного государства в ДВВ </w:t>
      </w:r>
      <w:r>
        <w:br/>
      </w:r>
      <w:r>
        <w:rPr>
          <w:rFonts w:ascii="Times New Roman"/>
          <w:b w:val="false"/>
          <w:i w:val="false"/>
          <w:color w:val="000000"/>
          <w:sz w:val="28"/>
        </w:rPr>
        <w:t xml:space="preserve">
2799 2 8 1     Прочие предоплаты от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2799 2 8 2     Прочие предоплаты от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2799 2 8 3     Прочие предоплаты от некоммерческих </w:t>
      </w:r>
      <w:r>
        <w:br/>
      </w:r>
      <w:r>
        <w:rPr>
          <w:rFonts w:ascii="Times New Roman"/>
          <w:b w:val="false"/>
          <w:i w:val="false"/>
          <w:color w:val="000000"/>
          <w:sz w:val="28"/>
        </w:rPr>
        <w:t xml:space="preserve">
               организаций-нерезидентов, обслуживающих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2799 2 9 1     Прочие предоплаты от домашних хозяйств-нерезидентов в тенге </w:t>
      </w:r>
      <w:r>
        <w:br/>
      </w:r>
      <w:r>
        <w:rPr>
          <w:rFonts w:ascii="Times New Roman"/>
          <w:b w:val="false"/>
          <w:i w:val="false"/>
          <w:color w:val="000000"/>
          <w:sz w:val="28"/>
        </w:rPr>
        <w:t xml:space="preserve">
2799 2 9 2     Прочие предоплаты от домашних хозяйств-нерезидентов в СКВ </w:t>
      </w:r>
      <w:r>
        <w:br/>
      </w:r>
      <w:r>
        <w:rPr>
          <w:rFonts w:ascii="Times New Roman"/>
          <w:b w:val="false"/>
          <w:i w:val="false"/>
          <w:color w:val="000000"/>
          <w:sz w:val="28"/>
        </w:rPr>
        <w:t xml:space="preserve">
2799 2 9 3     Прочие предоплаты от домашних хозяйств-нерезидентов в ДВВ  </w:t>
      </w:r>
      <w:r>
        <w:br/>
      </w:r>
      <w:r>
        <w:rPr>
          <w:rFonts w:ascii="Times New Roman"/>
          <w:b w:val="false"/>
          <w:i w:val="false"/>
          <w:color w:val="000000"/>
          <w:sz w:val="28"/>
        </w:rPr>
        <w:t xml:space="preserve">
  </w:t>
      </w:r>
      <w:r>
        <w:br/>
      </w:r>
      <w:r>
        <w:rPr>
          <w:rFonts w:ascii="Times New Roman"/>
          <w:b w:val="false"/>
          <w:i w:val="false"/>
          <w:color w:val="000000"/>
          <w:sz w:val="28"/>
        </w:rPr>
        <w:t xml:space="preserve">
     2810       Начисленные комиссионные расходы </w:t>
      </w:r>
      <w:r>
        <w:br/>
      </w:r>
      <w:r>
        <w:rPr>
          <w:rFonts w:ascii="Times New Roman"/>
          <w:b w:val="false"/>
          <w:i w:val="false"/>
          <w:color w:val="000000"/>
          <w:sz w:val="28"/>
        </w:rPr>
        <w:t xml:space="preserve">
2811 0 0 0   Начисленные комиссионные расходы по услугам по </w:t>
      </w:r>
      <w:r>
        <w:br/>
      </w:r>
      <w:r>
        <w:rPr>
          <w:rFonts w:ascii="Times New Roman"/>
          <w:b w:val="false"/>
          <w:i w:val="false"/>
          <w:color w:val="000000"/>
          <w:sz w:val="28"/>
        </w:rPr>
        <w:t xml:space="preserve">
             переводным операциям </w:t>
      </w:r>
      <w:r>
        <w:br/>
      </w:r>
      <w:r>
        <w:rPr>
          <w:rFonts w:ascii="Times New Roman"/>
          <w:b w:val="false"/>
          <w:i w:val="false"/>
          <w:color w:val="000000"/>
          <w:sz w:val="28"/>
        </w:rPr>
        <w:t xml:space="preserve">
2811 1 0 0     Начисленные комиссионные расходы по услугам по </w:t>
      </w:r>
      <w:r>
        <w:br/>
      </w:r>
      <w:r>
        <w:rPr>
          <w:rFonts w:ascii="Times New Roman"/>
          <w:b w:val="false"/>
          <w:i w:val="false"/>
          <w:color w:val="000000"/>
          <w:sz w:val="28"/>
        </w:rPr>
        <w:t xml:space="preserve">
               переводным операциям, предоставленные резидентами </w:t>
      </w:r>
      <w:r>
        <w:br/>
      </w:r>
      <w:r>
        <w:rPr>
          <w:rFonts w:ascii="Times New Roman"/>
          <w:b w:val="false"/>
          <w:i w:val="false"/>
          <w:color w:val="000000"/>
          <w:sz w:val="28"/>
        </w:rPr>
        <w:t xml:space="preserve">
2811 2 0 0     Начисленные комиссионные расходы по услугам по </w:t>
      </w:r>
      <w:r>
        <w:br/>
      </w:r>
      <w:r>
        <w:rPr>
          <w:rFonts w:ascii="Times New Roman"/>
          <w:b w:val="false"/>
          <w:i w:val="false"/>
          <w:color w:val="000000"/>
          <w:sz w:val="28"/>
        </w:rPr>
        <w:t xml:space="preserve">
               переводным операциям, предоставленные нерезидентами </w:t>
      </w:r>
      <w:r>
        <w:br/>
      </w:r>
      <w:r>
        <w:rPr>
          <w:rFonts w:ascii="Times New Roman"/>
          <w:b w:val="false"/>
          <w:i w:val="false"/>
          <w:color w:val="000000"/>
          <w:sz w:val="28"/>
        </w:rPr>
        <w:t xml:space="preserve">
2812 0 0 0   Начисленные комиссионные расходы по агентским услугам </w:t>
      </w:r>
      <w:r>
        <w:br/>
      </w:r>
      <w:r>
        <w:rPr>
          <w:rFonts w:ascii="Times New Roman"/>
          <w:b w:val="false"/>
          <w:i w:val="false"/>
          <w:color w:val="000000"/>
          <w:sz w:val="28"/>
        </w:rPr>
        <w:t xml:space="preserve">
2812 1 0 0     Начисленные комиссионные расходах по агентским услугам,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2813 0 0 0   Начисленные комиссионные расходы по услугам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2813 1 0 0     Начисленные комиссионные расходы по услугам по </w:t>
      </w:r>
      <w:r>
        <w:br/>
      </w:r>
      <w:r>
        <w:rPr>
          <w:rFonts w:ascii="Times New Roman"/>
          <w:b w:val="false"/>
          <w:i w:val="false"/>
          <w:color w:val="000000"/>
          <w:sz w:val="28"/>
        </w:rPr>
        <w:t xml:space="preserve">
               купле-продаже ценных бумаг, предоставленные резидентами </w:t>
      </w:r>
      <w:r>
        <w:br/>
      </w:r>
      <w:r>
        <w:rPr>
          <w:rFonts w:ascii="Times New Roman"/>
          <w:b w:val="false"/>
          <w:i w:val="false"/>
          <w:color w:val="000000"/>
          <w:sz w:val="28"/>
        </w:rPr>
        <w:t xml:space="preserve">
2813 2 0 0     Начисленные комиссионные расходы по услугам по </w:t>
      </w:r>
      <w:r>
        <w:br/>
      </w:r>
      <w:r>
        <w:rPr>
          <w:rFonts w:ascii="Times New Roman"/>
          <w:b w:val="false"/>
          <w:i w:val="false"/>
          <w:color w:val="000000"/>
          <w:sz w:val="28"/>
        </w:rPr>
        <w:t xml:space="preserve">
               купле-продаже ценных бумаг, предоставленные нерезидентами </w:t>
      </w:r>
      <w:r>
        <w:br/>
      </w:r>
      <w:r>
        <w:rPr>
          <w:rFonts w:ascii="Times New Roman"/>
          <w:b w:val="false"/>
          <w:i w:val="false"/>
          <w:color w:val="000000"/>
          <w:sz w:val="28"/>
        </w:rPr>
        <w:t xml:space="preserve">
2814 0 0 0   Начисленные комиссионные расходы по услугам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2814 1 0 0     Начисленные комиссионные расходы по услугам по </w:t>
      </w:r>
      <w:r>
        <w:br/>
      </w:r>
      <w:r>
        <w:rPr>
          <w:rFonts w:ascii="Times New Roman"/>
          <w:b w:val="false"/>
          <w:i w:val="false"/>
          <w:color w:val="000000"/>
          <w:sz w:val="28"/>
        </w:rPr>
        <w:t xml:space="preserve">
               купле-продаже иностранной валюты, предоставленные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2814 2 0 0     Начисленные комиссионные расходы по услугам по </w:t>
      </w:r>
      <w:r>
        <w:br/>
      </w:r>
      <w:r>
        <w:rPr>
          <w:rFonts w:ascii="Times New Roman"/>
          <w:b w:val="false"/>
          <w:i w:val="false"/>
          <w:color w:val="000000"/>
          <w:sz w:val="28"/>
        </w:rPr>
        <w:t xml:space="preserve">
               купле-продаже иностранной валюты, предоставленные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2815 0 0 0   Начисленные комиссионные расходы по услугам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2815 1 0 0     Начисленные комиссионные расходы по услугам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2815 2 0 0     Начисленные комиссионные расходы по услугам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2816 0 0 0   Начисленные комиссионные расходы по услугам по </w:t>
      </w:r>
      <w:r>
        <w:br/>
      </w:r>
      <w:r>
        <w:rPr>
          <w:rFonts w:ascii="Times New Roman"/>
          <w:b w:val="false"/>
          <w:i w:val="false"/>
          <w:color w:val="000000"/>
          <w:sz w:val="28"/>
        </w:rPr>
        <w:t xml:space="preserve">
             полученным гарантиям </w:t>
      </w:r>
      <w:r>
        <w:br/>
      </w:r>
      <w:r>
        <w:rPr>
          <w:rFonts w:ascii="Times New Roman"/>
          <w:b w:val="false"/>
          <w:i w:val="false"/>
          <w:color w:val="000000"/>
          <w:sz w:val="28"/>
        </w:rPr>
        <w:t xml:space="preserve">
2816 1 0 0     Начисленные комиссионные расходы по услугам по </w:t>
      </w:r>
      <w:r>
        <w:br/>
      </w:r>
      <w:r>
        <w:rPr>
          <w:rFonts w:ascii="Times New Roman"/>
          <w:b w:val="false"/>
          <w:i w:val="false"/>
          <w:color w:val="000000"/>
          <w:sz w:val="28"/>
        </w:rPr>
        <w:t xml:space="preserve">
               полученным гарантиям, предоставленные резидентами </w:t>
      </w:r>
      <w:r>
        <w:br/>
      </w:r>
      <w:r>
        <w:rPr>
          <w:rFonts w:ascii="Times New Roman"/>
          <w:b w:val="false"/>
          <w:i w:val="false"/>
          <w:color w:val="000000"/>
          <w:sz w:val="28"/>
        </w:rPr>
        <w:t xml:space="preserve">
2816 2 0 0     Начисленные комиссионные расходы по услугам по </w:t>
      </w:r>
      <w:r>
        <w:br/>
      </w:r>
      <w:r>
        <w:rPr>
          <w:rFonts w:ascii="Times New Roman"/>
          <w:b w:val="false"/>
          <w:i w:val="false"/>
          <w:color w:val="000000"/>
          <w:sz w:val="28"/>
        </w:rPr>
        <w:t xml:space="preserve">
               полученным гарантиям, предоставленные нерезидентами </w:t>
      </w:r>
      <w:r>
        <w:br/>
      </w:r>
      <w:r>
        <w:rPr>
          <w:rFonts w:ascii="Times New Roman"/>
          <w:b w:val="false"/>
          <w:i w:val="false"/>
          <w:color w:val="000000"/>
          <w:sz w:val="28"/>
        </w:rPr>
        <w:t xml:space="preserve">
2817 0 0 0   Начисленные комиссионные расходы по услугам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2817 1 0 0     Начисленные комиссионные расходы по услугам по </w:t>
      </w:r>
      <w:r>
        <w:br/>
      </w:r>
      <w:r>
        <w:rPr>
          <w:rFonts w:ascii="Times New Roman"/>
          <w:b w:val="false"/>
          <w:i w:val="false"/>
          <w:color w:val="000000"/>
          <w:sz w:val="28"/>
        </w:rPr>
        <w:t xml:space="preserve">
               карт-счетам клиентов, предоставленным резидентами </w:t>
      </w:r>
      <w:r>
        <w:br/>
      </w:r>
      <w:r>
        <w:rPr>
          <w:rFonts w:ascii="Times New Roman"/>
          <w:b w:val="false"/>
          <w:i w:val="false"/>
          <w:color w:val="000000"/>
          <w:sz w:val="28"/>
        </w:rPr>
        <w:t xml:space="preserve">
2817 2 0 0     Начисленные комиссионные расходы по услугам по </w:t>
      </w:r>
      <w:r>
        <w:br/>
      </w:r>
      <w:r>
        <w:rPr>
          <w:rFonts w:ascii="Times New Roman"/>
          <w:b w:val="false"/>
          <w:i w:val="false"/>
          <w:color w:val="000000"/>
          <w:sz w:val="28"/>
        </w:rPr>
        <w:t xml:space="preserve">
               карт-счетам клиентов, предоставленным 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2818 0 0 0   Начисленные прочие комиссионные расходы </w:t>
      </w:r>
      <w:r>
        <w:br/>
      </w:r>
      <w:r>
        <w:rPr>
          <w:rFonts w:ascii="Times New Roman"/>
          <w:b w:val="false"/>
          <w:i w:val="false"/>
          <w:color w:val="000000"/>
          <w:sz w:val="28"/>
        </w:rPr>
        <w:t xml:space="preserve">
2818 1 0 0     Начисленные прочие комиссионные расходы по услугам,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2818 2 0 0     Начисленные прочие комиссионные расходы по услугам, </w:t>
      </w:r>
      <w:r>
        <w:br/>
      </w:r>
      <w:r>
        <w:rPr>
          <w:rFonts w:ascii="Times New Roman"/>
          <w:b w:val="false"/>
          <w:i w:val="false"/>
          <w:color w:val="000000"/>
          <w:sz w:val="28"/>
        </w:rPr>
        <w:t xml:space="preserve">
               предоставленные нерезидентами </w:t>
      </w:r>
      <w:r>
        <w:br/>
      </w:r>
      <w:r>
        <w:rPr>
          <w:rFonts w:ascii="Times New Roman"/>
          <w:b w:val="false"/>
          <w:i w:val="false"/>
          <w:color w:val="000000"/>
          <w:sz w:val="28"/>
        </w:rPr>
        <w:t xml:space="preserve">
2819 0 0 0   Начисленные комиссионные расходы по услугам, связанным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2819 1 0 0     Начисленные комиссионные расходы по услугам, связанным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2819 2 0 0     Начисленные комиссионные расходы по услугам, связанным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предоставленные нерезидентами </w:t>
      </w:r>
      <w:r>
        <w:br/>
      </w:r>
      <w:r>
        <w:rPr>
          <w:rFonts w:ascii="Times New Roman"/>
          <w:b w:val="false"/>
          <w:i w:val="false"/>
          <w:color w:val="000000"/>
          <w:sz w:val="28"/>
        </w:rPr>
        <w:t xml:space="preserve">
2820 0 0 0   Начисленные расходы по аудиту и консультационным услугам </w:t>
      </w:r>
      <w:r>
        <w:br/>
      </w:r>
      <w:r>
        <w:rPr>
          <w:rFonts w:ascii="Times New Roman"/>
          <w:b w:val="false"/>
          <w:i w:val="false"/>
          <w:color w:val="000000"/>
          <w:sz w:val="28"/>
        </w:rPr>
        <w:t xml:space="preserve">
2820 1 0 0     Начисленные расходы по аудиту и консультационным услугам,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2820 2 0 0     Начисленные расходы по аудиту и консультационным услугам, </w:t>
      </w:r>
      <w:r>
        <w:br/>
      </w:r>
      <w:r>
        <w:rPr>
          <w:rFonts w:ascii="Times New Roman"/>
          <w:b w:val="false"/>
          <w:i w:val="false"/>
          <w:color w:val="000000"/>
          <w:sz w:val="28"/>
        </w:rPr>
        <w:t xml:space="preserve">
               предоставленные нерезидентами </w:t>
      </w:r>
      <w:r>
        <w:br/>
      </w:r>
      <w:r>
        <w:rPr>
          <w:rFonts w:ascii="Times New Roman"/>
          <w:b w:val="false"/>
          <w:i w:val="false"/>
          <w:color w:val="000000"/>
          <w:sz w:val="28"/>
        </w:rPr>
        <w:t xml:space="preserve">
2830       Просроченные комиссионные расходы </w:t>
      </w:r>
      <w:r>
        <w:br/>
      </w:r>
      <w:r>
        <w:rPr>
          <w:rFonts w:ascii="Times New Roman"/>
          <w:b w:val="false"/>
          <w:i w:val="false"/>
          <w:color w:val="000000"/>
          <w:sz w:val="28"/>
        </w:rPr>
        <w:t xml:space="preserve">
2831 0 0 0   Просроченные комиссионные расходы по услугам по </w:t>
      </w:r>
      <w:r>
        <w:br/>
      </w:r>
      <w:r>
        <w:rPr>
          <w:rFonts w:ascii="Times New Roman"/>
          <w:b w:val="false"/>
          <w:i w:val="false"/>
          <w:color w:val="000000"/>
          <w:sz w:val="28"/>
        </w:rPr>
        <w:t xml:space="preserve">
             переводным операциям </w:t>
      </w:r>
      <w:r>
        <w:br/>
      </w:r>
      <w:r>
        <w:rPr>
          <w:rFonts w:ascii="Times New Roman"/>
          <w:b w:val="false"/>
          <w:i w:val="false"/>
          <w:color w:val="000000"/>
          <w:sz w:val="28"/>
        </w:rPr>
        <w:t xml:space="preserve">
2831 1 0 0     Просроченные комиссионные расходы по услугам по </w:t>
      </w:r>
      <w:r>
        <w:br/>
      </w:r>
      <w:r>
        <w:rPr>
          <w:rFonts w:ascii="Times New Roman"/>
          <w:b w:val="false"/>
          <w:i w:val="false"/>
          <w:color w:val="000000"/>
          <w:sz w:val="28"/>
        </w:rPr>
        <w:t xml:space="preserve">
               переводным операциям, предоставленные резидентами </w:t>
      </w:r>
      <w:r>
        <w:br/>
      </w:r>
      <w:r>
        <w:rPr>
          <w:rFonts w:ascii="Times New Roman"/>
          <w:b w:val="false"/>
          <w:i w:val="false"/>
          <w:color w:val="000000"/>
          <w:sz w:val="28"/>
        </w:rPr>
        <w:t xml:space="preserve">
2831 2 0 0     Просроченные комиссионные расходы по услугам по </w:t>
      </w:r>
      <w:r>
        <w:br/>
      </w:r>
      <w:r>
        <w:rPr>
          <w:rFonts w:ascii="Times New Roman"/>
          <w:b w:val="false"/>
          <w:i w:val="false"/>
          <w:color w:val="000000"/>
          <w:sz w:val="28"/>
        </w:rPr>
        <w:t xml:space="preserve">
               переводным операциям, предоставленные нерезидентами </w:t>
      </w:r>
      <w:r>
        <w:br/>
      </w:r>
      <w:r>
        <w:rPr>
          <w:rFonts w:ascii="Times New Roman"/>
          <w:b w:val="false"/>
          <w:i w:val="false"/>
          <w:color w:val="000000"/>
          <w:sz w:val="28"/>
        </w:rPr>
        <w:t xml:space="preserve">
2832 0 0 0   Просроченные комиссионные расходы по агентским услугам </w:t>
      </w:r>
      <w:r>
        <w:br/>
      </w:r>
      <w:r>
        <w:rPr>
          <w:rFonts w:ascii="Times New Roman"/>
          <w:b w:val="false"/>
          <w:i w:val="false"/>
          <w:color w:val="000000"/>
          <w:sz w:val="28"/>
        </w:rPr>
        <w:t xml:space="preserve">
2832 1 0 0     Просроченные комиссионные расходы по агентским услугам,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2833 0 0 0   Просроченные комиссионные расходы по услугам по </w:t>
      </w:r>
      <w:r>
        <w:br/>
      </w:r>
      <w:r>
        <w:rPr>
          <w:rFonts w:ascii="Times New Roman"/>
          <w:b w:val="false"/>
          <w:i w:val="false"/>
          <w:color w:val="000000"/>
          <w:sz w:val="28"/>
        </w:rPr>
        <w:t xml:space="preserve">
             купле-продаже ценных бумаг </w:t>
      </w:r>
      <w:r>
        <w:br/>
      </w:r>
      <w:r>
        <w:rPr>
          <w:rFonts w:ascii="Times New Roman"/>
          <w:b w:val="false"/>
          <w:i w:val="false"/>
          <w:color w:val="000000"/>
          <w:sz w:val="28"/>
        </w:rPr>
        <w:t xml:space="preserve">
2833 1 0 0     Просроченные комиссионные расходы по услугам по </w:t>
      </w:r>
      <w:r>
        <w:br/>
      </w:r>
      <w:r>
        <w:rPr>
          <w:rFonts w:ascii="Times New Roman"/>
          <w:b w:val="false"/>
          <w:i w:val="false"/>
          <w:color w:val="000000"/>
          <w:sz w:val="28"/>
        </w:rPr>
        <w:t xml:space="preserve">
               купле-продаже ценных бумаг, предоставленные резидентами </w:t>
      </w:r>
      <w:r>
        <w:br/>
      </w:r>
      <w:r>
        <w:rPr>
          <w:rFonts w:ascii="Times New Roman"/>
          <w:b w:val="false"/>
          <w:i w:val="false"/>
          <w:color w:val="000000"/>
          <w:sz w:val="28"/>
        </w:rPr>
        <w:t xml:space="preserve">
2833 2 0 0     Просроченные комиссионные расходы по услугам по </w:t>
      </w:r>
      <w:r>
        <w:br/>
      </w:r>
      <w:r>
        <w:rPr>
          <w:rFonts w:ascii="Times New Roman"/>
          <w:b w:val="false"/>
          <w:i w:val="false"/>
          <w:color w:val="000000"/>
          <w:sz w:val="28"/>
        </w:rPr>
        <w:t xml:space="preserve">
               купле-продаже ценных бумаг, предоставленные нерезидентами </w:t>
      </w:r>
      <w:r>
        <w:br/>
      </w:r>
      <w:r>
        <w:rPr>
          <w:rFonts w:ascii="Times New Roman"/>
          <w:b w:val="false"/>
          <w:i w:val="false"/>
          <w:color w:val="000000"/>
          <w:sz w:val="28"/>
        </w:rPr>
        <w:t xml:space="preserve">
2834 0 0 0   Просроченные комиссионные расходы по услугам по </w:t>
      </w:r>
      <w:r>
        <w:br/>
      </w:r>
      <w:r>
        <w:rPr>
          <w:rFonts w:ascii="Times New Roman"/>
          <w:b w:val="false"/>
          <w:i w:val="false"/>
          <w:color w:val="000000"/>
          <w:sz w:val="28"/>
        </w:rPr>
        <w:t xml:space="preserve">
             купле-продаже иностранной валюты </w:t>
      </w:r>
      <w:r>
        <w:br/>
      </w:r>
      <w:r>
        <w:rPr>
          <w:rFonts w:ascii="Times New Roman"/>
          <w:b w:val="false"/>
          <w:i w:val="false"/>
          <w:color w:val="000000"/>
          <w:sz w:val="28"/>
        </w:rPr>
        <w:t xml:space="preserve">
2834 1 0 0     Просроченные комиссионные расходы по услугам по </w:t>
      </w:r>
      <w:r>
        <w:br/>
      </w:r>
      <w:r>
        <w:rPr>
          <w:rFonts w:ascii="Times New Roman"/>
          <w:b w:val="false"/>
          <w:i w:val="false"/>
          <w:color w:val="000000"/>
          <w:sz w:val="28"/>
        </w:rPr>
        <w:t xml:space="preserve">
               купле-продаже иностранной валюты, предоставленные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2834 2 0 0     Просроченные комиссионные расходы по услугам по </w:t>
      </w:r>
      <w:r>
        <w:br/>
      </w:r>
      <w:r>
        <w:rPr>
          <w:rFonts w:ascii="Times New Roman"/>
          <w:b w:val="false"/>
          <w:i w:val="false"/>
          <w:color w:val="000000"/>
          <w:sz w:val="28"/>
        </w:rPr>
        <w:t xml:space="preserve">
               купле-продаже иностранной валюты, предоставленные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2835 0 0 0   Просроченные комиссионные расходы по услугам по </w:t>
      </w:r>
      <w:r>
        <w:br/>
      </w:r>
      <w:r>
        <w:rPr>
          <w:rFonts w:ascii="Times New Roman"/>
          <w:b w:val="false"/>
          <w:i w:val="false"/>
          <w:color w:val="000000"/>
          <w:sz w:val="28"/>
        </w:rPr>
        <w:t xml:space="preserve">
             доверительным операциям </w:t>
      </w:r>
      <w:r>
        <w:br/>
      </w:r>
      <w:r>
        <w:rPr>
          <w:rFonts w:ascii="Times New Roman"/>
          <w:b w:val="false"/>
          <w:i w:val="false"/>
          <w:color w:val="000000"/>
          <w:sz w:val="28"/>
        </w:rPr>
        <w:t xml:space="preserve">
2835 1 0 0     Просроченные комиссионные расходы по услугам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резидентами </w:t>
      </w:r>
      <w:r>
        <w:br/>
      </w:r>
      <w:r>
        <w:rPr>
          <w:rFonts w:ascii="Times New Roman"/>
          <w:b w:val="false"/>
          <w:i w:val="false"/>
          <w:color w:val="000000"/>
          <w:sz w:val="28"/>
        </w:rPr>
        <w:t xml:space="preserve">
2835 2 0 0     Просроченные комиссионные расходы по услугам по </w:t>
      </w:r>
      <w:r>
        <w:br/>
      </w:r>
      <w:r>
        <w:rPr>
          <w:rFonts w:ascii="Times New Roman"/>
          <w:b w:val="false"/>
          <w:i w:val="false"/>
          <w:color w:val="000000"/>
          <w:sz w:val="28"/>
        </w:rPr>
        <w:t xml:space="preserve">
               доверительным операциям, предоставленные </w:t>
      </w:r>
      <w:r>
        <w:br/>
      </w:r>
      <w:r>
        <w:rPr>
          <w:rFonts w:ascii="Times New Roman"/>
          <w:b w:val="false"/>
          <w:i w:val="false"/>
          <w:color w:val="000000"/>
          <w:sz w:val="28"/>
        </w:rPr>
        <w:t xml:space="preserve">
               нерезидентами </w:t>
      </w:r>
      <w:r>
        <w:br/>
      </w:r>
      <w:r>
        <w:rPr>
          <w:rFonts w:ascii="Times New Roman"/>
          <w:b w:val="false"/>
          <w:i w:val="false"/>
          <w:color w:val="000000"/>
          <w:sz w:val="28"/>
        </w:rPr>
        <w:t xml:space="preserve">
2836 0 0 0   Просроченные комиссионные расходы по услугам по </w:t>
      </w:r>
      <w:r>
        <w:br/>
      </w:r>
      <w:r>
        <w:rPr>
          <w:rFonts w:ascii="Times New Roman"/>
          <w:b w:val="false"/>
          <w:i w:val="false"/>
          <w:color w:val="000000"/>
          <w:sz w:val="28"/>
        </w:rPr>
        <w:t xml:space="preserve">
             полученным гарантиям </w:t>
      </w:r>
      <w:r>
        <w:br/>
      </w:r>
      <w:r>
        <w:rPr>
          <w:rFonts w:ascii="Times New Roman"/>
          <w:b w:val="false"/>
          <w:i w:val="false"/>
          <w:color w:val="000000"/>
          <w:sz w:val="28"/>
        </w:rPr>
        <w:t xml:space="preserve">
2836 1 0 0     Просроченные комиссионные расходы по услугам по </w:t>
      </w:r>
      <w:r>
        <w:br/>
      </w:r>
      <w:r>
        <w:rPr>
          <w:rFonts w:ascii="Times New Roman"/>
          <w:b w:val="false"/>
          <w:i w:val="false"/>
          <w:color w:val="000000"/>
          <w:sz w:val="28"/>
        </w:rPr>
        <w:t xml:space="preserve">
               полученным гарантиям, предоставленные резидентами </w:t>
      </w:r>
      <w:r>
        <w:br/>
      </w:r>
      <w:r>
        <w:rPr>
          <w:rFonts w:ascii="Times New Roman"/>
          <w:b w:val="false"/>
          <w:i w:val="false"/>
          <w:color w:val="000000"/>
          <w:sz w:val="28"/>
        </w:rPr>
        <w:t xml:space="preserve">
2836 2 0 0     Просроченные комиссионные расходы по услугам по </w:t>
      </w:r>
      <w:r>
        <w:br/>
      </w:r>
      <w:r>
        <w:rPr>
          <w:rFonts w:ascii="Times New Roman"/>
          <w:b w:val="false"/>
          <w:i w:val="false"/>
          <w:color w:val="000000"/>
          <w:sz w:val="28"/>
        </w:rPr>
        <w:t xml:space="preserve">
               полученным гарантиям, предоставленные нерезидентами </w:t>
      </w:r>
      <w:r>
        <w:br/>
      </w:r>
      <w:r>
        <w:rPr>
          <w:rFonts w:ascii="Times New Roman"/>
          <w:b w:val="false"/>
          <w:i w:val="false"/>
          <w:color w:val="000000"/>
          <w:sz w:val="28"/>
        </w:rPr>
        <w:t xml:space="preserve">
2838 0 0 0     Просроченные прочие комиссионные расходы </w:t>
      </w:r>
      <w:r>
        <w:br/>
      </w:r>
      <w:r>
        <w:rPr>
          <w:rFonts w:ascii="Times New Roman"/>
          <w:b w:val="false"/>
          <w:i w:val="false"/>
          <w:color w:val="000000"/>
          <w:sz w:val="28"/>
        </w:rPr>
        <w:t xml:space="preserve">
2838 1 0 0     Просроченные прочие комиссионные расходы по услугам,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2838 2 0 0     Просроченные прочие комиссионные расходы по услугам, </w:t>
      </w:r>
      <w:r>
        <w:br/>
      </w:r>
      <w:r>
        <w:rPr>
          <w:rFonts w:ascii="Times New Roman"/>
          <w:b w:val="false"/>
          <w:i w:val="false"/>
          <w:color w:val="000000"/>
          <w:sz w:val="28"/>
        </w:rPr>
        <w:t xml:space="preserve">
               предоставленные нерезидентами </w:t>
      </w:r>
      <w:r>
        <w:br/>
      </w:r>
      <w:r>
        <w:rPr>
          <w:rFonts w:ascii="Times New Roman"/>
          <w:b w:val="false"/>
          <w:i w:val="false"/>
          <w:color w:val="000000"/>
          <w:sz w:val="28"/>
        </w:rPr>
        <w:t xml:space="preserve">
2839 0 0 0   Просроченные комиссионные расходы по услугам, связанным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2839 1 0 0     Просроченные комиссионные расходы по услугам, связанным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предоставленные резидентами </w:t>
      </w:r>
      <w:r>
        <w:br/>
      </w:r>
      <w:r>
        <w:rPr>
          <w:rFonts w:ascii="Times New Roman"/>
          <w:b w:val="false"/>
          <w:i w:val="false"/>
          <w:color w:val="000000"/>
          <w:sz w:val="28"/>
        </w:rPr>
        <w:t xml:space="preserve">
2839 2 0 0     Просроченные комиссионные расходы по услугам, связанным </w:t>
      </w:r>
      <w:r>
        <w:br/>
      </w:r>
      <w:r>
        <w:rPr>
          <w:rFonts w:ascii="Times New Roman"/>
          <w:b w:val="false"/>
          <w:i w:val="false"/>
          <w:color w:val="000000"/>
          <w:sz w:val="28"/>
        </w:rPr>
        <w:t xml:space="preserve">
               с профессиональной деятельностью на рынке ценных бумаг, </w:t>
      </w:r>
      <w:r>
        <w:br/>
      </w:r>
      <w:r>
        <w:rPr>
          <w:rFonts w:ascii="Times New Roman"/>
          <w:b w:val="false"/>
          <w:i w:val="false"/>
          <w:color w:val="000000"/>
          <w:sz w:val="28"/>
        </w:rPr>
        <w:t xml:space="preserve">
               предоставленные нерезидентами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2850       Прочие кредиторы </w:t>
      </w:r>
      <w:r>
        <w:br/>
      </w:r>
      <w:r>
        <w:rPr>
          <w:rFonts w:ascii="Times New Roman"/>
          <w:b w:val="false"/>
          <w:i w:val="false"/>
          <w:color w:val="000000"/>
          <w:sz w:val="28"/>
        </w:rPr>
        <w:t xml:space="preserve">
2851 0 0 0   Расчеты по налогам и другим обязательным платежам в бюджет </w:t>
      </w:r>
      <w:r>
        <w:br/>
      </w:r>
      <w:r>
        <w:rPr>
          <w:rFonts w:ascii="Times New Roman"/>
          <w:b w:val="false"/>
          <w:i w:val="false"/>
          <w:color w:val="000000"/>
          <w:sz w:val="28"/>
        </w:rPr>
        <w:t xml:space="preserve">
2851 1 1 1     Расчеты по налогам и другим обязательным платежам в </w:t>
      </w:r>
      <w:r>
        <w:br/>
      </w:r>
      <w:r>
        <w:rPr>
          <w:rFonts w:ascii="Times New Roman"/>
          <w:b w:val="false"/>
          <w:i w:val="false"/>
          <w:color w:val="000000"/>
          <w:sz w:val="28"/>
        </w:rPr>
        <w:t xml:space="preserve">
               государственный бюджет </w:t>
      </w:r>
      <w:r>
        <w:br/>
      </w:r>
      <w:r>
        <w:rPr>
          <w:rFonts w:ascii="Times New Roman"/>
          <w:b w:val="false"/>
          <w:i w:val="false"/>
          <w:color w:val="000000"/>
          <w:sz w:val="28"/>
        </w:rPr>
        <w:t xml:space="preserve">
2852 0 0 0   Расчеты с профессиональными участниками рынка ценных бумаг </w:t>
      </w:r>
      <w:r>
        <w:br/>
      </w:r>
      <w:r>
        <w:rPr>
          <w:rFonts w:ascii="Times New Roman"/>
          <w:b w:val="false"/>
          <w:i w:val="false"/>
          <w:color w:val="000000"/>
          <w:sz w:val="28"/>
        </w:rPr>
        <w:t xml:space="preserve">
2852 1 5 1     Расчеты с профессиональными участниками рынка </w:t>
      </w:r>
      <w:r>
        <w:br/>
      </w:r>
      <w:r>
        <w:rPr>
          <w:rFonts w:ascii="Times New Roman"/>
          <w:b w:val="false"/>
          <w:i w:val="false"/>
          <w:color w:val="000000"/>
          <w:sz w:val="28"/>
        </w:rPr>
        <w:t xml:space="preserve">
               ценных бумаг (резидентами) в тенге </w:t>
      </w:r>
      <w:r>
        <w:br/>
      </w:r>
      <w:r>
        <w:rPr>
          <w:rFonts w:ascii="Times New Roman"/>
          <w:b w:val="false"/>
          <w:i w:val="false"/>
          <w:color w:val="000000"/>
          <w:sz w:val="28"/>
        </w:rPr>
        <w:t xml:space="preserve">
2852 1 5 2     Расчеты с профессиональными участниками рынка ценных </w:t>
      </w:r>
      <w:r>
        <w:br/>
      </w:r>
      <w:r>
        <w:rPr>
          <w:rFonts w:ascii="Times New Roman"/>
          <w:b w:val="false"/>
          <w:i w:val="false"/>
          <w:color w:val="000000"/>
          <w:sz w:val="28"/>
        </w:rPr>
        <w:t xml:space="preserve">
               бумаг (резидентами) в СКВ </w:t>
      </w:r>
      <w:r>
        <w:br/>
      </w:r>
      <w:r>
        <w:rPr>
          <w:rFonts w:ascii="Times New Roman"/>
          <w:b w:val="false"/>
          <w:i w:val="false"/>
          <w:color w:val="000000"/>
          <w:sz w:val="28"/>
        </w:rPr>
        <w:t xml:space="preserve">
2852 1 5 3     Расчеты с профессиональными участниками рынка ценных </w:t>
      </w:r>
      <w:r>
        <w:br/>
      </w:r>
      <w:r>
        <w:rPr>
          <w:rFonts w:ascii="Times New Roman"/>
          <w:b w:val="false"/>
          <w:i w:val="false"/>
          <w:color w:val="000000"/>
          <w:sz w:val="28"/>
        </w:rPr>
        <w:t xml:space="preserve">
               бумаг (резидентами) в ДВВ </w:t>
      </w:r>
      <w:r>
        <w:br/>
      </w:r>
      <w:r>
        <w:rPr>
          <w:rFonts w:ascii="Times New Roman"/>
          <w:b w:val="false"/>
          <w:i w:val="false"/>
          <w:color w:val="000000"/>
          <w:sz w:val="28"/>
        </w:rPr>
        <w:t xml:space="preserve">
2852 2 5 1     Расчеты с профессиональными участниками рынка ценных </w:t>
      </w:r>
      <w:r>
        <w:br/>
      </w:r>
      <w:r>
        <w:rPr>
          <w:rFonts w:ascii="Times New Roman"/>
          <w:b w:val="false"/>
          <w:i w:val="false"/>
          <w:color w:val="000000"/>
          <w:sz w:val="28"/>
        </w:rPr>
        <w:t xml:space="preserve">
               бумаг (нерезидентами) в тенге </w:t>
      </w:r>
      <w:r>
        <w:br/>
      </w:r>
      <w:r>
        <w:rPr>
          <w:rFonts w:ascii="Times New Roman"/>
          <w:b w:val="false"/>
          <w:i w:val="false"/>
          <w:color w:val="000000"/>
          <w:sz w:val="28"/>
        </w:rPr>
        <w:t xml:space="preserve">
2852 2 5 2     Расчеты с профессиональными участниками рынка ценных </w:t>
      </w:r>
      <w:r>
        <w:br/>
      </w:r>
      <w:r>
        <w:rPr>
          <w:rFonts w:ascii="Times New Roman"/>
          <w:b w:val="false"/>
          <w:i w:val="false"/>
          <w:color w:val="000000"/>
          <w:sz w:val="28"/>
        </w:rPr>
        <w:t xml:space="preserve">
               бумаг (нерезидентами) в СКВ </w:t>
      </w:r>
      <w:r>
        <w:br/>
      </w:r>
      <w:r>
        <w:rPr>
          <w:rFonts w:ascii="Times New Roman"/>
          <w:b w:val="false"/>
          <w:i w:val="false"/>
          <w:color w:val="000000"/>
          <w:sz w:val="28"/>
        </w:rPr>
        <w:t xml:space="preserve">
2852 2 5 3     Расчеты с профессиональными участниками рынка ценных </w:t>
      </w:r>
      <w:r>
        <w:br/>
      </w:r>
      <w:r>
        <w:rPr>
          <w:rFonts w:ascii="Times New Roman"/>
          <w:b w:val="false"/>
          <w:i w:val="false"/>
          <w:color w:val="000000"/>
          <w:sz w:val="28"/>
        </w:rPr>
        <w:t xml:space="preserve">
               бумаг (нерезидентами) в ДВВ </w:t>
      </w:r>
      <w:r>
        <w:br/>
      </w:r>
      <w:r>
        <w:rPr>
          <w:rFonts w:ascii="Times New Roman"/>
          <w:b w:val="false"/>
          <w:i w:val="false"/>
          <w:color w:val="000000"/>
          <w:sz w:val="28"/>
        </w:rPr>
        <w:t xml:space="preserve">
2853 0 0 0   Расчеты с акционерами (по дивидендам) </w:t>
      </w:r>
      <w:r>
        <w:br/>
      </w:r>
      <w:r>
        <w:rPr>
          <w:rFonts w:ascii="Times New Roman"/>
          <w:b w:val="false"/>
          <w:i w:val="false"/>
          <w:color w:val="000000"/>
          <w:sz w:val="28"/>
        </w:rPr>
        <w:t xml:space="preserve">
2853 1 1 1     Расчеты с Правительством Республики Казахстан (по </w:t>
      </w:r>
      <w:r>
        <w:br/>
      </w:r>
      <w:r>
        <w:rPr>
          <w:rFonts w:ascii="Times New Roman"/>
          <w:b w:val="false"/>
          <w:i w:val="false"/>
          <w:color w:val="000000"/>
          <w:sz w:val="28"/>
        </w:rPr>
        <w:t xml:space="preserve">
               дивидендам) в тенге </w:t>
      </w:r>
      <w:r>
        <w:br/>
      </w:r>
      <w:r>
        <w:rPr>
          <w:rFonts w:ascii="Times New Roman"/>
          <w:b w:val="false"/>
          <w:i w:val="false"/>
          <w:color w:val="000000"/>
          <w:sz w:val="28"/>
        </w:rPr>
        <w:t xml:space="preserve">
2853 1 2 1     Расчеты с местными исполнительными органами </w:t>
      </w:r>
      <w:r>
        <w:br/>
      </w:r>
      <w:r>
        <w:rPr>
          <w:rFonts w:ascii="Times New Roman"/>
          <w:b w:val="false"/>
          <w:i w:val="false"/>
          <w:color w:val="000000"/>
          <w:sz w:val="28"/>
        </w:rPr>
        <w:t xml:space="preserve">
               Республики Казахстан (по дивидендам) в тенге </w:t>
      </w:r>
      <w:r>
        <w:br/>
      </w:r>
      <w:r>
        <w:rPr>
          <w:rFonts w:ascii="Times New Roman"/>
          <w:b w:val="false"/>
          <w:i w:val="false"/>
          <w:color w:val="000000"/>
          <w:sz w:val="28"/>
        </w:rPr>
        <w:t xml:space="preserve">
2853 1 4 1     Расчеты с банками-резидентами (по дивидендам) в тенге     </w:t>
      </w:r>
      <w:r>
        <w:br/>
      </w:r>
      <w:r>
        <w:rPr>
          <w:rFonts w:ascii="Times New Roman"/>
          <w:b w:val="false"/>
          <w:i w:val="false"/>
          <w:color w:val="000000"/>
          <w:sz w:val="28"/>
        </w:rPr>
        <w:t xml:space="preserve">
2853 1 5 1     Расчеты с организациями-резидентами, осуществляющими </w:t>
      </w:r>
      <w:r>
        <w:br/>
      </w:r>
      <w:r>
        <w:rPr>
          <w:rFonts w:ascii="Times New Roman"/>
          <w:b w:val="false"/>
          <w:i w:val="false"/>
          <w:color w:val="000000"/>
          <w:sz w:val="28"/>
        </w:rPr>
        <w:t xml:space="preserve">
               отдельные виды банковских операций, (по дивидендам) в тенге </w:t>
      </w:r>
      <w:r>
        <w:br/>
      </w:r>
      <w:r>
        <w:rPr>
          <w:rFonts w:ascii="Times New Roman"/>
          <w:b w:val="false"/>
          <w:i w:val="false"/>
          <w:color w:val="000000"/>
          <w:sz w:val="28"/>
        </w:rPr>
        <w:t xml:space="preserve">
2853 1 6 1     Расчеты с государственными нефинансовыми </w:t>
      </w:r>
      <w:r>
        <w:br/>
      </w:r>
      <w:r>
        <w:rPr>
          <w:rFonts w:ascii="Times New Roman"/>
          <w:b w:val="false"/>
          <w:i w:val="false"/>
          <w:color w:val="000000"/>
          <w:sz w:val="28"/>
        </w:rPr>
        <w:t xml:space="preserve">
               организациями-резидентами (по дивидендам) в тенге </w:t>
      </w:r>
      <w:r>
        <w:br/>
      </w:r>
      <w:r>
        <w:rPr>
          <w:rFonts w:ascii="Times New Roman"/>
          <w:b w:val="false"/>
          <w:i w:val="false"/>
          <w:color w:val="000000"/>
          <w:sz w:val="28"/>
        </w:rPr>
        <w:t xml:space="preserve">
2853 1 7 1     Расчеты с негосударственными нефинансовыми </w:t>
      </w:r>
      <w:r>
        <w:br/>
      </w:r>
      <w:r>
        <w:rPr>
          <w:rFonts w:ascii="Times New Roman"/>
          <w:b w:val="false"/>
          <w:i w:val="false"/>
          <w:color w:val="000000"/>
          <w:sz w:val="28"/>
        </w:rPr>
        <w:t xml:space="preserve">
               организациями-резидентами (по дивидендам) в тенге </w:t>
      </w:r>
      <w:r>
        <w:br/>
      </w:r>
      <w:r>
        <w:rPr>
          <w:rFonts w:ascii="Times New Roman"/>
          <w:b w:val="false"/>
          <w:i w:val="false"/>
          <w:color w:val="000000"/>
          <w:sz w:val="28"/>
        </w:rPr>
        <w:t xml:space="preserve">
2853 1 8 1     Расчеты с некоммерческими организациями-резидентами, </w:t>
      </w:r>
      <w:r>
        <w:br/>
      </w:r>
      <w:r>
        <w:rPr>
          <w:rFonts w:ascii="Times New Roman"/>
          <w:b w:val="false"/>
          <w:i w:val="false"/>
          <w:color w:val="000000"/>
          <w:sz w:val="28"/>
        </w:rPr>
        <w:t xml:space="preserve">
               обслуживающими домашние хозяйства (по дивидендам) в тенге </w:t>
      </w:r>
      <w:r>
        <w:br/>
      </w:r>
      <w:r>
        <w:rPr>
          <w:rFonts w:ascii="Times New Roman"/>
          <w:b w:val="false"/>
          <w:i w:val="false"/>
          <w:color w:val="000000"/>
          <w:sz w:val="28"/>
        </w:rPr>
        <w:t xml:space="preserve">
2853 1 9 1     Расчеты с домашними хозяйствами-резидентами (по дивидендам)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2853 2 1 1     Расчеты с акционерами-Правительством иностранного </w:t>
      </w:r>
      <w:r>
        <w:br/>
      </w:r>
      <w:r>
        <w:rPr>
          <w:rFonts w:ascii="Times New Roman"/>
          <w:b w:val="false"/>
          <w:i w:val="false"/>
          <w:color w:val="000000"/>
          <w:sz w:val="28"/>
        </w:rPr>
        <w:t xml:space="preserve">
               государства (по дивидендам) в тенге </w:t>
      </w:r>
      <w:r>
        <w:br/>
      </w:r>
      <w:r>
        <w:rPr>
          <w:rFonts w:ascii="Times New Roman"/>
          <w:b w:val="false"/>
          <w:i w:val="false"/>
          <w:color w:val="000000"/>
          <w:sz w:val="28"/>
        </w:rPr>
        <w:t xml:space="preserve">
2853 2 1 2     Расчеты с акционерами-Правительством иностранного </w:t>
      </w:r>
      <w:r>
        <w:br/>
      </w:r>
      <w:r>
        <w:rPr>
          <w:rFonts w:ascii="Times New Roman"/>
          <w:b w:val="false"/>
          <w:i w:val="false"/>
          <w:color w:val="000000"/>
          <w:sz w:val="28"/>
        </w:rPr>
        <w:t xml:space="preserve">
               государства (по дивидендам) в СКВ </w:t>
      </w:r>
      <w:r>
        <w:br/>
      </w:r>
      <w:r>
        <w:rPr>
          <w:rFonts w:ascii="Times New Roman"/>
          <w:b w:val="false"/>
          <w:i w:val="false"/>
          <w:color w:val="000000"/>
          <w:sz w:val="28"/>
        </w:rPr>
        <w:t xml:space="preserve">
2853 2 1 3     Расчеты с акционерами-Правительством иностранного </w:t>
      </w:r>
      <w:r>
        <w:br/>
      </w:r>
      <w:r>
        <w:rPr>
          <w:rFonts w:ascii="Times New Roman"/>
          <w:b w:val="false"/>
          <w:i w:val="false"/>
          <w:color w:val="000000"/>
          <w:sz w:val="28"/>
        </w:rPr>
        <w:t xml:space="preserve">
               государства (по дивидендам) в ДВВ </w:t>
      </w:r>
      <w:r>
        <w:br/>
      </w:r>
      <w:r>
        <w:rPr>
          <w:rFonts w:ascii="Times New Roman"/>
          <w:b w:val="false"/>
          <w:i w:val="false"/>
          <w:color w:val="000000"/>
          <w:sz w:val="28"/>
        </w:rPr>
        <w:t xml:space="preserve">
2853 2 2 1     Расчеты с акционерами-местными исполнительными органами </w:t>
      </w:r>
      <w:r>
        <w:br/>
      </w:r>
      <w:r>
        <w:rPr>
          <w:rFonts w:ascii="Times New Roman"/>
          <w:b w:val="false"/>
          <w:i w:val="false"/>
          <w:color w:val="000000"/>
          <w:sz w:val="28"/>
        </w:rPr>
        <w:t xml:space="preserve">
               иностранного государства (по дивидендам) в тенге </w:t>
      </w:r>
      <w:r>
        <w:br/>
      </w:r>
      <w:r>
        <w:rPr>
          <w:rFonts w:ascii="Times New Roman"/>
          <w:b w:val="false"/>
          <w:i w:val="false"/>
          <w:color w:val="000000"/>
          <w:sz w:val="28"/>
        </w:rPr>
        <w:t xml:space="preserve">
2853 2 2 2     Расчеты с акционерами-местными исполнительными органами </w:t>
      </w:r>
      <w:r>
        <w:br/>
      </w:r>
      <w:r>
        <w:rPr>
          <w:rFonts w:ascii="Times New Roman"/>
          <w:b w:val="false"/>
          <w:i w:val="false"/>
          <w:color w:val="000000"/>
          <w:sz w:val="28"/>
        </w:rPr>
        <w:t xml:space="preserve">
               иностранного государства (по дивидендам) в СКВ </w:t>
      </w:r>
      <w:r>
        <w:br/>
      </w:r>
      <w:r>
        <w:rPr>
          <w:rFonts w:ascii="Times New Roman"/>
          <w:b w:val="false"/>
          <w:i w:val="false"/>
          <w:color w:val="000000"/>
          <w:sz w:val="28"/>
        </w:rPr>
        <w:t xml:space="preserve">
2853 2 2 3     Расчеты с акционерами-местными исполнительными органами </w:t>
      </w:r>
      <w:r>
        <w:br/>
      </w:r>
      <w:r>
        <w:rPr>
          <w:rFonts w:ascii="Times New Roman"/>
          <w:b w:val="false"/>
          <w:i w:val="false"/>
          <w:color w:val="000000"/>
          <w:sz w:val="28"/>
        </w:rPr>
        <w:t xml:space="preserve">
               иностранного государства (по дивидендам) в ДВВ </w:t>
      </w:r>
      <w:r>
        <w:br/>
      </w:r>
      <w:r>
        <w:rPr>
          <w:rFonts w:ascii="Times New Roman"/>
          <w:b w:val="false"/>
          <w:i w:val="false"/>
          <w:color w:val="000000"/>
          <w:sz w:val="28"/>
        </w:rPr>
        <w:t xml:space="preserve">
2853 2 4 1     Расчеты с акционерами банками-нерезидентами (по дивидендам)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2853 2 4 2     Расчеты с акционерами банками-нерезидентами (по дивидендам)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2853 2 4 3     Расчеты с акционерами банками-нерезидентами (по дивидендам)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2853 2 5 1     Расчеты с акционерами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дивидендам) в тенге </w:t>
      </w:r>
      <w:r>
        <w:br/>
      </w:r>
      <w:r>
        <w:rPr>
          <w:rFonts w:ascii="Times New Roman"/>
          <w:b w:val="false"/>
          <w:i w:val="false"/>
          <w:color w:val="000000"/>
          <w:sz w:val="28"/>
        </w:rPr>
        <w:t xml:space="preserve">
2853 2 5 2     Расчеты с акционерами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дивидендам) в СКВ </w:t>
      </w:r>
      <w:r>
        <w:br/>
      </w:r>
      <w:r>
        <w:rPr>
          <w:rFonts w:ascii="Times New Roman"/>
          <w:b w:val="false"/>
          <w:i w:val="false"/>
          <w:color w:val="000000"/>
          <w:sz w:val="28"/>
        </w:rPr>
        <w:t xml:space="preserve">
2853 2 5 3     Расчеты с акционерами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дивидендам) в ДВВ </w:t>
      </w:r>
      <w:r>
        <w:br/>
      </w:r>
      <w:r>
        <w:rPr>
          <w:rFonts w:ascii="Times New Roman"/>
          <w:b w:val="false"/>
          <w:i w:val="false"/>
          <w:color w:val="000000"/>
          <w:sz w:val="28"/>
        </w:rPr>
        <w:t xml:space="preserve">
2853 2 6 1     Расчеты с акционерами государственными нефинансовыми </w:t>
      </w:r>
      <w:r>
        <w:br/>
      </w:r>
      <w:r>
        <w:rPr>
          <w:rFonts w:ascii="Times New Roman"/>
          <w:b w:val="false"/>
          <w:i w:val="false"/>
          <w:color w:val="000000"/>
          <w:sz w:val="28"/>
        </w:rPr>
        <w:t xml:space="preserve">
               организациями иностранного государства (по дивидендам)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2853 2 6 2     Расчеты с акционерами государственными нефинансовыми               </w:t>
      </w:r>
      <w:r>
        <w:br/>
      </w:r>
      <w:r>
        <w:rPr>
          <w:rFonts w:ascii="Times New Roman"/>
          <w:b w:val="false"/>
          <w:i w:val="false"/>
          <w:color w:val="000000"/>
          <w:sz w:val="28"/>
        </w:rPr>
        <w:t xml:space="preserve">
               организациями иностранного государства (по дивидендам)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2853 2 6 3     Расчеты с акционерами государственными нефинансовыми </w:t>
      </w:r>
      <w:r>
        <w:br/>
      </w:r>
      <w:r>
        <w:rPr>
          <w:rFonts w:ascii="Times New Roman"/>
          <w:b w:val="false"/>
          <w:i w:val="false"/>
          <w:color w:val="000000"/>
          <w:sz w:val="28"/>
        </w:rPr>
        <w:t xml:space="preserve">
               организациями иностранного государства (по дивидендам) в ДВВ </w:t>
      </w:r>
      <w:r>
        <w:br/>
      </w:r>
      <w:r>
        <w:rPr>
          <w:rFonts w:ascii="Times New Roman"/>
          <w:b w:val="false"/>
          <w:i w:val="false"/>
          <w:color w:val="000000"/>
          <w:sz w:val="28"/>
        </w:rPr>
        <w:t xml:space="preserve">
2853 2 7 1     Расчеты с акционерами негосударственными нефинансовыми      </w:t>
      </w:r>
      <w:r>
        <w:br/>
      </w:r>
      <w:r>
        <w:rPr>
          <w:rFonts w:ascii="Times New Roman"/>
          <w:b w:val="false"/>
          <w:i w:val="false"/>
          <w:color w:val="000000"/>
          <w:sz w:val="28"/>
        </w:rPr>
        <w:t xml:space="preserve">
               организациями-нерезидентами (по дивидендам) в тенге </w:t>
      </w:r>
      <w:r>
        <w:br/>
      </w:r>
      <w:r>
        <w:rPr>
          <w:rFonts w:ascii="Times New Roman"/>
          <w:b w:val="false"/>
          <w:i w:val="false"/>
          <w:color w:val="000000"/>
          <w:sz w:val="28"/>
        </w:rPr>
        <w:t xml:space="preserve">
2853 2 7 2     Расчеты с акционерами негосударственными нефинансовыми </w:t>
      </w:r>
      <w:r>
        <w:br/>
      </w:r>
      <w:r>
        <w:rPr>
          <w:rFonts w:ascii="Times New Roman"/>
          <w:b w:val="false"/>
          <w:i w:val="false"/>
          <w:color w:val="000000"/>
          <w:sz w:val="28"/>
        </w:rPr>
        <w:t xml:space="preserve">
               организациями-нерезидентами (по дивидендам) в СКВ </w:t>
      </w:r>
      <w:r>
        <w:br/>
      </w:r>
      <w:r>
        <w:rPr>
          <w:rFonts w:ascii="Times New Roman"/>
          <w:b w:val="false"/>
          <w:i w:val="false"/>
          <w:color w:val="000000"/>
          <w:sz w:val="28"/>
        </w:rPr>
        <w:t xml:space="preserve">
2853 2 7 3     Расчеты с акционерами негосударственными нефинансовыми </w:t>
      </w:r>
      <w:r>
        <w:br/>
      </w:r>
      <w:r>
        <w:rPr>
          <w:rFonts w:ascii="Times New Roman"/>
          <w:b w:val="false"/>
          <w:i w:val="false"/>
          <w:color w:val="000000"/>
          <w:sz w:val="28"/>
        </w:rPr>
        <w:t xml:space="preserve">
               организациями-нерезидентами (по дивидендам) в ДВВ </w:t>
      </w:r>
      <w:r>
        <w:br/>
      </w:r>
      <w:r>
        <w:rPr>
          <w:rFonts w:ascii="Times New Roman"/>
          <w:b w:val="false"/>
          <w:i w:val="false"/>
          <w:color w:val="000000"/>
          <w:sz w:val="28"/>
        </w:rPr>
        <w:t xml:space="preserve">
2853 2 8 1     Расчеты с акционерами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(по </w:t>
      </w:r>
      <w:r>
        <w:br/>
      </w:r>
      <w:r>
        <w:rPr>
          <w:rFonts w:ascii="Times New Roman"/>
          <w:b w:val="false"/>
          <w:i w:val="false"/>
          <w:color w:val="000000"/>
          <w:sz w:val="28"/>
        </w:rPr>
        <w:t xml:space="preserve">
               дивидендам) в тенге </w:t>
      </w:r>
      <w:r>
        <w:br/>
      </w:r>
      <w:r>
        <w:rPr>
          <w:rFonts w:ascii="Times New Roman"/>
          <w:b w:val="false"/>
          <w:i w:val="false"/>
          <w:color w:val="000000"/>
          <w:sz w:val="28"/>
        </w:rPr>
        <w:t xml:space="preserve">
2853 2 8 2     Расчеты с акционерами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(по дивидендам) в СКВ </w:t>
      </w:r>
      <w:r>
        <w:br/>
      </w:r>
      <w:r>
        <w:rPr>
          <w:rFonts w:ascii="Times New Roman"/>
          <w:b w:val="false"/>
          <w:i w:val="false"/>
          <w:color w:val="000000"/>
          <w:sz w:val="28"/>
        </w:rPr>
        <w:t xml:space="preserve">
2853 2 8 3     Расчеты с акционерами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(по </w:t>
      </w:r>
      <w:r>
        <w:br/>
      </w:r>
      <w:r>
        <w:rPr>
          <w:rFonts w:ascii="Times New Roman"/>
          <w:b w:val="false"/>
          <w:i w:val="false"/>
          <w:color w:val="000000"/>
          <w:sz w:val="28"/>
        </w:rPr>
        <w:t xml:space="preserve">
               дивидендам) в ДВВ </w:t>
      </w:r>
      <w:r>
        <w:br/>
      </w:r>
      <w:r>
        <w:rPr>
          <w:rFonts w:ascii="Times New Roman"/>
          <w:b w:val="false"/>
          <w:i w:val="false"/>
          <w:color w:val="000000"/>
          <w:sz w:val="28"/>
        </w:rPr>
        <w:t xml:space="preserve">
2853 2 9 1     Расчеты с акционерами домашними хозяйствами-нерезидентами </w:t>
      </w:r>
      <w:r>
        <w:br/>
      </w:r>
      <w:r>
        <w:rPr>
          <w:rFonts w:ascii="Times New Roman"/>
          <w:b w:val="false"/>
          <w:i w:val="false"/>
          <w:color w:val="000000"/>
          <w:sz w:val="28"/>
        </w:rPr>
        <w:t xml:space="preserve">
               (по дивидендам) в тенге </w:t>
      </w:r>
      <w:r>
        <w:br/>
      </w:r>
      <w:r>
        <w:rPr>
          <w:rFonts w:ascii="Times New Roman"/>
          <w:b w:val="false"/>
          <w:i w:val="false"/>
          <w:color w:val="000000"/>
          <w:sz w:val="28"/>
        </w:rPr>
        <w:t xml:space="preserve">
2853 2 9 2     Расчеты с акционерами домашними хозяйствами-нерезидентами </w:t>
      </w:r>
      <w:r>
        <w:br/>
      </w:r>
      <w:r>
        <w:rPr>
          <w:rFonts w:ascii="Times New Roman"/>
          <w:b w:val="false"/>
          <w:i w:val="false"/>
          <w:color w:val="000000"/>
          <w:sz w:val="28"/>
        </w:rPr>
        <w:t xml:space="preserve">
               (по дивидендам) в СКВ </w:t>
      </w:r>
      <w:r>
        <w:br/>
      </w:r>
      <w:r>
        <w:rPr>
          <w:rFonts w:ascii="Times New Roman"/>
          <w:b w:val="false"/>
          <w:i w:val="false"/>
          <w:color w:val="000000"/>
          <w:sz w:val="28"/>
        </w:rPr>
        <w:t xml:space="preserve">
2853 2 9 3     Расчеты с акционерами домашними хозяйствами-нерезидентами </w:t>
      </w:r>
      <w:r>
        <w:br/>
      </w:r>
      <w:r>
        <w:rPr>
          <w:rFonts w:ascii="Times New Roman"/>
          <w:b w:val="false"/>
          <w:i w:val="false"/>
          <w:color w:val="000000"/>
          <w:sz w:val="28"/>
        </w:rPr>
        <w:t xml:space="preserve">
               (по дивидендам) в ДВВ     </w:t>
      </w:r>
      <w:r>
        <w:br/>
      </w:r>
      <w:r>
        <w:rPr>
          <w:rFonts w:ascii="Times New Roman"/>
          <w:b w:val="false"/>
          <w:i w:val="false"/>
          <w:color w:val="000000"/>
          <w:sz w:val="28"/>
        </w:rPr>
        <w:t xml:space="preserve">
2854 0 0 0   Расчеты с работниками </w:t>
      </w:r>
      <w:r>
        <w:br/>
      </w:r>
      <w:r>
        <w:rPr>
          <w:rFonts w:ascii="Times New Roman"/>
          <w:b w:val="false"/>
          <w:i w:val="false"/>
          <w:color w:val="000000"/>
          <w:sz w:val="28"/>
        </w:rPr>
        <w:t xml:space="preserve">
2855 0 0 0   Кредиторы по документарным расчетам </w:t>
      </w:r>
      <w:r>
        <w:br/>
      </w:r>
      <w:r>
        <w:rPr>
          <w:rFonts w:ascii="Times New Roman"/>
          <w:b w:val="false"/>
          <w:i w:val="false"/>
          <w:color w:val="000000"/>
          <w:sz w:val="28"/>
        </w:rPr>
        <w:t xml:space="preserve">
2855 1 1 1     Кредиторы (Правительство Республики Казахстан) по </w:t>
      </w:r>
      <w:r>
        <w:br/>
      </w:r>
      <w:r>
        <w:rPr>
          <w:rFonts w:ascii="Times New Roman"/>
          <w:b w:val="false"/>
          <w:i w:val="false"/>
          <w:color w:val="000000"/>
          <w:sz w:val="28"/>
        </w:rPr>
        <w:t xml:space="preserve">
               документарным расчетам в тенге </w:t>
      </w:r>
      <w:r>
        <w:br/>
      </w:r>
      <w:r>
        <w:rPr>
          <w:rFonts w:ascii="Times New Roman"/>
          <w:b w:val="false"/>
          <w:i w:val="false"/>
          <w:color w:val="000000"/>
          <w:sz w:val="28"/>
        </w:rPr>
        <w:t xml:space="preserve">
2855 1 1 2     Кредиторы (Правительство Республики Казахстан) по </w:t>
      </w:r>
      <w:r>
        <w:br/>
      </w:r>
      <w:r>
        <w:rPr>
          <w:rFonts w:ascii="Times New Roman"/>
          <w:b w:val="false"/>
          <w:i w:val="false"/>
          <w:color w:val="000000"/>
          <w:sz w:val="28"/>
        </w:rPr>
        <w:t xml:space="preserve">
               документарным расчетам в СКВ </w:t>
      </w:r>
      <w:r>
        <w:br/>
      </w:r>
      <w:r>
        <w:rPr>
          <w:rFonts w:ascii="Times New Roman"/>
          <w:b w:val="false"/>
          <w:i w:val="false"/>
          <w:color w:val="000000"/>
          <w:sz w:val="28"/>
        </w:rPr>
        <w:t xml:space="preserve">
2855 1 1 3     Кредиторы (Правительство Республики Казахстан) по </w:t>
      </w:r>
      <w:r>
        <w:br/>
      </w:r>
      <w:r>
        <w:rPr>
          <w:rFonts w:ascii="Times New Roman"/>
          <w:b w:val="false"/>
          <w:i w:val="false"/>
          <w:color w:val="000000"/>
          <w:sz w:val="28"/>
        </w:rPr>
        <w:t xml:space="preserve">
               документарным расчетам в ДВВ </w:t>
      </w:r>
      <w:r>
        <w:br/>
      </w:r>
      <w:r>
        <w:rPr>
          <w:rFonts w:ascii="Times New Roman"/>
          <w:b w:val="false"/>
          <w:i w:val="false"/>
          <w:color w:val="000000"/>
          <w:sz w:val="28"/>
        </w:rPr>
        <w:t xml:space="preserve">
2855 1 2 1     Кредиторы (местные исполнительные органы Республики </w:t>
      </w:r>
      <w:r>
        <w:br/>
      </w:r>
      <w:r>
        <w:rPr>
          <w:rFonts w:ascii="Times New Roman"/>
          <w:b w:val="false"/>
          <w:i w:val="false"/>
          <w:color w:val="000000"/>
          <w:sz w:val="28"/>
        </w:rPr>
        <w:t xml:space="preserve">
               Казахстан) по документарным расчетам в тенге </w:t>
      </w:r>
      <w:r>
        <w:br/>
      </w:r>
      <w:r>
        <w:rPr>
          <w:rFonts w:ascii="Times New Roman"/>
          <w:b w:val="false"/>
          <w:i w:val="false"/>
          <w:color w:val="000000"/>
          <w:sz w:val="28"/>
        </w:rPr>
        <w:t xml:space="preserve">
2855 1 2 2     Кредиторы (местные исполнительные органы Республики </w:t>
      </w:r>
      <w:r>
        <w:br/>
      </w:r>
      <w:r>
        <w:rPr>
          <w:rFonts w:ascii="Times New Roman"/>
          <w:b w:val="false"/>
          <w:i w:val="false"/>
          <w:color w:val="000000"/>
          <w:sz w:val="28"/>
        </w:rPr>
        <w:t xml:space="preserve">
               Казахстан) по документарным расчетам в СКВ </w:t>
      </w:r>
      <w:r>
        <w:br/>
      </w:r>
      <w:r>
        <w:rPr>
          <w:rFonts w:ascii="Times New Roman"/>
          <w:b w:val="false"/>
          <w:i w:val="false"/>
          <w:color w:val="000000"/>
          <w:sz w:val="28"/>
        </w:rPr>
        <w:t xml:space="preserve">
2855 1 2 3     Кредиторы (местные исполнительные органы Республики </w:t>
      </w:r>
      <w:r>
        <w:br/>
      </w:r>
      <w:r>
        <w:rPr>
          <w:rFonts w:ascii="Times New Roman"/>
          <w:b w:val="false"/>
          <w:i w:val="false"/>
          <w:color w:val="000000"/>
          <w:sz w:val="28"/>
        </w:rPr>
        <w:t xml:space="preserve">
               Казахстан) по документарным расчетам в ДВВ </w:t>
      </w:r>
      <w:r>
        <w:br/>
      </w:r>
      <w:r>
        <w:rPr>
          <w:rFonts w:ascii="Times New Roman"/>
          <w:b w:val="false"/>
          <w:i w:val="false"/>
          <w:color w:val="000000"/>
          <w:sz w:val="28"/>
        </w:rPr>
        <w:t xml:space="preserve">
2855 1 4 1     Кредиторы (банки-резиденты) по документарным расчетам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2855 1 4 2     Кредиторы (банки-резиденты) по документарным расчетам в СКВ </w:t>
      </w:r>
      <w:r>
        <w:br/>
      </w:r>
      <w:r>
        <w:rPr>
          <w:rFonts w:ascii="Times New Roman"/>
          <w:b w:val="false"/>
          <w:i w:val="false"/>
          <w:color w:val="000000"/>
          <w:sz w:val="28"/>
        </w:rPr>
        <w:t xml:space="preserve">
2855 1 4 3     Кредиторы (банки-резиденты) по документарным расчетам в ДВВ </w:t>
      </w:r>
      <w:r>
        <w:br/>
      </w:r>
      <w:r>
        <w:rPr>
          <w:rFonts w:ascii="Times New Roman"/>
          <w:b w:val="false"/>
          <w:i w:val="false"/>
          <w:color w:val="000000"/>
          <w:sz w:val="28"/>
        </w:rPr>
        <w:t xml:space="preserve">
2855 1 5 1     Кредиторы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тенге </w:t>
      </w:r>
      <w:r>
        <w:br/>
      </w:r>
      <w:r>
        <w:rPr>
          <w:rFonts w:ascii="Times New Roman"/>
          <w:b w:val="false"/>
          <w:i w:val="false"/>
          <w:color w:val="000000"/>
          <w:sz w:val="28"/>
        </w:rPr>
        <w:t xml:space="preserve">
2855 1 5 2     Кредиторы (организации-резиденты, осуществляющие </w:t>
      </w:r>
      <w:r>
        <w:br/>
      </w:r>
      <w:r>
        <w:rPr>
          <w:rFonts w:ascii="Times New Roman"/>
          <w:b w:val="false"/>
          <w:i w:val="false"/>
          <w:color w:val="000000"/>
          <w:sz w:val="28"/>
        </w:rPr>
        <w:t xml:space="preserve">
               отдельные виды банковских операций) по документарным </w:t>
      </w:r>
      <w:r>
        <w:br/>
      </w:r>
      <w:r>
        <w:rPr>
          <w:rFonts w:ascii="Times New Roman"/>
          <w:b w:val="false"/>
          <w:i w:val="false"/>
          <w:color w:val="000000"/>
          <w:sz w:val="28"/>
        </w:rPr>
        <w:t xml:space="preserve">
               расчетам в СКВ </w:t>
      </w:r>
      <w:r>
        <w:br/>
      </w:r>
      <w:r>
        <w:rPr>
          <w:rFonts w:ascii="Times New Roman"/>
          <w:b w:val="false"/>
          <w:i w:val="false"/>
          <w:color w:val="000000"/>
          <w:sz w:val="28"/>
        </w:rPr>
        <w:t xml:space="preserve">
2855 1 5 3     Кредиторы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документарным расчетам в ДВВ </w:t>
      </w:r>
      <w:r>
        <w:br/>
      </w:r>
      <w:r>
        <w:rPr>
          <w:rFonts w:ascii="Times New Roman"/>
          <w:b w:val="false"/>
          <w:i w:val="false"/>
          <w:color w:val="000000"/>
          <w:sz w:val="28"/>
        </w:rPr>
        <w:t xml:space="preserve">
2855 1 6 1     Кредиторы (государственные нефинансовые организации- </w:t>
      </w:r>
      <w:r>
        <w:br/>
      </w:r>
      <w:r>
        <w:rPr>
          <w:rFonts w:ascii="Times New Roman"/>
          <w:b w:val="false"/>
          <w:i w:val="false"/>
          <w:color w:val="000000"/>
          <w:sz w:val="28"/>
        </w:rPr>
        <w:t xml:space="preserve">
               резиденты) по документарным расчетам в тенге </w:t>
      </w:r>
      <w:r>
        <w:br/>
      </w:r>
      <w:r>
        <w:rPr>
          <w:rFonts w:ascii="Times New Roman"/>
          <w:b w:val="false"/>
          <w:i w:val="false"/>
          <w:color w:val="000000"/>
          <w:sz w:val="28"/>
        </w:rPr>
        <w:t xml:space="preserve">
2855 1 6 2     Кредиторы (государственные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СКВ </w:t>
      </w:r>
      <w:r>
        <w:br/>
      </w:r>
      <w:r>
        <w:rPr>
          <w:rFonts w:ascii="Times New Roman"/>
          <w:b w:val="false"/>
          <w:i w:val="false"/>
          <w:color w:val="000000"/>
          <w:sz w:val="28"/>
        </w:rPr>
        <w:t xml:space="preserve">
2855 1 6 3     Кредиторы (государственные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ДВВ </w:t>
      </w:r>
      <w:r>
        <w:br/>
      </w:r>
      <w:r>
        <w:rPr>
          <w:rFonts w:ascii="Times New Roman"/>
          <w:b w:val="false"/>
          <w:i w:val="false"/>
          <w:color w:val="000000"/>
          <w:sz w:val="28"/>
        </w:rPr>
        <w:t xml:space="preserve">
2855 1 7 1     Кредиторы (негосударственные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тенге </w:t>
      </w:r>
      <w:r>
        <w:br/>
      </w:r>
      <w:r>
        <w:rPr>
          <w:rFonts w:ascii="Times New Roman"/>
          <w:b w:val="false"/>
          <w:i w:val="false"/>
          <w:color w:val="000000"/>
          <w:sz w:val="28"/>
        </w:rPr>
        <w:t xml:space="preserve">
2855 1 7 2     Кредиторы (негосударственные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СКВ </w:t>
      </w:r>
      <w:r>
        <w:br/>
      </w:r>
      <w:r>
        <w:rPr>
          <w:rFonts w:ascii="Times New Roman"/>
          <w:b w:val="false"/>
          <w:i w:val="false"/>
          <w:color w:val="000000"/>
          <w:sz w:val="28"/>
        </w:rPr>
        <w:t xml:space="preserve">
2855 1 7 3     Кредиторы (негосударственные нефинансовые </w:t>
      </w:r>
      <w:r>
        <w:br/>
      </w:r>
      <w:r>
        <w:rPr>
          <w:rFonts w:ascii="Times New Roman"/>
          <w:b w:val="false"/>
          <w:i w:val="false"/>
          <w:color w:val="000000"/>
          <w:sz w:val="28"/>
        </w:rPr>
        <w:t xml:space="preserve">
               организации-резиденты) по документарным расчетам в ДВВ </w:t>
      </w:r>
      <w:r>
        <w:br/>
      </w:r>
      <w:r>
        <w:rPr>
          <w:rFonts w:ascii="Times New Roman"/>
          <w:b w:val="false"/>
          <w:i w:val="false"/>
          <w:color w:val="000000"/>
          <w:sz w:val="28"/>
        </w:rPr>
        <w:t xml:space="preserve">
2855 1 8 1     Кредиторы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2855 1 8 2     Кредиторы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2855 1 8 3     Кредиторы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2855 1 9 1     Кредиторы (домашние хозяйства-резиденты) по документарным </w:t>
      </w:r>
      <w:r>
        <w:br/>
      </w:r>
      <w:r>
        <w:rPr>
          <w:rFonts w:ascii="Times New Roman"/>
          <w:b w:val="false"/>
          <w:i w:val="false"/>
          <w:color w:val="000000"/>
          <w:sz w:val="28"/>
        </w:rPr>
        <w:t xml:space="preserve">
               расчетам в тенге </w:t>
      </w:r>
      <w:r>
        <w:br/>
      </w:r>
      <w:r>
        <w:rPr>
          <w:rFonts w:ascii="Times New Roman"/>
          <w:b w:val="false"/>
          <w:i w:val="false"/>
          <w:color w:val="000000"/>
          <w:sz w:val="28"/>
        </w:rPr>
        <w:t xml:space="preserve">
2855 1 9 2     Кредиторы (домашние хозяйства-резиденты) по документарным </w:t>
      </w:r>
      <w:r>
        <w:br/>
      </w:r>
      <w:r>
        <w:rPr>
          <w:rFonts w:ascii="Times New Roman"/>
          <w:b w:val="false"/>
          <w:i w:val="false"/>
          <w:color w:val="000000"/>
          <w:sz w:val="28"/>
        </w:rPr>
        <w:t xml:space="preserve">
               расчетам в СКВ </w:t>
      </w:r>
      <w:r>
        <w:br/>
      </w:r>
      <w:r>
        <w:rPr>
          <w:rFonts w:ascii="Times New Roman"/>
          <w:b w:val="false"/>
          <w:i w:val="false"/>
          <w:color w:val="000000"/>
          <w:sz w:val="28"/>
        </w:rPr>
        <w:t xml:space="preserve">
2855 1 9 3     Кредиторы (домашние хозяйства-резиденты) по документарным </w:t>
      </w:r>
      <w:r>
        <w:br/>
      </w:r>
      <w:r>
        <w:rPr>
          <w:rFonts w:ascii="Times New Roman"/>
          <w:b w:val="false"/>
          <w:i w:val="false"/>
          <w:color w:val="000000"/>
          <w:sz w:val="28"/>
        </w:rPr>
        <w:t xml:space="preserve">
               расчетам в ДВВ </w:t>
      </w:r>
      <w:r>
        <w:br/>
      </w:r>
      <w:r>
        <w:rPr>
          <w:rFonts w:ascii="Times New Roman"/>
          <w:b w:val="false"/>
          <w:i w:val="false"/>
          <w:color w:val="000000"/>
          <w:sz w:val="28"/>
        </w:rPr>
        <w:t xml:space="preserve">
2855 2 1 1     Кредиторы (Правительства иностранного государства) по </w:t>
      </w:r>
      <w:r>
        <w:br/>
      </w:r>
      <w:r>
        <w:rPr>
          <w:rFonts w:ascii="Times New Roman"/>
          <w:b w:val="false"/>
          <w:i w:val="false"/>
          <w:color w:val="000000"/>
          <w:sz w:val="28"/>
        </w:rPr>
        <w:t xml:space="preserve">
               документарным расчетам в тенге </w:t>
      </w:r>
      <w:r>
        <w:br/>
      </w:r>
      <w:r>
        <w:rPr>
          <w:rFonts w:ascii="Times New Roman"/>
          <w:b w:val="false"/>
          <w:i w:val="false"/>
          <w:color w:val="000000"/>
          <w:sz w:val="28"/>
        </w:rPr>
        <w:t xml:space="preserve">
2855 2 1 2     Кредиторы (Правительства иностранного государства) по </w:t>
      </w:r>
      <w:r>
        <w:br/>
      </w:r>
      <w:r>
        <w:rPr>
          <w:rFonts w:ascii="Times New Roman"/>
          <w:b w:val="false"/>
          <w:i w:val="false"/>
          <w:color w:val="000000"/>
          <w:sz w:val="28"/>
        </w:rPr>
        <w:t xml:space="preserve">
               документарным расчетам в СКВ </w:t>
      </w:r>
      <w:r>
        <w:br/>
      </w:r>
      <w:r>
        <w:rPr>
          <w:rFonts w:ascii="Times New Roman"/>
          <w:b w:val="false"/>
          <w:i w:val="false"/>
          <w:color w:val="000000"/>
          <w:sz w:val="28"/>
        </w:rPr>
        <w:t xml:space="preserve">
2855 2 1 3     Кредиторы (Правительства иностранного государства) по </w:t>
      </w:r>
      <w:r>
        <w:br/>
      </w:r>
      <w:r>
        <w:rPr>
          <w:rFonts w:ascii="Times New Roman"/>
          <w:b w:val="false"/>
          <w:i w:val="false"/>
          <w:color w:val="000000"/>
          <w:sz w:val="28"/>
        </w:rPr>
        <w:t xml:space="preserve">
               документарным расчетам в ДВВ </w:t>
      </w:r>
      <w:r>
        <w:br/>
      </w:r>
      <w:r>
        <w:rPr>
          <w:rFonts w:ascii="Times New Roman"/>
          <w:b w:val="false"/>
          <w:i w:val="false"/>
          <w:color w:val="000000"/>
          <w:sz w:val="28"/>
        </w:rPr>
        <w:t xml:space="preserve">
2855 2 2 1     Кредиторы (местные исполнительные органы иностранного </w:t>
      </w:r>
      <w:r>
        <w:br/>
      </w:r>
      <w:r>
        <w:rPr>
          <w:rFonts w:ascii="Times New Roman"/>
          <w:b w:val="false"/>
          <w:i w:val="false"/>
          <w:color w:val="000000"/>
          <w:sz w:val="28"/>
        </w:rPr>
        <w:t xml:space="preserve">
               государства) по документарным расчетам в тенге </w:t>
      </w:r>
      <w:r>
        <w:br/>
      </w:r>
      <w:r>
        <w:rPr>
          <w:rFonts w:ascii="Times New Roman"/>
          <w:b w:val="false"/>
          <w:i w:val="false"/>
          <w:color w:val="000000"/>
          <w:sz w:val="28"/>
        </w:rPr>
        <w:t xml:space="preserve">
2855 2 2 2     Кредиторы (местные исполнительные органы иностранного </w:t>
      </w:r>
      <w:r>
        <w:br/>
      </w:r>
      <w:r>
        <w:rPr>
          <w:rFonts w:ascii="Times New Roman"/>
          <w:b w:val="false"/>
          <w:i w:val="false"/>
          <w:color w:val="000000"/>
          <w:sz w:val="28"/>
        </w:rPr>
        <w:t xml:space="preserve">
               государства) по документарным расчетам в СКВ </w:t>
      </w:r>
      <w:r>
        <w:br/>
      </w:r>
      <w:r>
        <w:rPr>
          <w:rFonts w:ascii="Times New Roman"/>
          <w:b w:val="false"/>
          <w:i w:val="false"/>
          <w:color w:val="000000"/>
          <w:sz w:val="28"/>
        </w:rPr>
        <w:t xml:space="preserve">
2855 2 2 3     Кредиторы (местные исполнительные органы иностранного </w:t>
      </w:r>
      <w:r>
        <w:br/>
      </w:r>
      <w:r>
        <w:rPr>
          <w:rFonts w:ascii="Times New Roman"/>
          <w:b w:val="false"/>
          <w:i w:val="false"/>
          <w:color w:val="000000"/>
          <w:sz w:val="28"/>
        </w:rPr>
        <w:t xml:space="preserve">
               государства) по документарным расчетам в ДВВ </w:t>
      </w:r>
      <w:r>
        <w:br/>
      </w:r>
      <w:r>
        <w:rPr>
          <w:rFonts w:ascii="Times New Roman"/>
          <w:b w:val="false"/>
          <w:i w:val="false"/>
          <w:color w:val="000000"/>
          <w:sz w:val="28"/>
        </w:rPr>
        <w:t xml:space="preserve">
2855 2 4 1     Кредиторы (банки-нерезиденты) по документарным расчетам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2855 2 4 2     Кредиторы (банки-нерезиденты) по документарным расчетам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2855 2 4 3     Кредиторы (банки-нерезиденты) по документарным расчетам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2855 2 5 1     Кредиторы (организации-нерезиденты, осуществляющие </w:t>
      </w:r>
      <w:r>
        <w:br/>
      </w:r>
      <w:r>
        <w:rPr>
          <w:rFonts w:ascii="Times New Roman"/>
          <w:b w:val="false"/>
          <w:i w:val="false"/>
          <w:color w:val="000000"/>
          <w:sz w:val="28"/>
        </w:rPr>
        <w:t xml:space="preserve">
               отдельные виды банковских операций) по документарным </w:t>
      </w:r>
      <w:r>
        <w:br/>
      </w:r>
      <w:r>
        <w:rPr>
          <w:rFonts w:ascii="Times New Roman"/>
          <w:b w:val="false"/>
          <w:i w:val="false"/>
          <w:color w:val="000000"/>
          <w:sz w:val="28"/>
        </w:rPr>
        <w:t xml:space="preserve">
               расчетам в тенге </w:t>
      </w:r>
      <w:r>
        <w:br/>
      </w:r>
      <w:r>
        <w:rPr>
          <w:rFonts w:ascii="Times New Roman"/>
          <w:b w:val="false"/>
          <w:i w:val="false"/>
          <w:color w:val="000000"/>
          <w:sz w:val="28"/>
        </w:rPr>
        <w:t xml:space="preserve">
2855 2 5 2     Кредиторы (организации-нерезиденты, осуществляющие </w:t>
      </w:r>
      <w:r>
        <w:br/>
      </w:r>
      <w:r>
        <w:rPr>
          <w:rFonts w:ascii="Times New Roman"/>
          <w:b w:val="false"/>
          <w:i w:val="false"/>
          <w:color w:val="000000"/>
          <w:sz w:val="28"/>
        </w:rPr>
        <w:t xml:space="preserve">
               отдельные виды банковских операций) по документарным </w:t>
      </w:r>
      <w:r>
        <w:br/>
      </w:r>
      <w:r>
        <w:rPr>
          <w:rFonts w:ascii="Times New Roman"/>
          <w:b w:val="false"/>
          <w:i w:val="false"/>
          <w:color w:val="000000"/>
          <w:sz w:val="28"/>
        </w:rPr>
        <w:t xml:space="preserve">
               расчетам в СКВ </w:t>
      </w:r>
      <w:r>
        <w:br/>
      </w:r>
      <w:r>
        <w:rPr>
          <w:rFonts w:ascii="Times New Roman"/>
          <w:b w:val="false"/>
          <w:i w:val="false"/>
          <w:color w:val="000000"/>
          <w:sz w:val="28"/>
        </w:rPr>
        <w:t xml:space="preserve">
2855 2 5 3     Кредиторы (организации-нерезиденты, осуществляющие </w:t>
      </w:r>
      <w:r>
        <w:br/>
      </w:r>
      <w:r>
        <w:rPr>
          <w:rFonts w:ascii="Times New Roman"/>
          <w:b w:val="false"/>
          <w:i w:val="false"/>
          <w:color w:val="000000"/>
          <w:sz w:val="28"/>
        </w:rPr>
        <w:t xml:space="preserve">
               отдельные виды банковских операций) по документарным </w:t>
      </w:r>
      <w:r>
        <w:br/>
      </w:r>
      <w:r>
        <w:rPr>
          <w:rFonts w:ascii="Times New Roman"/>
          <w:b w:val="false"/>
          <w:i w:val="false"/>
          <w:color w:val="000000"/>
          <w:sz w:val="28"/>
        </w:rPr>
        <w:t xml:space="preserve">
               расчетам в ДВВ </w:t>
      </w:r>
      <w:r>
        <w:br/>
      </w:r>
      <w:r>
        <w:rPr>
          <w:rFonts w:ascii="Times New Roman"/>
          <w:b w:val="false"/>
          <w:i w:val="false"/>
          <w:color w:val="000000"/>
          <w:sz w:val="28"/>
        </w:rPr>
        <w:t xml:space="preserve">
2855 2 6 1     Кредиторы (государственные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2855 2 6 2     Кредиторы (государственные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СКВ   </w:t>
      </w:r>
      <w:r>
        <w:br/>
      </w:r>
      <w:r>
        <w:rPr>
          <w:rFonts w:ascii="Times New Roman"/>
          <w:b w:val="false"/>
          <w:i w:val="false"/>
          <w:color w:val="000000"/>
          <w:sz w:val="28"/>
        </w:rPr>
        <w:t xml:space="preserve">
2855 2 6 3     Кредиторы (государственные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ДВВ </w:t>
      </w:r>
      <w:r>
        <w:br/>
      </w:r>
      <w:r>
        <w:rPr>
          <w:rFonts w:ascii="Times New Roman"/>
          <w:b w:val="false"/>
          <w:i w:val="false"/>
          <w:color w:val="000000"/>
          <w:sz w:val="28"/>
        </w:rPr>
        <w:t xml:space="preserve">
2855 2 7 1     Кредиторы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тенге </w:t>
      </w:r>
      <w:r>
        <w:br/>
      </w:r>
      <w:r>
        <w:rPr>
          <w:rFonts w:ascii="Times New Roman"/>
          <w:b w:val="false"/>
          <w:i w:val="false"/>
          <w:color w:val="000000"/>
          <w:sz w:val="28"/>
        </w:rPr>
        <w:t xml:space="preserve">
2855 2 7 2     Кредиторы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СКВ </w:t>
      </w:r>
      <w:r>
        <w:br/>
      </w:r>
      <w:r>
        <w:rPr>
          <w:rFonts w:ascii="Times New Roman"/>
          <w:b w:val="false"/>
          <w:i w:val="false"/>
          <w:color w:val="000000"/>
          <w:sz w:val="28"/>
        </w:rPr>
        <w:t xml:space="preserve">
2855 2 7 3     Кредиторы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документарным расчетам в ДВВ </w:t>
      </w:r>
      <w:r>
        <w:br/>
      </w:r>
      <w:r>
        <w:rPr>
          <w:rFonts w:ascii="Times New Roman"/>
          <w:b w:val="false"/>
          <w:i w:val="false"/>
          <w:color w:val="000000"/>
          <w:sz w:val="28"/>
        </w:rPr>
        <w:t xml:space="preserve">
2855 2 8 1     Кредиторы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2855 2 8 2     Кредиторы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2855 2 8 3     Кредиторы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документарным расчетам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2855 2 9 1     Кредиторы (домашние хозяйства-нерезиденты) по документарным </w:t>
      </w:r>
      <w:r>
        <w:br/>
      </w:r>
      <w:r>
        <w:rPr>
          <w:rFonts w:ascii="Times New Roman"/>
          <w:b w:val="false"/>
          <w:i w:val="false"/>
          <w:color w:val="000000"/>
          <w:sz w:val="28"/>
        </w:rPr>
        <w:t xml:space="preserve">
               расчетам в тенге </w:t>
      </w:r>
      <w:r>
        <w:br/>
      </w:r>
      <w:r>
        <w:rPr>
          <w:rFonts w:ascii="Times New Roman"/>
          <w:b w:val="false"/>
          <w:i w:val="false"/>
          <w:color w:val="000000"/>
          <w:sz w:val="28"/>
        </w:rPr>
        <w:t xml:space="preserve">
2855 2 9 2     Кредиторы (домашние хозяйства-нерезиденты) по документарным </w:t>
      </w:r>
      <w:r>
        <w:br/>
      </w:r>
      <w:r>
        <w:rPr>
          <w:rFonts w:ascii="Times New Roman"/>
          <w:b w:val="false"/>
          <w:i w:val="false"/>
          <w:color w:val="000000"/>
          <w:sz w:val="28"/>
        </w:rPr>
        <w:t xml:space="preserve">
               расчетам в СКВ </w:t>
      </w:r>
      <w:r>
        <w:br/>
      </w:r>
      <w:r>
        <w:rPr>
          <w:rFonts w:ascii="Times New Roman"/>
          <w:b w:val="false"/>
          <w:i w:val="false"/>
          <w:color w:val="000000"/>
          <w:sz w:val="28"/>
        </w:rPr>
        <w:t xml:space="preserve">
2855 2 9 3     Кредиторы (домашние хозяйства-нерезиденты) по документарным </w:t>
      </w:r>
      <w:r>
        <w:br/>
      </w:r>
      <w:r>
        <w:rPr>
          <w:rFonts w:ascii="Times New Roman"/>
          <w:b w:val="false"/>
          <w:i w:val="false"/>
          <w:color w:val="000000"/>
          <w:sz w:val="28"/>
        </w:rPr>
        <w:t xml:space="preserve">
               расчетам в ДВВ </w:t>
      </w:r>
      <w:r>
        <w:br/>
      </w:r>
      <w:r>
        <w:rPr>
          <w:rFonts w:ascii="Times New Roman"/>
          <w:b w:val="false"/>
          <w:i w:val="false"/>
          <w:color w:val="000000"/>
          <w:sz w:val="28"/>
        </w:rPr>
        <w:t xml:space="preserve">
2856 0 0 0   Кредиторы по капитальным вложениям </w:t>
      </w:r>
      <w:r>
        <w:br/>
      </w:r>
      <w:r>
        <w:rPr>
          <w:rFonts w:ascii="Times New Roman"/>
          <w:b w:val="false"/>
          <w:i w:val="false"/>
          <w:color w:val="000000"/>
          <w:sz w:val="28"/>
        </w:rPr>
        <w:t xml:space="preserve">
2856 1 1 1     Кредиторы (Правительство Республики Казахстан)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2856 1 2 1     Кредиторы (местные исполнительные органы Республики </w:t>
      </w:r>
      <w:r>
        <w:br/>
      </w:r>
      <w:r>
        <w:rPr>
          <w:rFonts w:ascii="Times New Roman"/>
          <w:b w:val="false"/>
          <w:i w:val="false"/>
          <w:color w:val="000000"/>
          <w:sz w:val="28"/>
        </w:rPr>
        <w:t xml:space="preserve">
               Казахстан) по капитальным вложениям в тенге </w:t>
      </w:r>
      <w:r>
        <w:br/>
      </w:r>
      <w:r>
        <w:rPr>
          <w:rFonts w:ascii="Times New Roman"/>
          <w:b w:val="false"/>
          <w:i w:val="false"/>
          <w:color w:val="000000"/>
          <w:sz w:val="28"/>
        </w:rPr>
        <w:t xml:space="preserve">
2856 1 3 1     Кредиторы (Национальный Банк Республики Казахстан)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2856 1 4 1     Кредиторы (банки-резиденты) по капитальным вложениям в тенге </w:t>
      </w:r>
      <w:r>
        <w:br/>
      </w:r>
      <w:r>
        <w:rPr>
          <w:rFonts w:ascii="Times New Roman"/>
          <w:b w:val="false"/>
          <w:i w:val="false"/>
          <w:color w:val="000000"/>
          <w:sz w:val="28"/>
        </w:rPr>
        <w:t xml:space="preserve">
2856 1 5 1     Кредиторы (организации-резиденты, осуществляющие отдельные </w:t>
      </w:r>
      <w:r>
        <w:br/>
      </w:r>
      <w:r>
        <w:rPr>
          <w:rFonts w:ascii="Times New Roman"/>
          <w:b w:val="false"/>
          <w:i w:val="false"/>
          <w:color w:val="000000"/>
          <w:sz w:val="28"/>
        </w:rPr>
        <w:t xml:space="preserve">
               виды банковских операций) по капитальным вложениям в тенге </w:t>
      </w:r>
      <w:r>
        <w:br/>
      </w:r>
      <w:r>
        <w:rPr>
          <w:rFonts w:ascii="Times New Roman"/>
          <w:b w:val="false"/>
          <w:i w:val="false"/>
          <w:color w:val="000000"/>
          <w:sz w:val="28"/>
        </w:rPr>
        <w:t xml:space="preserve">
2856 1 6 1     Кредиторы (государственные нефинансовые организации- </w:t>
      </w:r>
      <w:r>
        <w:br/>
      </w:r>
      <w:r>
        <w:rPr>
          <w:rFonts w:ascii="Times New Roman"/>
          <w:b w:val="false"/>
          <w:i w:val="false"/>
          <w:color w:val="000000"/>
          <w:sz w:val="28"/>
        </w:rPr>
        <w:t xml:space="preserve">
               резиденты) по капитальным вложениям в тенге </w:t>
      </w:r>
      <w:r>
        <w:br/>
      </w:r>
      <w:r>
        <w:rPr>
          <w:rFonts w:ascii="Times New Roman"/>
          <w:b w:val="false"/>
          <w:i w:val="false"/>
          <w:color w:val="000000"/>
          <w:sz w:val="28"/>
        </w:rPr>
        <w:t xml:space="preserve">
2856 1 7 1     Кредиторы (негосударственные нефинансовые </w:t>
      </w:r>
      <w:r>
        <w:br/>
      </w:r>
      <w:r>
        <w:rPr>
          <w:rFonts w:ascii="Times New Roman"/>
          <w:b w:val="false"/>
          <w:i w:val="false"/>
          <w:color w:val="000000"/>
          <w:sz w:val="28"/>
        </w:rPr>
        <w:t xml:space="preserve">
               организации-резиденты) по капитальным вложениям в тенге </w:t>
      </w:r>
      <w:r>
        <w:br/>
      </w:r>
      <w:r>
        <w:rPr>
          <w:rFonts w:ascii="Times New Roman"/>
          <w:b w:val="false"/>
          <w:i w:val="false"/>
          <w:color w:val="000000"/>
          <w:sz w:val="28"/>
        </w:rPr>
        <w:t xml:space="preserve">
2856 1 8 1     Кредиторы (некоммерческие организации-резиденты,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2856 1 9 1     Кредиторы (домашние хозяйства-резиденты) по капитальным </w:t>
      </w:r>
      <w:r>
        <w:br/>
      </w:r>
      <w:r>
        <w:rPr>
          <w:rFonts w:ascii="Times New Roman"/>
          <w:b w:val="false"/>
          <w:i w:val="false"/>
          <w:color w:val="000000"/>
          <w:sz w:val="28"/>
        </w:rPr>
        <w:t xml:space="preserve">
               вложениям в тенге </w:t>
      </w:r>
      <w:r>
        <w:br/>
      </w:r>
      <w:r>
        <w:rPr>
          <w:rFonts w:ascii="Times New Roman"/>
          <w:b w:val="false"/>
          <w:i w:val="false"/>
          <w:color w:val="000000"/>
          <w:sz w:val="28"/>
        </w:rPr>
        <w:t xml:space="preserve">
2856 2 1 1     Кредиторы (Правительство иностранного государства) по </w:t>
      </w:r>
      <w:r>
        <w:br/>
      </w:r>
      <w:r>
        <w:rPr>
          <w:rFonts w:ascii="Times New Roman"/>
          <w:b w:val="false"/>
          <w:i w:val="false"/>
          <w:color w:val="000000"/>
          <w:sz w:val="28"/>
        </w:rPr>
        <w:t xml:space="preserve">
               капитальным вложениям в тенге </w:t>
      </w:r>
      <w:r>
        <w:br/>
      </w:r>
      <w:r>
        <w:rPr>
          <w:rFonts w:ascii="Times New Roman"/>
          <w:b w:val="false"/>
          <w:i w:val="false"/>
          <w:color w:val="000000"/>
          <w:sz w:val="28"/>
        </w:rPr>
        <w:t xml:space="preserve">
2856 2 1 2     Кредиторы (Правительство иностранного государства) по </w:t>
      </w:r>
      <w:r>
        <w:br/>
      </w:r>
      <w:r>
        <w:rPr>
          <w:rFonts w:ascii="Times New Roman"/>
          <w:b w:val="false"/>
          <w:i w:val="false"/>
          <w:color w:val="000000"/>
          <w:sz w:val="28"/>
        </w:rPr>
        <w:t xml:space="preserve">
               капитальным вложениям в СКВ </w:t>
      </w:r>
      <w:r>
        <w:br/>
      </w:r>
      <w:r>
        <w:rPr>
          <w:rFonts w:ascii="Times New Roman"/>
          <w:b w:val="false"/>
          <w:i w:val="false"/>
          <w:color w:val="000000"/>
          <w:sz w:val="28"/>
        </w:rPr>
        <w:t xml:space="preserve">
2856 2 1 3     Кредиторы (Правительство иностранного государства) по </w:t>
      </w:r>
      <w:r>
        <w:br/>
      </w:r>
      <w:r>
        <w:rPr>
          <w:rFonts w:ascii="Times New Roman"/>
          <w:b w:val="false"/>
          <w:i w:val="false"/>
          <w:color w:val="000000"/>
          <w:sz w:val="28"/>
        </w:rPr>
        <w:t xml:space="preserve">
               капитальным вложениям в ДВВ </w:t>
      </w:r>
      <w:r>
        <w:br/>
      </w:r>
      <w:r>
        <w:rPr>
          <w:rFonts w:ascii="Times New Roman"/>
          <w:b w:val="false"/>
          <w:i w:val="false"/>
          <w:color w:val="000000"/>
          <w:sz w:val="28"/>
        </w:rPr>
        <w:t xml:space="preserve">
2856 2 2 1     Кредиторы (местные исполнительные органы иностранного </w:t>
      </w:r>
      <w:r>
        <w:br/>
      </w:r>
      <w:r>
        <w:rPr>
          <w:rFonts w:ascii="Times New Roman"/>
          <w:b w:val="false"/>
          <w:i w:val="false"/>
          <w:color w:val="000000"/>
          <w:sz w:val="28"/>
        </w:rPr>
        <w:t xml:space="preserve">
               государства) по капитальным вложениям в тенге </w:t>
      </w:r>
      <w:r>
        <w:br/>
      </w:r>
      <w:r>
        <w:rPr>
          <w:rFonts w:ascii="Times New Roman"/>
          <w:b w:val="false"/>
          <w:i w:val="false"/>
          <w:color w:val="000000"/>
          <w:sz w:val="28"/>
        </w:rPr>
        <w:t xml:space="preserve">
2856 2 2 2     Кредиторы (местные исполнительные органы иностранного </w:t>
      </w:r>
      <w:r>
        <w:br/>
      </w:r>
      <w:r>
        <w:rPr>
          <w:rFonts w:ascii="Times New Roman"/>
          <w:b w:val="false"/>
          <w:i w:val="false"/>
          <w:color w:val="000000"/>
          <w:sz w:val="28"/>
        </w:rPr>
        <w:t xml:space="preserve">
               государства) по капитальным вложениям в СКВ </w:t>
      </w:r>
      <w:r>
        <w:br/>
      </w:r>
      <w:r>
        <w:rPr>
          <w:rFonts w:ascii="Times New Roman"/>
          <w:b w:val="false"/>
          <w:i w:val="false"/>
          <w:color w:val="000000"/>
          <w:sz w:val="28"/>
        </w:rPr>
        <w:t xml:space="preserve">
2856 2 2 3     Кредиторы (местные исполнительные органы иностранного </w:t>
      </w:r>
      <w:r>
        <w:br/>
      </w:r>
      <w:r>
        <w:rPr>
          <w:rFonts w:ascii="Times New Roman"/>
          <w:b w:val="false"/>
          <w:i w:val="false"/>
          <w:color w:val="000000"/>
          <w:sz w:val="28"/>
        </w:rPr>
        <w:t xml:space="preserve">
               государства) по капитальным вложениям в ДВВ </w:t>
      </w:r>
      <w:r>
        <w:br/>
      </w:r>
      <w:r>
        <w:rPr>
          <w:rFonts w:ascii="Times New Roman"/>
          <w:b w:val="false"/>
          <w:i w:val="false"/>
          <w:color w:val="000000"/>
          <w:sz w:val="28"/>
        </w:rPr>
        <w:t xml:space="preserve">
2856 2 3 1     Кредиторы (иностранные центральные банки) по капитальным </w:t>
      </w:r>
      <w:r>
        <w:br/>
      </w:r>
      <w:r>
        <w:rPr>
          <w:rFonts w:ascii="Times New Roman"/>
          <w:b w:val="false"/>
          <w:i w:val="false"/>
          <w:color w:val="000000"/>
          <w:sz w:val="28"/>
        </w:rPr>
        <w:t xml:space="preserve">
               вложениям в тенге </w:t>
      </w:r>
      <w:r>
        <w:br/>
      </w:r>
      <w:r>
        <w:rPr>
          <w:rFonts w:ascii="Times New Roman"/>
          <w:b w:val="false"/>
          <w:i w:val="false"/>
          <w:color w:val="000000"/>
          <w:sz w:val="28"/>
        </w:rPr>
        <w:t xml:space="preserve">
2856 2 3 2     Кредиторы (иностранные центральные банки) по капитальным </w:t>
      </w:r>
      <w:r>
        <w:br/>
      </w:r>
      <w:r>
        <w:rPr>
          <w:rFonts w:ascii="Times New Roman"/>
          <w:b w:val="false"/>
          <w:i w:val="false"/>
          <w:color w:val="000000"/>
          <w:sz w:val="28"/>
        </w:rPr>
        <w:t xml:space="preserve">
               вложениям в СКВ </w:t>
      </w:r>
      <w:r>
        <w:br/>
      </w:r>
      <w:r>
        <w:rPr>
          <w:rFonts w:ascii="Times New Roman"/>
          <w:b w:val="false"/>
          <w:i w:val="false"/>
          <w:color w:val="000000"/>
          <w:sz w:val="28"/>
        </w:rPr>
        <w:t xml:space="preserve">
2856 2 3 3     Кредиторы (иностранные центральные банки) по капитальным </w:t>
      </w:r>
      <w:r>
        <w:br/>
      </w:r>
      <w:r>
        <w:rPr>
          <w:rFonts w:ascii="Times New Roman"/>
          <w:b w:val="false"/>
          <w:i w:val="false"/>
          <w:color w:val="000000"/>
          <w:sz w:val="28"/>
        </w:rPr>
        <w:t xml:space="preserve">
               вложениям в ДВВ </w:t>
      </w:r>
      <w:r>
        <w:br/>
      </w:r>
      <w:r>
        <w:rPr>
          <w:rFonts w:ascii="Times New Roman"/>
          <w:b w:val="false"/>
          <w:i w:val="false"/>
          <w:color w:val="000000"/>
          <w:sz w:val="28"/>
        </w:rPr>
        <w:t xml:space="preserve">
2856 2 4 1     Кредиторы (банки-нерезиденты) по капитальным вложениям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2856 2 4 2     Кредиторы (банки-нерезиденты) по капитальным вложениям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2856 2 4 3     Кредиторы (банки-нерезиденты) по капитальным вложениям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2856 2 5 1     Кредиторы (организации-нерезиденты, осуществляющие </w:t>
      </w:r>
      <w:r>
        <w:br/>
      </w:r>
      <w:r>
        <w:rPr>
          <w:rFonts w:ascii="Times New Roman"/>
          <w:b w:val="false"/>
          <w:i w:val="false"/>
          <w:color w:val="000000"/>
          <w:sz w:val="28"/>
        </w:rPr>
        <w:t xml:space="preserve">
               отдельные виды банковских операций) по капитальным </w:t>
      </w:r>
      <w:r>
        <w:br/>
      </w:r>
      <w:r>
        <w:rPr>
          <w:rFonts w:ascii="Times New Roman"/>
          <w:b w:val="false"/>
          <w:i w:val="false"/>
          <w:color w:val="000000"/>
          <w:sz w:val="28"/>
        </w:rPr>
        <w:t xml:space="preserve">
               вложениям в тенге </w:t>
      </w:r>
      <w:r>
        <w:br/>
      </w:r>
      <w:r>
        <w:rPr>
          <w:rFonts w:ascii="Times New Roman"/>
          <w:b w:val="false"/>
          <w:i w:val="false"/>
          <w:color w:val="000000"/>
          <w:sz w:val="28"/>
        </w:rPr>
        <w:t xml:space="preserve">
2856 2 5 2     Кредиторы (организации-нерезиденты, осуществляющие </w:t>
      </w:r>
      <w:r>
        <w:br/>
      </w:r>
      <w:r>
        <w:rPr>
          <w:rFonts w:ascii="Times New Roman"/>
          <w:b w:val="false"/>
          <w:i w:val="false"/>
          <w:color w:val="000000"/>
          <w:sz w:val="28"/>
        </w:rPr>
        <w:t xml:space="preserve">
               отдельные виды банковских операций) по капитальным </w:t>
      </w:r>
      <w:r>
        <w:br/>
      </w:r>
      <w:r>
        <w:rPr>
          <w:rFonts w:ascii="Times New Roman"/>
          <w:b w:val="false"/>
          <w:i w:val="false"/>
          <w:color w:val="000000"/>
          <w:sz w:val="28"/>
        </w:rPr>
        <w:t xml:space="preserve">
               вложениям в СКВ </w:t>
      </w:r>
      <w:r>
        <w:br/>
      </w:r>
      <w:r>
        <w:rPr>
          <w:rFonts w:ascii="Times New Roman"/>
          <w:b w:val="false"/>
          <w:i w:val="false"/>
          <w:color w:val="000000"/>
          <w:sz w:val="28"/>
        </w:rPr>
        <w:t xml:space="preserve">
2856 2 5 3     Кредиторы (организации-нерезиденты, осуществляющие </w:t>
      </w:r>
      <w:r>
        <w:br/>
      </w:r>
      <w:r>
        <w:rPr>
          <w:rFonts w:ascii="Times New Roman"/>
          <w:b w:val="false"/>
          <w:i w:val="false"/>
          <w:color w:val="000000"/>
          <w:sz w:val="28"/>
        </w:rPr>
        <w:t xml:space="preserve">
               отдельные виды банковских операций) по капитальным </w:t>
      </w:r>
      <w:r>
        <w:br/>
      </w:r>
      <w:r>
        <w:rPr>
          <w:rFonts w:ascii="Times New Roman"/>
          <w:b w:val="false"/>
          <w:i w:val="false"/>
          <w:color w:val="000000"/>
          <w:sz w:val="28"/>
        </w:rPr>
        <w:t xml:space="preserve">
               вложениям в ДВВ </w:t>
      </w:r>
      <w:r>
        <w:br/>
      </w:r>
      <w:r>
        <w:rPr>
          <w:rFonts w:ascii="Times New Roman"/>
          <w:b w:val="false"/>
          <w:i w:val="false"/>
          <w:color w:val="000000"/>
          <w:sz w:val="28"/>
        </w:rPr>
        <w:t xml:space="preserve">
2856 2 6 1     Кредиторы (государственные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тенге </w:t>
      </w:r>
      <w:r>
        <w:br/>
      </w:r>
      <w:r>
        <w:rPr>
          <w:rFonts w:ascii="Times New Roman"/>
          <w:b w:val="false"/>
          <w:i w:val="false"/>
          <w:color w:val="000000"/>
          <w:sz w:val="28"/>
        </w:rPr>
        <w:t xml:space="preserve">
2856 2 6 2     Кредиторы (государственные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СКВ </w:t>
      </w:r>
      <w:r>
        <w:br/>
      </w:r>
      <w:r>
        <w:rPr>
          <w:rFonts w:ascii="Times New Roman"/>
          <w:b w:val="false"/>
          <w:i w:val="false"/>
          <w:color w:val="000000"/>
          <w:sz w:val="28"/>
        </w:rPr>
        <w:t xml:space="preserve">
2856 2 6 3     Кредиторы (государственные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ДВВ </w:t>
      </w:r>
      <w:r>
        <w:br/>
      </w:r>
      <w:r>
        <w:rPr>
          <w:rFonts w:ascii="Times New Roman"/>
          <w:b w:val="false"/>
          <w:i w:val="false"/>
          <w:color w:val="000000"/>
          <w:sz w:val="28"/>
        </w:rPr>
        <w:t xml:space="preserve">
2856 2 7 1     Кредиторы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тенге </w:t>
      </w:r>
      <w:r>
        <w:br/>
      </w:r>
      <w:r>
        <w:rPr>
          <w:rFonts w:ascii="Times New Roman"/>
          <w:b w:val="false"/>
          <w:i w:val="false"/>
          <w:color w:val="000000"/>
          <w:sz w:val="28"/>
        </w:rPr>
        <w:t xml:space="preserve">
2856 2 7 2     Кредиторы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СКВ </w:t>
      </w:r>
      <w:r>
        <w:br/>
      </w:r>
      <w:r>
        <w:rPr>
          <w:rFonts w:ascii="Times New Roman"/>
          <w:b w:val="false"/>
          <w:i w:val="false"/>
          <w:color w:val="000000"/>
          <w:sz w:val="28"/>
        </w:rPr>
        <w:t xml:space="preserve">
2856 2 7 3     Кредиторы (негосударственные нефинансовые организации </w:t>
      </w:r>
      <w:r>
        <w:br/>
      </w:r>
      <w:r>
        <w:rPr>
          <w:rFonts w:ascii="Times New Roman"/>
          <w:b w:val="false"/>
          <w:i w:val="false"/>
          <w:color w:val="000000"/>
          <w:sz w:val="28"/>
        </w:rPr>
        <w:t xml:space="preserve">
               иностранного государства) по капитальным вложениям в ДВВ </w:t>
      </w:r>
      <w:r>
        <w:br/>
      </w:r>
      <w:r>
        <w:rPr>
          <w:rFonts w:ascii="Times New Roman"/>
          <w:b w:val="false"/>
          <w:i w:val="false"/>
          <w:color w:val="000000"/>
          <w:sz w:val="28"/>
        </w:rPr>
        <w:t xml:space="preserve">
2856 2 8 1     Кредиторы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2856 2 8 2     Кредиторы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2856 2 8 3     Кредиторы (некоммерческие организации-нерезиденты, </w:t>
      </w:r>
      <w:r>
        <w:br/>
      </w:r>
      <w:r>
        <w:rPr>
          <w:rFonts w:ascii="Times New Roman"/>
          <w:b w:val="false"/>
          <w:i w:val="false"/>
          <w:color w:val="000000"/>
          <w:sz w:val="28"/>
        </w:rPr>
        <w:t xml:space="preserve">
               обслуживающие домашние хозяйства) по капитальным вложениям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2856 2 9 1     Кредиторы (домашние хозяйства-нерезиденты) по капитальным </w:t>
      </w:r>
      <w:r>
        <w:br/>
      </w:r>
      <w:r>
        <w:rPr>
          <w:rFonts w:ascii="Times New Roman"/>
          <w:b w:val="false"/>
          <w:i w:val="false"/>
          <w:color w:val="000000"/>
          <w:sz w:val="28"/>
        </w:rPr>
        <w:t xml:space="preserve">
               вложениям в тенге </w:t>
      </w:r>
      <w:r>
        <w:br/>
      </w:r>
      <w:r>
        <w:rPr>
          <w:rFonts w:ascii="Times New Roman"/>
          <w:b w:val="false"/>
          <w:i w:val="false"/>
          <w:color w:val="000000"/>
          <w:sz w:val="28"/>
        </w:rPr>
        <w:t xml:space="preserve">
2856 2 9 2     Кредиторы (домашние хозяйства-нерезиденты) по капитальным </w:t>
      </w:r>
      <w:r>
        <w:br/>
      </w:r>
      <w:r>
        <w:rPr>
          <w:rFonts w:ascii="Times New Roman"/>
          <w:b w:val="false"/>
          <w:i w:val="false"/>
          <w:color w:val="000000"/>
          <w:sz w:val="28"/>
        </w:rPr>
        <w:t xml:space="preserve">
               вложениям в СКВ </w:t>
      </w:r>
      <w:r>
        <w:br/>
      </w:r>
      <w:r>
        <w:rPr>
          <w:rFonts w:ascii="Times New Roman"/>
          <w:b w:val="false"/>
          <w:i w:val="false"/>
          <w:color w:val="000000"/>
          <w:sz w:val="28"/>
        </w:rPr>
        <w:t xml:space="preserve">
2856 2 9 3     Кредиторы (домашние хозяйства-нерезиденты) по капитальным </w:t>
      </w:r>
      <w:r>
        <w:br/>
      </w:r>
      <w:r>
        <w:rPr>
          <w:rFonts w:ascii="Times New Roman"/>
          <w:b w:val="false"/>
          <w:i w:val="false"/>
          <w:color w:val="000000"/>
          <w:sz w:val="28"/>
        </w:rPr>
        <w:t xml:space="preserve">
               вложениям в ДВВ </w:t>
      </w:r>
      <w:r>
        <w:br/>
      </w:r>
      <w:r>
        <w:rPr>
          <w:rFonts w:ascii="Times New Roman"/>
          <w:b w:val="false"/>
          <w:i w:val="false"/>
          <w:color w:val="000000"/>
          <w:sz w:val="28"/>
        </w:rPr>
        <w:t xml:space="preserve">
2857 0 0 0   Отсроченный подоходный налог </w:t>
      </w:r>
      <w:r>
        <w:br/>
      </w:r>
      <w:r>
        <w:rPr>
          <w:rFonts w:ascii="Times New Roman"/>
          <w:b w:val="false"/>
          <w:i w:val="false"/>
          <w:color w:val="000000"/>
          <w:sz w:val="28"/>
        </w:rPr>
        <w:t xml:space="preserve">
2858 0 0 0   Длинная валютная позиция по иностранной валюте </w:t>
      </w:r>
      <w:r>
        <w:br/>
      </w:r>
      <w:r>
        <w:rPr>
          <w:rFonts w:ascii="Times New Roman"/>
          <w:b w:val="false"/>
          <w:i w:val="false"/>
          <w:color w:val="000000"/>
          <w:sz w:val="28"/>
        </w:rPr>
        <w:t xml:space="preserve">
2859 0 0 0     Контрстоимость иностранной валюты в тенге (короткой </w:t>
      </w:r>
      <w:r>
        <w:br/>
      </w:r>
      <w:r>
        <w:rPr>
          <w:rFonts w:ascii="Times New Roman"/>
          <w:b w:val="false"/>
          <w:i w:val="false"/>
          <w:color w:val="000000"/>
          <w:sz w:val="28"/>
        </w:rPr>
        <w:t xml:space="preserve">
               валютной позиции) </w:t>
      </w:r>
      <w:r>
        <w:br/>
      </w:r>
      <w:r>
        <w:rPr>
          <w:rFonts w:ascii="Times New Roman"/>
          <w:b w:val="false"/>
          <w:i w:val="false"/>
          <w:color w:val="000000"/>
          <w:sz w:val="28"/>
        </w:rPr>
        <w:t xml:space="preserve">
2860 0 0 0   Прочие кредиторы по банковской деятельности </w:t>
      </w:r>
      <w:r>
        <w:br/>
      </w:r>
      <w:r>
        <w:rPr>
          <w:rFonts w:ascii="Times New Roman"/>
          <w:b w:val="false"/>
          <w:i w:val="false"/>
          <w:color w:val="000000"/>
          <w:sz w:val="28"/>
        </w:rPr>
        <w:t xml:space="preserve">
2860 1 1 1     Прочие кредиторы по банковской деятельности (Правительство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2860 1 1 2     Прочие кредиторы по банковской деятельности (Правительство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2860 1 1 3     Прочие кредиторы по банковской деятельности (Правительство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2860 1 2 1     Прочие кредиторы по банковской деятельности (местные </w:t>
      </w:r>
      <w:r>
        <w:br/>
      </w:r>
      <w:r>
        <w:rPr>
          <w:rFonts w:ascii="Times New Roman"/>
          <w:b w:val="false"/>
          <w:i w:val="false"/>
          <w:color w:val="000000"/>
          <w:sz w:val="28"/>
        </w:rPr>
        <w:t xml:space="preserve">
               исполнительные органы Республики Казахстан) в тенге </w:t>
      </w:r>
      <w:r>
        <w:br/>
      </w:r>
      <w:r>
        <w:rPr>
          <w:rFonts w:ascii="Times New Roman"/>
          <w:b w:val="false"/>
          <w:i w:val="false"/>
          <w:color w:val="000000"/>
          <w:sz w:val="28"/>
        </w:rPr>
        <w:t xml:space="preserve">
2860 1 2 2     Прочие кредиторы по банковской деятельности (местные </w:t>
      </w:r>
      <w:r>
        <w:br/>
      </w:r>
      <w:r>
        <w:rPr>
          <w:rFonts w:ascii="Times New Roman"/>
          <w:b w:val="false"/>
          <w:i w:val="false"/>
          <w:color w:val="000000"/>
          <w:sz w:val="28"/>
        </w:rPr>
        <w:t xml:space="preserve">
               исполнительные органы Республики Казахстан) в СКВ </w:t>
      </w:r>
      <w:r>
        <w:br/>
      </w:r>
      <w:r>
        <w:rPr>
          <w:rFonts w:ascii="Times New Roman"/>
          <w:b w:val="false"/>
          <w:i w:val="false"/>
          <w:color w:val="000000"/>
          <w:sz w:val="28"/>
        </w:rPr>
        <w:t xml:space="preserve">
2860 1 2 3     Прочие кредиторы по банковской деятельности (местные </w:t>
      </w:r>
      <w:r>
        <w:br/>
      </w:r>
      <w:r>
        <w:rPr>
          <w:rFonts w:ascii="Times New Roman"/>
          <w:b w:val="false"/>
          <w:i w:val="false"/>
          <w:color w:val="000000"/>
          <w:sz w:val="28"/>
        </w:rPr>
        <w:t xml:space="preserve">
               исполнительные органы Республики Казахстан) в ДВВ </w:t>
      </w:r>
      <w:r>
        <w:br/>
      </w:r>
      <w:r>
        <w:rPr>
          <w:rFonts w:ascii="Times New Roman"/>
          <w:b w:val="false"/>
          <w:i w:val="false"/>
          <w:color w:val="000000"/>
          <w:sz w:val="28"/>
        </w:rPr>
        <w:t xml:space="preserve">
2860 1 3 1     Прочие кредиторы по банковской деятельности (Национальный </w:t>
      </w:r>
      <w:r>
        <w:br/>
      </w:r>
      <w:r>
        <w:rPr>
          <w:rFonts w:ascii="Times New Roman"/>
          <w:b w:val="false"/>
          <w:i w:val="false"/>
          <w:color w:val="000000"/>
          <w:sz w:val="28"/>
        </w:rPr>
        <w:t xml:space="preserve">
               Банк Республики Казахстан) в тенге </w:t>
      </w:r>
      <w:r>
        <w:br/>
      </w:r>
      <w:r>
        <w:rPr>
          <w:rFonts w:ascii="Times New Roman"/>
          <w:b w:val="false"/>
          <w:i w:val="false"/>
          <w:color w:val="000000"/>
          <w:sz w:val="28"/>
        </w:rPr>
        <w:t xml:space="preserve">
2860 1 3 2     Прочие кредиторы по банковской деятельности (Национальный </w:t>
      </w:r>
      <w:r>
        <w:br/>
      </w:r>
      <w:r>
        <w:rPr>
          <w:rFonts w:ascii="Times New Roman"/>
          <w:b w:val="false"/>
          <w:i w:val="false"/>
          <w:color w:val="000000"/>
          <w:sz w:val="28"/>
        </w:rPr>
        <w:t xml:space="preserve">
               Банк Республики Казахстан) в СКВ </w:t>
      </w:r>
      <w:r>
        <w:br/>
      </w:r>
      <w:r>
        <w:rPr>
          <w:rFonts w:ascii="Times New Roman"/>
          <w:b w:val="false"/>
          <w:i w:val="false"/>
          <w:color w:val="000000"/>
          <w:sz w:val="28"/>
        </w:rPr>
        <w:t xml:space="preserve">
2860 1 3 3     Прочие кредиторы по банковской деятельности (Национальный </w:t>
      </w:r>
      <w:r>
        <w:br/>
      </w:r>
      <w:r>
        <w:rPr>
          <w:rFonts w:ascii="Times New Roman"/>
          <w:b w:val="false"/>
          <w:i w:val="false"/>
          <w:color w:val="000000"/>
          <w:sz w:val="28"/>
        </w:rPr>
        <w:t xml:space="preserve">
               Банк Республики Казахстан) в ДВВ </w:t>
      </w:r>
      <w:r>
        <w:br/>
      </w:r>
      <w:r>
        <w:rPr>
          <w:rFonts w:ascii="Times New Roman"/>
          <w:b w:val="false"/>
          <w:i w:val="false"/>
          <w:color w:val="000000"/>
          <w:sz w:val="28"/>
        </w:rPr>
        <w:t xml:space="preserve">
2860 1 4 1     Прочие кредиторы по банковской деятельности </w:t>
      </w:r>
      <w:r>
        <w:br/>
      </w:r>
      <w:r>
        <w:rPr>
          <w:rFonts w:ascii="Times New Roman"/>
          <w:b w:val="false"/>
          <w:i w:val="false"/>
          <w:color w:val="000000"/>
          <w:sz w:val="28"/>
        </w:rPr>
        <w:t xml:space="preserve">
               (банки-резиденты) в тенге </w:t>
      </w:r>
      <w:r>
        <w:br/>
      </w:r>
      <w:r>
        <w:rPr>
          <w:rFonts w:ascii="Times New Roman"/>
          <w:b w:val="false"/>
          <w:i w:val="false"/>
          <w:color w:val="000000"/>
          <w:sz w:val="28"/>
        </w:rPr>
        <w:t xml:space="preserve">
2860 1 4 2     Прочие кредиторы по банковской деятельности </w:t>
      </w:r>
      <w:r>
        <w:br/>
      </w:r>
      <w:r>
        <w:rPr>
          <w:rFonts w:ascii="Times New Roman"/>
          <w:b w:val="false"/>
          <w:i w:val="false"/>
          <w:color w:val="000000"/>
          <w:sz w:val="28"/>
        </w:rPr>
        <w:t xml:space="preserve">
               (банки-резиденты) в СКВ </w:t>
      </w:r>
      <w:r>
        <w:br/>
      </w:r>
      <w:r>
        <w:rPr>
          <w:rFonts w:ascii="Times New Roman"/>
          <w:b w:val="false"/>
          <w:i w:val="false"/>
          <w:color w:val="000000"/>
          <w:sz w:val="28"/>
        </w:rPr>
        <w:t xml:space="preserve">
2860 1 4 3     Прочие кредиторы по банковской деятельности </w:t>
      </w:r>
      <w:r>
        <w:br/>
      </w:r>
      <w:r>
        <w:rPr>
          <w:rFonts w:ascii="Times New Roman"/>
          <w:b w:val="false"/>
          <w:i w:val="false"/>
          <w:color w:val="000000"/>
          <w:sz w:val="28"/>
        </w:rPr>
        <w:t xml:space="preserve">
               (банки-резиденты) в ДВВ </w:t>
      </w:r>
      <w:r>
        <w:br/>
      </w:r>
      <w:r>
        <w:rPr>
          <w:rFonts w:ascii="Times New Roman"/>
          <w:b w:val="false"/>
          <w:i w:val="false"/>
          <w:color w:val="000000"/>
          <w:sz w:val="28"/>
        </w:rPr>
        <w:t xml:space="preserve">
2860 1 5 1     Прочие кредиторы по банковской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2860 1 5 2     Прочие кредиторы по банковской деятельности (организации- </w:t>
      </w:r>
      <w:r>
        <w:br/>
      </w:r>
      <w:r>
        <w:rPr>
          <w:rFonts w:ascii="Times New Roman"/>
          <w:b w:val="false"/>
          <w:i w:val="false"/>
          <w:color w:val="000000"/>
          <w:sz w:val="28"/>
        </w:rPr>
        <w:t xml:space="preserve">
               резиденты, осуществляющие отдельные виды банковских </w:t>
      </w:r>
      <w:r>
        <w:br/>
      </w:r>
      <w:r>
        <w:rPr>
          <w:rFonts w:ascii="Times New Roman"/>
          <w:b w:val="false"/>
          <w:i w:val="false"/>
          <w:color w:val="000000"/>
          <w:sz w:val="28"/>
        </w:rPr>
        <w:t xml:space="preserve">
               операций) в СКВ </w:t>
      </w:r>
      <w:r>
        <w:br/>
      </w:r>
      <w:r>
        <w:rPr>
          <w:rFonts w:ascii="Times New Roman"/>
          <w:b w:val="false"/>
          <w:i w:val="false"/>
          <w:color w:val="000000"/>
          <w:sz w:val="28"/>
        </w:rPr>
        <w:t xml:space="preserve">
2860 1 5 3     Прочие кредиторы по банковской деятельности (организации- </w:t>
      </w:r>
      <w:r>
        <w:br/>
      </w:r>
      <w:r>
        <w:rPr>
          <w:rFonts w:ascii="Times New Roman"/>
          <w:b w:val="false"/>
          <w:i w:val="false"/>
          <w:color w:val="000000"/>
          <w:sz w:val="28"/>
        </w:rPr>
        <w:t xml:space="preserve">
               резиденты, осуществляющие отдельные виды банковских </w:t>
      </w:r>
      <w:r>
        <w:br/>
      </w:r>
      <w:r>
        <w:rPr>
          <w:rFonts w:ascii="Times New Roman"/>
          <w:b w:val="false"/>
          <w:i w:val="false"/>
          <w:color w:val="000000"/>
          <w:sz w:val="28"/>
        </w:rPr>
        <w:t xml:space="preserve">
               операций) в ДВВ </w:t>
      </w:r>
      <w:r>
        <w:br/>
      </w:r>
      <w:r>
        <w:rPr>
          <w:rFonts w:ascii="Times New Roman"/>
          <w:b w:val="false"/>
          <w:i w:val="false"/>
          <w:color w:val="000000"/>
          <w:sz w:val="28"/>
        </w:rPr>
        <w:t xml:space="preserve">
2860 1 6 1     Прочие кредиторы по банковской деятельности </w:t>
      </w:r>
      <w:r>
        <w:br/>
      </w:r>
      <w:r>
        <w:rPr>
          <w:rFonts w:ascii="Times New Roman"/>
          <w:b w:val="false"/>
          <w:i w:val="false"/>
          <w:color w:val="000000"/>
          <w:sz w:val="28"/>
        </w:rPr>
        <w:t xml:space="preserve">
               (государственные нефинансовые организации-резиденты)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2860 1 6 2     Прочие кредиторы по банковской деятельности </w:t>
      </w:r>
      <w:r>
        <w:br/>
      </w:r>
      <w:r>
        <w:rPr>
          <w:rFonts w:ascii="Times New Roman"/>
          <w:b w:val="false"/>
          <w:i w:val="false"/>
          <w:color w:val="000000"/>
          <w:sz w:val="28"/>
        </w:rPr>
        <w:t xml:space="preserve">
               (государственные нефинансовые организации-резиденты) в СКВ </w:t>
      </w:r>
      <w:r>
        <w:br/>
      </w:r>
      <w:r>
        <w:rPr>
          <w:rFonts w:ascii="Times New Roman"/>
          <w:b w:val="false"/>
          <w:i w:val="false"/>
          <w:color w:val="000000"/>
          <w:sz w:val="28"/>
        </w:rPr>
        <w:t xml:space="preserve">
2860 1 6 3     Прочие кредиторы по банковской деятельности </w:t>
      </w:r>
      <w:r>
        <w:br/>
      </w:r>
      <w:r>
        <w:rPr>
          <w:rFonts w:ascii="Times New Roman"/>
          <w:b w:val="false"/>
          <w:i w:val="false"/>
          <w:color w:val="000000"/>
          <w:sz w:val="28"/>
        </w:rPr>
        <w:t xml:space="preserve">
               (государственные нефинансовые организации-резиденты) в ДВВ </w:t>
      </w:r>
      <w:r>
        <w:br/>
      </w:r>
      <w:r>
        <w:rPr>
          <w:rFonts w:ascii="Times New Roman"/>
          <w:b w:val="false"/>
          <w:i w:val="false"/>
          <w:color w:val="000000"/>
          <w:sz w:val="28"/>
        </w:rPr>
        <w:t xml:space="preserve">
2860 1 7 1     Прочие кредиторы по банковской деятельности </w:t>
      </w:r>
      <w:r>
        <w:br/>
      </w:r>
      <w:r>
        <w:rPr>
          <w:rFonts w:ascii="Times New Roman"/>
          <w:b w:val="false"/>
          <w:i w:val="false"/>
          <w:color w:val="000000"/>
          <w:sz w:val="28"/>
        </w:rPr>
        <w:t xml:space="preserve">
               (негосударственные нефинансовые организации-резиденты)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2860 1 7 2     Прочие кредиторы по банковской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2860 1 7 3     Прочие кредиторы по банковской деятельности </w:t>
      </w:r>
      <w:r>
        <w:br/>
      </w:r>
      <w:r>
        <w:rPr>
          <w:rFonts w:ascii="Times New Roman"/>
          <w:b w:val="false"/>
          <w:i w:val="false"/>
          <w:color w:val="000000"/>
          <w:sz w:val="28"/>
        </w:rPr>
        <w:t xml:space="preserve">
               (негосударственные нефинансовые организации-резиденты)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2860 1 8 1     Прочие кредиторы по банковской деятельности (некоммерческие </w:t>
      </w:r>
      <w:r>
        <w:br/>
      </w:r>
      <w:r>
        <w:rPr>
          <w:rFonts w:ascii="Times New Roman"/>
          <w:b w:val="false"/>
          <w:i w:val="false"/>
          <w:color w:val="000000"/>
          <w:sz w:val="28"/>
        </w:rPr>
        <w:t xml:space="preserve">
               организации-резиденты, обслуживающие домашние хозяйства)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2860 1 8 2     Прочие кредиторы по банковской деятельности (некоммерческие </w:t>
      </w:r>
      <w:r>
        <w:br/>
      </w:r>
      <w:r>
        <w:rPr>
          <w:rFonts w:ascii="Times New Roman"/>
          <w:b w:val="false"/>
          <w:i w:val="false"/>
          <w:color w:val="000000"/>
          <w:sz w:val="28"/>
        </w:rPr>
        <w:t xml:space="preserve">
               организации-резиденты, обслуживающие домашние хозяйства)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2860 1 8 3     Прочие кредиторы по банковской деятельности (некоммерческие </w:t>
      </w:r>
      <w:r>
        <w:br/>
      </w:r>
      <w:r>
        <w:rPr>
          <w:rFonts w:ascii="Times New Roman"/>
          <w:b w:val="false"/>
          <w:i w:val="false"/>
          <w:color w:val="000000"/>
          <w:sz w:val="28"/>
        </w:rPr>
        <w:t xml:space="preserve">
               организации-резиденты, обслуживающие домашние хозяйства)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2860 1 9 1     Прочие кредиторы по банковской деятельности (домашние </w:t>
      </w:r>
      <w:r>
        <w:br/>
      </w:r>
      <w:r>
        <w:rPr>
          <w:rFonts w:ascii="Times New Roman"/>
          <w:b w:val="false"/>
          <w:i w:val="false"/>
          <w:color w:val="000000"/>
          <w:sz w:val="28"/>
        </w:rPr>
        <w:t xml:space="preserve">
               хозяйства-резиденты) в тенге </w:t>
      </w:r>
      <w:r>
        <w:br/>
      </w:r>
      <w:r>
        <w:rPr>
          <w:rFonts w:ascii="Times New Roman"/>
          <w:b w:val="false"/>
          <w:i w:val="false"/>
          <w:color w:val="000000"/>
          <w:sz w:val="28"/>
        </w:rPr>
        <w:t xml:space="preserve">
2860 1 9 2     Прочие кредиторы по банковской деятельности (домашние </w:t>
      </w:r>
      <w:r>
        <w:br/>
      </w:r>
      <w:r>
        <w:rPr>
          <w:rFonts w:ascii="Times New Roman"/>
          <w:b w:val="false"/>
          <w:i w:val="false"/>
          <w:color w:val="000000"/>
          <w:sz w:val="28"/>
        </w:rPr>
        <w:t xml:space="preserve">
               хозяйства-резиденты) в СКВ </w:t>
      </w:r>
      <w:r>
        <w:br/>
      </w:r>
      <w:r>
        <w:rPr>
          <w:rFonts w:ascii="Times New Roman"/>
          <w:b w:val="false"/>
          <w:i w:val="false"/>
          <w:color w:val="000000"/>
          <w:sz w:val="28"/>
        </w:rPr>
        <w:t xml:space="preserve">
2860 1 9 3     Прочие кредиторы по банковской деятельности (домашние </w:t>
      </w:r>
      <w:r>
        <w:br/>
      </w:r>
      <w:r>
        <w:rPr>
          <w:rFonts w:ascii="Times New Roman"/>
          <w:b w:val="false"/>
          <w:i w:val="false"/>
          <w:color w:val="000000"/>
          <w:sz w:val="28"/>
        </w:rPr>
        <w:t xml:space="preserve">
               хозяйства-резиденты) в ДВВ </w:t>
      </w:r>
      <w:r>
        <w:br/>
      </w:r>
      <w:r>
        <w:rPr>
          <w:rFonts w:ascii="Times New Roman"/>
          <w:b w:val="false"/>
          <w:i w:val="false"/>
          <w:color w:val="000000"/>
          <w:sz w:val="28"/>
        </w:rPr>
        <w:t xml:space="preserve">
2860 2 1 1     Прочие кредиторы по банковской деятельности (Правительства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2860 2 1 2     Прочие кредиторы по банковской деятельности (Правительства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2860 2 1 3     Прочие кредиторы по банковской деятельности (Правительства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2860 2 2 1     Прочие кредиторы по банковской деятельности (местные </w:t>
      </w:r>
      <w:r>
        <w:br/>
      </w:r>
      <w:r>
        <w:rPr>
          <w:rFonts w:ascii="Times New Roman"/>
          <w:b w:val="false"/>
          <w:i w:val="false"/>
          <w:color w:val="000000"/>
          <w:sz w:val="28"/>
        </w:rPr>
        <w:t xml:space="preserve">
               исполнительные органы иностранного государства) в тенге </w:t>
      </w:r>
      <w:r>
        <w:br/>
      </w:r>
      <w:r>
        <w:rPr>
          <w:rFonts w:ascii="Times New Roman"/>
          <w:b w:val="false"/>
          <w:i w:val="false"/>
          <w:color w:val="000000"/>
          <w:sz w:val="28"/>
        </w:rPr>
        <w:t xml:space="preserve">
2860 2 2 2     Прочие кредиторы по банковской деятельности (местные </w:t>
      </w:r>
      <w:r>
        <w:br/>
      </w:r>
      <w:r>
        <w:rPr>
          <w:rFonts w:ascii="Times New Roman"/>
          <w:b w:val="false"/>
          <w:i w:val="false"/>
          <w:color w:val="000000"/>
          <w:sz w:val="28"/>
        </w:rPr>
        <w:t xml:space="preserve">
               исполнительные органы иностранного государства) в СКВ </w:t>
      </w:r>
      <w:r>
        <w:br/>
      </w:r>
      <w:r>
        <w:rPr>
          <w:rFonts w:ascii="Times New Roman"/>
          <w:b w:val="false"/>
          <w:i w:val="false"/>
          <w:color w:val="000000"/>
          <w:sz w:val="28"/>
        </w:rPr>
        <w:t xml:space="preserve">
2860 2 2 3     Прочие кредиторы по банковской деятельности (местные </w:t>
      </w:r>
      <w:r>
        <w:br/>
      </w:r>
      <w:r>
        <w:rPr>
          <w:rFonts w:ascii="Times New Roman"/>
          <w:b w:val="false"/>
          <w:i w:val="false"/>
          <w:color w:val="000000"/>
          <w:sz w:val="28"/>
        </w:rPr>
        <w:t xml:space="preserve">
               исполнительные органы иностранного государства) в ДВВ </w:t>
      </w:r>
      <w:r>
        <w:br/>
      </w:r>
      <w:r>
        <w:rPr>
          <w:rFonts w:ascii="Times New Roman"/>
          <w:b w:val="false"/>
          <w:i w:val="false"/>
          <w:color w:val="000000"/>
          <w:sz w:val="28"/>
        </w:rPr>
        <w:t xml:space="preserve">
2860 2 3 1     Прочие кредиторы по банковской деятельности (иностранные </w:t>
      </w:r>
      <w:r>
        <w:br/>
      </w:r>
      <w:r>
        <w:rPr>
          <w:rFonts w:ascii="Times New Roman"/>
          <w:b w:val="false"/>
          <w:i w:val="false"/>
          <w:color w:val="000000"/>
          <w:sz w:val="28"/>
        </w:rPr>
        <w:t xml:space="preserve">
               центральные банки) в тенге </w:t>
      </w:r>
      <w:r>
        <w:br/>
      </w:r>
      <w:r>
        <w:rPr>
          <w:rFonts w:ascii="Times New Roman"/>
          <w:b w:val="false"/>
          <w:i w:val="false"/>
          <w:color w:val="000000"/>
          <w:sz w:val="28"/>
        </w:rPr>
        <w:t xml:space="preserve">
2860 2 3 2     Прочие кредиторы по банковской деятельности (иностранные </w:t>
      </w:r>
      <w:r>
        <w:br/>
      </w:r>
      <w:r>
        <w:rPr>
          <w:rFonts w:ascii="Times New Roman"/>
          <w:b w:val="false"/>
          <w:i w:val="false"/>
          <w:color w:val="000000"/>
          <w:sz w:val="28"/>
        </w:rPr>
        <w:t xml:space="preserve">
               центральные банки) в СКВ </w:t>
      </w:r>
      <w:r>
        <w:br/>
      </w:r>
      <w:r>
        <w:rPr>
          <w:rFonts w:ascii="Times New Roman"/>
          <w:b w:val="false"/>
          <w:i w:val="false"/>
          <w:color w:val="000000"/>
          <w:sz w:val="28"/>
        </w:rPr>
        <w:t xml:space="preserve">
2860 2 3 3     Прочие кредиторы по банковской деятельности (иностранные </w:t>
      </w:r>
      <w:r>
        <w:br/>
      </w:r>
      <w:r>
        <w:rPr>
          <w:rFonts w:ascii="Times New Roman"/>
          <w:b w:val="false"/>
          <w:i w:val="false"/>
          <w:color w:val="000000"/>
          <w:sz w:val="28"/>
        </w:rPr>
        <w:t xml:space="preserve">
               центральные банки) в ДВВ </w:t>
      </w:r>
      <w:r>
        <w:br/>
      </w:r>
      <w:r>
        <w:rPr>
          <w:rFonts w:ascii="Times New Roman"/>
          <w:b w:val="false"/>
          <w:i w:val="false"/>
          <w:color w:val="000000"/>
          <w:sz w:val="28"/>
        </w:rPr>
        <w:t xml:space="preserve">
2860 2 4 1     Прочие кредиторы по банковской деятельности </w:t>
      </w:r>
      <w:r>
        <w:br/>
      </w:r>
      <w:r>
        <w:rPr>
          <w:rFonts w:ascii="Times New Roman"/>
          <w:b w:val="false"/>
          <w:i w:val="false"/>
          <w:color w:val="000000"/>
          <w:sz w:val="28"/>
        </w:rPr>
        <w:t xml:space="preserve">
               (банки-нерезиденты) в тенге </w:t>
      </w:r>
      <w:r>
        <w:br/>
      </w:r>
      <w:r>
        <w:rPr>
          <w:rFonts w:ascii="Times New Roman"/>
          <w:b w:val="false"/>
          <w:i w:val="false"/>
          <w:color w:val="000000"/>
          <w:sz w:val="28"/>
        </w:rPr>
        <w:t xml:space="preserve">
2860 2 4 2     Прочие кредиторы по банковской деятельности </w:t>
      </w:r>
      <w:r>
        <w:br/>
      </w:r>
      <w:r>
        <w:rPr>
          <w:rFonts w:ascii="Times New Roman"/>
          <w:b w:val="false"/>
          <w:i w:val="false"/>
          <w:color w:val="000000"/>
          <w:sz w:val="28"/>
        </w:rPr>
        <w:t xml:space="preserve">
               (банки-нерезиденты) в СКВ </w:t>
      </w:r>
      <w:r>
        <w:br/>
      </w:r>
      <w:r>
        <w:rPr>
          <w:rFonts w:ascii="Times New Roman"/>
          <w:b w:val="false"/>
          <w:i w:val="false"/>
          <w:color w:val="000000"/>
          <w:sz w:val="28"/>
        </w:rPr>
        <w:t xml:space="preserve">
2860 2 4 3     Прочие кредиторы по банковской деятельности </w:t>
      </w:r>
      <w:r>
        <w:br/>
      </w:r>
      <w:r>
        <w:rPr>
          <w:rFonts w:ascii="Times New Roman"/>
          <w:b w:val="false"/>
          <w:i w:val="false"/>
          <w:color w:val="000000"/>
          <w:sz w:val="28"/>
        </w:rPr>
        <w:t xml:space="preserve">
               (банки-нерезиденты) в ДВВ </w:t>
      </w:r>
      <w:r>
        <w:br/>
      </w:r>
      <w:r>
        <w:rPr>
          <w:rFonts w:ascii="Times New Roman"/>
          <w:b w:val="false"/>
          <w:i w:val="false"/>
          <w:color w:val="000000"/>
          <w:sz w:val="28"/>
        </w:rPr>
        <w:t xml:space="preserve">
2860 2 5 1     Прочие кредиторы по банковской деятельности </w:t>
      </w:r>
      <w:r>
        <w:br/>
      </w:r>
      <w:r>
        <w:rPr>
          <w:rFonts w:ascii="Times New Roman"/>
          <w:b w:val="false"/>
          <w:i w:val="false"/>
          <w:color w:val="000000"/>
          <w:sz w:val="28"/>
        </w:rPr>
        <w:t xml:space="preserve">
               (организации-нерезиденты, осуществляющие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2860 2 5 2     Прочие кредиторы по банковской деятельности </w:t>
      </w:r>
      <w:r>
        <w:br/>
      </w:r>
      <w:r>
        <w:rPr>
          <w:rFonts w:ascii="Times New Roman"/>
          <w:b w:val="false"/>
          <w:i w:val="false"/>
          <w:color w:val="000000"/>
          <w:sz w:val="28"/>
        </w:rPr>
        <w:t xml:space="preserve">
               (организации-нерезиденты, осуществляющие отдельные </w:t>
      </w:r>
      <w:r>
        <w:br/>
      </w:r>
      <w:r>
        <w:rPr>
          <w:rFonts w:ascii="Times New Roman"/>
          <w:b w:val="false"/>
          <w:i w:val="false"/>
          <w:color w:val="000000"/>
          <w:sz w:val="28"/>
        </w:rPr>
        <w:t xml:space="preserve">
               виды банковских операций) в СКВ </w:t>
      </w:r>
      <w:r>
        <w:br/>
      </w:r>
      <w:r>
        <w:rPr>
          <w:rFonts w:ascii="Times New Roman"/>
          <w:b w:val="false"/>
          <w:i w:val="false"/>
          <w:color w:val="000000"/>
          <w:sz w:val="28"/>
        </w:rPr>
        <w:t xml:space="preserve">
2860 2 5 3     Прочие кредиторы по банковской деятельности </w:t>
      </w:r>
      <w:r>
        <w:br/>
      </w:r>
      <w:r>
        <w:rPr>
          <w:rFonts w:ascii="Times New Roman"/>
          <w:b w:val="false"/>
          <w:i w:val="false"/>
          <w:color w:val="000000"/>
          <w:sz w:val="28"/>
        </w:rPr>
        <w:t xml:space="preserve">
               (организации-нерезиденты, осуществляющие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2860 2 6 1     Прочие кредиторы по банковской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2860 2 6 2     Прочие кредиторы по банковской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2860 2 6 3     Прочие кредиторы по банковской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2860 2 7 1     Прочие кредиторы по банковской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2860 2 7 2     Прочие кредиторы по банковской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2860 2 7 3     Прочие кредиторы по банковской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2860 2 8 1     Прочие кредиторы по банковской деятельности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2860 2 8 2     Прочие кредиторы по банковской деятельности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2860 2 8 3     Прочие кредиторы по банковской деятельности (некоммерческие </w:t>
      </w:r>
      <w:r>
        <w:br/>
      </w:r>
      <w:r>
        <w:rPr>
          <w:rFonts w:ascii="Times New Roman"/>
          <w:b w:val="false"/>
          <w:i w:val="false"/>
          <w:color w:val="000000"/>
          <w:sz w:val="28"/>
        </w:rPr>
        <w:t xml:space="preserve">
               организации-нерезиденты, обслуживающие домашние хозяйства)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2860 2 9 1     Прочие кредиторы по банковской деятельности (домашние </w:t>
      </w:r>
      <w:r>
        <w:br/>
      </w:r>
      <w:r>
        <w:rPr>
          <w:rFonts w:ascii="Times New Roman"/>
          <w:b w:val="false"/>
          <w:i w:val="false"/>
          <w:color w:val="000000"/>
          <w:sz w:val="28"/>
        </w:rPr>
        <w:t xml:space="preserve">
               хозяйства-нерезиденты) в тенге </w:t>
      </w:r>
      <w:r>
        <w:br/>
      </w:r>
      <w:r>
        <w:rPr>
          <w:rFonts w:ascii="Times New Roman"/>
          <w:b w:val="false"/>
          <w:i w:val="false"/>
          <w:color w:val="000000"/>
          <w:sz w:val="28"/>
        </w:rPr>
        <w:t xml:space="preserve">
2860 2 9 2     Прочие кредиторы по банковской деятельности (домашние </w:t>
      </w:r>
      <w:r>
        <w:br/>
      </w:r>
      <w:r>
        <w:rPr>
          <w:rFonts w:ascii="Times New Roman"/>
          <w:b w:val="false"/>
          <w:i w:val="false"/>
          <w:color w:val="000000"/>
          <w:sz w:val="28"/>
        </w:rPr>
        <w:t xml:space="preserve">
               хозяйства-нерезиденты) в СКВ </w:t>
      </w:r>
      <w:r>
        <w:br/>
      </w:r>
      <w:r>
        <w:rPr>
          <w:rFonts w:ascii="Times New Roman"/>
          <w:b w:val="false"/>
          <w:i w:val="false"/>
          <w:color w:val="000000"/>
          <w:sz w:val="28"/>
        </w:rPr>
        <w:t xml:space="preserve">
2860 2 9 3     Прочие кредиторы по банковской деятельности (домашние </w:t>
      </w:r>
      <w:r>
        <w:br/>
      </w:r>
      <w:r>
        <w:rPr>
          <w:rFonts w:ascii="Times New Roman"/>
          <w:b w:val="false"/>
          <w:i w:val="false"/>
          <w:color w:val="000000"/>
          <w:sz w:val="28"/>
        </w:rPr>
        <w:t xml:space="preserve">
               хозяйства-нерезиденты) в ДВВ </w:t>
      </w:r>
      <w:r>
        <w:br/>
      </w:r>
      <w:r>
        <w:rPr>
          <w:rFonts w:ascii="Times New Roman"/>
          <w:b w:val="false"/>
          <w:i w:val="false"/>
          <w:color w:val="000000"/>
          <w:sz w:val="28"/>
        </w:rPr>
        <w:t xml:space="preserve">
2861 0 0 0   Резерв на отпускные выплаты </w:t>
      </w:r>
      <w:r>
        <w:br/>
      </w:r>
      <w:r>
        <w:rPr>
          <w:rFonts w:ascii="Times New Roman"/>
          <w:b w:val="false"/>
          <w:i w:val="false"/>
          <w:color w:val="000000"/>
          <w:sz w:val="28"/>
        </w:rPr>
        <w:t xml:space="preserve">
2862 0 0 0   Обязательства, связанные с кастодиальной деятельностью </w:t>
      </w:r>
      <w:r>
        <w:br/>
      </w:r>
      <w:r>
        <w:rPr>
          <w:rFonts w:ascii="Times New Roman"/>
          <w:b w:val="false"/>
          <w:i w:val="false"/>
          <w:color w:val="000000"/>
          <w:sz w:val="28"/>
        </w:rPr>
        <w:t xml:space="preserve">
2862 1 4 1     Обязательства перед банками-резидентами, связанные с </w:t>
      </w:r>
      <w:r>
        <w:br/>
      </w:r>
      <w:r>
        <w:rPr>
          <w:rFonts w:ascii="Times New Roman"/>
          <w:b w:val="false"/>
          <w:i w:val="false"/>
          <w:color w:val="000000"/>
          <w:sz w:val="28"/>
        </w:rPr>
        <w:t xml:space="preserve">
               кастодиальной деятельностью в тенге </w:t>
      </w:r>
      <w:r>
        <w:br/>
      </w:r>
      <w:r>
        <w:rPr>
          <w:rFonts w:ascii="Times New Roman"/>
          <w:b w:val="false"/>
          <w:i w:val="false"/>
          <w:color w:val="000000"/>
          <w:sz w:val="28"/>
        </w:rPr>
        <w:t xml:space="preserve">
2862 1 4 2     Обязательства перед банками-резидентами, связанные с </w:t>
      </w:r>
      <w:r>
        <w:br/>
      </w:r>
      <w:r>
        <w:rPr>
          <w:rFonts w:ascii="Times New Roman"/>
          <w:b w:val="false"/>
          <w:i w:val="false"/>
          <w:color w:val="000000"/>
          <w:sz w:val="28"/>
        </w:rPr>
        <w:t xml:space="preserve">
               кастодиальной деятельностью в СКВ </w:t>
      </w:r>
      <w:r>
        <w:br/>
      </w:r>
      <w:r>
        <w:rPr>
          <w:rFonts w:ascii="Times New Roman"/>
          <w:b w:val="false"/>
          <w:i w:val="false"/>
          <w:color w:val="000000"/>
          <w:sz w:val="28"/>
        </w:rPr>
        <w:t xml:space="preserve">
2862 1 4 3     Обязательства перед банками-резидентами, связанные с </w:t>
      </w:r>
      <w:r>
        <w:br/>
      </w:r>
      <w:r>
        <w:rPr>
          <w:rFonts w:ascii="Times New Roman"/>
          <w:b w:val="false"/>
          <w:i w:val="false"/>
          <w:color w:val="000000"/>
          <w:sz w:val="28"/>
        </w:rPr>
        <w:t xml:space="preserve">
               кастодиальной деятельностью в ДВВ </w:t>
      </w:r>
      <w:r>
        <w:br/>
      </w:r>
      <w:r>
        <w:rPr>
          <w:rFonts w:ascii="Times New Roman"/>
          <w:b w:val="false"/>
          <w:i w:val="false"/>
          <w:color w:val="000000"/>
          <w:sz w:val="28"/>
        </w:rPr>
        <w:t xml:space="preserve">
2862 1 5 1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связанные с кастодиальной деятельностью в тенге </w:t>
      </w:r>
      <w:r>
        <w:br/>
      </w:r>
      <w:r>
        <w:rPr>
          <w:rFonts w:ascii="Times New Roman"/>
          <w:b w:val="false"/>
          <w:i w:val="false"/>
          <w:color w:val="000000"/>
          <w:sz w:val="28"/>
        </w:rPr>
        <w:t xml:space="preserve">
2862 1 5 2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связанные с кастодиальной деятельностью в СКВ </w:t>
      </w:r>
      <w:r>
        <w:br/>
      </w:r>
      <w:r>
        <w:rPr>
          <w:rFonts w:ascii="Times New Roman"/>
          <w:b w:val="false"/>
          <w:i w:val="false"/>
          <w:color w:val="000000"/>
          <w:sz w:val="28"/>
        </w:rPr>
        <w:t xml:space="preserve">
2862 1 5 3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связанные с кастодиальной деятельностью в ДВВ </w:t>
      </w:r>
      <w:r>
        <w:br/>
      </w:r>
      <w:r>
        <w:rPr>
          <w:rFonts w:ascii="Times New Roman"/>
          <w:b w:val="false"/>
          <w:i w:val="false"/>
          <w:color w:val="000000"/>
          <w:sz w:val="28"/>
        </w:rPr>
        <w:t xml:space="preserve">
2862 1 6 1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связанные с кастодиальной </w:t>
      </w:r>
      <w:r>
        <w:br/>
      </w:r>
      <w:r>
        <w:rPr>
          <w:rFonts w:ascii="Times New Roman"/>
          <w:b w:val="false"/>
          <w:i w:val="false"/>
          <w:color w:val="000000"/>
          <w:sz w:val="28"/>
        </w:rPr>
        <w:t xml:space="preserve">
               деятельностью в тенге </w:t>
      </w:r>
      <w:r>
        <w:br/>
      </w:r>
      <w:r>
        <w:rPr>
          <w:rFonts w:ascii="Times New Roman"/>
          <w:b w:val="false"/>
          <w:i w:val="false"/>
          <w:color w:val="000000"/>
          <w:sz w:val="28"/>
        </w:rPr>
        <w:t xml:space="preserve">
2862 1 6 2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связанные с кастодиальной </w:t>
      </w:r>
      <w:r>
        <w:br/>
      </w:r>
      <w:r>
        <w:rPr>
          <w:rFonts w:ascii="Times New Roman"/>
          <w:b w:val="false"/>
          <w:i w:val="false"/>
          <w:color w:val="000000"/>
          <w:sz w:val="28"/>
        </w:rPr>
        <w:t xml:space="preserve">
               деятельностью в СКВ </w:t>
      </w:r>
      <w:r>
        <w:br/>
      </w:r>
      <w:r>
        <w:rPr>
          <w:rFonts w:ascii="Times New Roman"/>
          <w:b w:val="false"/>
          <w:i w:val="false"/>
          <w:color w:val="000000"/>
          <w:sz w:val="28"/>
        </w:rPr>
        <w:t xml:space="preserve">
2862 1 6 3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связанные с кастодиальной </w:t>
      </w:r>
      <w:r>
        <w:br/>
      </w:r>
      <w:r>
        <w:rPr>
          <w:rFonts w:ascii="Times New Roman"/>
          <w:b w:val="false"/>
          <w:i w:val="false"/>
          <w:color w:val="000000"/>
          <w:sz w:val="28"/>
        </w:rPr>
        <w:t xml:space="preserve">
               деятельностью в ДВВ </w:t>
      </w:r>
      <w:r>
        <w:br/>
      </w:r>
      <w:r>
        <w:rPr>
          <w:rFonts w:ascii="Times New Roman"/>
          <w:b w:val="false"/>
          <w:i w:val="false"/>
          <w:color w:val="000000"/>
          <w:sz w:val="28"/>
        </w:rPr>
        <w:t xml:space="preserve">
2862 1 7 1     Обязательства перед негосударственными нефинансовыми </w:t>
      </w:r>
      <w:r>
        <w:br/>
      </w:r>
      <w:r>
        <w:rPr>
          <w:rFonts w:ascii="Times New Roman"/>
          <w:b w:val="false"/>
          <w:i w:val="false"/>
          <w:color w:val="000000"/>
          <w:sz w:val="28"/>
        </w:rPr>
        <w:t xml:space="preserve">
               организациями-резидентами, связанные с кастодиальной </w:t>
      </w:r>
      <w:r>
        <w:br/>
      </w:r>
      <w:r>
        <w:rPr>
          <w:rFonts w:ascii="Times New Roman"/>
          <w:b w:val="false"/>
          <w:i w:val="false"/>
          <w:color w:val="000000"/>
          <w:sz w:val="28"/>
        </w:rPr>
        <w:t xml:space="preserve">
               деятельностью в тенге </w:t>
      </w:r>
      <w:r>
        <w:br/>
      </w:r>
      <w:r>
        <w:rPr>
          <w:rFonts w:ascii="Times New Roman"/>
          <w:b w:val="false"/>
          <w:i w:val="false"/>
          <w:color w:val="000000"/>
          <w:sz w:val="28"/>
        </w:rPr>
        <w:t xml:space="preserve">
2862 1 7 2     Обязательства перед негосударственными нефинансовыми </w:t>
      </w:r>
      <w:r>
        <w:br/>
      </w:r>
      <w:r>
        <w:rPr>
          <w:rFonts w:ascii="Times New Roman"/>
          <w:b w:val="false"/>
          <w:i w:val="false"/>
          <w:color w:val="000000"/>
          <w:sz w:val="28"/>
        </w:rPr>
        <w:t xml:space="preserve">
               организациями-резидентами, связанные с кастодиальной </w:t>
      </w:r>
      <w:r>
        <w:br/>
      </w:r>
      <w:r>
        <w:rPr>
          <w:rFonts w:ascii="Times New Roman"/>
          <w:b w:val="false"/>
          <w:i w:val="false"/>
          <w:color w:val="000000"/>
          <w:sz w:val="28"/>
        </w:rPr>
        <w:t xml:space="preserve">
               деятельностью в СКВ </w:t>
      </w:r>
      <w:r>
        <w:br/>
      </w:r>
      <w:r>
        <w:rPr>
          <w:rFonts w:ascii="Times New Roman"/>
          <w:b w:val="false"/>
          <w:i w:val="false"/>
          <w:color w:val="000000"/>
          <w:sz w:val="28"/>
        </w:rPr>
        <w:t xml:space="preserve">
2862 1 7 3     Обязательства перед негосударственными нефинансовыми </w:t>
      </w:r>
      <w:r>
        <w:br/>
      </w:r>
      <w:r>
        <w:rPr>
          <w:rFonts w:ascii="Times New Roman"/>
          <w:b w:val="false"/>
          <w:i w:val="false"/>
          <w:color w:val="000000"/>
          <w:sz w:val="28"/>
        </w:rPr>
        <w:t xml:space="preserve">
               организациями-резидентами, связанные с кастодиальной </w:t>
      </w:r>
      <w:r>
        <w:br/>
      </w:r>
      <w:r>
        <w:rPr>
          <w:rFonts w:ascii="Times New Roman"/>
          <w:b w:val="false"/>
          <w:i w:val="false"/>
          <w:color w:val="000000"/>
          <w:sz w:val="28"/>
        </w:rPr>
        <w:t xml:space="preserve">
               деятельностью в ДВВ </w:t>
      </w:r>
      <w:r>
        <w:br/>
      </w:r>
      <w:r>
        <w:rPr>
          <w:rFonts w:ascii="Times New Roman"/>
          <w:b w:val="false"/>
          <w:i w:val="false"/>
          <w:color w:val="000000"/>
          <w:sz w:val="28"/>
        </w:rPr>
        <w:t xml:space="preserve">
2862 1 8 1     Обязательства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связанные с кастодиальной деятельностью в тенге </w:t>
      </w:r>
      <w:r>
        <w:br/>
      </w:r>
      <w:r>
        <w:rPr>
          <w:rFonts w:ascii="Times New Roman"/>
          <w:b w:val="false"/>
          <w:i w:val="false"/>
          <w:color w:val="000000"/>
          <w:sz w:val="28"/>
        </w:rPr>
        <w:t xml:space="preserve">
2862 1 8 2     Обязательства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связанные с кастодиальной деятельностью в СКВ </w:t>
      </w:r>
      <w:r>
        <w:br/>
      </w:r>
      <w:r>
        <w:rPr>
          <w:rFonts w:ascii="Times New Roman"/>
          <w:b w:val="false"/>
          <w:i w:val="false"/>
          <w:color w:val="000000"/>
          <w:sz w:val="28"/>
        </w:rPr>
        <w:t xml:space="preserve">
2862 1 8 3     Обязательства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связанные с кастодиальной деятельностью в ДВВ </w:t>
      </w:r>
      <w:r>
        <w:br/>
      </w:r>
      <w:r>
        <w:rPr>
          <w:rFonts w:ascii="Times New Roman"/>
          <w:b w:val="false"/>
          <w:i w:val="false"/>
          <w:color w:val="000000"/>
          <w:sz w:val="28"/>
        </w:rPr>
        <w:t xml:space="preserve">
2862 1 9 1     Обязательства перед домашними </w:t>
      </w:r>
      <w:r>
        <w:br/>
      </w:r>
      <w:r>
        <w:rPr>
          <w:rFonts w:ascii="Times New Roman"/>
          <w:b w:val="false"/>
          <w:i w:val="false"/>
          <w:color w:val="000000"/>
          <w:sz w:val="28"/>
        </w:rPr>
        <w:t xml:space="preserve">
               хозяйствами-резидентами, связанные с кастодиальной </w:t>
      </w:r>
      <w:r>
        <w:br/>
      </w:r>
      <w:r>
        <w:rPr>
          <w:rFonts w:ascii="Times New Roman"/>
          <w:b w:val="false"/>
          <w:i w:val="false"/>
          <w:color w:val="000000"/>
          <w:sz w:val="28"/>
        </w:rPr>
        <w:t xml:space="preserve">
               деятельностью в тенге </w:t>
      </w:r>
      <w:r>
        <w:br/>
      </w:r>
      <w:r>
        <w:rPr>
          <w:rFonts w:ascii="Times New Roman"/>
          <w:b w:val="false"/>
          <w:i w:val="false"/>
          <w:color w:val="000000"/>
          <w:sz w:val="28"/>
        </w:rPr>
        <w:t xml:space="preserve">
2862 1 9 2     Обязательства перед домашними хозяйствами- </w:t>
      </w:r>
      <w:r>
        <w:br/>
      </w:r>
      <w:r>
        <w:rPr>
          <w:rFonts w:ascii="Times New Roman"/>
          <w:b w:val="false"/>
          <w:i w:val="false"/>
          <w:color w:val="000000"/>
          <w:sz w:val="28"/>
        </w:rPr>
        <w:t xml:space="preserve">
               резидентами, связанные с кастодиальной деятельностью в СКВ </w:t>
      </w:r>
      <w:r>
        <w:br/>
      </w:r>
      <w:r>
        <w:rPr>
          <w:rFonts w:ascii="Times New Roman"/>
          <w:b w:val="false"/>
          <w:i w:val="false"/>
          <w:color w:val="000000"/>
          <w:sz w:val="28"/>
        </w:rPr>
        <w:t xml:space="preserve">
2862 1 9 3     Обязательства перед домашними хозяйствами- </w:t>
      </w:r>
      <w:r>
        <w:br/>
      </w:r>
      <w:r>
        <w:rPr>
          <w:rFonts w:ascii="Times New Roman"/>
          <w:b w:val="false"/>
          <w:i w:val="false"/>
          <w:color w:val="000000"/>
          <w:sz w:val="28"/>
        </w:rPr>
        <w:t xml:space="preserve">
               резидентами, связанные с кастодиальной деятельностью в ДВВ </w:t>
      </w:r>
      <w:r>
        <w:br/>
      </w:r>
      <w:r>
        <w:rPr>
          <w:rFonts w:ascii="Times New Roman"/>
          <w:b w:val="false"/>
          <w:i w:val="false"/>
          <w:color w:val="000000"/>
          <w:sz w:val="28"/>
        </w:rPr>
        <w:t xml:space="preserve">
2862 2 4 1     Обязательства перед банками-нерезидентами, связанные </w:t>
      </w:r>
      <w:r>
        <w:br/>
      </w:r>
      <w:r>
        <w:rPr>
          <w:rFonts w:ascii="Times New Roman"/>
          <w:b w:val="false"/>
          <w:i w:val="false"/>
          <w:color w:val="000000"/>
          <w:sz w:val="28"/>
        </w:rPr>
        <w:t xml:space="preserve">
               с кастодиальной деятельностью в тенге </w:t>
      </w:r>
      <w:r>
        <w:br/>
      </w:r>
      <w:r>
        <w:rPr>
          <w:rFonts w:ascii="Times New Roman"/>
          <w:b w:val="false"/>
          <w:i w:val="false"/>
          <w:color w:val="000000"/>
          <w:sz w:val="28"/>
        </w:rPr>
        <w:t xml:space="preserve">
2862 2 4 2     Обязательства перед банками-нерезидентами, связанные </w:t>
      </w:r>
      <w:r>
        <w:br/>
      </w:r>
      <w:r>
        <w:rPr>
          <w:rFonts w:ascii="Times New Roman"/>
          <w:b w:val="false"/>
          <w:i w:val="false"/>
          <w:color w:val="000000"/>
          <w:sz w:val="28"/>
        </w:rPr>
        <w:t xml:space="preserve">
               с кастодиальной деятельностью в СКВ </w:t>
      </w:r>
      <w:r>
        <w:br/>
      </w:r>
      <w:r>
        <w:rPr>
          <w:rFonts w:ascii="Times New Roman"/>
          <w:b w:val="false"/>
          <w:i w:val="false"/>
          <w:color w:val="000000"/>
          <w:sz w:val="28"/>
        </w:rPr>
        <w:t xml:space="preserve">
2862 2 4 3     Обязательства перед банками-нерезидентами, связанные </w:t>
      </w:r>
      <w:r>
        <w:br/>
      </w:r>
      <w:r>
        <w:rPr>
          <w:rFonts w:ascii="Times New Roman"/>
          <w:b w:val="false"/>
          <w:i w:val="false"/>
          <w:color w:val="000000"/>
          <w:sz w:val="28"/>
        </w:rPr>
        <w:t xml:space="preserve">
               с кастодиальной деятельностью в ДВВ </w:t>
      </w:r>
      <w:r>
        <w:br/>
      </w:r>
      <w:r>
        <w:rPr>
          <w:rFonts w:ascii="Times New Roman"/>
          <w:b w:val="false"/>
          <w:i w:val="false"/>
          <w:color w:val="000000"/>
          <w:sz w:val="28"/>
        </w:rPr>
        <w:t xml:space="preserve">
2862 2 5 1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связанные с кастодиальной деятельностью в тенге </w:t>
      </w:r>
      <w:r>
        <w:br/>
      </w:r>
      <w:r>
        <w:rPr>
          <w:rFonts w:ascii="Times New Roman"/>
          <w:b w:val="false"/>
          <w:i w:val="false"/>
          <w:color w:val="000000"/>
          <w:sz w:val="28"/>
        </w:rPr>
        <w:t xml:space="preserve">
2862 2 5 2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связанные с кастодиальной деятельностью в СКВ </w:t>
      </w:r>
      <w:r>
        <w:br/>
      </w:r>
      <w:r>
        <w:rPr>
          <w:rFonts w:ascii="Times New Roman"/>
          <w:b w:val="false"/>
          <w:i w:val="false"/>
          <w:color w:val="000000"/>
          <w:sz w:val="28"/>
        </w:rPr>
        <w:t xml:space="preserve">
2862 2 5 3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связанные с кастодиальной деятельностью в ДВВ </w:t>
      </w:r>
      <w:r>
        <w:br/>
      </w:r>
      <w:r>
        <w:rPr>
          <w:rFonts w:ascii="Times New Roman"/>
          <w:b w:val="false"/>
          <w:i w:val="false"/>
          <w:color w:val="000000"/>
          <w:sz w:val="28"/>
        </w:rPr>
        <w:t xml:space="preserve">
2862 2 6 1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связанные с </w:t>
      </w:r>
      <w:r>
        <w:br/>
      </w:r>
      <w:r>
        <w:rPr>
          <w:rFonts w:ascii="Times New Roman"/>
          <w:b w:val="false"/>
          <w:i w:val="false"/>
          <w:color w:val="000000"/>
          <w:sz w:val="28"/>
        </w:rPr>
        <w:t xml:space="preserve">
               кастодиальной деятельностью в тенге </w:t>
      </w:r>
      <w:r>
        <w:br/>
      </w:r>
      <w:r>
        <w:rPr>
          <w:rFonts w:ascii="Times New Roman"/>
          <w:b w:val="false"/>
          <w:i w:val="false"/>
          <w:color w:val="000000"/>
          <w:sz w:val="28"/>
        </w:rPr>
        <w:t xml:space="preserve">
2862 2 6 2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связанные с </w:t>
      </w:r>
      <w:r>
        <w:br/>
      </w:r>
      <w:r>
        <w:rPr>
          <w:rFonts w:ascii="Times New Roman"/>
          <w:b w:val="false"/>
          <w:i w:val="false"/>
          <w:color w:val="000000"/>
          <w:sz w:val="28"/>
        </w:rPr>
        <w:t xml:space="preserve">
               кастодиальной деятельностью в СКВ </w:t>
      </w:r>
      <w:r>
        <w:br/>
      </w:r>
      <w:r>
        <w:rPr>
          <w:rFonts w:ascii="Times New Roman"/>
          <w:b w:val="false"/>
          <w:i w:val="false"/>
          <w:color w:val="000000"/>
          <w:sz w:val="28"/>
        </w:rPr>
        <w:t xml:space="preserve">
2862 2 6 3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связанные с </w:t>
      </w:r>
      <w:r>
        <w:br/>
      </w:r>
      <w:r>
        <w:rPr>
          <w:rFonts w:ascii="Times New Roman"/>
          <w:b w:val="false"/>
          <w:i w:val="false"/>
          <w:color w:val="000000"/>
          <w:sz w:val="28"/>
        </w:rPr>
        <w:t xml:space="preserve">
               кастодиальной деятельностью в ДВВ </w:t>
      </w:r>
      <w:r>
        <w:br/>
      </w:r>
      <w:r>
        <w:rPr>
          <w:rFonts w:ascii="Times New Roman"/>
          <w:b w:val="false"/>
          <w:i w:val="false"/>
          <w:color w:val="000000"/>
          <w:sz w:val="28"/>
        </w:rPr>
        <w:t xml:space="preserve">
2862 2 7 1     Обязательства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связанные с </w:t>
      </w:r>
      <w:r>
        <w:br/>
      </w:r>
      <w:r>
        <w:rPr>
          <w:rFonts w:ascii="Times New Roman"/>
          <w:b w:val="false"/>
          <w:i w:val="false"/>
          <w:color w:val="000000"/>
          <w:sz w:val="28"/>
        </w:rPr>
        <w:t xml:space="preserve">
               кастодиальной деятельностью в тенге </w:t>
      </w:r>
      <w:r>
        <w:br/>
      </w:r>
      <w:r>
        <w:rPr>
          <w:rFonts w:ascii="Times New Roman"/>
          <w:b w:val="false"/>
          <w:i w:val="false"/>
          <w:color w:val="000000"/>
          <w:sz w:val="28"/>
        </w:rPr>
        <w:t xml:space="preserve">
2862 2 7 2     Обязательства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связанные с </w:t>
      </w:r>
      <w:r>
        <w:br/>
      </w:r>
      <w:r>
        <w:rPr>
          <w:rFonts w:ascii="Times New Roman"/>
          <w:b w:val="false"/>
          <w:i w:val="false"/>
          <w:color w:val="000000"/>
          <w:sz w:val="28"/>
        </w:rPr>
        <w:t xml:space="preserve">
               кастодиальной деятельностью в СКВ </w:t>
      </w:r>
      <w:r>
        <w:br/>
      </w:r>
      <w:r>
        <w:rPr>
          <w:rFonts w:ascii="Times New Roman"/>
          <w:b w:val="false"/>
          <w:i w:val="false"/>
          <w:color w:val="000000"/>
          <w:sz w:val="28"/>
        </w:rPr>
        <w:t xml:space="preserve">
2862 2 7 3     Обязательства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связанные с </w:t>
      </w:r>
      <w:r>
        <w:br/>
      </w:r>
      <w:r>
        <w:rPr>
          <w:rFonts w:ascii="Times New Roman"/>
          <w:b w:val="false"/>
          <w:i w:val="false"/>
          <w:color w:val="000000"/>
          <w:sz w:val="28"/>
        </w:rPr>
        <w:t xml:space="preserve">
               кастодиальной деятельностью в ДВВ </w:t>
      </w:r>
      <w:r>
        <w:br/>
      </w:r>
      <w:r>
        <w:rPr>
          <w:rFonts w:ascii="Times New Roman"/>
          <w:b w:val="false"/>
          <w:i w:val="false"/>
          <w:color w:val="000000"/>
          <w:sz w:val="28"/>
        </w:rPr>
        <w:t xml:space="preserve">
2862 2 8 1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связанные с кастодиальной деятельностью в тенге </w:t>
      </w:r>
      <w:r>
        <w:br/>
      </w:r>
      <w:r>
        <w:rPr>
          <w:rFonts w:ascii="Times New Roman"/>
          <w:b w:val="false"/>
          <w:i w:val="false"/>
          <w:color w:val="000000"/>
          <w:sz w:val="28"/>
        </w:rPr>
        <w:t xml:space="preserve">
2862 2 8 2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связанные с кастодиальной деятельностью в СКВ </w:t>
      </w:r>
      <w:r>
        <w:br/>
      </w:r>
      <w:r>
        <w:rPr>
          <w:rFonts w:ascii="Times New Roman"/>
          <w:b w:val="false"/>
          <w:i w:val="false"/>
          <w:color w:val="000000"/>
          <w:sz w:val="28"/>
        </w:rPr>
        <w:t xml:space="preserve">
2862 2 8 3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связанные с кастодиальной деятельностью в ДВВ </w:t>
      </w:r>
      <w:r>
        <w:br/>
      </w:r>
      <w:r>
        <w:rPr>
          <w:rFonts w:ascii="Times New Roman"/>
          <w:b w:val="false"/>
          <w:i w:val="false"/>
          <w:color w:val="000000"/>
          <w:sz w:val="28"/>
        </w:rPr>
        <w:t xml:space="preserve">
2862 2 9 1     Обязательства перед домашними </w:t>
      </w:r>
      <w:r>
        <w:br/>
      </w:r>
      <w:r>
        <w:rPr>
          <w:rFonts w:ascii="Times New Roman"/>
          <w:b w:val="false"/>
          <w:i w:val="false"/>
          <w:color w:val="000000"/>
          <w:sz w:val="28"/>
        </w:rPr>
        <w:t xml:space="preserve">
               хозяйствами-нерезидентами, связанные с кастодиальной </w:t>
      </w:r>
      <w:r>
        <w:br/>
      </w:r>
      <w:r>
        <w:rPr>
          <w:rFonts w:ascii="Times New Roman"/>
          <w:b w:val="false"/>
          <w:i w:val="false"/>
          <w:color w:val="000000"/>
          <w:sz w:val="28"/>
        </w:rPr>
        <w:t xml:space="preserve">
               деятельностью в тенге </w:t>
      </w:r>
      <w:r>
        <w:br/>
      </w:r>
      <w:r>
        <w:rPr>
          <w:rFonts w:ascii="Times New Roman"/>
          <w:b w:val="false"/>
          <w:i w:val="false"/>
          <w:color w:val="000000"/>
          <w:sz w:val="28"/>
        </w:rPr>
        <w:t xml:space="preserve">
2862 2 9 2     Обязательства перед домашними хозяйствами- </w:t>
      </w:r>
      <w:r>
        <w:br/>
      </w:r>
      <w:r>
        <w:rPr>
          <w:rFonts w:ascii="Times New Roman"/>
          <w:b w:val="false"/>
          <w:i w:val="false"/>
          <w:color w:val="000000"/>
          <w:sz w:val="28"/>
        </w:rPr>
        <w:t xml:space="preserve">
               нерезидентами, связанные с кастодиальной деятельностью в СКВ </w:t>
      </w:r>
      <w:r>
        <w:br/>
      </w:r>
      <w:r>
        <w:rPr>
          <w:rFonts w:ascii="Times New Roman"/>
          <w:b w:val="false"/>
          <w:i w:val="false"/>
          <w:color w:val="000000"/>
          <w:sz w:val="28"/>
        </w:rPr>
        <w:t xml:space="preserve">
2862 2 9 3     Обязательства перед домашними хозяйствами- </w:t>
      </w:r>
      <w:r>
        <w:br/>
      </w:r>
      <w:r>
        <w:rPr>
          <w:rFonts w:ascii="Times New Roman"/>
          <w:b w:val="false"/>
          <w:i w:val="false"/>
          <w:color w:val="000000"/>
          <w:sz w:val="28"/>
        </w:rPr>
        <w:t xml:space="preserve">
               нерезидентами, связанные с кастодиальной деятельностью в ДВВ </w:t>
      </w:r>
      <w:r>
        <w:br/>
      </w:r>
      <w:r>
        <w:rPr>
          <w:rFonts w:ascii="Times New Roman"/>
          <w:b w:val="false"/>
          <w:i w:val="false"/>
          <w:color w:val="000000"/>
          <w:sz w:val="28"/>
        </w:rPr>
        <w:t xml:space="preserve">
2863 0 0 0   Обязательства по привилегированным акциям </w:t>
      </w:r>
      <w:r>
        <w:br/>
      </w:r>
      <w:r>
        <w:rPr>
          <w:rFonts w:ascii="Times New Roman"/>
          <w:b w:val="false"/>
          <w:i w:val="false"/>
          <w:color w:val="000000"/>
          <w:sz w:val="28"/>
        </w:rPr>
        <w:t xml:space="preserve">
2863 1 1 1     Обязательства перед Правительством Республики Казахстан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1 2 1     Обязательства перед местными исполнительными органами </w:t>
      </w:r>
      <w:r>
        <w:br/>
      </w:r>
      <w:r>
        <w:rPr>
          <w:rFonts w:ascii="Times New Roman"/>
          <w:b w:val="false"/>
          <w:i w:val="false"/>
          <w:color w:val="000000"/>
          <w:sz w:val="28"/>
        </w:rPr>
        <w:t xml:space="preserve">
               Республики Казахстан по привилегированным акциям в тенге </w:t>
      </w:r>
      <w:r>
        <w:br/>
      </w:r>
      <w:r>
        <w:rPr>
          <w:rFonts w:ascii="Times New Roman"/>
          <w:b w:val="false"/>
          <w:i w:val="false"/>
          <w:color w:val="000000"/>
          <w:sz w:val="28"/>
        </w:rPr>
        <w:t xml:space="preserve">
2863 1 3 1     Обязательства перед Национальным Банком Республики </w:t>
      </w:r>
      <w:r>
        <w:br/>
      </w:r>
      <w:r>
        <w:rPr>
          <w:rFonts w:ascii="Times New Roman"/>
          <w:b w:val="false"/>
          <w:i w:val="false"/>
          <w:color w:val="000000"/>
          <w:sz w:val="28"/>
        </w:rPr>
        <w:t xml:space="preserve">
               Казахстан по привилегированным акциям в тенге </w:t>
      </w:r>
      <w:r>
        <w:br/>
      </w:r>
      <w:r>
        <w:rPr>
          <w:rFonts w:ascii="Times New Roman"/>
          <w:b w:val="false"/>
          <w:i w:val="false"/>
          <w:color w:val="000000"/>
          <w:sz w:val="28"/>
        </w:rPr>
        <w:t xml:space="preserve">
2863 1 4 1     Обязательства перед другими банками-резидентами по </w:t>
      </w:r>
      <w:r>
        <w:br/>
      </w:r>
      <w:r>
        <w:rPr>
          <w:rFonts w:ascii="Times New Roman"/>
          <w:b w:val="false"/>
          <w:i w:val="false"/>
          <w:color w:val="000000"/>
          <w:sz w:val="28"/>
        </w:rPr>
        <w:t xml:space="preserve">
               привилегированным акциям в тенге </w:t>
      </w:r>
      <w:r>
        <w:br/>
      </w:r>
      <w:r>
        <w:rPr>
          <w:rFonts w:ascii="Times New Roman"/>
          <w:b w:val="false"/>
          <w:i w:val="false"/>
          <w:color w:val="000000"/>
          <w:sz w:val="28"/>
        </w:rPr>
        <w:t xml:space="preserve">
2863 1 5 1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1 6 1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по привилегированным </w:t>
      </w:r>
      <w:r>
        <w:br/>
      </w:r>
      <w:r>
        <w:rPr>
          <w:rFonts w:ascii="Times New Roman"/>
          <w:b w:val="false"/>
          <w:i w:val="false"/>
          <w:color w:val="000000"/>
          <w:sz w:val="28"/>
        </w:rPr>
        <w:t xml:space="preserve">
               акциям в тенге </w:t>
      </w:r>
      <w:r>
        <w:br/>
      </w:r>
      <w:r>
        <w:rPr>
          <w:rFonts w:ascii="Times New Roman"/>
          <w:b w:val="false"/>
          <w:i w:val="false"/>
          <w:color w:val="000000"/>
          <w:sz w:val="28"/>
        </w:rPr>
        <w:t xml:space="preserve">
2863 1 7 1     Обязательства перед негосударственными нефинансовыми </w:t>
      </w:r>
      <w:r>
        <w:br/>
      </w:r>
      <w:r>
        <w:rPr>
          <w:rFonts w:ascii="Times New Roman"/>
          <w:b w:val="false"/>
          <w:i w:val="false"/>
          <w:color w:val="000000"/>
          <w:sz w:val="28"/>
        </w:rPr>
        <w:t xml:space="preserve">
               организациями-резидентами по привилегированным </w:t>
      </w:r>
      <w:r>
        <w:br/>
      </w:r>
      <w:r>
        <w:rPr>
          <w:rFonts w:ascii="Times New Roman"/>
          <w:b w:val="false"/>
          <w:i w:val="false"/>
          <w:color w:val="000000"/>
          <w:sz w:val="28"/>
        </w:rPr>
        <w:t xml:space="preserve">
               акциям в тенге </w:t>
      </w:r>
      <w:r>
        <w:br/>
      </w:r>
      <w:r>
        <w:rPr>
          <w:rFonts w:ascii="Times New Roman"/>
          <w:b w:val="false"/>
          <w:i w:val="false"/>
          <w:color w:val="000000"/>
          <w:sz w:val="28"/>
        </w:rPr>
        <w:t xml:space="preserve">
2863 1 8 1     Обязательства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1 9 1     Обязательства перед домашними хозяйствами-резидентами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2 1 1     Обязательства перед Правительством иностранного </w:t>
      </w:r>
      <w:r>
        <w:br/>
      </w:r>
      <w:r>
        <w:rPr>
          <w:rFonts w:ascii="Times New Roman"/>
          <w:b w:val="false"/>
          <w:i w:val="false"/>
          <w:color w:val="000000"/>
          <w:sz w:val="28"/>
        </w:rPr>
        <w:t xml:space="preserve">
               государства по привилегированным акциям в тенге </w:t>
      </w:r>
      <w:r>
        <w:br/>
      </w:r>
      <w:r>
        <w:rPr>
          <w:rFonts w:ascii="Times New Roman"/>
          <w:b w:val="false"/>
          <w:i w:val="false"/>
          <w:color w:val="000000"/>
          <w:sz w:val="28"/>
        </w:rPr>
        <w:t xml:space="preserve">
2863 2 2 1     Обязательства перед местными исполнительными органами </w:t>
      </w:r>
      <w:r>
        <w:br/>
      </w:r>
      <w:r>
        <w:rPr>
          <w:rFonts w:ascii="Times New Roman"/>
          <w:b w:val="false"/>
          <w:i w:val="false"/>
          <w:color w:val="000000"/>
          <w:sz w:val="28"/>
        </w:rPr>
        <w:t xml:space="preserve">
               иностранного государства по привилегированным </w:t>
      </w:r>
      <w:r>
        <w:br/>
      </w:r>
      <w:r>
        <w:rPr>
          <w:rFonts w:ascii="Times New Roman"/>
          <w:b w:val="false"/>
          <w:i w:val="false"/>
          <w:color w:val="000000"/>
          <w:sz w:val="28"/>
        </w:rPr>
        <w:t xml:space="preserve">
               акциям в тенге </w:t>
      </w:r>
      <w:r>
        <w:br/>
      </w:r>
      <w:r>
        <w:rPr>
          <w:rFonts w:ascii="Times New Roman"/>
          <w:b w:val="false"/>
          <w:i w:val="false"/>
          <w:color w:val="000000"/>
          <w:sz w:val="28"/>
        </w:rPr>
        <w:t xml:space="preserve">
2863 2 3 1     Обязательства перед иностранными центральными банками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2 4 1     Обязательства перед банками-нерезидентами по </w:t>
      </w:r>
      <w:r>
        <w:br/>
      </w:r>
      <w:r>
        <w:rPr>
          <w:rFonts w:ascii="Times New Roman"/>
          <w:b w:val="false"/>
          <w:i w:val="false"/>
          <w:color w:val="000000"/>
          <w:sz w:val="28"/>
        </w:rPr>
        <w:t xml:space="preserve">
               привилегированным акциям в тенге </w:t>
      </w:r>
      <w:r>
        <w:br/>
      </w:r>
      <w:r>
        <w:rPr>
          <w:rFonts w:ascii="Times New Roman"/>
          <w:b w:val="false"/>
          <w:i w:val="false"/>
          <w:color w:val="000000"/>
          <w:sz w:val="28"/>
        </w:rPr>
        <w:t xml:space="preserve">
2863 2 5 1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2 6 1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2863 2 7 1     Обязательства перед негосударственными нефинансовыми </w:t>
      </w:r>
      <w:r>
        <w:br/>
      </w:r>
      <w:r>
        <w:rPr>
          <w:rFonts w:ascii="Times New Roman"/>
          <w:b w:val="false"/>
          <w:i w:val="false"/>
          <w:color w:val="000000"/>
          <w:sz w:val="28"/>
        </w:rPr>
        <w:t xml:space="preserve">
               организациями-нерезидентами по привилегированным </w:t>
      </w:r>
      <w:r>
        <w:br/>
      </w:r>
      <w:r>
        <w:rPr>
          <w:rFonts w:ascii="Times New Roman"/>
          <w:b w:val="false"/>
          <w:i w:val="false"/>
          <w:color w:val="000000"/>
          <w:sz w:val="28"/>
        </w:rPr>
        <w:t xml:space="preserve">
               акциям в тенге </w:t>
      </w:r>
      <w:r>
        <w:br/>
      </w:r>
      <w:r>
        <w:rPr>
          <w:rFonts w:ascii="Times New Roman"/>
          <w:b w:val="false"/>
          <w:i w:val="false"/>
          <w:color w:val="000000"/>
          <w:sz w:val="28"/>
        </w:rPr>
        <w:t xml:space="preserve">
2863 2 8 1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w:t>
      </w:r>
      <w:r>
        <w:br/>
      </w:r>
      <w:r>
        <w:rPr>
          <w:rFonts w:ascii="Times New Roman"/>
          <w:b w:val="false"/>
          <w:i w:val="false"/>
          <w:color w:val="000000"/>
          <w:sz w:val="28"/>
        </w:rPr>
        <w:t xml:space="preserve">
               домашние хозяйства, по привилегированным акциям в тенге </w:t>
      </w:r>
      <w:r>
        <w:br/>
      </w:r>
      <w:r>
        <w:rPr>
          <w:rFonts w:ascii="Times New Roman"/>
          <w:b w:val="false"/>
          <w:i w:val="false"/>
          <w:color w:val="000000"/>
          <w:sz w:val="28"/>
        </w:rPr>
        <w:t xml:space="preserve">
2863 2 9 1     Обязательства перед домашними хозяйствами-нерезидентами </w:t>
      </w:r>
      <w:r>
        <w:br/>
      </w:r>
      <w:r>
        <w:rPr>
          <w:rFonts w:ascii="Times New Roman"/>
          <w:b w:val="false"/>
          <w:i w:val="false"/>
          <w:color w:val="000000"/>
          <w:sz w:val="28"/>
        </w:rPr>
        <w:t xml:space="preserve">
               по привилегированным акциям в тенге </w:t>
      </w:r>
      <w:r>
        <w:br/>
      </w:r>
      <w:r>
        <w:rPr>
          <w:rFonts w:ascii="Times New Roman"/>
          <w:b w:val="false"/>
          <w:i w:val="false"/>
          <w:color w:val="000000"/>
          <w:sz w:val="28"/>
        </w:rPr>
        <w:t xml:space="preserve">
2864 0 0 0   Обязательства по акцептам </w:t>
      </w:r>
      <w:r>
        <w:br/>
      </w:r>
      <w:r>
        <w:rPr>
          <w:rFonts w:ascii="Times New Roman"/>
          <w:b w:val="false"/>
          <w:i w:val="false"/>
          <w:color w:val="000000"/>
          <w:sz w:val="28"/>
        </w:rPr>
        <w:t xml:space="preserve">
2864 1 1 1     Обязательства перед Правительством Республики </w:t>
      </w:r>
      <w:r>
        <w:br/>
      </w:r>
      <w:r>
        <w:rPr>
          <w:rFonts w:ascii="Times New Roman"/>
          <w:b w:val="false"/>
          <w:i w:val="false"/>
          <w:color w:val="000000"/>
          <w:sz w:val="28"/>
        </w:rPr>
        <w:t xml:space="preserve">
               Казахстан по акцептам в тенге </w:t>
      </w:r>
      <w:r>
        <w:br/>
      </w:r>
      <w:r>
        <w:rPr>
          <w:rFonts w:ascii="Times New Roman"/>
          <w:b w:val="false"/>
          <w:i w:val="false"/>
          <w:color w:val="000000"/>
          <w:sz w:val="28"/>
        </w:rPr>
        <w:t xml:space="preserve">
2864 1 1 2     Обязательства перед Правительством Республики </w:t>
      </w:r>
      <w:r>
        <w:br/>
      </w:r>
      <w:r>
        <w:rPr>
          <w:rFonts w:ascii="Times New Roman"/>
          <w:b w:val="false"/>
          <w:i w:val="false"/>
          <w:color w:val="000000"/>
          <w:sz w:val="28"/>
        </w:rPr>
        <w:t xml:space="preserve">
               Казахстан по акцептам в СКВ </w:t>
      </w:r>
      <w:r>
        <w:br/>
      </w:r>
      <w:r>
        <w:rPr>
          <w:rFonts w:ascii="Times New Roman"/>
          <w:b w:val="false"/>
          <w:i w:val="false"/>
          <w:color w:val="000000"/>
          <w:sz w:val="28"/>
        </w:rPr>
        <w:t xml:space="preserve">
2864 1 1 3     Обязательства перед Правительством Республики </w:t>
      </w:r>
      <w:r>
        <w:br/>
      </w:r>
      <w:r>
        <w:rPr>
          <w:rFonts w:ascii="Times New Roman"/>
          <w:b w:val="false"/>
          <w:i w:val="false"/>
          <w:color w:val="000000"/>
          <w:sz w:val="28"/>
        </w:rPr>
        <w:t xml:space="preserve">
               Казахстан по акцептам в ДВВ </w:t>
      </w:r>
      <w:r>
        <w:br/>
      </w:r>
      <w:r>
        <w:rPr>
          <w:rFonts w:ascii="Times New Roman"/>
          <w:b w:val="false"/>
          <w:i w:val="false"/>
          <w:color w:val="000000"/>
          <w:sz w:val="28"/>
        </w:rPr>
        <w:t xml:space="preserve">
2864 1 2 1     Обязательства перед местными исполнительными органами </w:t>
      </w:r>
      <w:r>
        <w:br/>
      </w:r>
      <w:r>
        <w:rPr>
          <w:rFonts w:ascii="Times New Roman"/>
          <w:b w:val="false"/>
          <w:i w:val="false"/>
          <w:color w:val="000000"/>
          <w:sz w:val="28"/>
        </w:rPr>
        <w:t xml:space="preserve">
               Республики Казахстан по акцептам в тенге </w:t>
      </w:r>
      <w:r>
        <w:br/>
      </w:r>
      <w:r>
        <w:rPr>
          <w:rFonts w:ascii="Times New Roman"/>
          <w:b w:val="false"/>
          <w:i w:val="false"/>
          <w:color w:val="000000"/>
          <w:sz w:val="28"/>
        </w:rPr>
        <w:t xml:space="preserve">
2864 1 2 2     Обязательства перед местными исполнительными органами </w:t>
      </w:r>
      <w:r>
        <w:br/>
      </w:r>
      <w:r>
        <w:rPr>
          <w:rFonts w:ascii="Times New Roman"/>
          <w:b w:val="false"/>
          <w:i w:val="false"/>
          <w:color w:val="000000"/>
          <w:sz w:val="28"/>
        </w:rPr>
        <w:t xml:space="preserve">
               Республики Казахстан по акцептам в СКВ </w:t>
      </w:r>
      <w:r>
        <w:br/>
      </w:r>
      <w:r>
        <w:rPr>
          <w:rFonts w:ascii="Times New Roman"/>
          <w:b w:val="false"/>
          <w:i w:val="false"/>
          <w:color w:val="000000"/>
          <w:sz w:val="28"/>
        </w:rPr>
        <w:t xml:space="preserve">
2864 1 2 3     Обязательства перед местными исполнительными органами </w:t>
      </w:r>
      <w:r>
        <w:br/>
      </w:r>
      <w:r>
        <w:rPr>
          <w:rFonts w:ascii="Times New Roman"/>
          <w:b w:val="false"/>
          <w:i w:val="false"/>
          <w:color w:val="000000"/>
          <w:sz w:val="28"/>
        </w:rPr>
        <w:t xml:space="preserve">
               Республики Казахстан по акцептам в ДВВ </w:t>
      </w:r>
      <w:r>
        <w:br/>
      </w:r>
      <w:r>
        <w:rPr>
          <w:rFonts w:ascii="Times New Roman"/>
          <w:b w:val="false"/>
          <w:i w:val="false"/>
          <w:color w:val="000000"/>
          <w:sz w:val="28"/>
        </w:rPr>
        <w:t xml:space="preserve">
2864 1 3 1     Обязательства перед Национальным Банком Республики </w:t>
      </w:r>
      <w:r>
        <w:br/>
      </w:r>
      <w:r>
        <w:rPr>
          <w:rFonts w:ascii="Times New Roman"/>
          <w:b w:val="false"/>
          <w:i w:val="false"/>
          <w:color w:val="000000"/>
          <w:sz w:val="28"/>
        </w:rPr>
        <w:t xml:space="preserve">
               Казахстан по акцептам в тенге </w:t>
      </w:r>
      <w:r>
        <w:br/>
      </w:r>
      <w:r>
        <w:rPr>
          <w:rFonts w:ascii="Times New Roman"/>
          <w:b w:val="false"/>
          <w:i w:val="false"/>
          <w:color w:val="000000"/>
          <w:sz w:val="28"/>
        </w:rPr>
        <w:t xml:space="preserve">
2864 1 3 2     Обязательства перед Национальным Банком Республики </w:t>
      </w:r>
      <w:r>
        <w:br/>
      </w:r>
      <w:r>
        <w:rPr>
          <w:rFonts w:ascii="Times New Roman"/>
          <w:b w:val="false"/>
          <w:i w:val="false"/>
          <w:color w:val="000000"/>
          <w:sz w:val="28"/>
        </w:rPr>
        <w:t xml:space="preserve">
               Казахстан по акцептам в СКВ </w:t>
      </w:r>
      <w:r>
        <w:br/>
      </w:r>
      <w:r>
        <w:rPr>
          <w:rFonts w:ascii="Times New Roman"/>
          <w:b w:val="false"/>
          <w:i w:val="false"/>
          <w:color w:val="000000"/>
          <w:sz w:val="28"/>
        </w:rPr>
        <w:t xml:space="preserve">
2864 1 3 3     Обязательства перед Национальным Банком Республики </w:t>
      </w:r>
      <w:r>
        <w:br/>
      </w:r>
      <w:r>
        <w:rPr>
          <w:rFonts w:ascii="Times New Roman"/>
          <w:b w:val="false"/>
          <w:i w:val="false"/>
          <w:color w:val="000000"/>
          <w:sz w:val="28"/>
        </w:rPr>
        <w:t xml:space="preserve">
               Казахстан по акцептам в ДВВ </w:t>
      </w:r>
      <w:r>
        <w:br/>
      </w:r>
      <w:r>
        <w:rPr>
          <w:rFonts w:ascii="Times New Roman"/>
          <w:b w:val="false"/>
          <w:i w:val="false"/>
          <w:color w:val="000000"/>
          <w:sz w:val="28"/>
        </w:rPr>
        <w:t xml:space="preserve">
2864 1 4 1     Обязательства перед другими банками-резидентами по </w:t>
      </w:r>
      <w:r>
        <w:br/>
      </w:r>
      <w:r>
        <w:rPr>
          <w:rFonts w:ascii="Times New Roman"/>
          <w:b w:val="false"/>
          <w:i w:val="false"/>
          <w:color w:val="000000"/>
          <w:sz w:val="28"/>
        </w:rPr>
        <w:t xml:space="preserve">
               акцептам в тенге </w:t>
      </w:r>
      <w:r>
        <w:br/>
      </w:r>
      <w:r>
        <w:rPr>
          <w:rFonts w:ascii="Times New Roman"/>
          <w:b w:val="false"/>
          <w:i w:val="false"/>
          <w:color w:val="000000"/>
          <w:sz w:val="28"/>
        </w:rPr>
        <w:t xml:space="preserve">
2864 1 4 2     Обязательства перед другими банками-резидентами по </w:t>
      </w:r>
      <w:r>
        <w:br/>
      </w:r>
      <w:r>
        <w:rPr>
          <w:rFonts w:ascii="Times New Roman"/>
          <w:b w:val="false"/>
          <w:i w:val="false"/>
          <w:color w:val="000000"/>
          <w:sz w:val="28"/>
        </w:rPr>
        <w:t xml:space="preserve">
               акцептам в СКВ </w:t>
      </w:r>
      <w:r>
        <w:br/>
      </w:r>
      <w:r>
        <w:rPr>
          <w:rFonts w:ascii="Times New Roman"/>
          <w:b w:val="false"/>
          <w:i w:val="false"/>
          <w:color w:val="000000"/>
          <w:sz w:val="28"/>
        </w:rPr>
        <w:t xml:space="preserve">
2864 1 4 3     Обязательства перед другими банками-резидентами по </w:t>
      </w:r>
      <w:r>
        <w:br/>
      </w:r>
      <w:r>
        <w:rPr>
          <w:rFonts w:ascii="Times New Roman"/>
          <w:b w:val="false"/>
          <w:i w:val="false"/>
          <w:color w:val="000000"/>
          <w:sz w:val="28"/>
        </w:rPr>
        <w:t xml:space="preserve">
               акцептам в ДВВ </w:t>
      </w:r>
      <w:r>
        <w:br/>
      </w:r>
      <w:r>
        <w:rPr>
          <w:rFonts w:ascii="Times New Roman"/>
          <w:b w:val="false"/>
          <w:i w:val="false"/>
          <w:color w:val="000000"/>
          <w:sz w:val="28"/>
        </w:rPr>
        <w:t xml:space="preserve">
2864 1 5 1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акцептам в тенге </w:t>
      </w:r>
      <w:r>
        <w:br/>
      </w:r>
      <w:r>
        <w:rPr>
          <w:rFonts w:ascii="Times New Roman"/>
          <w:b w:val="false"/>
          <w:i w:val="false"/>
          <w:color w:val="000000"/>
          <w:sz w:val="28"/>
        </w:rPr>
        <w:t xml:space="preserve">
2864 1 5 2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акцептам в СКВ </w:t>
      </w:r>
      <w:r>
        <w:br/>
      </w:r>
      <w:r>
        <w:rPr>
          <w:rFonts w:ascii="Times New Roman"/>
          <w:b w:val="false"/>
          <w:i w:val="false"/>
          <w:color w:val="000000"/>
          <w:sz w:val="28"/>
        </w:rPr>
        <w:t xml:space="preserve">
2864 1 5 3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акцептам в ДВВ </w:t>
      </w:r>
      <w:r>
        <w:br/>
      </w:r>
      <w:r>
        <w:rPr>
          <w:rFonts w:ascii="Times New Roman"/>
          <w:b w:val="false"/>
          <w:i w:val="false"/>
          <w:color w:val="000000"/>
          <w:sz w:val="28"/>
        </w:rPr>
        <w:t xml:space="preserve">
2864 1 6 1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по акцептам в тенге </w:t>
      </w:r>
      <w:r>
        <w:br/>
      </w:r>
      <w:r>
        <w:rPr>
          <w:rFonts w:ascii="Times New Roman"/>
          <w:b w:val="false"/>
          <w:i w:val="false"/>
          <w:color w:val="000000"/>
          <w:sz w:val="28"/>
        </w:rPr>
        <w:t xml:space="preserve">
2864 1 6 2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по акцептам в СКВ </w:t>
      </w:r>
      <w:r>
        <w:br/>
      </w:r>
      <w:r>
        <w:rPr>
          <w:rFonts w:ascii="Times New Roman"/>
          <w:b w:val="false"/>
          <w:i w:val="false"/>
          <w:color w:val="000000"/>
          <w:sz w:val="28"/>
        </w:rPr>
        <w:t xml:space="preserve">
2864 1 6 3     Обязательства перед государственными нефинансовыми </w:t>
      </w:r>
      <w:r>
        <w:br/>
      </w:r>
      <w:r>
        <w:rPr>
          <w:rFonts w:ascii="Times New Roman"/>
          <w:b w:val="false"/>
          <w:i w:val="false"/>
          <w:color w:val="000000"/>
          <w:sz w:val="28"/>
        </w:rPr>
        <w:t xml:space="preserve">
               организациями-резидентами по акцептам в ДВВ </w:t>
      </w:r>
      <w:r>
        <w:br/>
      </w:r>
      <w:r>
        <w:rPr>
          <w:rFonts w:ascii="Times New Roman"/>
          <w:b w:val="false"/>
          <w:i w:val="false"/>
          <w:color w:val="000000"/>
          <w:sz w:val="28"/>
        </w:rPr>
        <w:t xml:space="preserve">
2864 1 7 1     Обязательства перед негосударственными нефинансовыми </w:t>
      </w:r>
      <w:r>
        <w:br/>
      </w:r>
      <w:r>
        <w:rPr>
          <w:rFonts w:ascii="Times New Roman"/>
          <w:b w:val="false"/>
          <w:i w:val="false"/>
          <w:color w:val="000000"/>
          <w:sz w:val="28"/>
        </w:rPr>
        <w:t xml:space="preserve">
               организациями по акцептам в тенге </w:t>
      </w:r>
      <w:r>
        <w:br/>
      </w:r>
      <w:r>
        <w:rPr>
          <w:rFonts w:ascii="Times New Roman"/>
          <w:b w:val="false"/>
          <w:i w:val="false"/>
          <w:color w:val="000000"/>
          <w:sz w:val="28"/>
        </w:rPr>
        <w:t xml:space="preserve">
2864 1 7 2     Обязательства перед негосударственными нефинансовыми </w:t>
      </w:r>
      <w:r>
        <w:br/>
      </w:r>
      <w:r>
        <w:rPr>
          <w:rFonts w:ascii="Times New Roman"/>
          <w:b w:val="false"/>
          <w:i w:val="false"/>
          <w:color w:val="000000"/>
          <w:sz w:val="28"/>
        </w:rPr>
        <w:t xml:space="preserve">
               организациями-резидентами по акцептам в СКВ </w:t>
      </w:r>
      <w:r>
        <w:br/>
      </w:r>
      <w:r>
        <w:rPr>
          <w:rFonts w:ascii="Times New Roman"/>
          <w:b w:val="false"/>
          <w:i w:val="false"/>
          <w:color w:val="000000"/>
          <w:sz w:val="28"/>
        </w:rPr>
        <w:t xml:space="preserve">
2864 1 7 3     Обязательства перед негосударственными нефинансовыми </w:t>
      </w:r>
      <w:r>
        <w:br/>
      </w:r>
      <w:r>
        <w:rPr>
          <w:rFonts w:ascii="Times New Roman"/>
          <w:b w:val="false"/>
          <w:i w:val="false"/>
          <w:color w:val="000000"/>
          <w:sz w:val="28"/>
        </w:rPr>
        <w:t xml:space="preserve">
               организациями-резидентами по акцептам в ДВВ </w:t>
      </w:r>
      <w:r>
        <w:br/>
      </w:r>
      <w:r>
        <w:rPr>
          <w:rFonts w:ascii="Times New Roman"/>
          <w:b w:val="false"/>
          <w:i w:val="false"/>
          <w:color w:val="000000"/>
          <w:sz w:val="28"/>
        </w:rPr>
        <w:t xml:space="preserve">
2864 1 8 1     Обязательства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по акцептам в тенге </w:t>
      </w:r>
      <w:r>
        <w:br/>
      </w:r>
      <w:r>
        <w:rPr>
          <w:rFonts w:ascii="Times New Roman"/>
          <w:b w:val="false"/>
          <w:i w:val="false"/>
          <w:color w:val="000000"/>
          <w:sz w:val="28"/>
        </w:rPr>
        <w:t xml:space="preserve">
2864 1 8 2     Обязательства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акцептам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2864 1 8 3     Обязательства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акцептам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2864 1 9 1     Обязательства перед домашними хозяйствами-резидентами </w:t>
      </w:r>
      <w:r>
        <w:br/>
      </w:r>
      <w:r>
        <w:rPr>
          <w:rFonts w:ascii="Times New Roman"/>
          <w:b w:val="false"/>
          <w:i w:val="false"/>
          <w:color w:val="000000"/>
          <w:sz w:val="28"/>
        </w:rPr>
        <w:t xml:space="preserve">
               по акцептам в тенге </w:t>
      </w:r>
      <w:r>
        <w:br/>
      </w:r>
      <w:r>
        <w:rPr>
          <w:rFonts w:ascii="Times New Roman"/>
          <w:b w:val="false"/>
          <w:i w:val="false"/>
          <w:color w:val="000000"/>
          <w:sz w:val="28"/>
        </w:rPr>
        <w:t xml:space="preserve">
2864 1 9 2     Обязательства перед домашними хозяйствами-резидентами </w:t>
      </w:r>
      <w:r>
        <w:br/>
      </w:r>
      <w:r>
        <w:rPr>
          <w:rFonts w:ascii="Times New Roman"/>
          <w:b w:val="false"/>
          <w:i w:val="false"/>
          <w:color w:val="000000"/>
          <w:sz w:val="28"/>
        </w:rPr>
        <w:t xml:space="preserve">
               по акцептам в СКВ </w:t>
      </w:r>
      <w:r>
        <w:br/>
      </w:r>
      <w:r>
        <w:rPr>
          <w:rFonts w:ascii="Times New Roman"/>
          <w:b w:val="false"/>
          <w:i w:val="false"/>
          <w:color w:val="000000"/>
          <w:sz w:val="28"/>
        </w:rPr>
        <w:t xml:space="preserve">
2864 1 9 3     Обязательства перед домашними хозяйствами-резидентами </w:t>
      </w:r>
      <w:r>
        <w:br/>
      </w:r>
      <w:r>
        <w:rPr>
          <w:rFonts w:ascii="Times New Roman"/>
          <w:b w:val="false"/>
          <w:i w:val="false"/>
          <w:color w:val="000000"/>
          <w:sz w:val="28"/>
        </w:rPr>
        <w:t xml:space="preserve">
               по акцептам в ДВВ </w:t>
      </w:r>
      <w:r>
        <w:br/>
      </w:r>
      <w:r>
        <w:rPr>
          <w:rFonts w:ascii="Times New Roman"/>
          <w:b w:val="false"/>
          <w:i w:val="false"/>
          <w:color w:val="000000"/>
          <w:sz w:val="28"/>
        </w:rPr>
        <w:t xml:space="preserve">
2864 2 1 1     Обязательства перед Правительством иностранного </w:t>
      </w:r>
      <w:r>
        <w:br/>
      </w:r>
      <w:r>
        <w:rPr>
          <w:rFonts w:ascii="Times New Roman"/>
          <w:b w:val="false"/>
          <w:i w:val="false"/>
          <w:color w:val="000000"/>
          <w:sz w:val="28"/>
        </w:rPr>
        <w:t xml:space="preserve">
               государства по акцептам в тенге </w:t>
      </w:r>
      <w:r>
        <w:br/>
      </w:r>
      <w:r>
        <w:rPr>
          <w:rFonts w:ascii="Times New Roman"/>
          <w:b w:val="false"/>
          <w:i w:val="false"/>
          <w:color w:val="000000"/>
          <w:sz w:val="28"/>
        </w:rPr>
        <w:t xml:space="preserve">
2864 2 1 2     Обязательства перед Правительством иностранного </w:t>
      </w:r>
      <w:r>
        <w:br/>
      </w:r>
      <w:r>
        <w:rPr>
          <w:rFonts w:ascii="Times New Roman"/>
          <w:b w:val="false"/>
          <w:i w:val="false"/>
          <w:color w:val="000000"/>
          <w:sz w:val="28"/>
        </w:rPr>
        <w:t xml:space="preserve">
               государства по акцептам в СКВ </w:t>
      </w:r>
      <w:r>
        <w:br/>
      </w:r>
      <w:r>
        <w:rPr>
          <w:rFonts w:ascii="Times New Roman"/>
          <w:b w:val="false"/>
          <w:i w:val="false"/>
          <w:color w:val="000000"/>
          <w:sz w:val="28"/>
        </w:rPr>
        <w:t xml:space="preserve">
2864 2 1 3     Обязательства перед Правительством иностранного </w:t>
      </w:r>
      <w:r>
        <w:br/>
      </w:r>
      <w:r>
        <w:rPr>
          <w:rFonts w:ascii="Times New Roman"/>
          <w:b w:val="false"/>
          <w:i w:val="false"/>
          <w:color w:val="000000"/>
          <w:sz w:val="28"/>
        </w:rPr>
        <w:t xml:space="preserve">
               государства по акцептам в ДВВ </w:t>
      </w:r>
      <w:r>
        <w:br/>
      </w:r>
      <w:r>
        <w:rPr>
          <w:rFonts w:ascii="Times New Roman"/>
          <w:b w:val="false"/>
          <w:i w:val="false"/>
          <w:color w:val="000000"/>
          <w:sz w:val="28"/>
        </w:rPr>
        <w:t xml:space="preserve">
2864 2 2 1     Обязательства перед местными исполнительными органами </w:t>
      </w:r>
      <w:r>
        <w:br/>
      </w:r>
      <w:r>
        <w:rPr>
          <w:rFonts w:ascii="Times New Roman"/>
          <w:b w:val="false"/>
          <w:i w:val="false"/>
          <w:color w:val="000000"/>
          <w:sz w:val="28"/>
        </w:rPr>
        <w:t xml:space="preserve">
               иностранного государства по акцептам в тенге </w:t>
      </w:r>
      <w:r>
        <w:br/>
      </w:r>
      <w:r>
        <w:rPr>
          <w:rFonts w:ascii="Times New Roman"/>
          <w:b w:val="false"/>
          <w:i w:val="false"/>
          <w:color w:val="000000"/>
          <w:sz w:val="28"/>
        </w:rPr>
        <w:t xml:space="preserve">
2864 2 2 2     Обязательства перед местными исполнительными органами </w:t>
      </w:r>
      <w:r>
        <w:br/>
      </w:r>
      <w:r>
        <w:rPr>
          <w:rFonts w:ascii="Times New Roman"/>
          <w:b w:val="false"/>
          <w:i w:val="false"/>
          <w:color w:val="000000"/>
          <w:sz w:val="28"/>
        </w:rPr>
        <w:t xml:space="preserve">
               иностранного государства по акцептам в СКВ </w:t>
      </w:r>
      <w:r>
        <w:br/>
      </w:r>
      <w:r>
        <w:rPr>
          <w:rFonts w:ascii="Times New Roman"/>
          <w:b w:val="false"/>
          <w:i w:val="false"/>
          <w:color w:val="000000"/>
          <w:sz w:val="28"/>
        </w:rPr>
        <w:t xml:space="preserve">
2864 2 2 3     Обязательства перед местными исполнительными органами </w:t>
      </w:r>
      <w:r>
        <w:br/>
      </w:r>
      <w:r>
        <w:rPr>
          <w:rFonts w:ascii="Times New Roman"/>
          <w:b w:val="false"/>
          <w:i w:val="false"/>
          <w:color w:val="000000"/>
          <w:sz w:val="28"/>
        </w:rPr>
        <w:t xml:space="preserve">
               иностранного государства по акцептам в ДВВ </w:t>
      </w:r>
      <w:r>
        <w:br/>
      </w:r>
      <w:r>
        <w:rPr>
          <w:rFonts w:ascii="Times New Roman"/>
          <w:b w:val="false"/>
          <w:i w:val="false"/>
          <w:color w:val="000000"/>
          <w:sz w:val="28"/>
        </w:rPr>
        <w:t xml:space="preserve">
2864 2 3 1     Обязательства перед иностранными центральными банками </w:t>
      </w:r>
      <w:r>
        <w:br/>
      </w:r>
      <w:r>
        <w:rPr>
          <w:rFonts w:ascii="Times New Roman"/>
          <w:b w:val="false"/>
          <w:i w:val="false"/>
          <w:color w:val="000000"/>
          <w:sz w:val="28"/>
        </w:rPr>
        <w:t xml:space="preserve">
               по акцептам в тенге </w:t>
      </w:r>
      <w:r>
        <w:br/>
      </w:r>
      <w:r>
        <w:rPr>
          <w:rFonts w:ascii="Times New Roman"/>
          <w:b w:val="false"/>
          <w:i w:val="false"/>
          <w:color w:val="000000"/>
          <w:sz w:val="28"/>
        </w:rPr>
        <w:t xml:space="preserve">
2864 2 3 2     Обязательства перед иностранными центральными банками </w:t>
      </w:r>
      <w:r>
        <w:br/>
      </w:r>
      <w:r>
        <w:rPr>
          <w:rFonts w:ascii="Times New Roman"/>
          <w:b w:val="false"/>
          <w:i w:val="false"/>
          <w:color w:val="000000"/>
          <w:sz w:val="28"/>
        </w:rPr>
        <w:t xml:space="preserve">
               по акцептам в СКВ </w:t>
      </w:r>
      <w:r>
        <w:br/>
      </w:r>
      <w:r>
        <w:rPr>
          <w:rFonts w:ascii="Times New Roman"/>
          <w:b w:val="false"/>
          <w:i w:val="false"/>
          <w:color w:val="000000"/>
          <w:sz w:val="28"/>
        </w:rPr>
        <w:t xml:space="preserve">
2864 2 3 3     Обязательства перед иностранными центральными банками </w:t>
      </w:r>
      <w:r>
        <w:br/>
      </w:r>
      <w:r>
        <w:rPr>
          <w:rFonts w:ascii="Times New Roman"/>
          <w:b w:val="false"/>
          <w:i w:val="false"/>
          <w:color w:val="000000"/>
          <w:sz w:val="28"/>
        </w:rPr>
        <w:t xml:space="preserve">
               по акцептам в ДВВ </w:t>
      </w:r>
      <w:r>
        <w:br/>
      </w:r>
      <w:r>
        <w:rPr>
          <w:rFonts w:ascii="Times New Roman"/>
          <w:b w:val="false"/>
          <w:i w:val="false"/>
          <w:color w:val="000000"/>
          <w:sz w:val="28"/>
        </w:rPr>
        <w:t xml:space="preserve">
2864 2 4 1     Обязательства перед банками-нерезидентами по акцептам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2864 2 4 2     Обязательства перед банками-нерезидентами по акцептам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2864 2 4 3     Обязательства перед банками-нерезидентами по акцептам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2864 2 5 1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акцептам в тенге </w:t>
      </w:r>
      <w:r>
        <w:br/>
      </w:r>
      <w:r>
        <w:rPr>
          <w:rFonts w:ascii="Times New Roman"/>
          <w:b w:val="false"/>
          <w:i w:val="false"/>
          <w:color w:val="000000"/>
          <w:sz w:val="28"/>
        </w:rPr>
        <w:t xml:space="preserve">
2864 2 5 2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акцептам в СКВ </w:t>
      </w:r>
      <w:r>
        <w:br/>
      </w:r>
      <w:r>
        <w:rPr>
          <w:rFonts w:ascii="Times New Roman"/>
          <w:b w:val="false"/>
          <w:i w:val="false"/>
          <w:color w:val="000000"/>
          <w:sz w:val="28"/>
        </w:rPr>
        <w:t xml:space="preserve">
2864 2 5 3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акцептам в ДВВ </w:t>
      </w:r>
      <w:r>
        <w:br/>
      </w:r>
      <w:r>
        <w:rPr>
          <w:rFonts w:ascii="Times New Roman"/>
          <w:b w:val="false"/>
          <w:i w:val="false"/>
          <w:color w:val="000000"/>
          <w:sz w:val="28"/>
        </w:rPr>
        <w:t xml:space="preserve">
2864 2 6 1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в тенге </w:t>
      </w:r>
      <w:r>
        <w:br/>
      </w:r>
      <w:r>
        <w:rPr>
          <w:rFonts w:ascii="Times New Roman"/>
          <w:b w:val="false"/>
          <w:i w:val="false"/>
          <w:color w:val="000000"/>
          <w:sz w:val="28"/>
        </w:rPr>
        <w:t xml:space="preserve">
2864 2 6 2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в СКВ </w:t>
      </w:r>
      <w:r>
        <w:br/>
      </w:r>
      <w:r>
        <w:rPr>
          <w:rFonts w:ascii="Times New Roman"/>
          <w:b w:val="false"/>
          <w:i w:val="false"/>
          <w:color w:val="000000"/>
          <w:sz w:val="28"/>
        </w:rPr>
        <w:t xml:space="preserve">
2864 2 6 3     Обязательства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в ДВВ </w:t>
      </w:r>
      <w:r>
        <w:br/>
      </w:r>
      <w:r>
        <w:rPr>
          <w:rFonts w:ascii="Times New Roman"/>
          <w:b w:val="false"/>
          <w:i w:val="false"/>
          <w:color w:val="000000"/>
          <w:sz w:val="28"/>
        </w:rPr>
        <w:t xml:space="preserve">
2864 2 7 1     Обязательства перед негосударственными нефинансовыми </w:t>
      </w:r>
      <w:r>
        <w:br/>
      </w:r>
      <w:r>
        <w:rPr>
          <w:rFonts w:ascii="Times New Roman"/>
          <w:b w:val="false"/>
          <w:i w:val="false"/>
          <w:color w:val="000000"/>
          <w:sz w:val="28"/>
        </w:rPr>
        <w:t xml:space="preserve">
               организациями-нерезидентами по акцептам в тенге </w:t>
      </w:r>
      <w:r>
        <w:br/>
      </w:r>
      <w:r>
        <w:rPr>
          <w:rFonts w:ascii="Times New Roman"/>
          <w:b w:val="false"/>
          <w:i w:val="false"/>
          <w:color w:val="000000"/>
          <w:sz w:val="28"/>
        </w:rPr>
        <w:t xml:space="preserve">
2864 2 7 2     Обязательства перед негосударственными нефинансовыми </w:t>
      </w:r>
      <w:r>
        <w:br/>
      </w:r>
      <w:r>
        <w:rPr>
          <w:rFonts w:ascii="Times New Roman"/>
          <w:b w:val="false"/>
          <w:i w:val="false"/>
          <w:color w:val="000000"/>
          <w:sz w:val="28"/>
        </w:rPr>
        <w:t xml:space="preserve">
               организациями-нерезидентами по акцептам в СКВ </w:t>
      </w:r>
      <w:r>
        <w:br/>
      </w:r>
      <w:r>
        <w:rPr>
          <w:rFonts w:ascii="Times New Roman"/>
          <w:b w:val="false"/>
          <w:i w:val="false"/>
          <w:color w:val="000000"/>
          <w:sz w:val="28"/>
        </w:rPr>
        <w:t xml:space="preserve">
2864 2 7 3     Обязательства перед негосударственными нефинансовыми </w:t>
      </w:r>
      <w:r>
        <w:br/>
      </w:r>
      <w:r>
        <w:rPr>
          <w:rFonts w:ascii="Times New Roman"/>
          <w:b w:val="false"/>
          <w:i w:val="false"/>
          <w:color w:val="000000"/>
          <w:sz w:val="28"/>
        </w:rPr>
        <w:t xml:space="preserve">
               организациями-нерезидентами по акцептам в ДВВ </w:t>
      </w:r>
      <w:r>
        <w:br/>
      </w:r>
      <w:r>
        <w:rPr>
          <w:rFonts w:ascii="Times New Roman"/>
          <w:b w:val="false"/>
          <w:i w:val="false"/>
          <w:color w:val="000000"/>
          <w:sz w:val="28"/>
        </w:rPr>
        <w:t xml:space="preserve">
2864 2 8 1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по акцептам в тенге </w:t>
      </w:r>
      <w:r>
        <w:br/>
      </w:r>
      <w:r>
        <w:rPr>
          <w:rFonts w:ascii="Times New Roman"/>
          <w:b w:val="false"/>
          <w:i w:val="false"/>
          <w:color w:val="000000"/>
          <w:sz w:val="28"/>
        </w:rPr>
        <w:t xml:space="preserve">
2864 2 8 2     Обязательства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по </w:t>
      </w:r>
      <w:r>
        <w:br/>
      </w:r>
      <w:r>
        <w:rPr>
          <w:rFonts w:ascii="Times New Roman"/>
          <w:b w:val="false"/>
          <w:i w:val="false"/>
          <w:color w:val="000000"/>
          <w:sz w:val="28"/>
        </w:rPr>
        <w:t xml:space="preserve">
               акцептам в СКВ </w:t>
      </w:r>
      <w:r>
        <w:br/>
      </w:r>
      <w:r>
        <w:rPr>
          <w:rFonts w:ascii="Times New Roman"/>
          <w:b w:val="false"/>
          <w:i w:val="false"/>
          <w:color w:val="000000"/>
          <w:sz w:val="28"/>
        </w:rPr>
        <w:t xml:space="preserve">
2864 2 8 3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по акцептам в ДВВ </w:t>
      </w:r>
      <w:r>
        <w:br/>
      </w:r>
      <w:r>
        <w:rPr>
          <w:rFonts w:ascii="Times New Roman"/>
          <w:b w:val="false"/>
          <w:i w:val="false"/>
          <w:color w:val="000000"/>
          <w:sz w:val="28"/>
        </w:rPr>
        <w:t xml:space="preserve">
2864 2 9 1     Обязательства перед домашними </w:t>
      </w:r>
      <w:r>
        <w:br/>
      </w:r>
      <w:r>
        <w:rPr>
          <w:rFonts w:ascii="Times New Roman"/>
          <w:b w:val="false"/>
          <w:i w:val="false"/>
          <w:color w:val="000000"/>
          <w:sz w:val="28"/>
        </w:rPr>
        <w:t xml:space="preserve">
               хозяйствами-нерезидентами по акцептам в тенге </w:t>
      </w:r>
      <w:r>
        <w:br/>
      </w:r>
      <w:r>
        <w:rPr>
          <w:rFonts w:ascii="Times New Roman"/>
          <w:b w:val="false"/>
          <w:i w:val="false"/>
          <w:color w:val="000000"/>
          <w:sz w:val="28"/>
        </w:rPr>
        <w:t xml:space="preserve">
2864 2 9 2     Обязательства перед домашними </w:t>
      </w:r>
      <w:r>
        <w:br/>
      </w:r>
      <w:r>
        <w:rPr>
          <w:rFonts w:ascii="Times New Roman"/>
          <w:b w:val="false"/>
          <w:i w:val="false"/>
          <w:color w:val="000000"/>
          <w:sz w:val="28"/>
        </w:rPr>
        <w:t xml:space="preserve">
               хозяйствами-нерезидентами по акцептам в СКВ </w:t>
      </w:r>
      <w:r>
        <w:br/>
      </w:r>
      <w:r>
        <w:rPr>
          <w:rFonts w:ascii="Times New Roman"/>
          <w:b w:val="false"/>
          <w:i w:val="false"/>
          <w:color w:val="000000"/>
          <w:sz w:val="28"/>
        </w:rPr>
        <w:t xml:space="preserve">
2864 2 9 3     Обязательства перед домашними </w:t>
      </w:r>
      <w:r>
        <w:br/>
      </w:r>
      <w:r>
        <w:rPr>
          <w:rFonts w:ascii="Times New Roman"/>
          <w:b w:val="false"/>
          <w:i w:val="false"/>
          <w:color w:val="000000"/>
          <w:sz w:val="28"/>
        </w:rPr>
        <w:t xml:space="preserve">
               хозяйствами-нерезидентами по акцептам в ДВВ </w:t>
      </w:r>
      <w:r>
        <w:br/>
      </w:r>
      <w:r>
        <w:rPr>
          <w:rFonts w:ascii="Times New Roman"/>
          <w:b w:val="false"/>
          <w:i w:val="false"/>
          <w:color w:val="000000"/>
          <w:sz w:val="28"/>
        </w:rPr>
        <w:t xml:space="preserve">
2867 0 0 0     Прочие кредиторы по неосновной деятельности </w:t>
      </w:r>
      <w:r>
        <w:br/>
      </w:r>
      <w:r>
        <w:rPr>
          <w:rFonts w:ascii="Times New Roman"/>
          <w:b w:val="false"/>
          <w:i w:val="false"/>
          <w:color w:val="000000"/>
          <w:sz w:val="28"/>
        </w:rPr>
        <w:t xml:space="preserve">
2867 1 1 1     Прочие кредиторы по неосновной деятельности </w:t>
      </w:r>
      <w:r>
        <w:br/>
      </w:r>
      <w:r>
        <w:rPr>
          <w:rFonts w:ascii="Times New Roman"/>
          <w:b w:val="false"/>
          <w:i w:val="false"/>
          <w:color w:val="000000"/>
          <w:sz w:val="28"/>
        </w:rPr>
        <w:t xml:space="preserve">
               (Правительство Республики Казахстан) в тенге </w:t>
      </w:r>
      <w:r>
        <w:br/>
      </w:r>
      <w:r>
        <w:rPr>
          <w:rFonts w:ascii="Times New Roman"/>
          <w:b w:val="false"/>
          <w:i w:val="false"/>
          <w:color w:val="000000"/>
          <w:sz w:val="28"/>
        </w:rPr>
        <w:t xml:space="preserve">
2867 1 1 2     Прочие кредиторы по неосновной деятельности </w:t>
      </w:r>
      <w:r>
        <w:br/>
      </w:r>
      <w:r>
        <w:rPr>
          <w:rFonts w:ascii="Times New Roman"/>
          <w:b w:val="false"/>
          <w:i w:val="false"/>
          <w:color w:val="000000"/>
          <w:sz w:val="28"/>
        </w:rPr>
        <w:t xml:space="preserve">
               (Правительство Республики Казахстан) в СКВ </w:t>
      </w:r>
      <w:r>
        <w:br/>
      </w:r>
      <w:r>
        <w:rPr>
          <w:rFonts w:ascii="Times New Roman"/>
          <w:b w:val="false"/>
          <w:i w:val="false"/>
          <w:color w:val="000000"/>
          <w:sz w:val="28"/>
        </w:rPr>
        <w:t xml:space="preserve">
2867 1 1 3     Прочие кредиторы по неосновной деятельности </w:t>
      </w:r>
      <w:r>
        <w:br/>
      </w:r>
      <w:r>
        <w:rPr>
          <w:rFonts w:ascii="Times New Roman"/>
          <w:b w:val="false"/>
          <w:i w:val="false"/>
          <w:color w:val="000000"/>
          <w:sz w:val="28"/>
        </w:rPr>
        <w:t xml:space="preserve">
               (Правительство Республики Казахстан) в ДВВ </w:t>
      </w:r>
      <w:r>
        <w:br/>
      </w:r>
      <w:r>
        <w:rPr>
          <w:rFonts w:ascii="Times New Roman"/>
          <w:b w:val="false"/>
          <w:i w:val="false"/>
          <w:color w:val="000000"/>
          <w:sz w:val="28"/>
        </w:rPr>
        <w:t xml:space="preserve">
2867 1 2 1     Прочие кредиторы по неосновной деятельности (местные </w:t>
      </w:r>
      <w:r>
        <w:br/>
      </w:r>
      <w:r>
        <w:rPr>
          <w:rFonts w:ascii="Times New Roman"/>
          <w:b w:val="false"/>
          <w:i w:val="false"/>
          <w:color w:val="000000"/>
          <w:sz w:val="28"/>
        </w:rPr>
        <w:t xml:space="preserve">
               исполнительные органы Республики Казахстан) в тенге </w:t>
      </w:r>
      <w:r>
        <w:br/>
      </w:r>
      <w:r>
        <w:rPr>
          <w:rFonts w:ascii="Times New Roman"/>
          <w:b w:val="false"/>
          <w:i w:val="false"/>
          <w:color w:val="000000"/>
          <w:sz w:val="28"/>
        </w:rPr>
        <w:t xml:space="preserve">
2867 1 2 2     Прочие кредиторы по неосновной деятельности (местные </w:t>
      </w:r>
      <w:r>
        <w:br/>
      </w:r>
      <w:r>
        <w:rPr>
          <w:rFonts w:ascii="Times New Roman"/>
          <w:b w:val="false"/>
          <w:i w:val="false"/>
          <w:color w:val="000000"/>
          <w:sz w:val="28"/>
        </w:rPr>
        <w:t xml:space="preserve">
               исполнительные органы Республики Казахстан) в СКВ </w:t>
      </w:r>
      <w:r>
        <w:br/>
      </w:r>
      <w:r>
        <w:rPr>
          <w:rFonts w:ascii="Times New Roman"/>
          <w:b w:val="false"/>
          <w:i w:val="false"/>
          <w:color w:val="000000"/>
          <w:sz w:val="28"/>
        </w:rPr>
        <w:t xml:space="preserve">
2867 1 2 3     Прочие кредиторы по неосновной деятельности (местные </w:t>
      </w:r>
      <w:r>
        <w:br/>
      </w:r>
      <w:r>
        <w:rPr>
          <w:rFonts w:ascii="Times New Roman"/>
          <w:b w:val="false"/>
          <w:i w:val="false"/>
          <w:color w:val="000000"/>
          <w:sz w:val="28"/>
        </w:rPr>
        <w:t xml:space="preserve">
               исполнительные органы Республики Казахстан) в ДВВ </w:t>
      </w:r>
      <w:r>
        <w:br/>
      </w:r>
      <w:r>
        <w:rPr>
          <w:rFonts w:ascii="Times New Roman"/>
          <w:b w:val="false"/>
          <w:i w:val="false"/>
          <w:color w:val="000000"/>
          <w:sz w:val="28"/>
        </w:rPr>
        <w:t xml:space="preserve">
2867 1 3 1     Прочие кредиторы по неосновной деятельности </w:t>
      </w:r>
      <w:r>
        <w:br/>
      </w:r>
      <w:r>
        <w:rPr>
          <w:rFonts w:ascii="Times New Roman"/>
          <w:b w:val="false"/>
          <w:i w:val="false"/>
          <w:color w:val="000000"/>
          <w:sz w:val="28"/>
        </w:rPr>
        <w:t xml:space="preserve">
               (Национальный Банк Республики Казахстан) в тенге </w:t>
      </w:r>
      <w:r>
        <w:br/>
      </w:r>
      <w:r>
        <w:rPr>
          <w:rFonts w:ascii="Times New Roman"/>
          <w:b w:val="false"/>
          <w:i w:val="false"/>
          <w:color w:val="000000"/>
          <w:sz w:val="28"/>
        </w:rPr>
        <w:t xml:space="preserve">
2867 1 3 2     Прочие кредиторы по неосновной деятельности </w:t>
      </w:r>
      <w:r>
        <w:br/>
      </w:r>
      <w:r>
        <w:rPr>
          <w:rFonts w:ascii="Times New Roman"/>
          <w:b w:val="false"/>
          <w:i w:val="false"/>
          <w:color w:val="000000"/>
          <w:sz w:val="28"/>
        </w:rPr>
        <w:t xml:space="preserve">
               (Национальный Банк Республики Казахстан) в СКВ </w:t>
      </w:r>
      <w:r>
        <w:br/>
      </w:r>
      <w:r>
        <w:rPr>
          <w:rFonts w:ascii="Times New Roman"/>
          <w:b w:val="false"/>
          <w:i w:val="false"/>
          <w:color w:val="000000"/>
          <w:sz w:val="28"/>
        </w:rPr>
        <w:t xml:space="preserve">
2867 1 3 3     Прочие кредиторы по неосновной деятельности </w:t>
      </w:r>
      <w:r>
        <w:br/>
      </w:r>
      <w:r>
        <w:rPr>
          <w:rFonts w:ascii="Times New Roman"/>
          <w:b w:val="false"/>
          <w:i w:val="false"/>
          <w:color w:val="000000"/>
          <w:sz w:val="28"/>
        </w:rPr>
        <w:t xml:space="preserve">
               (Национальный Банк Республики Казахстан) в ДВВ </w:t>
      </w:r>
      <w:r>
        <w:br/>
      </w:r>
      <w:r>
        <w:rPr>
          <w:rFonts w:ascii="Times New Roman"/>
          <w:b w:val="false"/>
          <w:i w:val="false"/>
          <w:color w:val="000000"/>
          <w:sz w:val="28"/>
        </w:rPr>
        <w:t xml:space="preserve">
2867 1 4 1     Прочие кредиторы по неосновной деятельности </w:t>
      </w:r>
      <w:r>
        <w:br/>
      </w:r>
      <w:r>
        <w:rPr>
          <w:rFonts w:ascii="Times New Roman"/>
          <w:b w:val="false"/>
          <w:i w:val="false"/>
          <w:color w:val="000000"/>
          <w:sz w:val="28"/>
        </w:rPr>
        <w:t xml:space="preserve">
               (банки-резиденты) в тенге </w:t>
      </w:r>
      <w:r>
        <w:br/>
      </w:r>
      <w:r>
        <w:rPr>
          <w:rFonts w:ascii="Times New Roman"/>
          <w:b w:val="false"/>
          <w:i w:val="false"/>
          <w:color w:val="000000"/>
          <w:sz w:val="28"/>
        </w:rPr>
        <w:t xml:space="preserve">
2867 1 4 2     Прочие кредиторы по неосновной деятельности </w:t>
      </w:r>
      <w:r>
        <w:br/>
      </w:r>
      <w:r>
        <w:rPr>
          <w:rFonts w:ascii="Times New Roman"/>
          <w:b w:val="false"/>
          <w:i w:val="false"/>
          <w:color w:val="000000"/>
          <w:sz w:val="28"/>
        </w:rPr>
        <w:t xml:space="preserve">
               (банки-резиденты) в СКВ </w:t>
      </w:r>
      <w:r>
        <w:br/>
      </w:r>
      <w:r>
        <w:rPr>
          <w:rFonts w:ascii="Times New Roman"/>
          <w:b w:val="false"/>
          <w:i w:val="false"/>
          <w:color w:val="000000"/>
          <w:sz w:val="28"/>
        </w:rPr>
        <w:t xml:space="preserve">
2867 1 4 3     Прочие кредиторы по неосновной деятельности </w:t>
      </w:r>
      <w:r>
        <w:br/>
      </w:r>
      <w:r>
        <w:rPr>
          <w:rFonts w:ascii="Times New Roman"/>
          <w:b w:val="false"/>
          <w:i w:val="false"/>
          <w:color w:val="000000"/>
          <w:sz w:val="28"/>
        </w:rPr>
        <w:t xml:space="preserve">
               (банки-резиденты) в ДВВ </w:t>
      </w:r>
      <w:r>
        <w:br/>
      </w:r>
      <w:r>
        <w:rPr>
          <w:rFonts w:ascii="Times New Roman"/>
          <w:b w:val="false"/>
          <w:i w:val="false"/>
          <w:color w:val="000000"/>
          <w:sz w:val="28"/>
        </w:rPr>
        <w:t xml:space="preserve">
2867 1 5 1     Прочие кредиторы по неосновной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2867 1 5 2     Прочие кредиторы по неосновной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2867 1 5 3     Прочие кредиторы по неосновной деятельности </w:t>
      </w:r>
      <w:r>
        <w:br/>
      </w:r>
      <w:r>
        <w:rPr>
          <w:rFonts w:ascii="Times New Roman"/>
          <w:b w:val="false"/>
          <w:i w:val="false"/>
          <w:color w:val="000000"/>
          <w:sz w:val="28"/>
        </w:rPr>
        <w:t xml:space="preserve">
               (организации-резиденты, осуществляющие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2867 1 6 1     Прочие кредиторы по неосновной деятельности </w:t>
      </w:r>
      <w:r>
        <w:br/>
      </w:r>
      <w:r>
        <w:rPr>
          <w:rFonts w:ascii="Times New Roman"/>
          <w:b w:val="false"/>
          <w:i w:val="false"/>
          <w:color w:val="000000"/>
          <w:sz w:val="28"/>
        </w:rPr>
        <w:t xml:space="preserve">
               (государственные нефинансовые организации-резиденты)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2867 1 6 2     Прочие кредиторы по неосновной деятельности </w:t>
      </w:r>
      <w:r>
        <w:br/>
      </w:r>
      <w:r>
        <w:rPr>
          <w:rFonts w:ascii="Times New Roman"/>
          <w:b w:val="false"/>
          <w:i w:val="false"/>
          <w:color w:val="000000"/>
          <w:sz w:val="28"/>
        </w:rPr>
        <w:t xml:space="preserve">
               (государственные нефинансовые организации-резиденты) в СКВ </w:t>
      </w:r>
      <w:r>
        <w:br/>
      </w:r>
      <w:r>
        <w:rPr>
          <w:rFonts w:ascii="Times New Roman"/>
          <w:b w:val="false"/>
          <w:i w:val="false"/>
          <w:color w:val="000000"/>
          <w:sz w:val="28"/>
        </w:rPr>
        <w:t xml:space="preserve">
2867 1 6 3     Прочие кредиторы по неосновной деятельности </w:t>
      </w:r>
      <w:r>
        <w:br/>
      </w:r>
      <w:r>
        <w:rPr>
          <w:rFonts w:ascii="Times New Roman"/>
          <w:b w:val="false"/>
          <w:i w:val="false"/>
          <w:color w:val="000000"/>
          <w:sz w:val="28"/>
        </w:rPr>
        <w:t xml:space="preserve">
               (государственные нефинансовые организации-резиденты) в ДВВ </w:t>
      </w:r>
      <w:r>
        <w:br/>
      </w:r>
      <w:r>
        <w:rPr>
          <w:rFonts w:ascii="Times New Roman"/>
          <w:b w:val="false"/>
          <w:i w:val="false"/>
          <w:color w:val="000000"/>
          <w:sz w:val="28"/>
        </w:rPr>
        <w:t xml:space="preserve">
2867 1 7 1     Прочие кредиторы по неосновной деятельности </w:t>
      </w:r>
      <w:r>
        <w:br/>
      </w:r>
      <w:r>
        <w:rPr>
          <w:rFonts w:ascii="Times New Roman"/>
          <w:b w:val="false"/>
          <w:i w:val="false"/>
          <w:color w:val="000000"/>
          <w:sz w:val="28"/>
        </w:rPr>
        <w:t xml:space="preserve">
               (негосударственные нефинансовые организации-резиденты)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2867 1 7 2     Прочие кредиторы по неосновной деятельности </w:t>
      </w:r>
      <w:r>
        <w:br/>
      </w:r>
      <w:r>
        <w:rPr>
          <w:rFonts w:ascii="Times New Roman"/>
          <w:b w:val="false"/>
          <w:i w:val="false"/>
          <w:color w:val="000000"/>
          <w:sz w:val="28"/>
        </w:rPr>
        <w:t xml:space="preserve">
               (негосударственные нефинансовые организации-резиденты) в СКВ </w:t>
      </w:r>
      <w:r>
        <w:br/>
      </w:r>
      <w:r>
        <w:rPr>
          <w:rFonts w:ascii="Times New Roman"/>
          <w:b w:val="false"/>
          <w:i w:val="false"/>
          <w:color w:val="000000"/>
          <w:sz w:val="28"/>
        </w:rPr>
        <w:t xml:space="preserve">
2867 1 7 3     Прочие кредиторы по неосновной деятельности </w:t>
      </w:r>
      <w:r>
        <w:br/>
      </w:r>
      <w:r>
        <w:rPr>
          <w:rFonts w:ascii="Times New Roman"/>
          <w:b w:val="false"/>
          <w:i w:val="false"/>
          <w:color w:val="000000"/>
          <w:sz w:val="28"/>
        </w:rPr>
        <w:t xml:space="preserve">
               (негосударственные нефинансовые организации-резиденты) в ДВВ </w:t>
      </w:r>
      <w:r>
        <w:br/>
      </w:r>
      <w:r>
        <w:rPr>
          <w:rFonts w:ascii="Times New Roman"/>
          <w:b w:val="false"/>
          <w:i w:val="false"/>
          <w:color w:val="000000"/>
          <w:sz w:val="28"/>
        </w:rPr>
        <w:t xml:space="preserve">
2867 1 8 1     Прочие кредиторы по неосновной деятельности               </w:t>
      </w:r>
      <w:r>
        <w:br/>
      </w:r>
      <w:r>
        <w:rPr>
          <w:rFonts w:ascii="Times New Roman"/>
          <w:b w:val="false"/>
          <w:i w:val="false"/>
          <w:color w:val="000000"/>
          <w:sz w:val="28"/>
        </w:rPr>
        <w:t xml:space="preserve">
               (некоммерческие организации-резиденты, обслуживающие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2867 1 8 2     Прочие кредиторы по неосновной деятельности </w:t>
      </w:r>
      <w:r>
        <w:br/>
      </w:r>
      <w:r>
        <w:rPr>
          <w:rFonts w:ascii="Times New Roman"/>
          <w:b w:val="false"/>
          <w:i w:val="false"/>
          <w:color w:val="000000"/>
          <w:sz w:val="28"/>
        </w:rPr>
        <w:t xml:space="preserve">
               (некоммерческие организации-резиденты, обслуживающие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2867 1 8 3     Прочие кредиторы по неосновной деятельности </w:t>
      </w:r>
      <w:r>
        <w:br/>
      </w:r>
      <w:r>
        <w:rPr>
          <w:rFonts w:ascii="Times New Roman"/>
          <w:b w:val="false"/>
          <w:i w:val="false"/>
          <w:color w:val="000000"/>
          <w:sz w:val="28"/>
        </w:rPr>
        <w:t xml:space="preserve">
               (некоммерческие организации-резиденты, обслуживающие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2867 1 9 1     Прочие кредиторы по неосновной деятельности (домашние </w:t>
      </w:r>
      <w:r>
        <w:br/>
      </w:r>
      <w:r>
        <w:rPr>
          <w:rFonts w:ascii="Times New Roman"/>
          <w:b w:val="false"/>
          <w:i w:val="false"/>
          <w:color w:val="000000"/>
          <w:sz w:val="28"/>
        </w:rPr>
        <w:t xml:space="preserve">
               хозяйства-резиденты) в тенге </w:t>
      </w:r>
      <w:r>
        <w:br/>
      </w:r>
      <w:r>
        <w:rPr>
          <w:rFonts w:ascii="Times New Roman"/>
          <w:b w:val="false"/>
          <w:i w:val="false"/>
          <w:color w:val="000000"/>
          <w:sz w:val="28"/>
        </w:rPr>
        <w:t xml:space="preserve">
2867 1 9 2     Прочие кредиторы по неосновной деятельности (домашние </w:t>
      </w:r>
      <w:r>
        <w:br/>
      </w:r>
      <w:r>
        <w:rPr>
          <w:rFonts w:ascii="Times New Roman"/>
          <w:b w:val="false"/>
          <w:i w:val="false"/>
          <w:color w:val="000000"/>
          <w:sz w:val="28"/>
        </w:rPr>
        <w:t xml:space="preserve">
               хозяйства-резиденты) в СКВ </w:t>
      </w:r>
      <w:r>
        <w:br/>
      </w:r>
      <w:r>
        <w:rPr>
          <w:rFonts w:ascii="Times New Roman"/>
          <w:b w:val="false"/>
          <w:i w:val="false"/>
          <w:color w:val="000000"/>
          <w:sz w:val="28"/>
        </w:rPr>
        <w:t xml:space="preserve">
2867 1 9 3     Прочие кредиторы по неосновной деятельности (домашние </w:t>
      </w:r>
      <w:r>
        <w:br/>
      </w:r>
      <w:r>
        <w:rPr>
          <w:rFonts w:ascii="Times New Roman"/>
          <w:b w:val="false"/>
          <w:i w:val="false"/>
          <w:color w:val="000000"/>
          <w:sz w:val="28"/>
        </w:rPr>
        <w:t xml:space="preserve">
               хозяйства-резиденты) в ДВВ </w:t>
      </w:r>
      <w:r>
        <w:br/>
      </w:r>
      <w:r>
        <w:rPr>
          <w:rFonts w:ascii="Times New Roman"/>
          <w:b w:val="false"/>
          <w:i w:val="false"/>
          <w:color w:val="000000"/>
          <w:sz w:val="28"/>
        </w:rPr>
        <w:t xml:space="preserve">
2867 2 1 1     Прочие кредиторы по неосновной деятельности </w:t>
      </w:r>
      <w:r>
        <w:br/>
      </w:r>
      <w:r>
        <w:rPr>
          <w:rFonts w:ascii="Times New Roman"/>
          <w:b w:val="false"/>
          <w:i w:val="false"/>
          <w:color w:val="000000"/>
          <w:sz w:val="28"/>
        </w:rPr>
        <w:t xml:space="preserve">
               (Правительства иностранного государства) в тенге </w:t>
      </w:r>
      <w:r>
        <w:br/>
      </w:r>
      <w:r>
        <w:rPr>
          <w:rFonts w:ascii="Times New Roman"/>
          <w:b w:val="false"/>
          <w:i w:val="false"/>
          <w:color w:val="000000"/>
          <w:sz w:val="28"/>
        </w:rPr>
        <w:t xml:space="preserve">
2867 2 1 2     Прочие кредиторы по неосновной деятельности </w:t>
      </w:r>
      <w:r>
        <w:br/>
      </w:r>
      <w:r>
        <w:rPr>
          <w:rFonts w:ascii="Times New Roman"/>
          <w:b w:val="false"/>
          <w:i w:val="false"/>
          <w:color w:val="000000"/>
          <w:sz w:val="28"/>
        </w:rPr>
        <w:t xml:space="preserve">
               (Правительства иностранного государства) в СКВ </w:t>
      </w:r>
      <w:r>
        <w:br/>
      </w:r>
      <w:r>
        <w:rPr>
          <w:rFonts w:ascii="Times New Roman"/>
          <w:b w:val="false"/>
          <w:i w:val="false"/>
          <w:color w:val="000000"/>
          <w:sz w:val="28"/>
        </w:rPr>
        <w:t xml:space="preserve">
2867 2 1 3     Прочие кредиторы по неосновной деятельности </w:t>
      </w:r>
      <w:r>
        <w:br/>
      </w:r>
      <w:r>
        <w:rPr>
          <w:rFonts w:ascii="Times New Roman"/>
          <w:b w:val="false"/>
          <w:i w:val="false"/>
          <w:color w:val="000000"/>
          <w:sz w:val="28"/>
        </w:rPr>
        <w:t xml:space="preserve">
               (Правительства иностранного государства) в ДВВ </w:t>
      </w:r>
      <w:r>
        <w:br/>
      </w:r>
      <w:r>
        <w:rPr>
          <w:rFonts w:ascii="Times New Roman"/>
          <w:b w:val="false"/>
          <w:i w:val="false"/>
          <w:color w:val="000000"/>
          <w:sz w:val="28"/>
        </w:rPr>
        <w:t xml:space="preserve">
2867 2 2 1     Прочие кредиторы по неосновной деятельности (местные </w:t>
      </w:r>
      <w:r>
        <w:br/>
      </w:r>
      <w:r>
        <w:rPr>
          <w:rFonts w:ascii="Times New Roman"/>
          <w:b w:val="false"/>
          <w:i w:val="false"/>
          <w:color w:val="000000"/>
          <w:sz w:val="28"/>
        </w:rPr>
        <w:t xml:space="preserve">
               исполнительные органы иностранного государства) в тенге </w:t>
      </w:r>
      <w:r>
        <w:br/>
      </w:r>
      <w:r>
        <w:rPr>
          <w:rFonts w:ascii="Times New Roman"/>
          <w:b w:val="false"/>
          <w:i w:val="false"/>
          <w:color w:val="000000"/>
          <w:sz w:val="28"/>
        </w:rPr>
        <w:t xml:space="preserve">
2867 2 2 2     Прочие кредиторы по неосновной деятельности (местные </w:t>
      </w:r>
      <w:r>
        <w:br/>
      </w:r>
      <w:r>
        <w:rPr>
          <w:rFonts w:ascii="Times New Roman"/>
          <w:b w:val="false"/>
          <w:i w:val="false"/>
          <w:color w:val="000000"/>
          <w:sz w:val="28"/>
        </w:rPr>
        <w:t xml:space="preserve">
               исполнительные органы иностранного государства) в СКВ </w:t>
      </w:r>
      <w:r>
        <w:br/>
      </w:r>
      <w:r>
        <w:rPr>
          <w:rFonts w:ascii="Times New Roman"/>
          <w:b w:val="false"/>
          <w:i w:val="false"/>
          <w:color w:val="000000"/>
          <w:sz w:val="28"/>
        </w:rPr>
        <w:t xml:space="preserve">
2867 2 2 3     Прочие кредиторы по неосновной деятельности (местные </w:t>
      </w:r>
      <w:r>
        <w:br/>
      </w:r>
      <w:r>
        <w:rPr>
          <w:rFonts w:ascii="Times New Roman"/>
          <w:b w:val="false"/>
          <w:i w:val="false"/>
          <w:color w:val="000000"/>
          <w:sz w:val="28"/>
        </w:rPr>
        <w:t xml:space="preserve">
               исполнительные органы иностранного государства) в ДВВ </w:t>
      </w:r>
      <w:r>
        <w:br/>
      </w:r>
      <w:r>
        <w:rPr>
          <w:rFonts w:ascii="Times New Roman"/>
          <w:b w:val="false"/>
          <w:i w:val="false"/>
          <w:color w:val="000000"/>
          <w:sz w:val="28"/>
        </w:rPr>
        <w:t xml:space="preserve">
2867 2 3 1     Прочие кредиторы по неосновной деятельности </w:t>
      </w:r>
      <w:r>
        <w:br/>
      </w:r>
      <w:r>
        <w:rPr>
          <w:rFonts w:ascii="Times New Roman"/>
          <w:b w:val="false"/>
          <w:i w:val="false"/>
          <w:color w:val="000000"/>
          <w:sz w:val="28"/>
        </w:rPr>
        <w:t xml:space="preserve">
               (иностранные центральные банки) в тенге </w:t>
      </w:r>
      <w:r>
        <w:br/>
      </w:r>
      <w:r>
        <w:rPr>
          <w:rFonts w:ascii="Times New Roman"/>
          <w:b w:val="false"/>
          <w:i w:val="false"/>
          <w:color w:val="000000"/>
          <w:sz w:val="28"/>
        </w:rPr>
        <w:t xml:space="preserve">
2867 2 3 2     Прочие кредиторы по неосновной деятельности </w:t>
      </w:r>
      <w:r>
        <w:br/>
      </w:r>
      <w:r>
        <w:rPr>
          <w:rFonts w:ascii="Times New Roman"/>
          <w:b w:val="false"/>
          <w:i w:val="false"/>
          <w:color w:val="000000"/>
          <w:sz w:val="28"/>
        </w:rPr>
        <w:t xml:space="preserve">
               (иностранные центральные банки) в СКВ </w:t>
      </w:r>
      <w:r>
        <w:br/>
      </w:r>
      <w:r>
        <w:rPr>
          <w:rFonts w:ascii="Times New Roman"/>
          <w:b w:val="false"/>
          <w:i w:val="false"/>
          <w:color w:val="000000"/>
          <w:sz w:val="28"/>
        </w:rPr>
        <w:t xml:space="preserve">
2867 2 3 3     Прочие кредиторы по неосновной деятельности </w:t>
      </w:r>
      <w:r>
        <w:br/>
      </w:r>
      <w:r>
        <w:rPr>
          <w:rFonts w:ascii="Times New Roman"/>
          <w:b w:val="false"/>
          <w:i w:val="false"/>
          <w:color w:val="000000"/>
          <w:sz w:val="28"/>
        </w:rPr>
        <w:t xml:space="preserve">
               (иностранные центральные банки) в ДВВ </w:t>
      </w:r>
      <w:r>
        <w:br/>
      </w:r>
      <w:r>
        <w:rPr>
          <w:rFonts w:ascii="Times New Roman"/>
          <w:b w:val="false"/>
          <w:i w:val="false"/>
          <w:color w:val="000000"/>
          <w:sz w:val="28"/>
        </w:rPr>
        <w:t xml:space="preserve">
2867 2 4 1     Прочие кредиторы по неосновной деятельности </w:t>
      </w:r>
      <w:r>
        <w:br/>
      </w:r>
      <w:r>
        <w:rPr>
          <w:rFonts w:ascii="Times New Roman"/>
          <w:b w:val="false"/>
          <w:i w:val="false"/>
          <w:color w:val="000000"/>
          <w:sz w:val="28"/>
        </w:rPr>
        <w:t xml:space="preserve">
               (банки-нерезиденты) в тенге </w:t>
      </w:r>
      <w:r>
        <w:br/>
      </w:r>
      <w:r>
        <w:rPr>
          <w:rFonts w:ascii="Times New Roman"/>
          <w:b w:val="false"/>
          <w:i w:val="false"/>
          <w:color w:val="000000"/>
          <w:sz w:val="28"/>
        </w:rPr>
        <w:t xml:space="preserve">
2867 2 4 2     Прочие кредиторы по неосновной деятельности </w:t>
      </w:r>
      <w:r>
        <w:br/>
      </w:r>
      <w:r>
        <w:rPr>
          <w:rFonts w:ascii="Times New Roman"/>
          <w:b w:val="false"/>
          <w:i w:val="false"/>
          <w:color w:val="000000"/>
          <w:sz w:val="28"/>
        </w:rPr>
        <w:t xml:space="preserve">
               (банки-нерезиденты) в СКВ </w:t>
      </w:r>
      <w:r>
        <w:br/>
      </w:r>
      <w:r>
        <w:rPr>
          <w:rFonts w:ascii="Times New Roman"/>
          <w:b w:val="false"/>
          <w:i w:val="false"/>
          <w:color w:val="000000"/>
          <w:sz w:val="28"/>
        </w:rPr>
        <w:t xml:space="preserve">
2867 2 4 3     Прочие кредиторы по неосновной деятельности </w:t>
      </w:r>
      <w:r>
        <w:br/>
      </w:r>
      <w:r>
        <w:rPr>
          <w:rFonts w:ascii="Times New Roman"/>
          <w:b w:val="false"/>
          <w:i w:val="false"/>
          <w:color w:val="000000"/>
          <w:sz w:val="28"/>
        </w:rPr>
        <w:t xml:space="preserve">
               (банки-нерезиденты) в ДВВ </w:t>
      </w:r>
      <w:r>
        <w:br/>
      </w:r>
      <w:r>
        <w:rPr>
          <w:rFonts w:ascii="Times New Roman"/>
          <w:b w:val="false"/>
          <w:i w:val="false"/>
          <w:color w:val="000000"/>
          <w:sz w:val="28"/>
        </w:rPr>
        <w:t xml:space="preserve">
2867 2 5 1     Прочие кредиторы по неосновной деятельности </w:t>
      </w:r>
      <w:r>
        <w:br/>
      </w:r>
      <w:r>
        <w:rPr>
          <w:rFonts w:ascii="Times New Roman"/>
          <w:b w:val="false"/>
          <w:i w:val="false"/>
          <w:color w:val="000000"/>
          <w:sz w:val="28"/>
        </w:rPr>
        <w:t xml:space="preserve">
               (организации-нерезиденты, осуществляющие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2867 2 5 2     Прочие кредиторы по неосновной деятельности </w:t>
      </w:r>
      <w:r>
        <w:br/>
      </w:r>
      <w:r>
        <w:rPr>
          <w:rFonts w:ascii="Times New Roman"/>
          <w:b w:val="false"/>
          <w:i w:val="false"/>
          <w:color w:val="000000"/>
          <w:sz w:val="28"/>
        </w:rPr>
        <w:t xml:space="preserve">
               (организации-нерезиденты, осуществляющие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2867 2 5 3     Прочие кредиторы по неосновной деятельности </w:t>
      </w:r>
      <w:r>
        <w:br/>
      </w:r>
      <w:r>
        <w:rPr>
          <w:rFonts w:ascii="Times New Roman"/>
          <w:b w:val="false"/>
          <w:i w:val="false"/>
          <w:color w:val="000000"/>
          <w:sz w:val="28"/>
        </w:rPr>
        <w:t xml:space="preserve">
               (организации-нерезиденты, осуществляющие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2867 2 6 1     Прочие кредиторы по неосновной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2867 2 6 2     Прочие кредиторы по неосновной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2867 2 6 3     Прочие кредиторы по неосновной деятельности </w:t>
      </w:r>
      <w:r>
        <w:br/>
      </w:r>
      <w:r>
        <w:rPr>
          <w:rFonts w:ascii="Times New Roman"/>
          <w:b w:val="false"/>
          <w:i w:val="false"/>
          <w:color w:val="000000"/>
          <w:sz w:val="28"/>
        </w:rPr>
        <w:t xml:space="preserve">
               (государственные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2867 2 7 1     Прочие кредиторы по неосновной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2867 2 7 2     Прочие кредиторы по неосновной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2867 2 7 3     Прочие кредиторы по неосновной деятельности </w:t>
      </w:r>
      <w:r>
        <w:br/>
      </w:r>
      <w:r>
        <w:rPr>
          <w:rFonts w:ascii="Times New Roman"/>
          <w:b w:val="false"/>
          <w:i w:val="false"/>
          <w:color w:val="000000"/>
          <w:sz w:val="28"/>
        </w:rPr>
        <w:t xml:space="preserve">
               (негосударственные нефинансовые организации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2867 2 8 1     Прочие кредиторы по неосновной деятельности </w:t>
      </w:r>
      <w:r>
        <w:br/>
      </w:r>
      <w:r>
        <w:rPr>
          <w:rFonts w:ascii="Times New Roman"/>
          <w:b w:val="false"/>
          <w:i w:val="false"/>
          <w:color w:val="000000"/>
          <w:sz w:val="28"/>
        </w:rPr>
        <w:t xml:space="preserve">
               (некоммерческие организации-нерезиденты, обслуживающие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2867 2 8 2     Прочие кредиторы по неосновной деятельности </w:t>
      </w:r>
      <w:r>
        <w:br/>
      </w:r>
      <w:r>
        <w:rPr>
          <w:rFonts w:ascii="Times New Roman"/>
          <w:b w:val="false"/>
          <w:i w:val="false"/>
          <w:color w:val="000000"/>
          <w:sz w:val="28"/>
        </w:rPr>
        <w:t xml:space="preserve">
               (некоммерческие организации-нерезиденты, обслуживающие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2867 2 8 3     Прочие кредиторы по неосновной деятельности </w:t>
      </w:r>
      <w:r>
        <w:br/>
      </w:r>
      <w:r>
        <w:rPr>
          <w:rFonts w:ascii="Times New Roman"/>
          <w:b w:val="false"/>
          <w:i w:val="false"/>
          <w:color w:val="000000"/>
          <w:sz w:val="28"/>
        </w:rPr>
        <w:t xml:space="preserve">
               (некоммерческие организации-нерезиденты, обслуживающие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2867 2 9 1     Прочие кредиторы по неосновной деятельности (домашние </w:t>
      </w:r>
      <w:r>
        <w:br/>
      </w:r>
      <w:r>
        <w:rPr>
          <w:rFonts w:ascii="Times New Roman"/>
          <w:b w:val="false"/>
          <w:i w:val="false"/>
          <w:color w:val="000000"/>
          <w:sz w:val="28"/>
        </w:rPr>
        <w:t xml:space="preserve">
               хозяйства-нерезиденты) в тенге </w:t>
      </w:r>
      <w:r>
        <w:br/>
      </w:r>
      <w:r>
        <w:rPr>
          <w:rFonts w:ascii="Times New Roman"/>
          <w:b w:val="false"/>
          <w:i w:val="false"/>
          <w:color w:val="000000"/>
          <w:sz w:val="28"/>
        </w:rPr>
        <w:t xml:space="preserve">
2867 2 9 2     Прочие кредиторы по неосновной деятельности (домашние </w:t>
      </w:r>
      <w:r>
        <w:br/>
      </w:r>
      <w:r>
        <w:rPr>
          <w:rFonts w:ascii="Times New Roman"/>
          <w:b w:val="false"/>
          <w:i w:val="false"/>
          <w:color w:val="000000"/>
          <w:sz w:val="28"/>
        </w:rPr>
        <w:t xml:space="preserve">
               хозяйства-нерезиденты) в СКВ </w:t>
      </w:r>
      <w:r>
        <w:br/>
      </w:r>
      <w:r>
        <w:rPr>
          <w:rFonts w:ascii="Times New Roman"/>
          <w:b w:val="false"/>
          <w:i w:val="false"/>
          <w:color w:val="000000"/>
          <w:sz w:val="28"/>
        </w:rPr>
        <w:t xml:space="preserve">
2867 2 9 3     Прочие кредиторы по неосновной деятельности (домашние </w:t>
      </w:r>
      <w:r>
        <w:br/>
      </w:r>
      <w:r>
        <w:rPr>
          <w:rFonts w:ascii="Times New Roman"/>
          <w:b w:val="false"/>
          <w:i w:val="false"/>
          <w:color w:val="000000"/>
          <w:sz w:val="28"/>
        </w:rPr>
        <w:t xml:space="preserve">
               хозяйства-нерезиденты) в ДВВ </w:t>
      </w:r>
      <w:r>
        <w:br/>
      </w:r>
      <w:r>
        <w:rPr>
          <w:rFonts w:ascii="Times New Roman"/>
          <w:b w:val="false"/>
          <w:i w:val="false"/>
          <w:color w:val="000000"/>
          <w:sz w:val="28"/>
        </w:rPr>
        <w:t xml:space="preserve">
2868 0 0 0   Оценочные обязательства </w:t>
      </w:r>
      <w:r>
        <w:br/>
      </w:r>
      <w:r>
        <w:rPr>
          <w:rFonts w:ascii="Times New Roman"/>
          <w:b w:val="false"/>
          <w:i w:val="false"/>
          <w:color w:val="000000"/>
          <w:sz w:val="28"/>
        </w:rPr>
        <w:t xml:space="preserve">
2868 1 1 1     Оценочные обязательства перед Правительством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2868 1 1 2     Оценочные обязательства перед Правительством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2868 1 1 3     Оценочные обязательства перед Правительством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2868 1 2 1     Оценочные обязательства перед местными исполнительными </w:t>
      </w:r>
      <w:r>
        <w:br/>
      </w:r>
      <w:r>
        <w:rPr>
          <w:rFonts w:ascii="Times New Roman"/>
          <w:b w:val="false"/>
          <w:i w:val="false"/>
          <w:color w:val="000000"/>
          <w:sz w:val="28"/>
        </w:rPr>
        <w:t xml:space="preserve">
               органами Республики Казахстан в тенге </w:t>
      </w:r>
      <w:r>
        <w:br/>
      </w:r>
      <w:r>
        <w:rPr>
          <w:rFonts w:ascii="Times New Roman"/>
          <w:b w:val="false"/>
          <w:i w:val="false"/>
          <w:color w:val="000000"/>
          <w:sz w:val="28"/>
        </w:rPr>
        <w:t xml:space="preserve">
2868 1 2 2     Оценочные обязательства перед местными исполнительными </w:t>
      </w:r>
      <w:r>
        <w:br/>
      </w:r>
      <w:r>
        <w:rPr>
          <w:rFonts w:ascii="Times New Roman"/>
          <w:b w:val="false"/>
          <w:i w:val="false"/>
          <w:color w:val="000000"/>
          <w:sz w:val="28"/>
        </w:rPr>
        <w:t xml:space="preserve">
               органами Республики Казахстан в СКВ </w:t>
      </w:r>
      <w:r>
        <w:br/>
      </w:r>
      <w:r>
        <w:rPr>
          <w:rFonts w:ascii="Times New Roman"/>
          <w:b w:val="false"/>
          <w:i w:val="false"/>
          <w:color w:val="000000"/>
          <w:sz w:val="28"/>
        </w:rPr>
        <w:t xml:space="preserve">
2868 1 2 3     Оценочные обязательства перед местными исполнительными </w:t>
      </w:r>
      <w:r>
        <w:br/>
      </w:r>
      <w:r>
        <w:rPr>
          <w:rFonts w:ascii="Times New Roman"/>
          <w:b w:val="false"/>
          <w:i w:val="false"/>
          <w:color w:val="000000"/>
          <w:sz w:val="28"/>
        </w:rPr>
        <w:t xml:space="preserve">
               органами Республики Казахстан в ДВВ </w:t>
      </w:r>
      <w:r>
        <w:br/>
      </w:r>
      <w:r>
        <w:rPr>
          <w:rFonts w:ascii="Times New Roman"/>
          <w:b w:val="false"/>
          <w:i w:val="false"/>
          <w:color w:val="000000"/>
          <w:sz w:val="28"/>
        </w:rPr>
        <w:t xml:space="preserve">
2868 1 3 1     Оценочные обязательства перед Национальным Банком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2868 1 3 2     Оценочные обязательства перед Национальным Банком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2868 1 3 3     Оценочные обязательства перед Национальным Банком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2868 1 4 1     Оценочные обязательства перед другими </w:t>
      </w:r>
      <w:r>
        <w:br/>
      </w:r>
      <w:r>
        <w:rPr>
          <w:rFonts w:ascii="Times New Roman"/>
          <w:b w:val="false"/>
          <w:i w:val="false"/>
          <w:color w:val="000000"/>
          <w:sz w:val="28"/>
        </w:rPr>
        <w:t xml:space="preserve">
               банками-резидентами в тенге </w:t>
      </w:r>
      <w:r>
        <w:br/>
      </w:r>
      <w:r>
        <w:rPr>
          <w:rFonts w:ascii="Times New Roman"/>
          <w:b w:val="false"/>
          <w:i w:val="false"/>
          <w:color w:val="000000"/>
          <w:sz w:val="28"/>
        </w:rPr>
        <w:t xml:space="preserve">
2868 1 5 1     Оценочные обязательства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в тенге </w:t>
      </w:r>
      <w:r>
        <w:br/>
      </w:r>
      <w:r>
        <w:rPr>
          <w:rFonts w:ascii="Times New Roman"/>
          <w:b w:val="false"/>
          <w:i w:val="false"/>
          <w:color w:val="000000"/>
          <w:sz w:val="28"/>
        </w:rPr>
        <w:t xml:space="preserve">
2868 1 6 1     Оценочные обязательства перед государственными </w:t>
      </w:r>
      <w:r>
        <w:br/>
      </w:r>
      <w:r>
        <w:rPr>
          <w:rFonts w:ascii="Times New Roman"/>
          <w:b w:val="false"/>
          <w:i w:val="false"/>
          <w:color w:val="000000"/>
          <w:sz w:val="28"/>
        </w:rPr>
        <w:t xml:space="preserve">
               нефинансовыми организациями-резидентами в тенге </w:t>
      </w:r>
      <w:r>
        <w:br/>
      </w:r>
      <w:r>
        <w:rPr>
          <w:rFonts w:ascii="Times New Roman"/>
          <w:b w:val="false"/>
          <w:i w:val="false"/>
          <w:color w:val="000000"/>
          <w:sz w:val="28"/>
        </w:rPr>
        <w:t xml:space="preserve">
2868 1 7 1     Оценочные обязательства перед негосударственными </w:t>
      </w:r>
      <w:r>
        <w:br/>
      </w:r>
      <w:r>
        <w:rPr>
          <w:rFonts w:ascii="Times New Roman"/>
          <w:b w:val="false"/>
          <w:i w:val="false"/>
          <w:color w:val="000000"/>
          <w:sz w:val="28"/>
        </w:rPr>
        <w:t xml:space="preserve">
               нефинансовыми организациями-резидентами в тенге </w:t>
      </w:r>
      <w:r>
        <w:br/>
      </w:r>
      <w:r>
        <w:rPr>
          <w:rFonts w:ascii="Times New Roman"/>
          <w:b w:val="false"/>
          <w:i w:val="false"/>
          <w:color w:val="000000"/>
          <w:sz w:val="28"/>
        </w:rPr>
        <w:t xml:space="preserve">
2868 1 8 1     Оценочные обязательства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в тенге </w:t>
      </w:r>
      <w:r>
        <w:br/>
      </w:r>
      <w:r>
        <w:rPr>
          <w:rFonts w:ascii="Times New Roman"/>
          <w:b w:val="false"/>
          <w:i w:val="false"/>
          <w:color w:val="000000"/>
          <w:sz w:val="28"/>
        </w:rPr>
        <w:t xml:space="preserve">
2868 1 9 1     Оценочные обязательства перед домашними </w:t>
      </w:r>
      <w:r>
        <w:br/>
      </w:r>
      <w:r>
        <w:rPr>
          <w:rFonts w:ascii="Times New Roman"/>
          <w:b w:val="false"/>
          <w:i w:val="false"/>
          <w:color w:val="000000"/>
          <w:sz w:val="28"/>
        </w:rPr>
        <w:t xml:space="preserve">
               хозяйствами-резидентами в тенге </w:t>
      </w:r>
      <w:r>
        <w:br/>
      </w:r>
      <w:r>
        <w:rPr>
          <w:rFonts w:ascii="Times New Roman"/>
          <w:b w:val="false"/>
          <w:i w:val="false"/>
          <w:color w:val="000000"/>
          <w:sz w:val="28"/>
        </w:rPr>
        <w:t xml:space="preserve">
2868 2 1 1     Оценочные обязательства перед Правительством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2868 2 1 2     Оценочные обязательства перед Правительством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2868 2 1 3     Оценочные обязательства перед Правительством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2868 2 2 1     Оценочные обязательства перед местными исполнительными </w:t>
      </w:r>
      <w:r>
        <w:br/>
      </w:r>
      <w:r>
        <w:rPr>
          <w:rFonts w:ascii="Times New Roman"/>
          <w:b w:val="false"/>
          <w:i w:val="false"/>
          <w:color w:val="000000"/>
          <w:sz w:val="28"/>
        </w:rPr>
        <w:t xml:space="preserve">
               органами иностранного государства в тенге </w:t>
      </w:r>
      <w:r>
        <w:br/>
      </w:r>
      <w:r>
        <w:rPr>
          <w:rFonts w:ascii="Times New Roman"/>
          <w:b w:val="false"/>
          <w:i w:val="false"/>
          <w:color w:val="000000"/>
          <w:sz w:val="28"/>
        </w:rPr>
        <w:t xml:space="preserve">
2868 2 2 2     Оценочные обязательства перед местными исполнительными </w:t>
      </w:r>
      <w:r>
        <w:br/>
      </w:r>
      <w:r>
        <w:rPr>
          <w:rFonts w:ascii="Times New Roman"/>
          <w:b w:val="false"/>
          <w:i w:val="false"/>
          <w:color w:val="000000"/>
          <w:sz w:val="28"/>
        </w:rPr>
        <w:t xml:space="preserve">
               органами иностранного государства в СКВ </w:t>
      </w:r>
      <w:r>
        <w:br/>
      </w:r>
      <w:r>
        <w:rPr>
          <w:rFonts w:ascii="Times New Roman"/>
          <w:b w:val="false"/>
          <w:i w:val="false"/>
          <w:color w:val="000000"/>
          <w:sz w:val="28"/>
        </w:rPr>
        <w:t xml:space="preserve">
2868 2 2 3     Оценочные обязательства перед местными исполнительными </w:t>
      </w:r>
      <w:r>
        <w:br/>
      </w:r>
      <w:r>
        <w:rPr>
          <w:rFonts w:ascii="Times New Roman"/>
          <w:b w:val="false"/>
          <w:i w:val="false"/>
          <w:color w:val="000000"/>
          <w:sz w:val="28"/>
        </w:rPr>
        <w:t xml:space="preserve">
               органами иностранного государства в ДВВ </w:t>
      </w:r>
      <w:r>
        <w:br/>
      </w:r>
      <w:r>
        <w:rPr>
          <w:rFonts w:ascii="Times New Roman"/>
          <w:b w:val="false"/>
          <w:i w:val="false"/>
          <w:color w:val="000000"/>
          <w:sz w:val="28"/>
        </w:rPr>
        <w:t xml:space="preserve">
2868 2 3 1     Оценочные обязательства перед иностранными центральными </w:t>
      </w:r>
      <w:r>
        <w:br/>
      </w:r>
      <w:r>
        <w:rPr>
          <w:rFonts w:ascii="Times New Roman"/>
          <w:b w:val="false"/>
          <w:i w:val="false"/>
          <w:color w:val="000000"/>
          <w:sz w:val="28"/>
        </w:rPr>
        <w:t xml:space="preserve">
               банками в тенге </w:t>
      </w:r>
      <w:r>
        <w:br/>
      </w:r>
      <w:r>
        <w:rPr>
          <w:rFonts w:ascii="Times New Roman"/>
          <w:b w:val="false"/>
          <w:i w:val="false"/>
          <w:color w:val="000000"/>
          <w:sz w:val="28"/>
        </w:rPr>
        <w:t xml:space="preserve">
2868 2 3 2     Оценочные обязательства перед иностранными центральными </w:t>
      </w:r>
      <w:r>
        <w:br/>
      </w:r>
      <w:r>
        <w:rPr>
          <w:rFonts w:ascii="Times New Roman"/>
          <w:b w:val="false"/>
          <w:i w:val="false"/>
          <w:color w:val="000000"/>
          <w:sz w:val="28"/>
        </w:rPr>
        <w:t xml:space="preserve">
               банками в СКВ </w:t>
      </w:r>
      <w:r>
        <w:br/>
      </w:r>
      <w:r>
        <w:rPr>
          <w:rFonts w:ascii="Times New Roman"/>
          <w:b w:val="false"/>
          <w:i w:val="false"/>
          <w:color w:val="000000"/>
          <w:sz w:val="28"/>
        </w:rPr>
        <w:t xml:space="preserve">
2868 2 3 3     Оценочные обязательства перед иностранными центральными </w:t>
      </w:r>
      <w:r>
        <w:br/>
      </w:r>
      <w:r>
        <w:rPr>
          <w:rFonts w:ascii="Times New Roman"/>
          <w:b w:val="false"/>
          <w:i w:val="false"/>
          <w:color w:val="000000"/>
          <w:sz w:val="28"/>
        </w:rPr>
        <w:t xml:space="preserve">
               банками в ДВВ </w:t>
      </w:r>
      <w:r>
        <w:br/>
      </w:r>
      <w:r>
        <w:rPr>
          <w:rFonts w:ascii="Times New Roman"/>
          <w:b w:val="false"/>
          <w:i w:val="false"/>
          <w:color w:val="000000"/>
          <w:sz w:val="28"/>
        </w:rPr>
        <w:t xml:space="preserve">
2868 2 4 1     Оценочные обязательства перед банками-нерезидентами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2868 2 4 2     Оценочные обязательства перед банками-нерезидентами в СКВ </w:t>
      </w:r>
      <w:r>
        <w:br/>
      </w:r>
      <w:r>
        <w:rPr>
          <w:rFonts w:ascii="Times New Roman"/>
          <w:b w:val="false"/>
          <w:i w:val="false"/>
          <w:color w:val="000000"/>
          <w:sz w:val="28"/>
        </w:rPr>
        <w:t xml:space="preserve">
2868 2 4 3     Оценочные обязательства перед банками-нерезидентами в ДВВ </w:t>
      </w:r>
      <w:r>
        <w:br/>
      </w:r>
      <w:r>
        <w:rPr>
          <w:rFonts w:ascii="Times New Roman"/>
          <w:b w:val="false"/>
          <w:i w:val="false"/>
          <w:color w:val="000000"/>
          <w:sz w:val="28"/>
        </w:rPr>
        <w:t xml:space="preserve">
2868 2 5 1     Оценочные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в тенге </w:t>
      </w:r>
      <w:r>
        <w:br/>
      </w:r>
      <w:r>
        <w:rPr>
          <w:rFonts w:ascii="Times New Roman"/>
          <w:b w:val="false"/>
          <w:i w:val="false"/>
          <w:color w:val="000000"/>
          <w:sz w:val="28"/>
        </w:rPr>
        <w:t xml:space="preserve">
2868 2 5 2     Оценочные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в СКВ </w:t>
      </w:r>
      <w:r>
        <w:br/>
      </w:r>
      <w:r>
        <w:rPr>
          <w:rFonts w:ascii="Times New Roman"/>
          <w:b w:val="false"/>
          <w:i w:val="false"/>
          <w:color w:val="000000"/>
          <w:sz w:val="28"/>
        </w:rPr>
        <w:t xml:space="preserve">
2868 2 5 3     Оценочные обязательства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в ДВВ </w:t>
      </w:r>
      <w:r>
        <w:br/>
      </w:r>
      <w:r>
        <w:rPr>
          <w:rFonts w:ascii="Times New Roman"/>
          <w:b w:val="false"/>
          <w:i w:val="false"/>
          <w:color w:val="000000"/>
          <w:sz w:val="28"/>
        </w:rPr>
        <w:t xml:space="preserve">
2868 2 6 1     Оценочные обязательства перед государственными </w:t>
      </w:r>
      <w:r>
        <w:br/>
      </w:r>
      <w:r>
        <w:rPr>
          <w:rFonts w:ascii="Times New Roman"/>
          <w:b w:val="false"/>
          <w:i w:val="false"/>
          <w:color w:val="000000"/>
          <w:sz w:val="28"/>
        </w:rPr>
        <w:t xml:space="preserve">
               нефинансовыми организациями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2868 2 6 2     Оценочные обязательства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в СКВ </w:t>
      </w:r>
      <w:r>
        <w:br/>
      </w:r>
      <w:r>
        <w:rPr>
          <w:rFonts w:ascii="Times New Roman"/>
          <w:b w:val="false"/>
          <w:i w:val="false"/>
          <w:color w:val="000000"/>
          <w:sz w:val="28"/>
        </w:rPr>
        <w:t xml:space="preserve">
2868 2 6 3     Оценочные обязательства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в ДВВ </w:t>
      </w:r>
      <w:r>
        <w:br/>
      </w:r>
      <w:r>
        <w:rPr>
          <w:rFonts w:ascii="Times New Roman"/>
          <w:b w:val="false"/>
          <w:i w:val="false"/>
          <w:color w:val="000000"/>
          <w:sz w:val="28"/>
        </w:rPr>
        <w:t xml:space="preserve">
2868 2 7 1     Оценочные обязательства перед негосударственными </w:t>
      </w:r>
      <w:r>
        <w:br/>
      </w:r>
      <w:r>
        <w:rPr>
          <w:rFonts w:ascii="Times New Roman"/>
          <w:b w:val="false"/>
          <w:i w:val="false"/>
          <w:color w:val="000000"/>
          <w:sz w:val="28"/>
        </w:rPr>
        <w:t xml:space="preserve">
               нефинансовыми организациями-нерезидентами в тенге </w:t>
      </w:r>
      <w:r>
        <w:br/>
      </w:r>
      <w:r>
        <w:rPr>
          <w:rFonts w:ascii="Times New Roman"/>
          <w:b w:val="false"/>
          <w:i w:val="false"/>
          <w:color w:val="000000"/>
          <w:sz w:val="28"/>
        </w:rPr>
        <w:t xml:space="preserve">
2868 2 7 2     Оценочные обязательства перед негосударственными </w:t>
      </w:r>
      <w:r>
        <w:br/>
      </w:r>
      <w:r>
        <w:rPr>
          <w:rFonts w:ascii="Times New Roman"/>
          <w:b w:val="false"/>
          <w:i w:val="false"/>
          <w:color w:val="000000"/>
          <w:sz w:val="28"/>
        </w:rPr>
        <w:t xml:space="preserve">
               нефинансовыми организациями-нерезидентами в СКВ </w:t>
      </w:r>
      <w:r>
        <w:br/>
      </w:r>
      <w:r>
        <w:rPr>
          <w:rFonts w:ascii="Times New Roman"/>
          <w:b w:val="false"/>
          <w:i w:val="false"/>
          <w:color w:val="000000"/>
          <w:sz w:val="28"/>
        </w:rPr>
        <w:t xml:space="preserve">
2868 2 7 3     Оценочные обязательства перед негосударственными </w:t>
      </w:r>
      <w:r>
        <w:br/>
      </w:r>
      <w:r>
        <w:rPr>
          <w:rFonts w:ascii="Times New Roman"/>
          <w:b w:val="false"/>
          <w:i w:val="false"/>
          <w:color w:val="000000"/>
          <w:sz w:val="28"/>
        </w:rPr>
        <w:t xml:space="preserve">
               нефинансовыми организациями-нерезидентами в ДВВ </w:t>
      </w:r>
      <w:r>
        <w:br/>
      </w:r>
      <w:r>
        <w:rPr>
          <w:rFonts w:ascii="Times New Roman"/>
          <w:b w:val="false"/>
          <w:i w:val="false"/>
          <w:color w:val="000000"/>
          <w:sz w:val="28"/>
        </w:rPr>
        <w:t xml:space="preserve">
2868 2 8 1     Оценочные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2868 2 8 2     Оценочные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2868 2 8 3     Оценочные обязательства перед некоммерческими </w:t>
      </w:r>
      <w:r>
        <w:br/>
      </w:r>
      <w:r>
        <w:rPr>
          <w:rFonts w:ascii="Times New Roman"/>
          <w:b w:val="false"/>
          <w:i w:val="false"/>
          <w:color w:val="000000"/>
          <w:sz w:val="28"/>
        </w:rPr>
        <w:t xml:space="preserve">
               организациями-нерезидентами, обслуживающими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2868 2 9 1     Оценочные обязательства перед домашними </w:t>
      </w:r>
      <w:r>
        <w:br/>
      </w:r>
      <w:r>
        <w:rPr>
          <w:rFonts w:ascii="Times New Roman"/>
          <w:b w:val="false"/>
          <w:i w:val="false"/>
          <w:color w:val="000000"/>
          <w:sz w:val="28"/>
        </w:rPr>
        <w:t xml:space="preserve">
               хозяйствами-нерезидентами в тенге </w:t>
      </w:r>
      <w:r>
        <w:br/>
      </w:r>
      <w:r>
        <w:rPr>
          <w:rFonts w:ascii="Times New Roman"/>
          <w:b w:val="false"/>
          <w:i w:val="false"/>
          <w:color w:val="000000"/>
          <w:sz w:val="28"/>
        </w:rPr>
        <w:t xml:space="preserve">
2868 2 9 2     Оценочные обязательства перед домашними </w:t>
      </w:r>
      <w:r>
        <w:br/>
      </w:r>
      <w:r>
        <w:rPr>
          <w:rFonts w:ascii="Times New Roman"/>
          <w:b w:val="false"/>
          <w:i w:val="false"/>
          <w:color w:val="000000"/>
          <w:sz w:val="28"/>
        </w:rPr>
        <w:t xml:space="preserve">
               хозяйствами-нерезидентами в СКВ </w:t>
      </w:r>
      <w:r>
        <w:br/>
      </w:r>
      <w:r>
        <w:rPr>
          <w:rFonts w:ascii="Times New Roman"/>
          <w:b w:val="false"/>
          <w:i w:val="false"/>
          <w:color w:val="000000"/>
          <w:sz w:val="28"/>
        </w:rPr>
        <w:t xml:space="preserve">
2868 2 9 3     Оценочные обязательства перед домашними </w:t>
      </w:r>
      <w:r>
        <w:br/>
      </w:r>
      <w:r>
        <w:rPr>
          <w:rFonts w:ascii="Times New Roman"/>
          <w:b w:val="false"/>
          <w:i w:val="false"/>
          <w:color w:val="000000"/>
          <w:sz w:val="28"/>
        </w:rPr>
        <w:t xml:space="preserve">
               хозяйствами-нерезидентами в ДВВ </w:t>
      </w:r>
      <w:r>
        <w:br/>
      </w:r>
      <w:r>
        <w:rPr>
          <w:rFonts w:ascii="Times New Roman"/>
          <w:b w:val="false"/>
          <w:i w:val="false"/>
          <w:color w:val="000000"/>
          <w:sz w:val="28"/>
        </w:rPr>
        <w:t>
2869 0 0 0   Выданные гарантии</w:t>
      </w:r>
      <w:r>
        <w:br/>
      </w:r>
      <w:r>
        <w:rPr>
          <w:rFonts w:ascii="Times New Roman"/>
          <w:b w:val="false"/>
          <w:i w:val="false"/>
          <w:color w:val="000000"/>
          <w:sz w:val="28"/>
        </w:rPr>
        <w:t xml:space="preserve">
2869 1 1 1     Выданные гарантии (Правительство Республики Казахстан) в тенге </w:t>
      </w:r>
      <w:r>
        <w:br/>
      </w:r>
      <w:r>
        <w:rPr>
          <w:rFonts w:ascii="Times New Roman"/>
          <w:b w:val="false"/>
          <w:i w:val="false"/>
          <w:color w:val="000000"/>
          <w:sz w:val="28"/>
        </w:rPr>
        <w:t xml:space="preserve">
2869 1 1 2     Выданные гарантии (Правительство Республики Казахстан) в СКВ </w:t>
      </w:r>
      <w:r>
        <w:br/>
      </w:r>
      <w:r>
        <w:rPr>
          <w:rFonts w:ascii="Times New Roman"/>
          <w:b w:val="false"/>
          <w:i w:val="false"/>
          <w:color w:val="000000"/>
          <w:sz w:val="28"/>
        </w:rPr>
        <w:t xml:space="preserve">
2869 1 1 3     Выданные гарантии (Правительство Республики Казахстан) в ДВВ </w:t>
      </w:r>
      <w:r>
        <w:br/>
      </w:r>
      <w:r>
        <w:rPr>
          <w:rFonts w:ascii="Times New Roman"/>
          <w:b w:val="false"/>
          <w:i w:val="false"/>
          <w:color w:val="000000"/>
          <w:sz w:val="28"/>
        </w:rPr>
        <w:t xml:space="preserve">
2869 1 2 1     Выданные гарантии (местные исполнительные органы Республики </w:t>
      </w:r>
      <w:r>
        <w:br/>
      </w:r>
      <w:r>
        <w:rPr>
          <w:rFonts w:ascii="Times New Roman"/>
          <w:b w:val="false"/>
          <w:i w:val="false"/>
          <w:color w:val="000000"/>
          <w:sz w:val="28"/>
        </w:rPr>
        <w:t xml:space="preserve">
               Казахстан) в тенге </w:t>
      </w:r>
      <w:r>
        <w:br/>
      </w:r>
      <w:r>
        <w:rPr>
          <w:rFonts w:ascii="Times New Roman"/>
          <w:b w:val="false"/>
          <w:i w:val="false"/>
          <w:color w:val="000000"/>
          <w:sz w:val="28"/>
        </w:rPr>
        <w:t xml:space="preserve">
2869 1 2 2     Выданные гарантии (местные исполнительные органы Республики </w:t>
      </w:r>
      <w:r>
        <w:br/>
      </w:r>
      <w:r>
        <w:rPr>
          <w:rFonts w:ascii="Times New Roman"/>
          <w:b w:val="false"/>
          <w:i w:val="false"/>
          <w:color w:val="000000"/>
          <w:sz w:val="28"/>
        </w:rPr>
        <w:t xml:space="preserve">
               Казахстан) в СКВ </w:t>
      </w:r>
      <w:r>
        <w:br/>
      </w:r>
      <w:r>
        <w:rPr>
          <w:rFonts w:ascii="Times New Roman"/>
          <w:b w:val="false"/>
          <w:i w:val="false"/>
          <w:color w:val="000000"/>
          <w:sz w:val="28"/>
        </w:rPr>
        <w:t xml:space="preserve">
2869 1 2 3     Выданные гарантии (местные исполнительные органы Республики </w:t>
      </w:r>
      <w:r>
        <w:br/>
      </w:r>
      <w:r>
        <w:rPr>
          <w:rFonts w:ascii="Times New Roman"/>
          <w:b w:val="false"/>
          <w:i w:val="false"/>
          <w:color w:val="000000"/>
          <w:sz w:val="28"/>
        </w:rPr>
        <w:t xml:space="preserve">
               Казахстан) в ДВВ </w:t>
      </w:r>
      <w:r>
        <w:br/>
      </w:r>
      <w:r>
        <w:rPr>
          <w:rFonts w:ascii="Times New Roman"/>
          <w:b w:val="false"/>
          <w:i w:val="false"/>
          <w:color w:val="000000"/>
          <w:sz w:val="28"/>
        </w:rPr>
        <w:t xml:space="preserve">
2869 1 4 1     Выданные гарантии (банки-резиденты) в тенге </w:t>
      </w:r>
      <w:r>
        <w:br/>
      </w:r>
      <w:r>
        <w:rPr>
          <w:rFonts w:ascii="Times New Roman"/>
          <w:b w:val="false"/>
          <w:i w:val="false"/>
          <w:color w:val="000000"/>
          <w:sz w:val="28"/>
        </w:rPr>
        <w:t xml:space="preserve">
2869 1 4 2     Выданные гарантии (банки-резиденты) в СКВ </w:t>
      </w:r>
      <w:r>
        <w:br/>
      </w:r>
      <w:r>
        <w:rPr>
          <w:rFonts w:ascii="Times New Roman"/>
          <w:b w:val="false"/>
          <w:i w:val="false"/>
          <w:color w:val="000000"/>
          <w:sz w:val="28"/>
        </w:rPr>
        <w:t xml:space="preserve">
2869 1 4 3     Выданные гарантии (банки-резиденты) в ДВВ </w:t>
      </w:r>
      <w:r>
        <w:br/>
      </w:r>
      <w:r>
        <w:rPr>
          <w:rFonts w:ascii="Times New Roman"/>
          <w:b w:val="false"/>
          <w:i w:val="false"/>
          <w:color w:val="000000"/>
          <w:sz w:val="28"/>
        </w:rPr>
        <w:t xml:space="preserve">
2869 1 5 1     Выданные гарантии (организации-резиденты, осуществляющие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2869 1 5 2     Выданные гарантии (организации-резиденты, осуществляющие отдельные </w:t>
      </w:r>
      <w:r>
        <w:br/>
      </w:r>
      <w:r>
        <w:rPr>
          <w:rFonts w:ascii="Times New Roman"/>
          <w:b w:val="false"/>
          <w:i w:val="false"/>
          <w:color w:val="000000"/>
          <w:sz w:val="28"/>
        </w:rPr>
        <w:t xml:space="preserve">
               виды банковских операций) в СКВ </w:t>
      </w:r>
      <w:r>
        <w:br/>
      </w:r>
      <w:r>
        <w:rPr>
          <w:rFonts w:ascii="Times New Roman"/>
          <w:b w:val="false"/>
          <w:i w:val="false"/>
          <w:color w:val="000000"/>
          <w:sz w:val="28"/>
        </w:rPr>
        <w:t xml:space="preserve">
2869 1 5 3     Выданные гарантии (организации-резиденты, осуществляющие отдельные </w:t>
      </w:r>
      <w:r>
        <w:br/>
      </w:r>
      <w:r>
        <w:rPr>
          <w:rFonts w:ascii="Times New Roman"/>
          <w:b w:val="false"/>
          <w:i w:val="false"/>
          <w:color w:val="000000"/>
          <w:sz w:val="28"/>
        </w:rPr>
        <w:t xml:space="preserve">
               виды банковских операций) в ДВВ </w:t>
      </w:r>
      <w:r>
        <w:br/>
      </w:r>
      <w:r>
        <w:rPr>
          <w:rFonts w:ascii="Times New Roman"/>
          <w:b w:val="false"/>
          <w:i w:val="false"/>
          <w:color w:val="000000"/>
          <w:sz w:val="28"/>
        </w:rPr>
        <w:t xml:space="preserve">
2869 1 6 1     Выданные гарантии (государственные нефинансовые </w:t>
      </w:r>
      <w:r>
        <w:br/>
      </w:r>
      <w:r>
        <w:rPr>
          <w:rFonts w:ascii="Times New Roman"/>
          <w:b w:val="false"/>
          <w:i w:val="false"/>
          <w:color w:val="000000"/>
          <w:sz w:val="28"/>
        </w:rPr>
        <w:t xml:space="preserve">
               организации-резиденты) в тенге </w:t>
      </w:r>
      <w:r>
        <w:br/>
      </w:r>
      <w:r>
        <w:rPr>
          <w:rFonts w:ascii="Times New Roman"/>
          <w:b w:val="false"/>
          <w:i w:val="false"/>
          <w:color w:val="000000"/>
          <w:sz w:val="28"/>
        </w:rPr>
        <w:t xml:space="preserve">
2869 1 6 2     Выданные гарантии (государственные нефинансовые </w:t>
      </w:r>
      <w:r>
        <w:br/>
      </w:r>
      <w:r>
        <w:rPr>
          <w:rFonts w:ascii="Times New Roman"/>
          <w:b w:val="false"/>
          <w:i w:val="false"/>
          <w:color w:val="000000"/>
          <w:sz w:val="28"/>
        </w:rPr>
        <w:t xml:space="preserve">
               организации-резиденты) в СКВ </w:t>
      </w:r>
      <w:r>
        <w:br/>
      </w:r>
      <w:r>
        <w:rPr>
          <w:rFonts w:ascii="Times New Roman"/>
          <w:b w:val="false"/>
          <w:i w:val="false"/>
          <w:color w:val="000000"/>
          <w:sz w:val="28"/>
        </w:rPr>
        <w:t xml:space="preserve">
2869 1 6 3     Выданные гарантии (государственные нефинансовые </w:t>
      </w:r>
      <w:r>
        <w:br/>
      </w:r>
      <w:r>
        <w:rPr>
          <w:rFonts w:ascii="Times New Roman"/>
          <w:b w:val="false"/>
          <w:i w:val="false"/>
          <w:color w:val="000000"/>
          <w:sz w:val="28"/>
        </w:rPr>
        <w:t xml:space="preserve">
               организации-резиденты) в ДВВ </w:t>
      </w:r>
      <w:r>
        <w:br/>
      </w:r>
      <w:r>
        <w:rPr>
          <w:rFonts w:ascii="Times New Roman"/>
          <w:b w:val="false"/>
          <w:i w:val="false"/>
          <w:color w:val="000000"/>
          <w:sz w:val="28"/>
        </w:rPr>
        <w:t xml:space="preserve">
2869 1 7 1     Выданные гарантии (негосударственные нефинансовые </w:t>
      </w:r>
      <w:r>
        <w:br/>
      </w:r>
      <w:r>
        <w:rPr>
          <w:rFonts w:ascii="Times New Roman"/>
          <w:b w:val="false"/>
          <w:i w:val="false"/>
          <w:color w:val="000000"/>
          <w:sz w:val="28"/>
        </w:rPr>
        <w:t xml:space="preserve">
               организации-резиденты) в тенге </w:t>
      </w:r>
      <w:r>
        <w:br/>
      </w:r>
      <w:r>
        <w:rPr>
          <w:rFonts w:ascii="Times New Roman"/>
          <w:b w:val="false"/>
          <w:i w:val="false"/>
          <w:color w:val="000000"/>
          <w:sz w:val="28"/>
        </w:rPr>
        <w:t xml:space="preserve">
2869 1 7 2     Выданные гарантии (негосударственные нефинансовые </w:t>
      </w:r>
      <w:r>
        <w:br/>
      </w:r>
      <w:r>
        <w:rPr>
          <w:rFonts w:ascii="Times New Roman"/>
          <w:b w:val="false"/>
          <w:i w:val="false"/>
          <w:color w:val="000000"/>
          <w:sz w:val="28"/>
        </w:rPr>
        <w:t xml:space="preserve">
               организации-резиденты) в СКВ </w:t>
      </w:r>
      <w:r>
        <w:br/>
      </w:r>
      <w:r>
        <w:rPr>
          <w:rFonts w:ascii="Times New Roman"/>
          <w:b w:val="false"/>
          <w:i w:val="false"/>
          <w:color w:val="000000"/>
          <w:sz w:val="28"/>
        </w:rPr>
        <w:t xml:space="preserve">
2869 1 7 3     Выданные гарантии (негосударственные нефинансовые </w:t>
      </w:r>
      <w:r>
        <w:br/>
      </w:r>
      <w:r>
        <w:rPr>
          <w:rFonts w:ascii="Times New Roman"/>
          <w:b w:val="false"/>
          <w:i w:val="false"/>
          <w:color w:val="000000"/>
          <w:sz w:val="28"/>
        </w:rPr>
        <w:t xml:space="preserve">
               организации-резиденты) в ДВВ </w:t>
      </w:r>
      <w:r>
        <w:br/>
      </w:r>
      <w:r>
        <w:rPr>
          <w:rFonts w:ascii="Times New Roman"/>
          <w:b w:val="false"/>
          <w:i w:val="false"/>
          <w:color w:val="000000"/>
          <w:sz w:val="28"/>
        </w:rPr>
        <w:t xml:space="preserve">
2869 1 8 1     Выданные гарантии (некоммерческие организации-резиденты, </w:t>
      </w:r>
      <w:r>
        <w:br/>
      </w:r>
      <w:r>
        <w:rPr>
          <w:rFonts w:ascii="Times New Roman"/>
          <w:b w:val="false"/>
          <w:i w:val="false"/>
          <w:color w:val="000000"/>
          <w:sz w:val="28"/>
        </w:rPr>
        <w:t xml:space="preserve">
               обслуживающие домашние хозяйства) в тенге </w:t>
      </w:r>
      <w:r>
        <w:br/>
      </w:r>
      <w:r>
        <w:rPr>
          <w:rFonts w:ascii="Times New Roman"/>
          <w:b w:val="false"/>
          <w:i w:val="false"/>
          <w:color w:val="000000"/>
          <w:sz w:val="28"/>
        </w:rPr>
        <w:t xml:space="preserve">
2869 1 8 2     Выданные гарантии (некоммерческие организации-резиденты, </w:t>
      </w:r>
      <w:r>
        <w:br/>
      </w:r>
      <w:r>
        <w:rPr>
          <w:rFonts w:ascii="Times New Roman"/>
          <w:b w:val="false"/>
          <w:i w:val="false"/>
          <w:color w:val="000000"/>
          <w:sz w:val="28"/>
        </w:rPr>
        <w:t xml:space="preserve">
               обслуживающие домашние хозяйства) в СКВ </w:t>
      </w:r>
      <w:r>
        <w:br/>
      </w:r>
      <w:r>
        <w:rPr>
          <w:rFonts w:ascii="Times New Roman"/>
          <w:b w:val="false"/>
          <w:i w:val="false"/>
          <w:color w:val="000000"/>
          <w:sz w:val="28"/>
        </w:rPr>
        <w:t xml:space="preserve">
2869 1 8 3     Выданные гарантии (некоммерческие организации-резиденты, </w:t>
      </w:r>
      <w:r>
        <w:br/>
      </w:r>
      <w:r>
        <w:rPr>
          <w:rFonts w:ascii="Times New Roman"/>
          <w:b w:val="false"/>
          <w:i w:val="false"/>
          <w:color w:val="000000"/>
          <w:sz w:val="28"/>
        </w:rPr>
        <w:t xml:space="preserve">
               обслуживающие домашние хозяйства) в ДВВ </w:t>
      </w:r>
      <w:r>
        <w:br/>
      </w:r>
      <w:r>
        <w:rPr>
          <w:rFonts w:ascii="Times New Roman"/>
          <w:b w:val="false"/>
          <w:i w:val="false"/>
          <w:color w:val="000000"/>
          <w:sz w:val="28"/>
        </w:rPr>
        <w:t xml:space="preserve">
2869 1 9 1     Выданные гарантии (домашние хозяйства-резиденты)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2869 1 9 2     Выданные гарантии (домашние хозяйства-резиденты) в СКВ </w:t>
      </w:r>
      <w:r>
        <w:br/>
      </w:r>
      <w:r>
        <w:rPr>
          <w:rFonts w:ascii="Times New Roman"/>
          <w:b w:val="false"/>
          <w:i w:val="false"/>
          <w:color w:val="000000"/>
          <w:sz w:val="28"/>
        </w:rPr>
        <w:t xml:space="preserve">
2869 1 9 3     Выданные гарантии (домашние хозяйства-резиденты) в ДВВ </w:t>
      </w:r>
      <w:r>
        <w:br/>
      </w:r>
      <w:r>
        <w:rPr>
          <w:rFonts w:ascii="Times New Roman"/>
          <w:b w:val="false"/>
          <w:i w:val="false"/>
          <w:color w:val="000000"/>
          <w:sz w:val="28"/>
        </w:rPr>
        <w:t xml:space="preserve">
2869 2 1 1     Выданные гарантии (Правительство иностранного государства)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2869 2 1 2     Выданные гарантии (Правительство иностранного государства)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2869 2 1 3     Выданные гарантии (Правительство иностранного государства)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2869 2 2 1     Выданные гарантии (местные исполнительные органы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2869 2 2 2     Выданные гарантии (местные исполнительные органы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2869 2 2 3     Выданные гарантии (местные исполнительные органы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2869 2 4 1     Выданные гарантии (банки-нерезиденты) в тенге </w:t>
      </w:r>
      <w:r>
        <w:br/>
      </w:r>
      <w:r>
        <w:rPr>
          <w:rFonts w:ascii="Times New Roman"/>
          <w:b w:val="false"/>
          <w:i w:val="false"/>
          <w:color w:val="000000"/>
          <w:sz w:val="28"/>
        </w:rPr>
        <w:t xml:space="preserve">
2869 2 4 2     Выданные гарантии (банки-нерезиденты) в СКВ </w:t>
      </w:r>
      <w:r>
        <w:br/>
      </w:r>
      <w:r>
        <w:rPr>
          <w:rFonts w:ascii="Times New Roman"/>
          <w:b w:val="false"/>
          <w:i w:val="false"/>
          <w:color w:val="000000"/>
          <w:sz w:val="28"/>
        </w:rPr>
        <w:t xml:space="preserve">
2869 2 4 3     Выданные гарантии (банки-нерезиденты) в ДВВ </w:t>
      </w:r>
      <w:r>
        <w:br/>
      </w:r>
      <w:r>
        <w:rPr>
          <w:rFonts w:ascii="Times New Roman"/>
          <w:b w:val="false"/>
          <w:i w:val="false"/>
          <w:color w:val="000000"/>
          <w:sz w:val="28"/>
        </w:rPr>
        <w:t xml:space="preserve">
2869 2 5 1     Выданные гарантии (организации-нерезиденты, осуществляющие </w:t>
      </w:r>
      <w:r>
        <w:br/>
      </w:r>
      <w:r>
        <w:rPr>
          <w:rFonts w:ascii="Times New Roman"/>
          <w:b w:val="false"/>
          <w:i w:val="false"/>
          <w:color w:val="000000"/>
          <w:sz w:val="28"/>
        </w:rPr>
        <w:t xml:space="preserve">
               отдельные виды банковских операций) в тенге </w:t>
      </w:r>
      <w:r>
        <w:br/>
      </w:r>
      <w:r>
        <w:rPr>
          <w:rFonts w:ascii="Times New Roman"/>
          <w:b w:val="false"/>
          <w:i w:val="false"/>
          <w:color w:val="000000"/>
          <w:sz w:val="28"/>
        </w:rPr>
        <w:t xml:space="preserve">
2869 2 5 2     Выданные гарантии (организации-нерезиденты, осуществляющие </w:t>
      </w:r>
      <w:r>
        <w:br/>
      </w:r>
      <w:r>
        <w:rPr>
          <w:rFonts w:ascii="Times New Roman"/>
          <w:b w:val="false"/>
          <w:i w:val="false"/>
          <w:color w:val="000000"/>
          <w:sz w:val="28"/>
        </w:rPr>
        <w:t xml:space="preserve">
               отдельные виды банковских операций) в СКВ </w:t>
      </w:r>
      <w:r>
        <w:br/>
      </w:r>
      <w:r>
        <w:rPr>
          <w:rFonts w:ascii="Times New Roman"/>
          <w:b w:val="false"/>
          <w:i w:val="false"/>
          <w:color w:val="000000"/>
          <w:sz w:val="28"/>
        </w:rPr>
        <w:t xml:space="preserve">
2869 2 5 3     Выданные гарантии (организации-нерезиденты, осуществляющие </w:t>
      </w:r>
      <w:r>
        <w:br/>
      </w:r>
      <w:r>
        <w:rPr>
          <w:rFonts w:ascii="Times New Roman"/>
          <w:b w:val="false"/>
          <w:i w:val="false"/>
          <w:color w:val="000000"/>
          <w:sz w:val="28"/>
        </w:rPr>
        <w:t xml:space="preserve">
               отдельные виды банковских операций) в ДВВ </w:t>
      </w:r>
      <w:r>
        <w:br/>
      </w:r>
      <w:r>
        <w:rPr>
          <w:rFonts w:ascii="Times New Roman"/>
          <w:b w:val="false"/>
          <w:i w:val="false"/>
          <w:color w:val="000000"/>
          <w:sz w:val="28"/>
        </w:rPr>
        <w:t xml:space="preserve">
2869 2 6 1     Выданные гарантии (государственные нефинансовые организации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2869 2 6 2     Выданные гарантии (государственные нефинансовые организации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2869 2 6 3     Выданные гарантии (государственные нефинансовые организации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2869 2 7 1     Выданные гарантии (негосударственные нефинансовые организации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2869 2 7 2     Выданные гарантии (негосударственные нефинансовые организации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2869 2 7 3     Выданные гарантии (негосударственные нефинансовые организации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2869 2 8 1     Выданные гарантии (некоммерческие организации-нерезиденты, </w:t>
      </w:r>
      <w:r>
        <w:br/>
      </w:r>
      <w:r>
        <w:rPr>
          <w:rFonts w:ascii="Times New Roman"/>
          <w:b w:val="false"/>
          <w:i w:val="false"/>
          <w:color w:val="000000"/>
          <w:sz w:val="28"/>
        </w:rPr>
        <w:t xml:space="preserve">
               обслуживающие домашние хозяйства) в тенге </w:t>
      </w:r>
      <w:r>
        <w:br/>
      </w:r>
      <w:r>
        <w:rPr>
          <w:rFonts w:ascii="Times New Roman"/>
          <w:b w:val="false"/>
          <w:i w:val="false"/>
          <w:color w:val="000000"/>
          <w:sz w:val="28"/>
        </w:rPr>
        <w:t xml:space="preserve">
2869 2 8 2     Выданные гарантии (некоммерческие организации-нерезиденты, </w:t>
      </w:r>
      <w:r>
        <w:br/>
      </w:r>
      <w:r>
        <w:rPr>
          <w:rFonts w:ascii="Times New Roman"/>
          <w:b w:val="false"/>
          <w:i w:val="false"/>
          <w:color w:val="000000"/>
          <w:sz w:val="28"/>
        </w:rPr>
        <w:t xml:space="preserve">
               обслуживающие домашние хозяйства) в СКВ </w:t>
      </w:r>
      <w:r>
        <w:br/>
      </w:r>
      <w:r>
        <w:rPr>
          <w:rFonts w:ascii="Times New Roman"/>
          <w:b w:val="false"/>
          <w:i w:val="false"/>
          <w:color w:val="000000"/>
          <w:sz w:val="28"/>
        </w:rPr>
        <w:t xml:space="preserve">
2869 2 8 3     Выданные гарантии (некоммерческие организации-нерезиденты, </w:t>
      </w:r>
      <w:r>
        <w:br/>
      </w:r>
      <w:r>
        <w:rPr>
          <w:rFonts w:ascii="Times New Roman"/>
          <w:b w:val="false"/>
          <w:i w:val="false"/>
          <w:color w:val="000000"/>
          <w:sz w:val="28"/>
        </w:rPr>
        <w:t xml:space="preserve">
               обслуживающие домашние хозяйства) в ДВВ </w:t>
      </w:r>
      <w:r>
        <w:br/>
      </w:r>
      <w:r>
        <w:rPr>
          <w:rFonts w:ascii="Times New Roman"/>
          <w:b w:val="false"/>
          <w:i w:val="false"/>
          <w:color w:val="000000"/>
          <w:sz w:val="28"/>
        </w:rPr>
        <w:t xml:space="preserve">
2869 2 9 1     Выданные гарантии (домашние хозяйства-нерезиденты)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2869 2 9 2     Выданные гарантии (домашние хозяйства-нерезиденты)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2869 2 9 3     Выданные гарантии (домашние хозяйства-нерезиденты)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2870 0 0 0   Прочие транзитные счета </w:t>
      </w:r>
      <w:r>
        <w:br/>
      </w:r>
      <w:r>
        <w:rPr>
          <w:rFonts w:ascii="Times New Roman"/>
          <w:b w:val="false"/>
          <w:i w:val="false"/>
          <w:color w:val="000000"/>
          <w:sz w:val="28"/>
        </w:rPr>
        <w:t xml:space="preserve">
2870 1 1 1     Прочие транзитные счета по операциям с Правительством </w:t>
      </w:r>
      <w:r>
        <w:br/>
      </w:r>
      <w:r>
        <w:rPr>
          <w:rFonts w:ascii="Times New Roman"/>
          <w:b w:val="false"/>
          <w:i w:val="false"/>
          <w:color w:val="000000"/>
          <w:sz w:val="28"/>
        </w:rPr>
        <w:t xml:space="preserve">
               Республики Казахстан в тенге </w:t>
      </w:r>
      <w:r>
        <w:br/>
      </w:r>
      <w:r>
        <w:rPr>
          <w:rFonts w:ascii="Times New Roman"/>
          <w:b w:val="false"/>
          <w:i w:val="false"/>
          <w:color w:val="000000"/>
          <w:sz w:val="28"/>
        </w:rPr>
        <w:t xml:space="preserve">
2870 1 1 2     Прочие транзитные счета по операциям с Правительством </w:t>
      </w:r>
      <w:r>
        <w:br/>
      </w:r>
      <w:r>
        <w:rPr>
          <w:rFonts w:ascii="Times New Roman"/>
          <w:b w:val="false"/>
          <w:i w:val="false"/>
          <w:color w:val="000000"/>
          <w:sz w:val="28"/>
        </w:rPr>
        <w:t xml:space="preserve">
               Республики Казахстан в СКВ </w:t>
      </w:r>
      <w:r>
        <w:br/>
      </w:r>
      <w:r>
        <w:rPr>
          <w:rFonts w:ascii="Times New Roman"/>
          <w:b w:val="false"/>
          <w:i w:val="false"/>
          <w:color w:val="000000"/>
          <w:sz w:val="28"/>
        </w:rPr>
        <w:t xml:space="preserve">
2870 1 1 3     Прочие транзитные счета по операциям с Правительством </w:t>
      </w:r>
      <w:r>
        <w:br/>
      </w:r>
      <w:r>
        <w:rPr>
          <w:rFonts w:ascii="Times New Roman"/>
          <w:b w:val="false"/>
          <w:i w:val="false"/>
          <w:color w:val="000000"/>
          <w:sz w:val="28"/>
        </w:rPr>
        <w:t xml:space="preserve">
               Республики Казахстан в ДВВ </w:t>
      </w:r>
      <w:r>
        <w:br/>
      </w:r>
      <w:r>
        <w:rPr>
          <w:rFonts w:ascii="Times New Roman"/>
          <w:b w:val="false"/>
          <w:i w:val="false"/>
          <w:color w:val="000000"/>
          <w:sz w:val="28"/>
        </w:rPr>
        <w:t xml:space="preserve">
2870 1 2 1     Прочие транзитные счета по операциям с местными </w:t>
      </w:r>
      <w:r>
        <w:br/>
      </w:r>
      <w:r>
        <w:rPr>
          <w:rFonts w:ascii="Times New Roman"/>
          <w:b w:val="false"/>
          <w:i w:val="false"/>
          <w:color w:val="000000"/>
          <w:sz w:val="28"/>
        </w:rPr>
        <w:t xml:space="preserve">
               исполнительными органами Республики Казахстан в тенге </w:t>
      </w:r>
      <w:r>
        <w:br/>
      </w:r>
      <w:r>
        <w:rPr>
          <w:rFonts w:ascii="Times New Roman"/>
          <w:b w:val="false"/>
          <w:i w:val="false"/>
          <w:color w:val="000000"/>
          <w:sz w:val="28"/>
        </w:rPr>
        <w:t xml:space="preserve">
2870 1 2 2     Прочие транзитные счета по операциям с местными </w:t>
      </w:r>
      <w:r>
        <w:br/>
      </w:r>
      <w:r>
        <w:rPr>
          <w:rFonts w:ascii="Times New Roman"/>
          <w:b w:val="false"/>
          <w:i w:val="false"/>
          <w:color w:val="000000"/>
          <w:sz w:val="28"/>
        </w:rPr>
        <w:t xml:space="preserve">
               исполнительными органами Республики Казахстан в СКВ </w:t>
      </w:r>
      <w:r>
        <w:br/>
      </w:r>
      <w:r>
        <w:rPr>
          <w:rFonts w:ascii="Times New Roman"/>
          <w:b w:val="false"/>
          <w:i w:val="false"/>
          <w:color w:val="000000"/>
          <w:sz w:val="28"/>
        </w:rPr>
        <w:t xml:space="preserve">
2870 1 2 3     Прочие транзитные счета по операциям с местными </w:t>
      </w:r>
      <w:r>
        <w:br/>
      </w:r>
      <w:r>
        <w:rPr>
          <w:rFonts w:ascii="Times New Roman"/>
          <w:b w:val="false"/>
          <w:i w:val="false"/>
          <w:color w:val="000000"/>
          <w:sz w:val="28"/>
        </w:rPr>
        <w:t xml:space="preserve">
               исполнительными органами Республики Казахстан в ДВВ </w:t>
      </w:r>
      <w:r>
        <w:br/>
      </w:r>
      <w:r>
        <w:rPr>
          <w:rFonts w:ascii="Times New Roman"/>
          <w:b w:val="false"/>
          <w:i w:val="false"/>
          <w:color w:val="000000"/>
          <w:sz w:val="28"/>
        </w:rPr>
        <w:t xml:space="preserve">
2870 1 3 1     Прочие транзитные счета по операциям с Национальным </w:t>
      </w:r>
      <w:r>
        <w:br/>
      </w:r>
      <w:r>
        <w:rPr>
          <w:rFonts w:ascii="Times New Roman"/>
          <w:b w:val="false"/>
          <w:i w:val="false"/>
          <w:color w:val="000000"/>
          <w:sz w:val="28"/>
        </w:rPr>
        <w:t xml:space="preserve">
               Банком Республики Казахстан в тенге </w:t>
      </w:r>
      <w:r>
        <w:br/>
      </w:r>
      <w:r>
        <w:rPr>
          <w:rFonts w:ascii="Times New Roman"/>
          <w:b w:val="false"/>
          <w:i w:val="false"/>
          <w:color w:val="000000"/>
          <w:sz w:val="28"/>
        </w:rPr>
        <w:t xml:space="preserve">
2870 1 3 2     Прочие транзитные счета по операциям с Национальным </w:t>
      </w:r>
      <w:r>
        <w:br/>
      </w:r>
      <w:r>
        <w:rPr>
          <w:rFonts w:ascii="Times New Roman"/>
          <w:b w:val="false"/>
          <w:i w:val="false"/>
          <w:color w:val="000000"/>
          <w:sz w:val="28"/>
        </w:rPr>
        <w:t xml:space="preserve">
               Банком Республики Казахстан в СКВ </w:t>
      </w:r>
      <w:r>
        <w:br/>
      </w:r>
      <w:r>
        <w:rPr>
          <w:rFonts w:ascii="Times New Roman"/>
          <w:b w:val="false"/>
          <w:i w:val="false"/>
          <w:color w:val="000000"/>
          <w:sz w:val="28"/>
        </w:rPr>
        <w:t xml:space="preserve">
2870 1 3 3     Прочие транзитные счета по операциям с Национальным </w:t>
      </w:r>
      <w:r>
        <w:br/>
      </w:r>
      <w:r>
        <w:rPr>
          <w:rFonts w:ascii="Times New Roman"/>
          <w:b w:val="false"/>
          <w:i w:val="false"/>
          <w:color w:val="000000"/>
          <w:sz w:val="28"/>
        </w:rPr>
        <w:t xml:space="preserve">
               Банком Республики Казахстан в ДВВ </w:t>
      </w:r>
      <w:r>
        <w:br/>
      </w:r>
      <w:r>
        <w:rPr>
          <w:rFonts w:ascii="Times New Roman"/>
          <w:b w:val="false"/>
          <w:i w:val="false"/>
          <w:color w:val="000000"/>
          <w:sz w:val="28"/>
        </w:rPr>
        <w:t xml:space="preserve">
2870 1 4 1     Прочие транзитные счета по операциям с </w:t>
      </w:r>
      <w:r>
        <w:br/>
      </w:r>
      <w:r>
        <w:rPr>
          <w:rFonts w:ascii="Times New Roman"/>
          <w:b w:val="false"/>
          <w:i w:val="false"/>
          <w:color w:val="000000"/>
          <w:sz w:val="28"/>
        </w:rPr>
        <w:t xml:space="preserve">
               банками-резидентами в тенге </w:t>
      </w:r>
      <w:r>
        <w:br/>
      </w:r>
      <w:r>
        <w:rPr>
          <w:rFonts w:ascii="Times New Roman"/>
          <w:b w:val="false"/>
          <w:i w:val="false"/>
          <w:color w:val="000000"/>
          <w:sz w:val="28"/>
        </w:rPr>
        <w:t xml:space="preserve">
2870 1 4 2     Прочие транзитные счета по операциям с         </w:t>
      </w:r>
      <w:r>
        <w:br/>
      </w:r>
      <w:r>
        <w:rPr>
          <w:rFonts w:ascii="Times New Roman"/>
          <w:b w:val="false"/>
          <w:i w:val="false"/>
          <w:color w:val="000000"/>
          <w:sz w:val="28"/>
        </w:rPr>
        <w:t xml:space="preserve">
               банками-резидентами в СКВ </w:t>
      </w:r>
      <w:r>
        <w:br/>
      </w:r>
      <w:r>
        <w:rPr>
          <w:rFonts w:ascii="Times New Roman"/>
          <w:b w:val="false"/>
          <w:i w:val="false"/>
          <w:color w:val="000000"/>
          <w:sz w:val="28"/>
        </w:rPr>
        <w:t xml:space="preserve">
2870 1 4 3     Прочие транзитные счета по операциям с </w:t>
      </w:r>
      <w:r>
        <w:br/>
      </w:r>
      <w:r>
        <w:rPr>
          <w:rFonts w:ascii="Times New Roman"/>
          <w:b w:val="false"/>
          <w:i w:val="false"/>
          <w:color w:val="000000"/>
          <w:sz w:val="28"/>
        </w:rPr>
        <w:t xml:space="preserve">
               банками-резидентами в ДВВ </w:t>
      </w:r>
      <w:r>
        <w:br/>
      </w:r>
      <w:r>
        <w:rPr>
          <w:rFonts w:ascii="Times New Roman"/>
          <w:b w:val="false"/>
          <w:i w:val="false"/>
          <w:color w:val="000000"/>
          <w:sz w:val="28"/>
        </w:rPr>
        <w:t xml:space="preserve">
2870 1 5 1     Прочие транзитные счета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2870 1 5 2     Прочие транзитные счета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2870 1 5 3     Прочие транзитные счета по операциям с </w:t>
      </w:r>
      <w:r>
        <w:br/>
      </w:r>
      <w:r>
        <w:rPr>
          <w:rFonts w:ascii="Times New Roman"/>
          <w:b w:val="false"/>
          <w:i w:val="false"/>
          <w:color w:val="000000"/>
          <w:sz w:val="28"/>
        </w:rPr>
        <w:t xml:space="preserve">
               организациями-резидентами, осуществляющими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2870 1 6 1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организациями-резидентами в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2870 1 6 2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организациями-резидентами в </w:t>
      </w:r>
      <w:r>
        <w:br/>
      </w:r>
      <w:r>
        <w:rPr>
          <w:rFonts w:ascii="Times New Roman"/>
          <w:b w:val="false"/>
          <w:i w:val="false"/>
          <w:color w:val="000000"/>
          <w:sz w:val="28"/>
        </w:rPr>
        <w:t xml:space="preserve">
               СКВ </w:t>
      </w:r>
      <w:r>
        <w:br/>
      </w:r>
      <w:r>
        <w:rPr>
          <w:rFonts w:ascii="Times New Roman"/>
          <w:b w:val="false"/>
          <w:i w:val="false"/>
          <w:color w:val="000000"/>
          <w:sz w:val="28"/>
        </w:rPr>
        <w:t xml:space="preserve">
2870 1 6 3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организациями-резидентами в </w:t>
      </w:r>
      <w:r>
        <w:br/>
      </w:r>
      <w:r>
        <w:rPr>
          <w:rFonts w:ascii="Times New Roman"/>
          <w:b w:val="false"/>
          <w:i w:val="false"/>
          <w:color w:val="000000"/>
          <w:sz w:val="28"/>
        </w:rPr>
        <w:t xml:space="preserve">
               ДВВ </w:t>
      </w:r>
      <w:r>
        <w:br/>
      </w:r>
      <w:r>
        <w:rPr>
          <w:rFonts w:ascii="Times New Roman"/>
          <w:b w:val="false"/>
          <w:i w:val="false"/>
          <w:color w:val="000000"/>
          <w:sz w:val="28"/>
        </w:rPr>
        <w:t xml:space="preserve">
2870 1 7 1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2870 1 7 2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2870 1 7 3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организациями-резидентами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2870 1 8 1     Прочие транзитные счета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2870 1 8 2     Прочие транзитные счета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2870 1 8 3     Прочие транзитные счета по операциям с </w:t>
      </w:r>
      <w:r>
        <w:br/>
      </w:r>
      <w:r>
        <w:rPr>
          <w:rFonts w:ascii="Times New Roman"/>
          <w:b w:val="false"/>
          <w:i w:val="false"/>
          <w:color w:val="000000"/>
          <w:sz w:val="28"/>
        </w:rPr>
        <w:t xml:space="preserve">
               некоммерческими организациями-резидентами, обслуживающими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2870 1 9 1     Прочие транзитные счета по операциям с домашними </w:t>
      </w:r>
      <w:r>
        <w:br/>
      </w:r>
      <w:r>
        <w:rPr>
          <w:rFonts w:ascii="Times New Roman"/>
          <w:b w:val="false"/>
          <w:i w:val="false"/>
          <w:color w:val="000000"/>
          <w:sz w:val="28"/>
        </w:rPr>
        <w:t xml:space="preserve">
               хозяйствами-резидентами в тенге </w:t>
      </w:r>
      <w:r>
        <w:br/>
      </w:r>
      <w:r>
        <w:rPr>
          <w:rFonts w:ascii="Times New Roman"/>
          <w:b w:val="false"/>
          <w:i w:val="false"/>
          <w:color w:val="000000"/>
          <w:sz w:val="28"/>
        </w:rPr>
        <w:t xml:space="preserve">
2870 1 9 2     Прочие транзитные счета по операциям с домашними </w:t>
      </w:r>
      <w:r>
        <w:br/>
      </w:r>
      <w:r>
        <w:rPr>
          <w:rFonts w:ascii="Times New Roman"/>
          <w:b w:val="false"/>
          <w:i w:val="false"/>
          <w:color w:val="000000"/>
          <w:sz w:val="28"/>
        </w:rPr>
        <w:t xml:space="preserve">
               хозяйствами-резидентами в СКВ </w:t>
      </w:r>
      <w:r>
        <w:br/>
      </w:r>
      <w:r>
        <w:rPr>
          <w:rFonts w:ascii="Times New Roman"/>
          <w:b w:val="false"/>
          <w:i w:val="false"/>
          <w:color w:val="000000"/>
          <w:sz w:val="28"/>
        </w:rPr>
        <w:t xml:space="preserve">
2870 1 9 3     Прочие транзитные счета по операциям с домашними </w:t>
      </w:r>
      <w:r>
        <w:br/>
      </w:r>
      <w:r>
        <w:rPr>
          <w:rFonts w:ascii="Times New Roman"/>
          <w:b w:val="false"/>
          <w:i w:val="false"/>
          <w:color w:val="000000"/>
          <w:sz w:val="28"/>
        </w:rPr>
        <w:t xml:space="preserve">
               хозяйствами-резидентами в ДВВ </w:t>
      </w:r>
      <w:r>
        <w:br/>
      </w:r>
      <w:r>
        <w:rPr>
          <w:rFonts w:ascii="Times New Roman"/>
          <w:b w:val="false"/>
          <w:i w:val="false"/>
          <w:color w:val="000000"/>
          <w:sz w:val="28"/>
        </w:rPr>
        <w:t xml:space="preserve">
2870 2 1 1     Прочие транзитные счета по операциям с Правительством </w:t>
      </w:r>
      <w:r>
        <w:br/>
      </w:r>
      <w:r>
        <w:rPr>
          <w:rFonts w:ascii="Times New Roman"/>
          <w:b w:val="false"/>
          <w:i w:val="false"/>
          <w:color w:val="000000"/>
          <w:sz w:val="28"/>
        </w:rPr>
        <w:t xml:space="preserve">
               иностранного государства в тенге </w:t>
      </w:r>
      <w:r>
        <w:br/>
      </w:r>
      <w:r>
        <w:rPr>
          <w:rFonts w:ascii="Times New Roman"/>
          <w:b w:val="false"/>
          <w:i w:val="false"/>
          <w:color w:val="000000"/>
          <w:sz w:val="28"/>
        </w:rPr>
        <w:t xml:space="preserve">
2870 2 1 2     Прочие транзитные счета по операциям с Правительством </w:t>
      </w:r>
      <w:r>
        <w:br/>
      </w:r>
      <w:r>
        <w:rPr>
          <w:rFonts w:ascii="Times New Roman"/>
          <w:b w:val="false"/>
          <w:i w:val="false"/>
          <w:color w:val="000000"/>
          <w:sz w:val="28"/>
        </w:rPr>
        <w:t xml:space="preserve">
               иностранного государства в СКВ </w:t>
      </w:r>
      <w:r>
        <w:br/>
      </w:r>
      <w:r>
        <w:rPr>
          <w:rFonts w:ascii="Times New Roman"/>
          <w:b w:val="false"/>
          <w:i w:val="false"/>
          <w:color w:val="000000"/>
          <w:sz w:val="28"/>
        </w:rPr>
        <w:t xml:space="preserve">
2870 2 1 3     Прочие транзитные счета по операциям с Правительством </w:t>
      </w:r>
      <w:r>
        <w:br/>
      </w:r>
      <w:r>
        <w:rPr>
          <w:rFonts w:ascii="Times New Roman"/>
          <w:b w:val="false"/>
          <w:i w:val="false"/>
          <w:color w:val="000000"/>
          <w:sz w:val="28"/>
        </w:rPr>
        <w:t xml:space="preserve">
               иностранного государства в ДВВ </w:t>
      </w:r>
      <w:r>
        <w:br/>
      </w:r>
      <w:r>
        <w:rPr>
          <w:rFonts w:ascii="Times New Roman"/>
          <w:b w:val="false"/>
          <w:i w:val="false"/>
          <w:color w:val="000000"/>
          <w:sz w:val="28"/>
        </w:rPr>
        <w:t xml:space="preserve">
2870 2 2 1     Прочие транзитные счета по операциям с местными </w:t>
      </w:r>
      <w:r>
        <w:br/>
      </w:r>
      <w:r>
        <w:rPr>
          <w:rFonts w:ascii="Times New Roman"/>
          <w:b w:val="false"/>
          <w:i w:val="false"/>
          <w:color w:val="000000"/>
          <w:sz w:val="28"/>
        </w:rPr>
        <w:t xml:space="preserve">
               исполнительными органами иностранного государства в тенге </w:t>
      </w:r>
      <w:r>
        <w:br/>
      </w:r>
      <w:r>
        <w:rPr>
          <w:rFonts w:ascii="Times New Roman"/>
          <w:b w:val="false"/>
          <w:i w:val="false"/>
          <w:color w:val="000000"/>
          <w:sz w:val="28"/>
        </w:rPr>
        <w:t xml:space="preserve">
2870 2 2 2     Прочие транзитные счета по операциям с местными </w:t>
      </w:r>
      <w:r>
        <w:br/>
      </w:r>
      <w:r>
        <w:rPr>
          <w:rFonts w:ascii="Times New Roman"/>
          <w:b w:val="false"/>
          <w:i w:val="false"/>
          <w:color w:val="000000"/>
          <w:sz w:val="28"/>
        </w:rPr>
        <w:t xml:space="preserve">
               исполнительными органами иностранного государства в СКВ </w:t>
      </w:r>
      <w:r>
        <w:br/>
      </w:r>
      <w:r>
        <w:rPr>
          <w:rFonts w:ascii="Times New Roman"/>
          <w:b w:val="false"/>
          <w:i w:val="false"/>
          <w:color w:val="000000"/>
          <w:sz w:val="28"/>
        </w:rPr>
        <w:t xml:space="preserve">
2870 2 2 3     Прочие транзитные счета по операциям с местными </w:t>
      </w:r>
      <w:r>
        <w:br/>
      </w:r>
      <w:r>
        <w:rPr>
          <w:rFonts w:ascii="Times New Roman"/>
          <w:b w:val="false"/>
          <w:i w:val="false"/>
          <w:color w:val="000000"/>
          <w:sz w:val="28"/>
        </w:rPr>
        <w:t xml:space="preserve">
               исполнительными органами иностранного государства в ДВВ </w:t>
      </w:r>
      <w:r>
        <w:br/>
      </w:r>
      <w:r>
        <w:rPr>
          <w:rFonts w:ascii="Times New Roman"/>
          <w:b w:val="false"/>
          <w:i w:val="false"/>
          <w:color w:val="000000"/>
          <w:sz w:val="28"/>
        </w:rPr>
        <w:t xml:space="preserve">
2870 2 3 1     Прочие транзитные счета по операциям с иностранными </w:t>
      </w:r>
      <w:r>
        <w:br/>
      </w:r>
      <w:r>
        <w:rPr>
          <w:rFonts w:ascii="Times New Roman"/>
          <w:b w:val="false"/>
          <w:i w:val="false"/>
          <w:color w:val="000000"/>
          <w:sz w:val="28"/>
        </w:rPr>
        <w:t xml:space="preserve">
               центральными банками в тенге </w:t>
      </w:r>
      <w:r>
        <w:br/>
      </w:r>
      <w:r>
        <w:rPr>
          <w:rFonts w:ascii="Times New Roman"/>
          <w:b w:val="false"/>
          <w:i w:val="false"/>
          <w:color w:val="000000"/>
          <w:sz w:val="28"/>
        </w:rPr>
        <w:t xml:space="preserve">
2870 2 3 2     Прочие транзитные счета по операциям с иностранными </w:t>
      </w:r>
      <w:r>
        <w:br/>
      </w:r>
      <w:r>
        <w:rPr>
          <w:rFonts w:ascii="Times New Roman"/>
          <w:b w:val="false"/>
          <w:i w:val="false"/>
          <w:color w:val="000000"/>
          <w:sz w:val="28"/>
        </w:rPr>
        <w:t xml:space="preserve">
               центральными банками в СКВ </w:t>
      </w:r>
      <w:r>
        <w:br/>
      </w:r>
      <w:r>
        <w:rPr>
          <w:rFonts w:ascii="Times New Roman"/>
          <w:b w:val="false"/>
          <w:i w:val="false"/>
          <w:color w:val="000000"/>
          <w:sz w:val="28"/>
        </w:rPr>
        <w:t xml:space="preserve">
2870 2 3 3     Прочие транзитные счета по операциям с иностранными </w:t>
      </w:r>
      <w:r>
        <w:br/>
      </w:r>
      <w:r>
        <w:rPr>
          <w:rFonts w:ascii="Times New Roman"/>
          <w:b w:val="false"/>
          <w:i w:val="false"/>
          <w:color w:val="000000"/>
          <w:sz w:val="28"/>
        </w:rPr>
        <w:t xml:space="preserve">
               центральными банками в ДВВ </w:t>
      </w:r>
      <w:r>
        <w:br/>
      </w:r>
      <w:r>
        <w:rPr>
          <w:rFonts w:ascii="Times New Roman"/>
          <w:b w:val="false"/>
          <w:i w:val="false"/>
          <w:color w:val="000000"/>
          <w:sz w:val="28"/>
        </w:rPr>
        <w:t xml:space="preserve">
2870 2 4 1     Прочие транзитные счета по операциям с </w:t>
      </w:r>
      <w:r>
        <w:br/>
      </w:r>
      <w:r>
        <w:rPr>
          <w:rFonts w:ascii="Times New Roman"/>
          <w:b w:val="false"/>
          <w:i w:val="false"/>
          <w:color w:val="000000"/>
          <w:sz w:val="28"/>
        </w:rPr>
        <w:t xml:space="preserve">
               банками-нерезидентами в тенге </w:t>
      </w:r>
      <w:r>
        <w:br/>
      </w:r>
      <w:r>
        <w:rPr>
          <w:rFonts w:ascii="Times New Roman"/>
          <w:b w:val="false"/>
          <w:i w:val="false"/>
          <w:color w:val="000000"/>
          <w:sz w:val="28"/>
        </w:rPr>
        <w:t xml:space="preserve">
2870 2 4 2     Прочие транзитные счета по операциям с              </w:t>
      </w:r>
      <w:r>
        <w:br/>
      </w:r>
      <w:r>
        <w:rPr>
          <w:rFonts w:ascii="Times New Roman"/>
          <w:b w:val="false"/>
          <w:i w:val="false"/>
          <w:color w:val="000000"/>
          <w:sz w:val="28"/>
        </w:rPr>
        <w:t xml:space="preserve">
               банками-нерезидентами в СКВ </w:t>
      </w:r>
      <w:r>
        <w:br/>
      </w:r>
      <w:r>
        <w:rPr>
          <w:rFonts w:ascii="Times New Roman"/>
          <w:b w:val="false"/>
          <w:i w:val="false"/>
          <w:color w:val="000000"/>
          <w:sz w:val="28"/>
        </w:rPr>
        <w:t xml:space="preserve">
2870 2 4 3     Прочие транзитные счета по операциям с </w:t>
      </w:r>
      <w:r>
        <w:br/>
      </w:r>
      <w:r>
        <w:rPr>
          <w:rFonts w:ascii="Times New Roman"/>
          <w:b w:val="false"/>
          <w:i w:val="false"/>
          <w:color w:val="000000"/>
          <w:sz w:val="28"/>
        </w:rPr>
        <w:t xml:space="preserve">
               банками-нерезидентами в ДВВ </w:t>
      </w:r>
      <w:r>
        <w:br/>
      </w:r>
      <w:r>
        <w:rPr>
          <w:rFonts w:ascii="Times New Roman"/>
          <w:b w:val="false"/>
          <w:i w:val="false"/>
          <w:color w:val="000000"/>
          <w:sz w:val="28"/>
        </w:rPr>
        <w:t xml:space="preserve">
2870 2 5 1     Прочие транзитные счета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в тенге </w:t>
      </w:r>
      <w:r>
        <w:br/>
      </w:r>
      <w:r>
        <w:rPr>
          <w:rFonts w:ascii="Times New Roman"/>
          <w:b w:val="false"/>
          <w:i w:val="false"/>
          <w:color w:val="000000"/>
          <w:sz w:val="28"/>
        </w:rPr>
        <w:t xml:space="preserve">
2870 2 5 2     Прочие транзитные счета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в СКВ </w:t>
      </w:r>
      <w:r>
        <w:br/>
      </w:r>
      <w:r>
        <w:rPr>
          <w:rFonts w:ascii="Times New Roman"/>
          <w:b w:val="false"/>
          <w:i w:val="false"/>
          <w:color w:val="000000"/>
          <w:sz w:val="28"/>
        </w:rPr>
        <w:t xml:space="preserve">
2870 2 5 3     Прочие транзитные счета по операциям с </w:t>
      </w:r>
      <w:r>
        <w:br/>
      </w:r>
      <w:r>
        <w:rPr>
          <w:rFonts w:ascii="Times New Roman"/>
          <w:b w:val="false"/>
          <w:i w:val="false"/>
          <w:color w:val="000000"/>
          <w:sz w:val="28"/>
        </w:rPr>
        <w:t xml:space="preserve">
               организациями-нерезидентами, осуществляющими отдельные виды </w:t>
      </w:r>
      <w:r>
        <w:br/>
      </w:r>
      <w:r>
        <w:rPr>
          <w:rFonts w:ascii="Times New Roman"/>
          <w:b w:val="false"/>
          <w:i w:val="false"/>
          <w:color w:val="000000"/>
          <w:sz w:val="28"/>
        </w:rPr>
        <w:t xml:space="preserve">
               банковских операций в ДВВ </w:t>
      </w:r>
      <w:r>
        <w:br/>
      </w:r>
      <w:r>
        <w:rPr>
          <w:rFonts w:ascii="Times New Roman"/>
          <w:b w:val="false"/>
          <w:i w:val="false"/>
          <w:color w:val="000000"/>
          <w:sz w:val="28"/>
        </w:rPr>
        <w:t xml:space="preserve">
2870 2 6 1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в тенге </w:t>
      </w:r>
      <w:r>
        <w:br/>
      </w:r>
      <w:r>
        <w:rPr>
          <w:rFonts w:ascii="Times New Roman"/>
          <w:b w:val="false"/>
          <w:i w:val="false"/>
          <w:color w:val="000000"/>
          <w:sz w:val="28"/>
        </w:rPr>
        <w:t xml:space="preserve">
2870 2 6 2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в СКВ </w:t>
      </w:r>
      <w:r>
        <w:br/>
      </w:r>
      <w:r>
        <w:rPr>
          <w:rFonts w:ascii="Times New Roman"/>
          <w:b w:val="false"/>
          <w:i w:val="false"/>
          <w:color w:val="000000"/>
          <w:sz w:val="28"/>
        </w:rPr>
        <w:t xml:space="preserve">
2870 2 6 3     Прочие транзитные счета по операциям с </w:t>
      </w:r>
      <w:r>
        <w:br/>
      </w:r>
      <w:r>
        <w:rPr>
          <w:rFonts w:ascii="Times New Roman"/>
          <w:b w:val="false"/>
          <w:i w:val="false"/>
          <w:color w:val="000000"/>
          <w:sz w:val="28"/>
        </w:rPr>
        <w:t xml:space="preserve">
               государственными нефинансовыми организациями иностранного </w:t>
      </w:r>
      <w:r>
        <w:br/>
      </w:r>
      <w:r>
        <w:rPr>
          <w:rFonts w:ascii="Times New Roman"/>
          <w:b w:val="false"/>
          <w:i w:val="false"/>
          <w:color w:val="000000"/>
          <w:sz w:val="28"/>
        </w:rPr>
        <w:t xml:space="preserve">
               государства в ДВВ </w:t>
      </w:r>
      <w:r>
        <w:br/>
      </w:r>
      <w:r>
        <w:rPr>
          <w:rFonts w:ascii="Times New Roman"/>
          <w:b w:val="false"/>
          <w:i w:val="false"/>
          <w:color w:val="000000"/>
          <w:sz w:val="28"/>
        </w:rPr>
        <w:t xml:space="preserve">
2870 2 7 1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в тенге </w:t>
      </w:r>
      <w:r>
        <w:br/>
      </w:r>
      <w:r>
        <w:rPr>
          <w:rFonts w:ascii="Times New Roman"/>
          <w:b w:val="false"/>
          <w:i w:val="false"/>
          <w:color w:val="000000"/>
          <w:sz w:val="28"/>
        </w:rPr>
        <w:t xml:space="preserve">
2870 2 7 2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в СКВ </w:t>
      </w:r>
      <w:r>
        <w:br/>
      </w:r>
      <w:r>
        <w:rPr>
          <w:rFonts w:ascii="Times New Roman"/>
          <w:b w:val="false"/>
          <w:i w:val="false"/>
          <w:color w:val="000000"/>
          <w:sz w:val="28"/>
        </w:rPr>
        <w:t xml:space="preserve">
2870 2 7 3     Прочие транзитные счета по операциям с </w:t>
      </w:r>
      <w:r>
        <w:br/>
      </w:r>
      <w:r>
        <w:rPr>
          <w:rFonts w:ascii="Times New Roman"/>
          <w:b w:val="false"/>
          <w:i w:val="false"/>
          <w:color w:val="000000"/>
          <w:sz w:val="28"/>
        </w:rPr>
        <w:t xml:space="preserve">
               негосударственными нефинансовыми организациями-            </w:t>
      </w:r>
      <w:r>
        <w:br/>
      </w:r>
      <w:r>
        <w:rPr>
          <w:rFonts w:ascii="Times New Roman"/>
          <w:b w:val="false"/>
          <w:i w:val="false"/>
          <w:color w:val="000000"/>
          <w:sz w:val="28"/>
        </w:rPr>
        <w:t xml:space="preserve">
               нерезидентами в ДВВ </w:t>
      </w:r>
      <w:r>
        <w:br/>
      </w:r>
      <w:r>
        <w:rPr>
          <w:rFonts w:ascii="Times New Roman"/>
          <w:b w:val="false"/>
          <w:i w:val="false"/>
          <w:color w:val="000000"/>
          <w:sz w:val="28"/>
        </w:rPr>
        <w:t xml:space="preserve">
2870 2 8 1     Прочие транзитные счета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в тенге </w:t>
      </w:r>
      <w:r>
        <w:br/>
      </w:r>
      <w:r>
        <w:rPr>
          <w:rFonts w:ascii="Times New Roman"/>
          <w:b w:val="false"/>
          <w:i w:val="false"/>
          <w:color w:val="000000"/>
          <w:sz w:val="28"/>
        </w:rPr>
        <w:t xml:space="preserve">
2870 2 8 2     Прочие транзитные счета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в СКВ </w:t>
      </w:r>
      <w:r>
        <w:br/>
      </w:r>
      <w:r>
        <w:rPr>
          <w:rFonts w:ascii="Times New Roman"/>
          <w:b w:val="false"/>
          <w:i w:val="false"/>
          <w:color w:val="000000"/>
          <w:sz w:val="28"/>
        </w:rPr>
        <w:t xml:space="preserve">
2870 2 8 3     Прочие транзитные счета по операциям с </w:t>
      </w:r>
      <w:r>
        <w:br/>
      </w:r>
      <w:r>
        <w:rPr>
          <w:rFonts w:ascii="Times New Roman"/>
          <w:b w:val="false"/>
          <w:i w:val="false"/>
          <w:color w:val="000000"/>
          <w:sz w:val="28"/>
        </w:rPr>
        <w:t xml:space="preserve">
               некоммерческими организациями-нерезидентами, обслуживающими </w:t>
      </w:r>
      <w:r>
        <w:br/>
      </w:r>
      <w:r>
        <w:rPr>
          <w:rFonts w:ascii="Times New Roman"/>
          <w:b w:val="false"/>
          <w:i w:val="false"/>
          <w:color w:val="000000"/>
          <w:sz w:val="28"/>
        </w:rPr>
        <w:t xml:space="preserve">
               домашние хозяйства в ДВВ </w:t>
      </w:r>
      <w:r>
        <w:br/>
      </w:r>
      <w:r>
        <w:rPr>
          <w:rFonts w:ascii="Times New Roman"/>
          <w:b w:val="false"/>
          <w:i w:val="false"/>
          <w:color w:val="000000"/>
          <w:sz w:val="28"/>
        </w:rPr>
        <w:t xml:space="preserve">
2870 2 9 1     Прочие транзитные счета по операциям с домашними </w:t>
      </w:r>
      <w:r>
        <w:br/>
      </w:r>
      <w:r>
        <w:rPr>
          <w:rFonts w:ascii="Times New Roman"/>
          <w:b w:val="false"/>
          <w:i w:val="false"/>
          <w:color w:val="000000"/>
          <w:sz w:val="28"/>
        </w:rPr>
        <w:t xml:space="preserve">
               хозяйствами-нерезидентами в тенге </w:t>
      </w:r>
      <w:r>
        <w:br/>
      </w:r>
      <w:r>
        <w:rPr>
          <w:rFonts w:ascii="Times New Roman"/>
          <w:b w:val="false"/>
          <w:i w:val="false"/>
          <w:color w:val="000000"/>
          <w:sz w:val="28"/>
        </w:rPr>
        <w:t xml:space="preserve">
2870 2 9 2     Прочие транзитные счета по операциям с домашними </w:t>
      </w:r>
      <w:r>
        <w:br/>
      </w:r>
      <w:r>
        <w:rPr>
          <w:rFonts w:ascii="Times New Roman"/>
          <w:b w:val="false"/>
          <w:i w:val="false"/>
          <w:color w:val="000000"/>
          <w:sz w:val="28"/>
        </w:rPr>
        <w:t xml:space="preserve">
               хозяйствами-нерезидентами в СКВ </w:t>
      </w:r>
      <w:r>
        <w:br/>
      </w:r>
      <w:r>
        <w:rPr>
          <w:rFonts w:ascii="Times New Roman"/>
          <w:b w:val="false"/>
          <w:i w:val="false"/>
          <w:color w:val="000000"/>
          <w:sz w:val="28"/>
        </w:rPr>
        <w:t xml:space="preserve">
2870 2 9 3     Прочие транзитные счета по операциям с домашними </w:t>
      </w:r>
      <w:r>
        <w:br/>
      </w:r>
      <w:r>
        <w:rPr>
          <w:rFonts w:ascii="Times New Roman"/>
          <w:b w:val="false"/>
          <w:i w:val="false"/>
          <w:color w:val="000000"/>
          <w:sz w:val="28"/>
        </w:rPr>
        <w:t xml:space="preserve">
               хозяйствами-нерезидентами в ДВВ </w:t>
      </w:r>
      <w:r>
        <w:br/>
      </w:r>
      <w:r>
        <w:rPr>
          <w:rFonts w:ascii="Times New Roman"/>
          <w:b w:val="false"/>
          <w:i w:val="false"/>
          <w:color w:val="000000"/>
          <w:sz w:val="28"/>
        </w:rPr>
        <w:t xml:space="preserve">
2871 0 0 0     Счет благотворительных выплат </w:t>
      </w:r>
      <w:r>
        <w:br/>
      </w:r>
      <w:r>
        <w:rPr>
          <w:rFonts w:ascii="Times New Roman"/>
          <w:b w:val="false"/>
          <w:i w:val="false"/>
          <w:color w:val="000000"/>
          <w:sz w:val="28"/>
        </w:rPr>
        <w:t xml:space="preserve">
2871 1 0 1     Счет благотворительных выплат, организаций-резидентов </w:t>
      </w:r>
      <w:r>
        <w:br/>
      </w:r>
      <w:r>
        <w:rPr>
          <w:rFonts w:ascii="Times New Roman"/>
          <w:b w:val="false"/>
          <w:i w:val="false"/>
          <w:color w:val="000000"/>
          <w:sz w:val="28"/>
        </w:rPr>
        <w:t xml:space="preserve">
               в тенге </w:t>
      </w:r>
      <w:r>
        <w:br/>
      </w:r>
      <w:r>
        <w:rPr>
          <w:rFonts w:ascii="Times New Roman"/>
          <w:b w:val="false"/>
          <w:i w:val="false"/>
          <w:color w:val="000000"/>
          <w:sz w:val="28"/>
        </w:rPr>
        <w:t xml:space="preserve">
2871 1 0 2     Счет благотворительных выплат, организаций-резидентов </w:t>
      </w:r>
      <w:r>
        <w:br/>
      </w:r>
      <w:r>
        <w:rPr>
          <w:rFonts w:ascii="Times New Roman"/>
          <w:b w:val="false"/>
          <w:i w:val="false"/>
          <w:color w:val="000000"/>
          <w:sz w:val="28"/>
        </w:rPr>
        <w:t xml:space="preserve">
               в СКВ </w:t>
      </w:r>
      <w:r>
        <w:br/>
      </w:r>
      <w:r>
        <w:rPr>
          <w:rFonts w:ascii="Times New Roman"/>
          <w:b w:val="false"/>
          <w:i w:val="false"/>
          <w:color w:val="000000"/>
          <w:sz w:val="28"/>
        </w:rPr>
        <w:t xml:space="preserve">
2871 1 0 3     Счет благотворительных выплат, организаций-резидентов </w:t>
      </w:r>
      <w:r>
        <w:br/>
      </w:r>
      <w:r>
        <w:rPr>
          <w:rFonts w:ascii="Times New Roman"/>
          <w:b w:val="false"/>
          <w:i w:val="false"/>
          <w:color w:val="000000"/>
          <w:sz w:val="28"/>
        </w:rPr>
        <w:t xml:space="preserve">
               в ДВВ </w:t>
      </w:r>
      <w:r>
        <w:br/>
      </w:r>
      <w:r>
        <w:rPr>
          <w:rFonts w:ascii="Times New Roman"/>
          <w:b w:val="false"/>
          <w:i w:val="false"/>
          <w:color w:val="000000"/>
          <w:sz w:val="28"/>
        </w:rPr>
        <w:t xml:space="preserve">
2871 2 0 1     Счет благотворительных выплат, </w:t>
      </w:r>
      <w:r>
        <w:br/>
      </w:r>
      <w:r>
        <w:rPr>
          <w:rFonts w:ascii="Times New Roman"/>
          <w:b w:val="false"/>
          <w:i w:val="false"/>
          <w:color w:val="000000"/>
          <w:sz w:val="28"/>
        </w:rPr>
        <w:t xml:space="preserve">
               организаций-нерезидентов в тенге </w:t>
      </w:r>
      <w:r>
        <w:br/>
      </w:r>
      <w:r>
        <w:rPr>
          <w:rFonts w:ascii="Times New Roman"/>
          <w:b w:val="false"/>
          <w:i w:val="false"/>
          <w:color w:val="000000"/>
          <w:sz w:val="28"/>
        </w:rPr>
        <w:t xml:space="preserve">
2871 2 0 2     Счет благотворительных выплат, </w:t>
      </w:r>
      <w:r>
        <w:br/>
      </w:r>
      <w:r>
        <w:rPr>
          <w:rFonts w:ascii="Times New Roman"/>
          <w:b w:val="false"/>
          <w:i w:val="false"/>
          <w:color w:val="000000"/>
          <w:sz w:val="28"/>
        </w:rPr>
        <w:t xml:space="preserve">
               организаций-нерезидентов в СКВ </w:t>
      </w:r>
      <w:r>
        <w:br/>
      </w:r>
      <w:r>
        <w:rPr>
          <w:rFonts w:ascii="Times New Roman"/>
          <w:b w:val="false"/>
          <w:i w:val="false"/>
          <w:color w:val="000000"/>
          <w:sz w:val="28"/>
        </w:rPr>
        <w:t xml:space="preserve">
2871 2 0 3     Счет благотворительных выплат, </w:t>
      </w:r>
      <w:r>
        <w:br/>
      </w:r>
      <w:r>
        <w:rPr>
          <w:rFonts w:ascii="Times New Roman"/>
          <w:b w:val="false"/>
          <w:i w:val="false"/>
          <w:color w:val="000000"/>
          <w:sz w:val="28"/>
        </w:rPr>
        <w:t xml:space="preserve">
               организаций-нерезидентов в ДВВ </w:t>
      </w:r>
      <w:r>
        <w:br/>
      </w:r>
      <w:r>
        <w:rPr>
          <w:rFonts w:ascii="Times New Roman"/>
          <w:b w:val="false"/>
          <w:i w:val="false"/>
          <w:color w:val="000000"/>
          <w:sz w:val="28"/>
        </w:rPr>
        <w:t xml:space="preserve">
2872 0 0 0   Длинная позиция по аффинированным драгоценным металлам </w:t>
      </w:r>
      <w:r>
        <w:br/>
      </w:r>
      <w:r>
        <w:rPr>
          <w:rFonts w:ascii="Times New Roman"/>
          <w:b w:val="false"/>
          <w:i w:val="false"/>
          <w:color w:val="000000"/>
          <w:sz w:val="28"/>
        </w:rPr>
        <w:t xml:space="preserve">
2873 0 0 0   Контрстоимость аффинированных драгоценных металлов в тенге </w:t>
      </w:r>
      <w:r>
        <w:br/>
      </w:r>
      <w:r>
        <w:rPr>
          <w:rFonts w:ascii="Times New Roman"/>
          <w:b w:val="false"/>
          <w:i w:val="false"/>
          <w:color w:val="000000"/>
          <w:sz w:val="28"/>
        </w:rPr>
        <w:t xml:space="preserve">
             (короткой позиции по аффинированным драгоценным металлам) </w:t>
      </w:r>
      <w:r>
        <w:br/>
      </w:r>
      <w:r>
        <w:rPr>
          <w:rFonts w:ascii="Times New Roman"/>
          <w:b w:val="false"/>
          <w:i w:val="false"/>
          <w:color w:val="000000"/>
          <w:sz w:val="28"/>
        </w:rPr>
        <w:t xml:space="preserve">
2875 0 0 0   Резервы (провизии) на покрытие убытков </w:t>
      </w:r>
      <w:r>
        <w:br/>
      </w:r>
      <w:r>
        <w:rPr>
          <w:rFonts w:ascii="Times New Roman"/>
          <w:b w:val="false"/>
          <w:i w:val="false"/>
          <w:color w:val="000000"/>
          <w:sz w:val="28"/>
        </w:rPr>
        <w:t xml:space="preserve">
             по условным обязательствам </w:t>
      </w:r>
      <w:r>
        <w:br/>
      </w:r>
      <w:r>
        <w:rPr>
          <w:rFonts w:ascii="Times New Roman"/>
          <w:b w:val="false"/>
          <w:i w:val="false"/>
          <w:color w:val="000000"/>
          <w:sz w:val="28"/>
        </w:rPr>
        <w:t xml:space="preserve">
2875 1 0 1   Резервы (провизии) на покрытие убытков по условным обязательствам в тенге </w:t>
      </w:r>
      <w:r>
        <w:br/>
      </w:r>
      <w:r>
        <w:rPr>
          <w:rFonts w:ascii="Times New Roman"/>
          <w:b w:val="false"/>
          <w:i w:val="false"/>
          <w:color w:val="000000"/>
          <w:sz w:val="28"/>
        </w:rPr>
        <w:t xml:space="preserve">
2875 1 0 2   Резервы (провизии) на покрытие убытков по условным обязательствам в СКВ </w:t>
      </w:r>
      <w:r>
        <w:br/>
      </w:r>
      <w:r>
        <w:rPr>
          <w:rFonts w:ascii="Times New Roman"/>
          <w:b w:val="false"/>
          <w:i w:val="false"/>
          <w:color w:val="000000"/>
          <w:sz w:val="28"/>
        </w:rPr>
        <w:t xml:space="preserve">
2875 1 0 3   Резервы (провизии) на покрытие убытков по условным обязательствам в ДВВ </w:t>
      </w:r>
      <w:r>
        <w:br/>
      </w:r>
      <w:r>
        <w:rPr>
          <w:rFonts w:ascii="Times New Roman"/>
          <w:b w:val="false"/>
          <w:i w:val="false"/>
          <w:color w:val="000000"/>
          <w:sz w:val="28"/>
        </w:rPr>
        <w:t>
2875 2 0 1    Резервы (провизии) на покрытие убытков по условным</w:t>
      </w:r>
      <w:r>
        <w:br/>
      </w:r>
      <w:r>
        <w:rPr>
          <w:rFonts w:ascii="Times New Roman"/>
          <w:b w:val="false"/>
          <w:i w:val="false"/>
          <w:color w:val="000000"/>
          <w:sz w:val="28"/>
        </w:rPr>
        <w:t>
               обязательствам перед нерезидентами в тенге</w:t>
      </w:r>
      <w:r>
        <w:br/>
      </w:r>
      <w:r>
        <w:rPr>
          <w:rFonts w:ascii="Times New Roman"/>
          <w:b w:val="false"/>
          <w:i w:val="false"/>
          <w:color w:val="000000"/>
          <w:sz w:val="28"/>
        </w:rPr>
        <w:t>
2875 2 0 2     Резервы (провизии) на покрытие убытков по условным</w:t>
      </w:r>
      <w:r>
        <w:br/>
      </w:r>
      <w:r>
        <w:rPr>
          <w:rFonts w:ascii="Times New Roman"/>
          <w:b w:val="false"/>
          <w:i w:val="false"/>
          <w:color w:val="000000"/>
          <w:sz w:val="28"/>
        </w:rPr>
        <w:t>
               обязательствам перед нерезидентами в СКВ</w:t>
      </w:r>
      <w:r>
        <w:br/>
      </w:r>
      <w:r>
        <w:rPr>
          <w:rFonts w:ascii="Times New Roman"/>
          <w:b w:val="false"/>
          <w:i w:val="false"/>
          <w:color w:val="000000"/>
          <w:sz w:val="28"/>
        </w:rPr>
        <w:t>
2875 2 0 3     Резервы (провизии) на покрытие убытков по условным</w:t>
      </w:r>
      <w:r>
        <w:br/>
      </w:r>
      <w:r>
        <w:rPr>
          <w:rFonts w:ascii="Times New Roman"/>
          <w:b w:val="false"/>
          <w:i w:val="false"/>
          <w:color w:val="000000"/>
          <w:sz w:val="28"/>
        </w:rPr>
        <w:t>
               обязательствам перед нерезидентами в ДВВ</w:t>
      </w:r>
      <w:r>
        <w:br/>
      </w:r>
      <w:r>
        <w:rPr>
          <w:rFonts w:ascii="Times New Roman"/>
          <w:b w:val="false"/>
          <w:i w:val="false"/>
          <w:color w:val="000000"/>
          <w:sz w:val="28"/>
        </w:rPr>
        <w:t xml:space="preserve">
2880 0 0 0   Обязательства по секьюритизируемым активам </w:t>
      </w:r>
      <w:r>
        <w:br/>
      </w:r>
      <w:r>
        <w:rPr>
          <w:rFonts w:ascii="Times New Roman"/>
          <w:b w:val="false"/>
          <w:i w:val="false"/>
          <w:color w:val="000000"/>
          <w:sz w:val="28"/>
        </w:rPr>
        <w:t xml:space="preserve">
2880 1 0 1   Обязательства по секьюритизируемым активам, предоставленным организациям-резидентам, в тенге </w:t>
      </w:r>
      <w:r>
        <w:br/>
      </w:r>
      <w:r>
        <w:rPr>
          <w:rFonts w:ascii="Times New Roman"/>
          <w:b w:val="false"/>
          <w:i w:val="false"/>
          <w:color w:val="000000"/>
          <w:sz w:val="28"/>
        </w:rPr>
        <w:t xml:space="preserve">
2880 1 0 2   Обязательства по секьюритизируемым активам, предоставленным организациям-резидентам, в СКВ </w:t>
      </w:r>
      <w:r>
        <w:br/>
      </w:r>
      <w:r>
        <w:rPr>
          <w:rFonts w:ascii="Times New Roman"/>
          <w:b w:val="false"/>
          <w:i w:val="false"/>
          <w:color w:val="000000"/>
          <w:sz w:val="28"/>
        </w:rPr>
        <w:t xml:space="preserve">
2880 1 0 3   Обязательства по секьюритизируемым активам, предоставленным организациям-резидентам, в ДВВ </w:t>
      </w:r>
      <w:r>
        <w:br/>
      </w:r>
      <w:r>
        <w:rPr>
          <w:rFonts w:ascii="Times New Roman"/>
          <w:b w:val="false"/>
          <w:i w:val="false"/>
          <w:color w:val="000000"/>
          <w:sz w:val="28"/>
        </w:rPr>
        <w:t xml:space="preserve">
2880 2 0 1   Обязательства по секьюритизируемым активам, предоставленным организациям-нерезидентам, в тенге </w:t>
      </w:r>
      <w:r>
        <w:br/>
      </w:r>
      <w:r>
        <w:rPr>
          <w:rFonts w:ascii="Times New Roman"/>
          <w:b w:val="false"/>
          <w:i w:val="false"/>
          <w:color w:val="000000"/>
          <w:sz w:val="28"/>
        </w:rPr>
        <w:t xml:space="preserve">
2880 2 0 2   Обязательства по секьюритизируемым активам, предоставленным организациям-нерезидентам, в СКВ </w:t>
      </w:r>
      <w:r>
        <w:br/>
      </w:r>
      <w:r>
        <w:rPr>
          <w:rFonts w:ascii="Times New Roman"/>
          <w:b w:val="false"/>
          <w:i w:val="false"/>
          <w:color w:val="000000"/>
          <w:sz w:val="28"/>
        </w:rPr>
        <w:t xml:space="preserve">
2880 2 0 3   Обязательства по секьюритизируемым активам, предоставленным организациям-нерезидентам, в ДВВ </w:t>
      </w:r>
      <w:r>
        <w:br/>
      </w:r>
      <w:r>
        <w:rPr>
          <w:rFonts w:ascii="Times New Roman"/>
          <w:b w:val="false"/>
          <w:i w:val="false"/>
          <w:color w:val="000000"/>
          <w:sz w:val="28"/>
        </w:rPr>
        <w:t xml:space="preserve">
  </w:t>
      </w:r>
      <w:r>
        <w:br/>
      </w:r>
      <w:r>
        <w:rPr>
          <w:rFonts w:ascii="Times New Roman"/>
          <w:b w:val="false"/>
          <w:i w:val="false"/>
          <w:color w:val="000000"/>
          <w:sz w:val="28"/>
        </w:rPr>
        <w:t xml:space="preserve">
2890       Обязательства по операциям с производными финансовыми </w:t>
      </w:r>
      <w:r>
        <w:br/>
      </w:r>
      <w:r>
        <w:rPr>
          <w:rFonts w:ascii="Times New Roman"/>
          <w:b w:val="false"/>
          <w:i w:val="false"/>
          <w:color w:val="000000"/>
          <w:sz w:val="28"/>
        </w:rPr>
        <w:t>
           инструментами и дилинговым операциям</w:t>
      </w:r>
      <w:r>
        <w:br/>
      </w:r>
      <w:r>
        <w:rPr>
          <w:rFonts w:ascii="Times New Roman"/>
          <w:b w:val="false"/>
          <w:i w:val="false"/>
          <w:color w:val="000000"/>
          <w:sz w:val="28"/>
        </w:rPr>
        <w:t xml:space="preserve">
2891 0 0 0   Обязательства по операциям фьючерс </w:t>
      </w:r>
      <w:r>
        <w:br/>
      </w:r>
      <w:r>
        <w:rPr>
          <w:rFonts w:ascii="Times New Roman"/>
          <w:b w:val="false"/>
          <w:i w:val="false"/>
          <w:color w:val="000000"/>
          <w:sz w:val="28"/>
        </w:rPr>
        <w:t xml:space="preserve">
2891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фьючерс </w:t>
      </w:r>
      <w:r>
        <w:br/>
      </w:r>
      <w:r>
        <w:rPr>
          <w:rFonts w:ascii="Times New Roman"/>
          <w:b w:val="false"/>
          <w:i w:val="false"/>
          <w:color w:val="000000"/>
          <w:sz w:val="28"/>
        </w:rPr>
        <w:t xml:space="preserve">
2891 1 3 2     Обязательства в СКВ перед Национальным Банком </w:t>
      </w:r>
      <w:r>
        <w:br/>
      </w:r>
      <w:r>
        <w:rPr>
          <w:rFonts w:ascii="Times New Roman"/>
          <w:b w:val="false"/>
          <w:i w:val="false"/>
          <w:color w:val="000000"/>
          <w:sz w:val="28"/>
        </w:rPr>
        <w:t xml:space="preserve">
               Республики Казахстан по операциям фьючерс </w:t>
      </w:r>
      <w:r>
        <w:br/>
      </w:r>
      <w:r>
        <w:rPr>
          <w:rFonts w:ascii="Times New Roman"/>
          <w:b w:val="false"/>
          <w:i w:val="false"/>
          <w:color w:val="000000"/>
          <w:sz w:val="28"/>
        </w:rPr>
        <w:t xml:space="preserve">
2891 1 3 3     Обязательства в ДВВ перед Национальным Банком </w:t>
      </w:r>
      <w:r>
        <w:br/>
      </w:r>
      <w:r>
        <w:rPr>
          <w:rFonts w:ascii="Times New Roman"/>
          <w:b w:val="false"/>
          <w:i w:val="false"/>
          <w:color w:val="000000"/>
          <w:sz w:val="28"/>
        </w:rPr>
        <w:t xml:space="preserve">
               Республики Казахстан по операциям фьючерс </w:t>
      </w:r>
      <w:r>
        <w:br/>
      </w:r>
      <w:r>
        <w:rPr>
          <w:rFonts w:ascii="Times New Roman"/>
          <w:b w:val="false"/>
          <w:i w:val="false"/>
          <w:color w:val="000000"/>
          <w:sz w:val="28"/>
        </w:rPr>
        <w:t xml:space="preserve">
  </w:t>
      </w:r>
      <w:r>
        <w:br/>
      </w:r>
      <w:r>
        <w:rPr>
          <w:rFonts w:ascii="Times New Roman"/>
          <w:b w:val="false"/>
          <w:i w:val="false"/>
          <w:color w:val="000000"/>
          <w:sz w:val="28"/>
        </w:rPr>
        <w:t xml:space="preserve">
2891 1 4 1   Обязательства в тенге перед другими банками-резидентами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4 2     Обязательства в СКВ перед другими банками-резидентами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4 3     Обязательства в ДВВ перед другими банками-резидентами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6 1     Обязательства в тенге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фьючерс </w:t>
      </w:r>
      <w:r>
        <w:br/>
      </w:r>
      <w:r>
        <w:rPr>
          <w:rFonts w:ascii="Times New Roman"/>
          <w:b w:val="false"/>
          <w:i w:val="false"/>
          <w:color w:val="000000"/>
          <w:sz w:val="28"/>
        </w:rPr>
        <w:t xml:space="preserve">
2891 1 6 2     Обязательства в СКВ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фьючерс </w:t>
      </w:r>
      <w:r>
        <w:br/>
      </w:r>
      <w:r>
        <w:rPr>
          <w:rFonts w:ascii="Times New Roman"/>
          <w:b w:val="false"/>
          <w:i w:val="false"/>
          <w:color w:val="000000"/>
          <w:sz w:val="28"/>
        </w:rPr>
        <w:t xml:space="preserve">
2891 1 6 3     Обязательства в ДВВ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фьючерс </w:t>
      </w:r>
      <w:r>
        <w:br/>
      </w:r>
      <w:r>
        <w:rPr>
          <w:rFonts w:ascii="Times New Roman"/>
          <w:b w:val="false"/>
          <w:i w:val="false"/>
          <w:color w:val="000000"/>
          <w:sz w:val="28"/>
        </w:rPr>
        <w:t xml:space="preserve">
2891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фьючерс </w:t>
      </w:r>
      <w:r>
        <w:br/>
      </w:r>
      <w:r>
        <w:rPr>
          <w:rFonts w:ascii="Times New Roman"/>
          <w:b w:val="false"/>
          <w:i w:val="false"/>
          <w:color w:val="000000"/>
          <w:sz w:val="28"/>
        </w:rPr>
        <w:t xml:space="preserve">
2891 1 7 2     Обязательства в СКВ перед негосударственными нефинансовыми </w:t>
      </w:r>
      <w:r>
        <w:br/>
      </w:r>
      <w:r>
        <w:rPr>
          <w:rFonts w:ascii="Times New Roman"/>
          <w:b w:val="false"/>
          <w:i w:val="false"/>
          <w:color w:val="000000"/>
          <w:sz w:val="28"/>
        </w:rPr>
        <w:t xml:space="preserve">
               организациями-резидентами по операциям фьючерс </w:t>
      </w:r>
      <w:r>
        <w:br/>
      </w:r>
      <w:r>
        <w:rPr>
          <w:rFonts w:ascii="Times New Roman"/>
          <w:b w:val="false"/>
          <w:i w:val="false"/>
          <w:color w:val="000000"/>
          <w:sz w:val="28"/>
        </w:rPr>
        <w:t xml:space="preserve">
2891 1 7 3     Обязательства в ДВВ перед негосударственными нефинансовыми </w:t>
      </w:r>
      <w:r>
        <w:br/>
      </w:r>
      <w:r>
        <w:rPr>
          <w:rFonts w:ascii="Times New Roman"/>
          <w:b w:val="false"/>
          <w:i w:val="false"/>
          <w:color w:val="000000"/>
          <w:sz w:val="28"/>
        </w:rPr>
        <w:t xml:space="preserve">
               организациями-резидентами по операциям фьючерс </w:t>
      </w:r>
      <w:r>
        <w:br/>
      </w:r>
      <w:r>
        <w:rPr>
          <w:rFonts w:ascii="Times New Roman"/>
          <w:b w:val="false"/>
          <w:i w:val="false"/>
          <w:color w:val="000000"/>
          <w:sz w:val="28"/>
        </w:rPr>
        <w:t xml:space="preserve">
2891 1 8 1     Обязательства в тенге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1 8 2     Обязательства в СКВ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2891 1 8 3     Обязательства в ДВВ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операциям </w:t>
      </w:r>
      <w:r>
        <w:br/>
      </w:r>
      <w:r>
        <w:rPr>
          <w:rFonts w:ascii="Times New Roman"/>
          <w:b w:val="false"/>
          <w:i w:val="false"/>
          <w:color w:val="000000"/>
          <w:sz w:val="28"/>
        </w:rPr>
        <w:t xml:space="preserve">
               фьючерс </w:t>
      </w:r>
      <w:r>
        <w:br/>
      </w:r>
      <w:r>
        <w:rPr>
          <w:rFonts w:ascii="Times New Roman"/>
          <w:b w:val="false"/>
          <w:i w:val="false"/>
          <w:color w:val="000000"/>
          <w:sz w:val="28"/>
        </w:rPr>
        <w:t xml:space="preserve">
2891 1 9 1     Обязательства в тенге перед домашними хозяйствами- </w:t>
      </w:r>
      <w:r>
        <w:br/>
      </w:r>
      <w:r>
        <w:rPr>
          <w:rFonts w:ascii="Times New Roman"/>
          <w:b w:val="false"/>
          <w:i w:val="false"/>
          <w:color w:val="000000"/>
          <w:sz w:val="28"/>
        </w:rPr>
        <w:t xml:space="preserve">
               резидентами по операциям фьючерс </w:t>
      </w:r>
      <w:r>
        <w:br/>
      </w:r>
      <w:r>
        <w:rPr>
          <w:rFonts w:ascii="Times New Roman"/>
          <w:b w:val="false"/>
          <w:i w:val="false"/>
          <w:color w:val="000000"/>
          <w:sz w:val="28"/>
        </w:rPr>
        <w:t xml:space="preserve">
2891 1 9 2     Обязательства в СКВ перед домашними хозяйствами-резидентами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2891 1 9 3     Обязательства в ДВВ перед домашними хозяйствами-резидентами </w:t>
      </w:r>
      <w:r>
        <w:br/>
      </w:r>
      <w:r>
        <w:rPr>
          <w:rFonts w:ascii="Times New Roman"/>
          <w:b w:val="false"/>
          <w:i w:val="false"/>
          <w:color w:val="000000"/>
          <w:sz w:val="28"/>
        </w:rPr>
        <w:t xml:space="preserve">
               по операциям фьючерс </w:t>
      </w:r>
      <w:r>
        <w:br/>
      </w:r>
      <w:r>
        <w:rPr>
          <w:rFonts w:ascii="Times New Roman"/>
          <w:b w:val="false"/>
          <w:i w:val="false"/>
          <w:color w:val="000000"/>
          <w:sz w:val="28"/>
        </w:rPr>
        <w:t xml:space="preserve">
2891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фьючерс </w:t>
      </w:r>
      <w:r>
        <w:br/>
      </w:r>
      <w:r>
        <w:rPr>
          <w:rFonts w:ascii="Times New Roman"/>
          <w:b w:val="false"/>
          <w:i w:val="false"/>
          <w:color w:val="000000"/>
          <w:sz w:val="28"/>
        </w:rPr>
        <w:t xml:space="preserve">
2891 2 3 2     Обязательства в СКВ перед иностранными центральными </w:t>
      </w:r>
      <w:r>
        <w:br/>
      </w:r>
      <w:r>
        <w:rPr>
          <w:rFonts w:ascii="Times New Roman"/>
          <w:b w:val="false"/>
          <w:i w:val="false"/>
          <w:color w:val="000000"/>
          <w:sz w:val="28"/>
        </w:rPr>
        <w:t xml:space="preserve">
               банками по операциям фьючерс </w:t>
      </w:r>
      <w:r>
        <w:br/>
      </w:r>
      <w:r>
        <w:rPr>
          <w:rFonts w:ascii="Times New Roman"/>
          <w:b w:val="false"/>
          <w:i w:val="false"/>
          <w:color w:val="000000"/>
          <w:sz w:val="28"/>
        </w:rPr>
        <w:t xml:space="preserve">
2891 2 3 3     Обязательства в ДВВ перед иностранными центральными </w:t>
      </w:r>
      <w:r>
        <w:br/>
      </w:r>
      <w:r>
        <w:rPr>
          <w:rFonts w:ascii="Times New Roman"/>
          <w:b w:val="false"/>
          <w:i w:val="false"/>
          <w:color w:val="000000"/>
          <w:sz w:val="28"/>
        </w:rPr>
        <w:t xml:space="preserve">
               банкам по операциям фьючерс </w:t>
      </w:r>
      <w:r>
        <w:br/>
      </w:r>
      <w:r>
        <w:rPr>
          <w:rFonts w:ascii="Times New Roman"/>
          <w:b w:val="false"/>
          <w:i w:val="false"/>
          <w:color w:val="000000"/>
          <w:sz w:val="28"/>
        </w:rPr>
        <w:t xml:space="preserve">
  </w:t>
      </w:r>
      <w:r>
        <w:br/>
      </w:r>
      <w:r>
        <w:rPr>
          <w:rFonts w:ascii="Times New Roman"/>
          <w:b w:val="false"/>
          <w:i w:val="false"/>
          <w:color w:val="000000"/>
          <w:sz w:val="28"/>
        </w:rPr>
        <w:t xml:space="preserve">
2891 2 4 1     Обязательства в тенге перед другими банками-нерезидентами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4 2     Обязательства в СКВ перед другими банками-нерезидентами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4 3     Обязательства в ДВВ перед другими банками-нерезидентами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6 1     Обязательства в тенге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фьючерс </w:t>
      </w:r>
      <w:r>
        <w:br/>
      </w:r>
      <w:r>
        <w:rPr>
          <w:rFonts w:ascii="Times New Roman"/>
          <w:b w:val="false"/>
          <w:i w:val="false"/>
          <w:color w:val="000000"/>
          <w:sz w:val="28"/>
        </w:rPr>
        <w:t xml:space="preserve">
2891 2 6 2     Обязательства в СКВ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фьючерс </w:t>
      </w:r>
      <w:r>
        <w:br/>
      </w:r>
      <w:r>
        <w:rPr>
          <w:rFonts w:ascii="Times New Roman"/>
          <w:b w:val="false"/>
          <w:i w:val="false"/>
          <w:color w:val="000000"/>
          <w:sz w:val="28"/>
        </w:rPr>
        <w:t xml:space="preserve">
2891 2 6 3     Обязательства в ДВВ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фьючерс </w:t>
      </w:r>
      <w:r>
        <w:br/>
      </w:r>
      <w:r>
        <w:rPr>
          <w:rFonts w:ascii="Times New Roman"/>
          <w:b w:val="false"/>
          <w:i w:val="false"/>
          <w:color w:val="000000"/>
          <w:sz w:val="28"/>
        </w:rPr>
        <w:t xml:space="preserve">
2891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7 2     Обязательства в СКВ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фьючерс </w:t>
      </w:r>
      <w:r>
        <w:br/>
      </w:r>
      <w:r>
        <w:rPr>
          <w:rFonts w:ascii="Times New Roman"/>
          <w:b w:val="false"/>
          <w:i w:val="false"/>
          <w:color w:val="000000"/>
          <w:sz w:val="28"/>
        </w:rPr>
        <w:t xml:space="preserve">
2891 2 7 3     Обязательства в ДВВ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фьючерс </w:t>
      </w:r>
      <w:r>
        <w:br/>
      </w:r>
      <w:r>
        <w:rPr>
          <w:rFonts w:ascii="Times New Roman"/>
          <w:b w:val="false"/>
          <w:i w:val="false"/>
          <w:color w:val="000000"/>
          <w:sz w:val="28"/>
        </w:rPr>
        <w:t xml:space="preserve">
2891 2 8 1     Обязательства в тенге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по операциям фьючерс </w:t>
      </w:r>
      <w:r>
        <w:br/>
      </w:r>
      <w:r>
        <w:rPr>
          <w:rFonts w:ascii="Times New Roman"/>
          <w:b w:val="false"/>
          <w:i w:val="false"/>
          <w:color w:val="000000"/>
          <w:sz w:val="28"/>
        </w:rPr>
        <w:t xml:space="preserve">
2891 2 8 2     Обязательства в СКВ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8 3     Обязательства в ДВВ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по </w:t>
      </w:r>
      <w:r>
        <w:br/>
      </w:r>
      <w:r>
        <w:rPr>
          <w:rFonts w:ascii="Times New Roman"/>
          <w:b w:val="false"/>
          <w:i w:val="false"/>
          <w:color w:val="000000"/>
          <w:sz w:val="28"/>
        </w:rPr>
        <w:t xml:space="preserve">
               операциям фьючерс </w:t>
      </w:r>
      <w:r>
        <w:br/>
      </w:r>
      <w:r>
        <w:rPr>
          <w:rFonts w:ascii="Times New Roman"/>
          <w:b w:val="false"/>
          <w:i w:val="false"/>
          <w:color w:val="000000"/>
          <w:sz w:val="28"/>
        </w:rPr>
        <w:t xml:space="preserve">
2891 2 9 1     Обязательства в тенге перед домашними хозяйствами- </w:t>
      </w:r>
      <w:r>
        <w:br/>
      </w:r>
      <w:r>
        <w:rPr>
          <w:rFonts w:ascii="Times New Roman"/>
          <w:b w:val="false"/>
          <w:i w:val="false"/>
          <w:color w:val="000000"/>
          <w:sz w:val="28"/>
        </w:rPr>
        <w:t xml:space="preserve">
               нерезидентами по операциям фьючерс </w:t>
      </w:r>
      <w:r>
        <w:br/>
      </w:r>
      <w:r>
        <w:rPr>
          <w:rFonts w:ascii="Times New Roman"/>
          <w:b w:val="false"/>
          <w:i w:val="false"/>
          <w:color w:val="000000"/>
          <w:sz w:val="28"/>
        </w:rPr>
        <w:t xml:space="preserve">
2891 2 9 2     Обязательства в СКВ перед домашними хозяйствами- </w:t>
      </w:r>
      <w:r>
        <w:br/>
      </w:r>
      <w:r>
        <w:rPr>
          <w:rFonts w:ascii="Times New Roman"/>
          <w:b w:val="false"/>
          <w:i w:val="false"/>
          <w:color w:val="000000"/>
          <w:sz w:val="28"/>
        </w:rPr>
        <w:t xml:space="preserve">
               нерезидентами по операциям фьючерс </w:t>
      </w:r>
      <w:r>
        <w:br/>
      </w:r>
      <w:r>
        <w:rPr>
          <w:rFonts w:ascii="Times New Roman"/>
          <w:b w:val="false"/>
          <w:i w:val="false"/>
          <w:color w:val="000000"/>
          <w:sz w:val="28"/>
        </w:rPr>
        <w:t xml:space="preserve">
2891 2 9 3     Обязательства в ДВВ перед домашними хозяйствами- </w:t>
      </w:r>
      <w:r>
        <w:br/>
      </w:r>
      <w:r>
        <w:rPr>
          <w:rFonts w:ascii="Times New Roman"/>
          <w:b w:val="false"/>
          <w:i w:val="false"/>
          <w:color w:val="000000"/>
          <w:sz w:val="28"/>
        </w:rPr>
        <w:t xml:space="preserve">
               нерезидентами по операциям фьючерс </w:t>
      </w:r>
      <w:r>
        <w:br/>
      </w:r>
      <w:r>
        <w:rPr>
          <w:rFonts w:ascii="Times New Roman"/>
          <w:b w:val="false"/>
          <w:i w:val="false"/>
          <w:color w:val="000000"/>
          <w:sz w:val="28"/>
        </w:rPr>
        <w:t xml:space="preserve">
2892 0 0 0   Обязательства по операциям форвард </w:t>
      </w:r>
      <w:r>
        <w:br/>
      </w:r>
      <w:r>
        <w:rPr>
          <w:rFonts w:ascii="Times New Roman"/>
          <w:b w:val="false"/>
          <w:i w:val="false"/>
          <w:color w:val="000000"/>
          <w:sz w:val="28"/>
        </w:rPr>
        <w:t xml:space="preserve">
2892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форвард </w:t>
      </w:r>
      <w:r>
        <w:br/>
      </w:r>
      <w:r>
        <w:rPr>
          <w:rFonts w:ascii="Times New Roman"/>
          <w:b w:val="false"/>
          <w:i w:val="false"/>
          <w:color w:val="000000"/>
          <w:sz w:val="28"/>
        </w:rPr>
        <w:t xml:space="preserve">
2892 1 3 2     Обязательства в СКВ перед Национальным Банком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2892 1 3 3     Обязательства в ДВВ перед Национальным Банком Республики </w:t>
      </w:r>
      <w:r>
        <w:br/>
      </w:r>
      <w:r>
        <w:rPr>
          <w:rFonts w:ascii="Times New Roman"/>
          <w:b w:val="false"/>
          <w:i w:val="false"/>
          <w:color w:val="000000"/>
          <w:sz w:val="28"/>
        </w:rPr>
        <w:t xml:space="preserve">
               Казахстан по операциям форвард </w:t>
      </w:r>
      <w:r>
        <w:br/>
      </w:r>
      <w:r>
        <w:rPr>
          <w:rFonts w:ascii="Times New Roman"/>
          <w:b w:val="false"/>
          <w:i w:val="false"/>
          <w:color w:val="000000"/>
          <w:sz w:val="28"/>
        </w:rPr>
        <w:t xml:space="preserve">
  </w:t>
      </w:r>
      <w:r>
        <w:br/>
      </w:r>
      <w:r>
        <w:rPr>
          <w:rFonts w:ascii="Times New Roman"/>
          <w:b w:val="false"/>
          <w:i w:val="false"/>
          <w:color w:val="000000"/>
          <w:sz w:val="28"/>
        </w:rPr>
        <w:t xml:space="preserve">
2892 1 4 1     Обязательства в тенге перед другими банками-резидентами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4 2     Обязательства в СКВ перед другими банками-резидентами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4 3     Обязательства в ДВВ перед другими банками-резидентами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6 1     Обязательства в тенге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форвард </w:t>
      </w:r>
      <w:r>
        <w:br/>
      </w:r>
      <w:r>
        <w:rPr>
          <w:rFonts w:ascii="Times New Roman"/>
          <w:b w:val="false"/>
          <w:i w:val="false"/>
          <w:color w:val="000000"/>
          <w:sz w:val="28"/>
        </w:rPr>
        <w:t xml:space="preserve">
2892 1 6 2     Обязательства в СКВ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форвард </w:t>
      </w:r>
      <w:r>
        <w:br/>
      </w:r>
      <w:r>
        <w:rPr>
          <w:rFonts w:ascii="Times New Roman"/>
          <w:b w:val="false"/>
          <w:i w:val="false"/>
          <w:color w:val="000000"/>
          <w:sz w:val="28"/>
        </w:rPr>
        <w:t xml:space="preserve">
2892 1 6 3     Обязательства в ДВВ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форвард </w:t>
      </w:r>
      <w:r>
        <w:br/>
      </w:r>
      <w:r>
        <w:rPr>
          <w:rFonts w:ascii="Times New Roman"/>
          <w:b w:val="false"/>
          <w:i w:val="false"/>
          <w:color w:val="000000"/>
          <w:sz w:val="28"/>
        </w:rPr>
        <w:t xml:space="preserve">
2892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2892 1 7 2     Обязательства в СКВ перед негосударственными нефинансовыми </w:t>
      </w:r>
      <w:r>
        <w:br/>
      </w:r>
      <w:r>
        <w:rPr>
          <w:rFonts w:ascii="Times New Roman"/>
          <w:b w:val="false"/>
          <w:i w:val="false"/>
          <w:color w:val="000000"/>
          <w:sz w:val="28"/>
        </w:rPr>
        <w:t xml:space="preserve">
               организациями-резидентами по операциям форвард </w:t>
      </w:r>
      <w:r>
        <w:br/>
      </w:r>
      <w:r>
        <w:rPr>
          <w:rFonts w:ascii="Times New Roman"/>
          <w:b w:val="false"/>
          <w:i w:val="false"/>
          <w:color w:val="000000"/>
          <w:sz w:val="28"/>
        </w:rPr>
        <w:t xml:space="preserve">
2892 1 7 3     Обязательства в ДВВ перед негосударственными нефинансовыми </w:t>
      </w:r>
      <w:r>
        <w:br/>
      </w:r>
      <w:r>
        <w:rPr>
          <w:rFonts w:ascii="Times New Roman"/>
          <w:b w:val="false"/>
          <w:i w:val="false"/>
          <w:color w:val="000000"/>
          <w:sz w:val="28"/>
        </w:rPr>
        <w:t xml:space="preserve">
               организациями-резидентами по операциям форвард </w:t>
      </w:r>
      <w:r>
        <w:br/>
      </w:r>
      <w:r>
        <w:rPr>
          <w:rFonts w:ascii="Times New Roman"/>
          <w:b w:val="false"/>
          <w:i w:val="false"/>
          <w:color w:val="000000"/>
          <w:sz w:val="28"/>
        </w:rPr>
        <w:t xml:space="preserve">
2892 1 8 1     Обязательства в тенге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по операциям форвард </w:t>
      </w:r>
      <w:r>
        <w:br/>
      </w:r>
      <w:r>
        <w:rPr>
          <w:rFonts w:ascii="Times New Roman"/>
          <w:b w:val="false"/>
          <w:i w:val="false"/>
          <w:color w:val="000000"/>
          <w:sz w:val="28"/>
        </w:rPr>
        <w:t xml:space="preserve">
2892 1 8 2     Обязательства в СКВ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2892 1 8 3     Обязательства в ДВВ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1 9 1     Обязательства в тенге перед домашними хозяйствами- </w:t>
      </w:r>
      <w:r>
        <w:br/>
      </w:r>
      <w:r>
        <w:rPr>
          <w:rFonts w:ascii="Times New Roman"/>
          <w:b w:val="false"/>
          <w:i w:val="false"/>
          <w:color w:val="000000"/>
          <w:sz w:val="28"/>
        </w:rPr>
        <w:t xml:space="preserve">
               резидентами по операциям форвард </w:t>
      </w:r>
      <w:r>
        <w:br/>
      </w:r>
      <w:r>
        <w:rPr>
          <w:rFonts w:ascii="Times New Roman"/>
          <w:b w:val="false"/>
          <w:i w:val="false"/>
          <w:color w:val="000000"/>
          <w:sz w:val="28"/>
        </w:rPr>
        <w:t xml:space="preserve">
2892 1 9 2     Обязательства в СКВ перед домашними хозяйствами- </w:t>
      </w:r>
      <w:r>
        <w:br/>
      </w:r>
      <w:r>
        <w:rPr>
          <w:rFonts w:ascii="Times New Roman"/>
          <w:b w:val="false"/>
          <w:i w:val="false"/>
          <w:color w:val="000000"/>
          <w:sz w:val="28"/>
        </w:rPr>
        <w:t xml:space="preserve">
               резидентами по операциям форвард </w:t>
      </w:r>
      <w:r>
        <w:br/>
      </w:r>
      <w:r>
        <w:rPr>
          <w:rFonts w:ascii="Times New Roman"/>
          <w:b w:val="false"/>
          <w:i w:val="false"/>
          <w:color w:val="000000"/>
          <w:sz w:val="28"/>
        </w:rPr>
        <w:t xml:space="preserve">
2892 1 9 3     Обязательства в ДВВ перед домашними хозяйствами- </w:t>
      </w:r>
      <w:r>
        <w:br/>
      </w:r>
      <w:r>
        <w:rPr>
          <w:rFonts w:ascii="Times New Roman"/>
          <w:b w:val="false"/>
          <w:i w:val="false"/>
          <w:color w:val="000000"/>
          <w:sz w:val="28"/>
        </w:rPr>
        <w:t xml:space="preserve">
               резидентами по операциям форвард </w:t>
      </w:r>
      <w:r>
        <w:br/>
      </w:r>
      <w:r>
        <w:rPr>
          <w:rFonts w:ascii="Times New Roman"/>
          <w:b w:val="false"/>
          <w:i w:val="false"/>
          <w:color w:val="000000"/>
          <w:sz w:val="28"/>
        </w:rPr>
        <w:t xml:space="preserve">
2892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форвард </w:t>
      </w:r>
      <w:r>
        <w:br/>
      </w:r>
      <w:r>
        <w:rPr>
          <w:rFonts w:ascii="Times New Roman"/>
          <w:b w:val="false"/>
          <w:i w:val="false"/>
          <w:color w:val="000000"/>
          <w:sz w:val="28"/>
        </w:rPr>
        <w:t xml:space="preserve">
2892 2 3 2     Обязательства в СКВ перед иностранными центральными </w:t>
      </w:r>
      <w:r>
        <w:br/>
      </w:r>
      <w:r>
        <w:rPr>
          <w:rFonts w:ascii="Times New Roman"/>
          <w:b w:val="false"/>
          <w:i w:val="false"/>
          <w:color w:val="000000"/>
          <w:sz w:val="28"/>
        </w:rPr>
        <w:t xml:space="preserve">
               банками по операциям форвард </w:t>
      </w:r>
      <w:r>
        <w:br/>
      </w:r>
      <w:r>
        <w:rPr>
          <w:rFonts w:ascii="Times New Roman"/>
          <w:b w:val="false"/>
          <w:i w:val="false"/>
          <w:color w:val="000000"/>
          <w:sz w:val="28"/>
        </w:rPr>
        <w:t xml:space="preserve">
2892 2 3 3     Обязательства в ДВВ перед иностранными центральными </w:t>
      </w:r>
      <w:r>
        <w:br/>
      </w:r>
      <w:r>
        <w:rPr>
          <w:rFonts w:ascii="Times New Roman"/>
          <w:b w:val="false"/>
          <w:i w:val="false"/>
          <w:color w:val="000000"/>
          <w:sz w:val="28"/>
        </w:rPr>
        <w:t xml:space="preserve">
               банками по операциям форвард </w:t>
      </w:r>
      <w:r>
        <w:br/>
      </w:r>
      <w:r>
        <w:rPr>
          <w:rFonts w:ascii="Times New Roman"/>
          <w:b w:val="false"/>
          <w:i w:val="false"/>
          <w:color w:val="000000"/>
          <w:sz w:val="28"/>
        </w:rPr>
        <w:t xml:space="preserve">
  </w:t>
      </w:r>
      <w:r>
        <w:br/>
      </w:r>
      <w:r>
        <w:rPr>
          <w:rFonts w:ascii="Times New Roman"/>
          <w:b w:val="false"/>
          <w:i w:val="false"/>
          <w:color w:val="000000"/>
          <w:sz w:val="28"/>
        </w:rPr>
        <w:t xml:space="preserve">
2892 2 4 1     Обязательства в тенге перед другими банками-нерезидентами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2892 2 4 2     Обязательства в СКВ перед другими банками-нерезидентами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2 4 3     Обязательства в ДВВ перед другими банками-нерезидентами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2 6 1     Обязательства в тенге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2892 2 6 2     Обязательства в СКВ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2892 2 6 3     Обязательства в ДВВ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2892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2892 2 7 2     Обязательства в СКВ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2892 2 7 3     Обязательства в ДВВ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w:t>
      </w:r>
      <w:r>
        <w:br/>
      </w:r>
      <w:r>
        <w:rPr>
          <w:rFonts w:ascii="Times New Roman"/>
          <w:b w:val="false"/>
          <w:i w:val="false"/>
          <w:color w:val="000000"/>
          <w:sz w:val="28"/>
        </w:rPr>
        <w:t xml:space="preserve">
               форвард </w:t>
      </w:r>
      <w:r>
        <w:br/>
      </w:r>
      <w:r>
        <w:rPr>
          <w:rFonts w:ascii="Times New Roman"/>
          <w:b w:val="false"/>
          <w:i w:val="false"/>
          <w:color w:val="000000"/>
          <w:sz w:val="28"/>
        </w:rPr>
        <w:t xml:space="preserve">
2892 2 8 1    Обязательства в тенге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2892 2 8 2     Обязательства в СКВ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по </w:t>
      </w:r>
      <w:r>
        <w:br/>
      </w:r>
      <w:r>
        <w:rPr>
          <w:rFonts w:ascii="Times New Roman"/>
          <w:b w:val="false"/>
          <w:i w:val="false"/>
          <w:color w:val="000000"/>
          <w:sz w:val="28"/>
        </w:rPr>
        <w:t xml:space="preserve">
               операциям форвард </w:t>
      </w:r>
      <w:r>
        <w:br/>
      </w:r>
      <w:r>
        <w:rPr>
          <w:rFonts w:ascii="Times New Roman"/>
          <w:b w:val="false"/>
          <w:i w:val="false"/>
          <w:color w:val="000000"/>
          <w:sz w:val="28"/>
        </w:rPr>
        <w:t xml:space="preserve">
2892 2 8 3     Обязательства в ДВВ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форвард </w:t>
      </w:r>
      <w:r>
        <w:br/>
      </w:r>
      <w:r>
        <w:rPr>
          <w:rFonts w:ascii="Times New Roman"/>
          <w:b w:val="false"/>
          <w:i w:val="false"/>
          <w:color w:val="000000"/>
          <w:sz w:val="28"/>
        </w:rPr>
        <w:t xml:space="preserve">
2892 2 9 1     Обязательства в тенге перед домашними хозяйствами- </w:t>
      </w:r>
      <w:r>
        <w:br/>
      </w:r>
      <w:r>
        <w:rPr>
          <w:rFonts w:ascii="Times New Roman"/>
          <w:b w:val="false"/>
          <w:i w:val="false"/>
          <w:color w:val="000000"/>
          <w:sz w:val="28"/>
        </w:rPr>
        <w:t xml:space="preserve">
               нерезидентами по операциям форвард </w:t>
      </w:r>
      <w:r>
        <w:br/>
      </w:r>
      <w:r>
        <w:rPr>
          <w:rFonts w:ascii="Times New Roman"/>
          <w:b w:val="false"/>
          <w:i w:val="false"/>
          <w:color w:val="000000"/>
          <w:sz w:val="28"/>
        </w:rPr>
        <w:t xml:space="preserve">
2892 2 9 2     Обязательства в СКВ перед домашними хозяйствами- </w:t>
      </w:r>
      <w:r>
        <w:br/>
      </w:r>
      <w:r>
        <w:rPr>
          <w:rFonts w:ascii="Times New Roman"/>
          <w:b w:val="false"/>
          <w:i w:val="false"/>
          <w:color w:val="000000"/>
          <w:sz w:val="28"/>
        </w:rPr>
        <w:t xml:space="preserve">
               нерезидентами по операциям форвард </w:t>
      </w:r>
      <w:r>
        <w:br/>
      </w:r>
      <w:r>
        <w:rPr>
          <w:rFonts w:ascii="Times New Roman"/>
          <w:b w:val="false"/>
          <w:i w:val="false"/>
          <w:color w:val="000000"/>
          <w:sz w:val="28"/>
        </w:rPr>
        <w:t xml:space="preserve">
2892 2 9 3     Обязательства в ДВВ перед домашними хозяйствами- </w:t>
      </w:r>
      <w:r>
        <w:br/>
      </w:r>
      <w:r>
        <w:rPr>
          <w:rFonts w:ascii="Times New Roman"/>
          <w:b w:val="false"/>
          <w:i w:val="false"/>
          <w:color w:val="000000"/>
          <w:sz w:val="28"/>
        </w:rPr>
        <w:t xml:space="preserve">
               нерезидентами по операциям форвард </w:t>
      </w:r>
      <w:r>
        <w:br/>
      </w:r>
      <w:r>
        <w:rPr>
          <w:rFonts w:ascii="Times New Roman"/>
          <w:b w:val="false"/>
          <w:i w:val="false"/>
          <w:color w:val="000000"/>
          <w:sz w:val="28"/>
        </w:rPr>
        <w:t xml:space="preserve">
2893 0 0 0   Обязательства по опционным операциям </w:t>
      </w:r>
      <w:r>
        <w:br/>
      </w:r>
      <w:r>
        <w:rPr>
          <w:rFonts w:ascii="Times New Roman"/>
          <w:b w:val="false"/>
          <w:i w:val="false"/>
          <w:color w:val="000000"/>
          <w:sz w:val="28"/>
        </w:rPr>
        <w:t xml:space="preserve">
2893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опционным операциям </w:t>
      </w:r>
      <w:r>
        <w:br/>
      </w:r>
      <w:r>
        <w:rPr>
          <w:rFonts w:ascii="Times New Roman"/>
          <w:b w:val="false"/>
          <w:i w:val="false"/>
          <w:color w:val="000000"/>
          <w:sz w:val="28"/>
        </w:rPr>
        <w:t xml:space="preserve">
2893 1 3 2     Обязательства в СКВ перед Национальным Банком </w:t>
      </w:r>
      <w:r>
        <w:br/>
      </w:r>
      <w:r>
        <w:rPr>
          <w:rFonts w:ascii="Times New Roman"/>
          <w:b w:val="false"/>
          <w:i w:val="false"/>
          <w:color w:val="000000"/>
          <w:sz w:val="28"/>
        </w:rPr>
        <w:t xml:space="preserve">
               Республики Казахстан по опционным операциям </w:t>
      </w:r>
      <w:r>
        <w:br/>
      </w:r>
      <w:r>
        <w:rPr>
          <w:rFonts w:ascii="Times New Roman"/>
          <w:b w:val="false"/>
          <w:i w:val="false"/>
          <w:color w:val="000000"/>
          <w:sz w:val="28"/>
        </w:rPr>
        <w:t xml:space="preserve">
2893 1 3 3     Обязательства в ДВВ перед Национальным Банком </w:t>
      </w:r>
      <w:r>
        <w:br/>
      </w:r>
      <w:r>
        <w:rPr>
          <w:rFonts w:ascii="Times New Roman"/>
          <w:b w:val="false"/>
          <w:i w:val="false"/>
          <w:color w:val="000000"/>
          <w:sz w:val="28"/>
        </w:rPr>
        <w:t xml:space="preserve">
               Республики Казахстан по опционным операциям </w:t>
      </w:r>
      <w:r>
        <w:br/>
      </w:r>
      <w:r>
        <w:rPr>
          <w:rFonts w:ascii="Times New Roman"/>
          <w:b w:val="false"/>
          <w:i w:val="false"/>
          <w:color w:val="000000"/>
          <w:sz w:val="28"/>
        </w:rPr>
        <w:t xml:space="preserve">
  </w:t>
      </w:r>
      <w:r>
        <w:br/>
      </w:r>
      <w:r>
        <w:rPr>
          <w:rFonts w:ascii="Times New Roman"/>
          <w:b w:val="false"/>
          <w:i w:val="false"/>
          <w:color w:val="000000"/>
          <w:sz w:val="28"/>
        </w:rPr>
        <w:t xml:space="preserve">
2893 1 4 1     Обязательства в тенге перед другими банками-резидентами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4 2     Обязательства в СКВ перед другими банками-резидентами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4 3     Обязательства в ДВВ перед другими банками-резидентами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6 1     Обязательства в тенге перед государственными нефинансовыми </w:t>
      </w:r>
      <w:r>
        <w:br/>
      </w:r>
      <w:r>
        <w:rPr>
          <w:rFonts w:ascii="Times New Roman"/>
          <w:b w:val="false"/>
          <w:i w:val="false"/>
          <w:color w:val="000000"/>
          <w:sz w:val="28"/>
        </w:rPr>
        <w:t xml:space="preserve">
               организациями-резидентами по опционным операциям </w:t>
      </w:r>
      <w:r>
        <w:br/>
      </w:r>
      <w:r>
        <w:rPr>
          <w:rFonts w:ascii="Times New Roman"/>
          <w:b w:val="false"/>
          <w:i w:val="false"/>
          <w:color w:val="000000"/>
          <w:sz w:val="28"/>
        </w:rPr>
        <w:t xml:space="preserve">
2893 1 6 2     Обязательства в СКВ перед государственными нефинансовыми </w:t>
      </w:r>
      <w:r>
        <w:br/>
      </w:r>
      <w:r>
        <w:rPr>
          <w:rFonts w:ascii="Times New Roman"/>
          <w:b w:val="false"/>
          <w:i w:val="false"/>
          <w:color w:val="000000"/>
          <w:sz w:val="28"/>
        </w:rPr>
        <w:t xml:space="preserve">
               организациями-резидентами по опционным операциям </w:t>
      </w:r>
      <w:r>
        <w:br/>
      </w:r>
      <w:r>
        <w:rPr>
          <w:rFonts w:ascii="Times New Roman"/>
          <w:b w:val="false"/>
          <w:i w:val="false"/>
          <w:color w:val="000000"/>
          <w:sz w:val="28"/>
        </w:rPr>
        <w:t xml:space="preserve">
2893 1 6 3     Обязательства в ДВВ перед государственными нефинансовыми </w:t>
      </w:r>
      <w:r>
        <w:br/>
      </w:r>
      <w:r>
        <w:rPr>
          <w:rFonts w:ascii="Times New Roman"/>
          <w:b w:val="false"/>
          <w:i w:val="false"/>
          <w:color w:val="000000"/>
          <w:sz w:val="28"/>
        </w:rPr>
        <w:t xml:space="preserve">
               организациями-резидентами по опционным операциям </w:t>
      </w:r>
      <w:r>
        <w:br/>
      </w:r>
      <w:r>
        <w:rPr>
          <w:rFonts w:ascii="Times New Roman"/>
          <w:b w:val="false"/>
          <w:i w:val="false"/>
          <w:color w:val="000000"/>
          <w:sz w:val="28"/>
        </w:rPr>
        <w:t xml:space="preserve">
2893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2893 1 7 2     Обязательства в СКВ перед негосударственными нефинансовыми </w:t>
      </w:r>
      <w:r>
        <w:br/>
      </w:r>
      <w:r>
        <w:rPr>
          <w:rFonts w:ascii="Times New Roman"/>
          <w:b w:val="false"/>
          <w:i w:val="false"/>
          <w:color w:val="000000"/>
          <w:sz w:val="28"/>
        </w:rPr>
        <w:t xml:space="preserve">
               организациями-резидентами по опционным операциям </w:t>
      </w:r>
      <w:r>
        <w:br/>
      </w:r>
      <w:r>
        <w:rPr>
          <w:rFonts w:ascii="Times New Roman"/>
          <w:b w:val="false"/>
          <w:i w:val="false"/>
          <w:color w:val="000000"/>
          <w:sz w:val="28"/>
        </w:rPr>
        <w:t xml:space="preserve">
2893 1 7 3     Обязательства в ДВВ перед негосударственными нефинансовыми </w:t>
      </w:r>
      <w:r>
        <w:br/>
      </w:r>
      <w:r>
        <w:rPr>
          <w:rFonts w:ascii="Times New Roman"/>
          <w:b w:val="false"/>
          <w:i w:val="false"/>
          <w:color w:val="000000"/>
          <w:sz w:val="28"/>
        </w:rPr>
        <w:t xml:space="preserve">
               организациями-резидентами по опционным операциям </w:t>
      </w:r>
      <w:r>
        <w:br/>
      </w:r>
      <w:r>
        <w:rPr>
          <w:rFonts w:ascii="Times New Roman"/>
          <w:b w:val="false"/>
          <w:i w:val="false"/>
          <w:color w:val="000000"/>
          <w:sz w:val="28"/>
        </w:rPr>
        <w:t xml:space="preserve">
2893 1 8 1     Обязательства в тенге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8 2     Обязательства в СКВ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8 3     Обязательства в ДВВ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1 9 1     Обязательства в тенге перед домашними хозяйствами- </w:t>
      </w:r>
      <w:r>
        <w:br/>
      </w:r>
      <w:r>
        <w:rPr>
          <w:rFonts w:ascii="Times New Roman"/>
          <w:b w:val="false"/>
          <w:i w:val="false"/>
          <w:color w:val="000000"/>
          <w:sz w:val="28"/>
        </w:rPr>
        <w:t xml:space="preserve">
               резидентами по опционным операциям </w:t>
      </w:r>
      <w:r>
        <w:br/>
      </w:r>
      <w:r>
        <w:rPr>
          <w:rFonts w:ascii="Times New Roman"/>
          <w:b w:val="false"/>
          <w:i w:val="false"/>
          <w:color w:val="000000"/>
          <w:sz w:val="28"/>
        </w:rPr>
        <w:t xml:space="preserve">
2893 1 9 2     Обязательства в СКВ перед домашними хозяйствами- </w:t>
      </w:r>
      <w:r>
        <w:br/>
      </w:r>
      <w:r>
        <w:rPr>
          <w:rFonts w:ascii="Times New Roman"/>
          <w:b w:val="false"/>
          <w:i w:val="false"/>
          <w:color w:val="000000"/>
          <w:sz w:val="28"/>
        </w:rPr>
        <w:t xml:space="preserve">
               резидентами по опционным операциям </w:t>
      </w:r>
      <w:r>
        <w:br/>
      </w:r>
      <w:r>
        <w:rPr>
          <w:rFonts w:ascii="Times New Roman"/>
          <w:b w:val="false"/>
          <w:i w:val="false"/>
          <w:color w:val="000000"/>
          <w:sz w:val="28"/>
        </w:rPr>
        <w:t xml:space="preserve">
2893 1 9 3     Обязательства в ДВВ перед домашними хозяйствами- </w:t>
      </w:r>
      <w:r>
        <w:br/>
      </w:r>
      <w:r>
        <w:rPr>
          <w:rFonts w:ascii="Times New Roman"/>
          <w:b w:val="false"/>
          <w:i w:val="false"/>
          <w:color w:val="000000"/>
          <w:sz w:val="28"/>
        </w:rPr>
        <w:t xml:space="preserve">
               резидентами по опционным операциям </w:t>
      </w:r>
      <w:r>
        <w:br/>
      </w:r>
      <w:r>
        <w:rPr>
          <w:rFonts w:ascii="Times New Roman"/>
          <w:b w:val="false"/>
          <w:i w:val="false"/>
          <w:color w:val="000000"/>
          <w:sz w:val="28"/>
        </w:rPr>
        <w:t xml:space="preserve">
2893 2 3 1     Обязательства в тенге перед иностранными центральными </w:t>
      </w:r>
      <w:r>
        <w:br/>
      </w:r>
      <w:r>
        <w:rPr>
          <w:rFonts w:ascii="Times New Roman"/>
          <w:b w:val="false"/>
          <w:i w:val="false"/>
          <w:color w:val="000000"/>
          <w:sz w:val="28"/>
        </w:rPr>
        <w:t xml:space="preserve">
               банками по опционным операциям </w:t>
      </w:r>
      <w:r>
        <w:br/>
      </w:r>
      <w:r>
        <w:rPr>
          <w:rFonts w:ascii="Times New Roman"/>
          <w:b w:val="false"/>
          <w:i w:val="false"/>
          <w:color w:val="000000"/>
          <w:sz w:val="28"/>
        </w:rPr>
        <w:t xml:space="preserve">
2893 2 3 2     Обязательства в СКВ перед иностранными центральными </w:t>
      </w:r>
      <w:r>
        <w:br/>
      </w:r>
      <w:r>
        <w:rPr>
          <w:rFonts w:ascii="Times New Roman"/>
          <w:b w:val="false"/>
          <w:i w:val="false"/>
          <w:color w:val="000000"/>
          <w:sz w:val="28"/>
        </w:rPr>
        <w:t xml:space="preserve">
               банками по опционным операциям </w:t>
      </w:r>
      <w:r>
        <w:br/>
      </w:r>
      <w:r>
        <w:rPr>
          <w:rFonts w:ascii="Times New Roman"/>
          <w:b w:val="false"/>
          <w:i w:val="false"/>
          <w:color w:val="000000"/>
          <w:sz w:val="28"/>
        </w:rPr>
        <w:t xml:space="preserve">
2893 2 3 3     Обязательства в ДВВ перед иностранными центральными </w:t>
      </w:r>
      <w:r>
        <w:br/>
      </w:r>
      <w:r>
        <w:rPr>
          <w:rFonts w:ascii="Times New Roman"/>
          <w:b w:val="false"/>
          <w:i w:val="false"/>
          <w:color w:val="000000"/>
          <w:sz w:val="28"/>
        </w:rPr>
        <w:t xml:space="preserve">
               банками по опционным операциям </w:t>
      </w:r>
      <w:r>
        <w:br/>
      </w:r>
      <w:r>
        <w:rPr>
          <w:rFonts w:ascii="Times New Roman"/>
          <w:b w:val="false"/>
          <w:i w:val="false"/>
          <w:color w:val="000000"/>
          <w:sz w:val="28"/>
        </w:rPr>
        <w:t xml:space="preserve">
  </w:t>
      </w:r>
      <w:r>
        <w:br/>
      </w:r>
      <w:r>
        <w:rPr>
          <w:rFonts w:ascii="Times New Roman"/>
          <w:b w:val="false"/>
          <w:i w:val="false"/>
          <w:color w:val="000000"/>
          <w:sz w:val="28"/>
        </w:rPr>
        <w:t xml:space="preserve">
2893 2 4 1     Обязательства в тенге перед другими банками-нерезидентами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2893 2 4 2     Обязательства в СКВ перед другими банками-нерезидентами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2 4 3     Обязательства в ДВВ перед другими банками-нерезидентами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опционным операциям </w:t>
      </w:r>
      <w:r>
        <w:br/>
      </w:r>
      <w:r>
        <w:rPr>
          <w:rFonts w:ascii="Times New Roman"/>
          <w:b w:val="false"/>
          <w:i w:val="false"/>
          <w:color w:val="000000"/>
          <w:sz w:val="28"/>
        </w:rPr>
        <w:t xml:space="preserve">
2893 2 6 1     Обязательства в тенге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2893 2 6 2     Обязательства в СКВ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2893 2 6 3     Обязательства в ДВВ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2893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2893 2 7 2     Обязательства в СКВ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2893 2 7 3     Обязательства в ДВВ перед негосударственными нефинансовыми </w:t>
      </w:r>
      <w:r>
        <w:br/>
      </w:r>
      <w:r>
        <w:rPr>
          <w:rFonts w:ascii="Times New Roman"/>
          <w:b w:val="false"/>
          <w:i w:val="false"/>
          <w:color w:val="000000"/>
          <w:sz w:val="28"/>
        </w:rPr>
        <w:t xml:space="preserve">
               организациями иностранного государства по опционным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2893 2 8 1     Обязательства в тенге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по опционным операциям </w:t>
      </w:r>
      <w:r>
        <w:br/>
      </w:r>
      <w:r>
        <w:rPr>
          <w:rFonts w:ascii="Times New Roman"/>
          <w:b w:val="false"/>
          <w:i w:val="false"/>
          <w:color w:val="000000"/>
          <w:sz w:val="28"/>
        </w:rPr>
        <w:t xml:space="preserve">
2893 2 8 2     Обязательства в СКВ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2893 2 8 3     Обязательства в ДВВ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опционным операциям </w:t>
      </w:r>
      <w:r>
        <w:br/>
      </w:r>
      <w:r>
        <w:rPr>
          <w:rFonts w:ascii="Times New Roman"/>
          <w:b w:val="false"/>
          <w:i w:val="false"/>
          <w:color w:val="000000"/>
          <w:sz w:val="28"/>
        </w:rPr>
        <w:t xml:space="preserve">
2893 2 9 1     Обязательства в тенге перед домашними хозяйствами- </w:t>
      </w:r>
      <w:r>
        <w:br/>
      </w:r>
      <w:r>
        <w:rPr>
          <w:rFonts w:ascii="Times New Roman"/>
          <w:b w:val="false"/>
          <w:i w:val="false"/>
          <w:color w:val="000000"/>
          <w:sz w:val="28"/>
        </w:rPr>
        <w:t xml:space="preserve">
               нерезидентами по опционным операциям </w:t>
      </w:r>
      <w:r>
        <w:br/>
      </w:r>
      <w:r>
        <w:rPr>
          <w:rFonts w:ascii="Times New Roman"/>
          <w:b w:val="false"/>
          <w:i w:val="false"/>
          <w:color w:val="000000"/>
          <w:sz w:val="28"/>
        </w:rPr>
        <w:t xml:space="preserve">
2893 2 9 2     Обязательства в СКВ перед домашними хозяйствами- </w:t>
      </w:r>
      <w:r>
        <w:br/>
      </w:r>
      <w:r>
        <w:rPr>
          <w:rFonts w:ascii="Times New Roman"/>
          <w:b w:val="false"/>
          <w:i w:val="false"/>
          <w:color w:val="000000"/>
          <w:sz w:val="28"/>
        </w:rPr>
        <w:t xml:space="preserve">
               нерезидентами по опционным операциям </w:t>
      </w:r>
      <w:r>
        <w:br/>
      </w:r>
      <w:r>
        <w:rPr>
          <w:rFonts w:ascii="Times New Roman"/>
          <w:b w:val="false"/>
          <w:i w:val="false"/>
          <w:color w:val="000000"/>
          <w:sz w:val="28"/>
        </w:rPr>
        <w:t xml:space="preserve">
2893 2 9 3     Обязательства в ДВВ перед домашними хозяйствами- </w:t>
      </w:r>
      <w:r>
        <w:br/>
      </w:r>
      <w:r>
        <w:rPr>
          <w:rFonts w:ascii="Times New Roman"/>
          <w:b w:val="false"/>
          <w:i w:val="false"/>
          <w:color w:val="000000"/>
          <w:sz w:val="28"/>
        </w:rPr>
        <w:t xml:space="preserve">
               нерезидентами по опционным операциям </w:t>
      </w:r>
      <w:r>
        <w:br/>
      </w:r>
      <w:r>
        <w:rPr>
          <w:rFonts w:ascii="Times New Roman"/>
          <w:b w:val="false"/>
          <w:i w:val="false"/>
          <w:color w:val="000000"/>
          <w:sz w:val="28"/>
        </w:rPr>
        <w:t xml:space="preserve">
2894 0 0 0   Обязательства по операциям спот </w:t>
      </w:r>
      <w:r>
        <w:br/>
      </w:r>
      <w:r>
        <w:rPr>
          <w:rFonts w:ascii="Times New Roman"/>
          <w:b w:val="false"/>
          <w:i w:val="false"/>
          <w:color w:val="000000"/>
          <w:sz w:val="28"/>
        </w:rPr>
        <w:t xml:space="preserve">
2894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спот </w:t>
      </w:r>
      <w:r>
        <w:br/>
      </w:r>
      <w:r>
        <w:rPr>
          <w:rFonts w:ascii="Times New Roman"/>
          <w:b w:val="false"/>
          <w:i w:val="false"/>
          <w:color w:val="000000"/>
          <w:sz w:val="28"/>
        </w:rPr>
        <w:t xml:space="preserve">
2894 1 3 2     Обязательства в СКВ перед Национальным Банком </w:t>
      </w:r>
      <w:r>
        <w:br/>
      </w:r>
      <w:r>
        <w:rPr>
          <w:rFonts w:ascii="Times New Roman"/>
          <w:b w:val="false"/>
          <w:i w:val="false"/>
          <w:color w:val="000000"/>
          <w:sz w:val="28"/>
        </w:rPr>
        <w:t xml:space="preserve">
               Республики Казахстан по операциям спот </w:t>
      </w:r>
      <w:r>
        <w:br/>
      </w:r>
      <w:r>
        <w:rPr>
          <w:rFonts w:ascii="Times New Roman"/>
          <w:b w:val="false"/>
          <w:i w:val="false"/>
          <w:color w:val="000000"/>
          <w:sz w:val="28"/>
        </w:rPr>
        <w:t xml:space="preserve">
2894 1 3 3     Обязательства в ДВВ перед Национальным Банком </w:t>
      </w:r>
      <w:r>
        <w:br/>
      </w:r>
      <w:r>
        <w:rPr>
          <w:rFonts w:ascii="Times New Roman"/>
          <w:b w:val="false"/>
          <w:i w:val="false"/>
          <w:color w:val="000000"/>
          <w:sz w:val="28"/>
        </w:rPr>
        <w:t xml:space="preserve">
               Республики Казахстан по операциям спот </w:t>
      </w:r>
      <w:r>
        <w:br/>
      </w:r>
      <w:r>
        <w:rPr>
          <w:rFonts w:ascii="Times New Roman"/>
          <w:b w:val="false"/>
          <w:i w:val="false"/>
          <w:color w:val="000000"/>
          <w:sz w:val="28"/>
        </w:rPr>
        <w:t xml:space="preserve">
2894 1 4 1     Обязательства в тенге перед другими банками-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4 2     Обязательства в СКВ перед другими банками-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4 3     Обязательства в ДВВ перед другими банками-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6 1     Обязательства в тенге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6 2     Обязательства в СКВ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6 3     Обязательства в ДВВ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7 2     Обязательства в СКВ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7 3     Обязательства в ДВВ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спот </w:t>
      </w:r>
      <w:r>
        <w:br/>
      </w:r>
      <w:r>
        <w:rPr>
          <w:rFonts w:ascii="Times New Roman"/>
          <w:b w:val="false"/>
          <w:i w:val="false"/>
          <w:color w:val="000000"/>
          <w:sz w:val="28"/>
        </w:rPr>
        <w:t xml:space="preserve">
2894 1 8 1    Обязательства в тенге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8 2    Обязательства в СКВ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1 8 3    Обязательства в ДВВ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операциям спот </w:t>
      </w:r>
      <w:r>
        <w:br/>
      </w:r>
      <w:r>
        <w:rPr>
          <w:rFonts w:ascii="Times New Roman"/>
          <w:b w:val="false"/>
          <w:i w:val="false"/>
          <w:color w:val="000000"/>
          <w:sz w:val="28"/>
        </w:rPr>
        <w:t xml:space="preserve">
2894  1 9 1    Обязательства в тенге перед домашними хозяйствами-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9 2    Обязательства в СКВ перед домашними хозяйствами-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1 9 3    Обязательства в ДВВ перед домашними хозяйствами- </w:t>
      </w:r>
      <w:r>
        <w:br/>
      </w:r>
      <w:r>
        <w:rPr>
          <w:rFonts w:ascii="Times New Roman"/>
          <w:b w:val="false"/>
          <w:i w:val="false"/>
          <w:color w:val="000000"/>
          <w:sz w:val="28"/>
        </w:rPr>
        <w:t xml:space="preserve">
               резидентами по операциям спот </w:t>
      </w:r>
      <w:r>
        <w:br/>
      </w:r>
      <w:r>
        <w:rPr>
          <w:rFonts w:ascii="Times New Roman"/>
          <w:b w:val="false"/>
          <w:i w:val="false"/>
          <w:color w:val="000000"/>
          <w:sz w:val="28"/>
        </w:rPr>
        <w:t xml:space="preserve">
2894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спот </w:t>
      </w:r>
      <w:r>
        <w:br/>
      </w:r>
      <w:r>
        <w:rPr>
          <w:rFonts w:ascii="Times New Roman"/>
          <w:b w:val="false"/>
          <w:i w:val="false"/>
          <w:color w:val="000000"/>
          <w:sz w:val="28"/>
        </w:rPr>
        <w:t xml:space="preserve">
2894 2 3 2     Обязательства в СКВ перед иностранными центральными </w:t>
      </w:r>
      <w:r>
        <w:br/>
      </w:r>
      <w:r>
        <w:rPr>
          <w:rFonts w:ascii="Times New Roman"/>
          <w:b w:val="false"/>
          <w:i w:val="false"/>
          <w:color w:val="000000"/>
          <w:sz w:val="28"/>
        </w:rPr>
        <w:t xml:space="preserve">
               банками по операциям спот </w:t>
      </w:r>
      <w:r>
        <w:br/>
      </w:r>
      <w:r>
        <w:rPr>
          <w:rFonts w:ascii="Times New Roman"/>
          <w:b w:val="false"/>
          <w:i w:val="false"/>
          <w:color w:val="000000"/>
          <w:sz w:val="28"/>
        </w:rPr>
        <w:t xml:space="preserve">
2894 2 3 3     Обязательства в ДВВ перед иностранными центральными </w:t>
      </w:r>
      <w:r>
        <w:br/>
      </w:r>
      <w:r>
        <w:rPr>
          <w:rFonts w:ascii="Times New Roman"/>
          <w:b w:val="false"/>
          <w:i w:val="false"/>
          <w:color w:val="000000"/>
          <w:sz w:val="28"/>
        </w:rPr>
        <w:t xml:space="preserve">
               банками по операциям спот </w:t>
      </w:r>
      <w:r>
        <w:br/>
      </w:r>
      <w:r>
        <w:rPr>
          <w:rFonts w:ascii="Times New Roman"/>
          <w:b w:val="false"/>
          <w:i w:val="false"/>
          <w:color w:val="000000"/>
          <w:sz w:val="28"/>
        </w:rPr>
        <w:t xml:space="preserve">
2894 2 4 1     Обязательства в тенге перед другими банками-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4 2     Обязательства в СКВ перед другими банками-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4 3     Обязательства в ДВВ перед другими банками-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5 1     Обязательства в тенге перед организациями- </w:t>
      </w:r>
      <w:r>
        <w:br/>
      </w:r>
      <w:r>
        <w:rPr>
          <w:rFonts w:ascii="Times New Roman"/>
          <w:b w:val="false"/>
          <w:i w:val="false"/>
          <w:color w:val="000000"/>
          <w:sz w:val="28"/>
        </w:rPr>
        <w:t xml:space="preserve">
               нерезидентами, осуществляющими отдельные виды </w:t>
      </w:r>
      <w:r>
        <w:br/>
      </w:r>
      <w:r>
        <w:rPr>
          <w:rFonts w:ascii="Times New Roman"/>
          <w:b w:val="false"/>
          <w:i w:val="false"/>
          <w:color w:val="000000"/>
          <w:sz w:val="28"/>
        </w:rPr>
        <w:t xml:space="preserve">
               банковских операций, по операциям спот </w:t>
      </w:r>
      <w:r>
        <w:br/>
      </w:r>
      <w:r>
        <w:rPr>
          <w:rFonts w:ascii="Times New Roman"/>
          <w:b w:val="false"/>
          <w:i w:val="false"/>
          <w:color w:val="000000"/>
          <w:sz w:val="28"/>
        </w:rPr>
        <w:t xml:space="preserve">
2894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6 1     Обязательства в тенге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6 2     Обязательства в СКВ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6 3     Обязательства в ДВВ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7 2     Обязательства в СКВ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7 3     Обязательства в ДВВ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8 1     Обязательства в тенге перед некоммерческими </w:t>
      </w:r>
      <w:r>
        <w:br/>
      </w:r>
      <w:r>
        <w:rPr>
          <w:rFonts w:ascii="Times New Roman"/>
          <w:b w:val="false"/>
          <w:i w:val="false"/>
          <w:color w:val="000000"/>
          <w:sz w:val="28"/>
        </w:rPr>
        <w:t xml:space="preserve">
               организациями-нерезидентами, обслуживающими домашние </w:t>
      </w:r>
      <w:r>
        <w:br/>
      </w:r>
      <w:r>
        <w:rPr>
          <w:rFonts w:ascii="Times New Roman"/>
          <w:b w:val="false"/>
          <w:i w:val="false"/>
          <w:color w:val="000000"/>
          <w:sz w:val="28"/>
        </w:rPr>
        <w:t xml:space="preserve">
               хозяйства по операциям спот </w:t>
      </w:r>
      <w:r>
        <w:br/>
      </w:r>
      <w:r>
        <w:rPr>
          <w:rFonts w:ascii="Times New Roman"/>
          <w:b w:val="false"/>
          <w:i w:val="false"/>
          <w:color w:val="000000"/>
          <w:sz w:val="28"/>
        </w:rPr>
        <w:t xml:space="preserve">
2894  2 8 2    Обязательства в СКВ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8 3    Обязательства в ДВВ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спот </w:t>
      </w:r>
      <w:r>
        <w:br/>
      </w:r>
      <w:r>
        <w:rPr>
          <w:rFonts w:ascii="Times New Roman"/>
          <w:b w:val="false"/>
          <w:i w:val="false"/>
          <w:color w:val="000000"/>
          <w:sz w:val="28"/>
        </w:rPr>
        <w:t xml:space="preserve">
2894  2 9 1    Обязательства в тенге перед домашними хозяйствами-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9 2    Обязательства в СКВ перед домашними хозяйствами-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2894  2 9 3    Обязательства в ДВВ перед домашними хозяйствами- </w:t>
      </w:r>
      <w:r>
        <w:br/>
      </w:r>
      <w:r>
        <w:rPr>
          <w:rFonts w:ascii="Times New Roman"/>
          <w:b w:val="false"/>
          <w:i w:val="false"/>
          <w:color w:val="000000"/>
          <w:sz w:val="28"/>
        </w:rPr>
        <w:t xml:space="preserve">
               нерезидентами по операциям спот </w:t>
      </w:r>
      <w:r>
        <w:br/>
      </w:r>
      <w:r>
        <w:rPr>
          <w:rFonts w:ascii="Times New Roman"/>
          <w:b w:val="false"/>
          <w:i w:val="false"/>
          <w:color w:val="000000"/>
          <w:sz w:val="28"/>
        </w:rPr>
        <w:t xml:space="preserve">
2895 0 0 0   Обязательства по операциям своп </w:t>
      </w:r>
      <w:r>
        <w:br/>
      </w:r>
      <w:r>
        <w:rPr>
          <w:rFonts w:ascii="Times New Roman"/>
          <w:b w:val="false"/>
          <w:i w:val="false"/>
          <w:color w:val="000000"/>
          <w:sz w:val="28"/>
        </w:rPr>
        <w:t xml:space="preserve">
2895 1 3 1     Обязательства в тенге перед Национальным Банком </w:t>
      </w:r>
      <w:r>
        <w:br/>
      </w:r>
      <w:r>
        <w:rPr>
          <w:rFonts w:ascii="Times New Roman"/>
          <w:b w:val="false"/>
          <w:i w:val="false"/>
          <w:color w:val="000000"/>
          <w:sz w:val="28"/>
        </w:rPr>
        <w:t xml:space="preserve">
               Республики Казахстан по операциям своп </w:t>
      </w:r>
      <w:r>
        <w:br/>
      </w:r>
      <w:r>
        <w:rPr>
          <w:rFonts w:ascii="Times New Roman"/>
          <w:b w:val="false"/>
          <w:i w:val="false"/>
          <w:color w:val="000000"/>
          <w:sz w:val="28"/>
        </w:rPr>
        <w:t xml:space="preserve">
2895 1 3 2     Обязательства в СКВ перед Национальным Банком </w:t>
      </w:r>
      <w:r>
        <w:br/>
      </w:r>
      <w:r>
        <w:rPr>
          <w:rFonts w:ascii="Times New Roman"/>
          <w:b w:val="false"/>
          <w:i w:val="false"/>
          <w:color w:val="000000"/>
          <w:sz w:val="28"/>
        </w:rPr>
        <w:t xml:space="preserve">
               Республики Казахстан по операциям своп </w:t>
      </w:r>
      <w:r>
        <w:br/>
      </w:r>
      <w:r>
        <w:rPr>
          <w:rFonts w:ascii="Times New Roman"/>
          <w:b w:val="false"/>
          <w:i w:val="false"/>
          <w:color w:val="000000"/>
          <w:sz w:val="28"/>
        </w:rPr>
        <w:t xml:space="preserve">
2895 1 3 3     Обязательства в ДВВ перед Национальным Банком </w:t>
      </w:r>
      <w:r>
        <w:br/>
      </w:r>
      <w:r>
        <w:rPr>
          <w:rFonts w:ascii="Times New Roman"/>
          <w:b w:val="false"/>
          <w:i w:val="false"/>
          <w:color w:val="000000"/>
          <w:sz w:val="28"/>
        </w:rPr>
        <w:t xml:space="preserve">
               Республики Казахстан по операциям своп </w:t>
      </w:r>
      <w:r>
        <w:br/>
      </w:r>
      <w:r>
        <w:rPr>
          <w:rFonts w:ascii="Times New Roman"/>
          <w:b w:val="false"/>
          <w:i w:val="false"/>
          <w:color w:val="000000"/>
          <w:sz w:val="28"/>
        </w:rPr>
        <w:t xml:space="preserve">
2895 1 4 1     Обязательства в тенге перед другими банками-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1 4 2     Обязательства в СКВ перед другими банками-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1 4 3     Обязательства в ДВВ перед другими банками-резидентами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5 1     Обязательства в тенге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5 2     Обязательства в СКВ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5 3     Обязательства в ДВВ перед организациями-резидентами, </w:t>
      </w:r>
      <w:r>
        <w:br/>
      </w:r>
      <w:r>
        <w:rPr>
          <w:rFonts w:ascii="Times New Roman"/>
          <w:b w:val="false"/>
          <w:i w:val="false"/>
          <w:color w:val="000000"/>
          <w:sz w:val="28"/>
        </w:rPr>
        <w:t xml:space="preserve">
               осуществляющими отдельные виды банковских операций,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6 1     Обязательства в тенге перед 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6 2     Обязательства в СКВ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своп </w:t>
      </w:r>
      <w:r>
        <w:br/>
      </w:r>
      <w:r>
        <w:rPr>
          <w:rFonts w:ascii="Times New Roman"/>
          <w:b w:val="false"/>
          <w:i w:val="false"/>
          <w:color w:val="000000"/>
          <w:sz w:val="28"/>
        </w:rPr>
        <w:t xml:space="preserve">
2895 1 6 3     Обязательства в ДВВ перед государственными нефинансовыми </w:t>
      </w:r>
      <w:r>
        <w:br/>
      </w:r>
      <w:r>
        <w:rPr>
          <w:rFonts w:ascii="Times New Roman"/>
          <w:b w:val="false"/>
          <w:i w:val="false"/>
          <w:color w:val="000000"/>
          <w:sz w:val="28"/>
        </w:rPr>
        <w:t xml:space="preserve">
               организациями-резидентами по операциям своп </w:t>
      </w:r>
      <w:r>
        <w:br/>
      </w:r>
      <w:r>
        <w:rPr>
          <w:rFonts w:ascii="Times New Roman"/>
          <w:b w:val="false"/>
          <w:i w:val="false"/>
          <w:color w:val="000000"/>
          <w:sz w:val="28"/>
        </w:rPr>
        <w:t xml:space="preserve">
2895 1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7 2     Обязательства в СКВ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7 3     Обязательства в ДВВ перед негосударственными </w:t>
      </w:r>
      <w:r>
        <w:br/>
      </w:r>
      <w:r>
        <w:rPr>
          <w:rFonts w:ascii="Times New Roman"/>
          <w:b w:val="false"/>
          <w:i w:val="false"/>
          <w:color w:val="000000"/>
          <w:sz w:val="28"/>
        </w:rPr>
        <w:t xml:space="preserve">
               нефинансовыми организациями-резидентами по операциям </w:t>
      </w:r>
      <w:r>
        <w:br/>
      </w:r>
      <w:r>
        <w:rPr>
          <w:rFonts w:ascii="Times New Roman"/>
          <w:b w:val="false"/>
          <w:i w:val="false"/>
          <w:color w:val="000000"/>
          <w:sz w:val="28"/>
        </w:rPr>
        <w:t xml:space="preserve">
               своп </w:t>
      </w:r>
      <w:r>
        <w:br/>
      </w:r>
      <w:r>
        <w:rPr>
          <w:rFonts w:ascii="Times New Roman"/>
          <w:b w:val="false"/>
          <w:i w:val="false"/>
          <w:color w:val="000000"/>
          <w:sz w:val="28"/>
        </w:rPr>
        <w:t xml:space="preserve">
2895 1 8 1    Обязательства в тенге перед некоммерческими </w:t>
      </w:r>
      <w:r>
        <w:br/>
      </w:r>
      <w:r>
        <w:rPr>
          <w:rFonts w:ascii="Times New Roman"/>
          <w:b w:val="false"/>
          <w:i w:val="false"/>
          <w:color w:val="000000"/>
          <w:sz w:val="28"/>
        </w:rPr>
        <w:t xml:space="preserve">
               организациями-резидентами, обслуживающими домашние </w:t>
      </w:r>
      <w:r>
        <w:br/>
      </w:r>
      <w:r>
        <w:rPr>
          <w:rFonts w:ascii="Times New Roman"/>
          <w:b w:val="false"/>
          <w:i w:val="false"/>
          <w:color w:val="000000"/>
          <w:sz w:val="28"/>
        </w:rPr>
        <w:t xml:space="preserve">
               хозяйства по операциям своп </w:t>
      </w:r>
      <w:r>
        <w:br/>
      </w:r>
      <w:r>
        <w:rPr>
          <w:rFonts w:ascii="Times New Roman"/>
          <w:b w:val="false"/>
          <w:i w:val="false"/>
          <w:color w:val="000000"/>
          <w:sz w:val="28"/>
        </w:rPr>
        <w:t xml:space="preserve">
2895 1 8 2     Обязательства в СКВ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1 8 3     Обязательства в ДВВ перед некоммерческими организациями- </w:t>
      </w:r>
      <w:r>
        <w:br/>
      </w:r>
      <w:r>
        <w:rPr>
          <w:rFonts w:ascii="Times New Roman"/>
          <w:b w:val="false"/>
          <w:i w:val="false"/>
          <w:color w:val="000000"/>
          <w:sz w:val="28"/>
        </w:rPr>
        <w:t xml:space="preserve">
               резидентами, обслуживающими домашние хозяйства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1 9 1     Обязательства в тенге перед домашними хозяйствами-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1 9 2     Обязательства в СКВ перед домашними хозяйствами-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1 9 3     Обязательства в ДВВ перед домашними хозяйствами- </w:t>
      </w:r>
      <w:r>
        <w:br/>
      </w:r>
      <w:r>
        <w:rPr>
          <w:rFonts w:ascii="Times New Roman"/>
          <w:b w:val="false"/>
          <w:i w:val="false"/>
          <w:color w:val="000000"/>
          <w:sz w:val="28"/>
        </w:rPr>
        <w:t xml:space="preserve">
               резидентами по операциям своп </w:t>
      </w:r>
      <w:r>
        <w:br/>
      </w:r>
      <w:r>
        <w:rPr>
          <w:rFonts w:ascii="Times New Roman"/>
          <w:b w:val="false"/>
          <w:i w:val="false"/>
          <w:color w:val="000000"/>
          <w:sz w:val="28"/>
        </w:rPr>
        <w:t xml:space="preserve">
2895 2 3 1     Обязательства в тенге перед иностранными центральными </w:t>
      </w:r>
      <w:r>
        <w:br/>
      </w:r>
      <w:r>
        <w:rPr>
          <w:rFonts w:ascii="Times New Roman"/>
          <w:b w:val="false"/>
          <w:i w:val="false"/>
          <w:color w:val="000000"/>
          <w:sz w:val="28"/>
        </w:rPr>
        <w:t xml:space="preserve">
               банками по операциям своп </w:t>
      </w:r>
      <w:r>
        <w:br/>
      </w:r>
      <w:r>
        <w:rPr>
          <w:rFonts w:ascii="Times New Roman"/>
          <w:b w:val="false"/>
          <w:i w:val="false"/>
          <w:color w:val="000000"/>
          <w:sz w:val="28"/>
        </w:rPr>
        <w:t xml:space="preserve">
2895 2 3 2     Обязательства в СКВ перед иностранными центральными </w:t>
      </w:r>
      <w:r>
        <w:br/>
      </w:r>
      <w:r>
        <w:rPr>
          <w:rFonts w:ascii="Times New Roman"/>
          <w:b w:val="false"/>
          <w:i w:val="false"/>
          <w:color w:val="000000"/>
          <w:sz w:val="28"/>
        </w:rPr>
        <w:t xml:space="preserve">
               банками по операциям своп </w:t>
      </w:r>
      <w:r>
        <w:br/>
      </w:r>
      <w:r>
        <w:rPr>
          <w:rFonts w:ascii="Times New Roman"/>
          <w:b w:val="false"/>
          <w:i w:val="false"/>
          <w:color w:val="000000"/>
          <w:sz w:val="28"/>
        </w:rPr>
        <w:t xml:space="preserve">
2895 2 3 3     Обязательства в ДВВ перед иностранными центральными </w:t>
      </w:r>
      <w:r>
        <w:br/>
      </w:r>
      <w:r>
        <w:rPr>
          <w:rFonts w:ascii="Times New Roman"/>
          <w:b w:val="false"/>
          <w:i w:val="false"/>
          <w:color w:val="000000"/>
          <w:sz w:val="28"/>
        </w:rPr>
        <w:t xml:space="preserve">
               банками по операциям своп </w:t>
      </w:r>
      <w:r>
        <w:br/>
      </w:r>
      <w:r>
        <w:rPr>
          <w:rFonts w:ascii="Times New Roman"/>
          <w:b w:val="false"/>
          <w:i w:val="false"/>
          <w:color w:val="000000"/>
          <w:sz w:val="28"/>
        </w:rPr>
        <w:t xml:space="preserve">
2895 2 4 1     Обязательства в тенге перед другими банками- </w:t>
      </w:r>
      <w:r>
        <w:br/>
      </w:r>
      <w:r>
        <w:rPr>
          <w:rFonts w:ascii="Times New Roman"/>
          <w:b w:val="false"/>
          <w:i w:val="false"/>
          <w:color w:val="000000"/>
          <w:sz w:val="28"/>
        </w:rPr>
        <w:t xml:space="preserve">
               нерезидентами по операциям своп </w:t>
      </w:r>
      <w:r>
        <w:br/>
      </w:r>
      <w:r>
        <w:rPr>
          <w:rFonts w:ascii="Times New Roman"/>
          <w:b w:val="false"/>
          <w:i w:val="false"/>
          <w:color w:val="000000"/>
          <w:sz w:val="28"/>
        </w:rPr>
        <w:t xml:space="preserve">
2895 2 4 2     Обязательства в СКВ перед другими банками-нерезидентами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4 3     Обязательства в ДВВ перед другими банками-нерезидентами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5 1     Обязательства в тенге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5 2     Обязательства в СКВ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5 3     Обязательства в ДВВ перед организациями-нерезидентами, </w:t>
      </w:r>
      <w:r>
        <w:br/>
      </w:r>
      <w:r>
        <w:rPr>
          <w:rFonts w:ascii="Times New Roman"/>
          <w:b w:val="false"/>
          <w:i w:val="false"/>
          <w:color w:val="000000"/>
          <w:sz w:val="28"/>
        </w:rPr>
        <w:t xml:space="preserve">
               осуществляющими отдельные виды банковских операций,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6 1     Обязательства в тенге перед государственными </w:t>
      </w:r>
      <w:r>
        <w:br/>
      </w:r>
      <w:r>
        <w:rPr>
          <w:rFonts w:ascii="Times New Roman"/>
          <w:b w:val="false"/>
          <w:i w:val="false"/>
          <w:color w:val="000000"/>
          <w:sz w:val="28"/>
        </w:rPr>
        <w:t xml:space="preserve">
               нефинансовыми организациями иностранного государства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6 2     Обязательства в СКВ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своп </w:t>
      </w:r>
      <w:r>
        <w:br/>
      </w:r>
      <w:r>
        <w:rPr>
          <w:rFonts w:ascii="Times New Roman"/>
          <w:b w:val="false"/>
          <w:i w:val="false"/>
          <w:color w:val="000000"/>
          <w:sz w:val="28"/>
        </w:rPr>
        <w:t xml:space="preserve">
2895 2 6 3     Обязательства в ДВВ перед государственными нефинансовыми </w:t>
      </w:r>
      <w:r>
        <w:br/>
      </w:r>
      <w:r>
        <w:rPr>
          <w:rFonts w:ascii="Times New Roman"/>
          <w:b w:val="false"/>
          <w:i w:val="false"/>
          <w:color w:val="000000"/>
          <w:sz w:val="28"/>
        </w:rPr>
        <w:t xml:space="preserve">
               организациями иностранного государства по операциям своп </w:t>
      </w:r>
      <w:r>
        <w:br/>
      </w:r>
      <w:r>
        <w:rPr>
          <w:rFonts w:ascii="Times New Roman"/>
          <w:b w:val="false"/>
          <w:i w:val="false"/>
          <w:color w:val="000000"/>
          <w:sz w:val="28"/>
        </w:rPr>
        <w:t xml:space="preserve">
2895 2 7 1     Обязательства в тенге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7 2     Обязательства в СКВ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7 3     Обязательства в ДВВ перед негосударственными </w:t>
      </w:r>
      <w:r>
        <w:br/>
      </w:r>
      <w:r>
        <w:rPr>
          <w:rFonts w:ascii="Times New Roman"/>
          <w:b w:val="false"/>
          <w:i w:val="false"/>
          <w:color w:val="000000"/>
          <w:sz w:val="28"/>
        </w:rPr>
        <w:t xml:space="preserve">
               нефинансовыми организациями иностранного государства по </w:t>
      </w:r>
      <w:r>
        <w:br/>
      </w:r>
      <w:r>
        <w:rPr>
          <w:rFonts w:ascii="Times New Roman"/>
          <w:b w:val="false"/>
          <w:i w:val="false"/>
          <w:color w:val="000000"/>
          <w:sz w:val="28"/>
        </w:rPr>
        <w:t xml:space="preserve">
               операциям своп </w:t>
      </w:r>
      <w:r>
        <w:br/>
      </w:r>
      <w:r>
        <w:rPr>
          <w:rFonts w:ascii="Times New Roman"/>
          <w:b w:val="false"/>
          <w:i w:val="false"/>
          <w:color w:val="000000"/>
          <w:sz w:val="28"/>
        </w:rPr>
        <w:t xml:space="preserve">
2895 2 8 1     Обязательства в тенге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8 2     Обязательства в СКВ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8 3     Обязательства в ДВВ перед некоммерческими организациями- </w:t>
      </w:r>
      <w:r>
        <w:br/>
      </w:r>
      <w:r>
        <w:rPr>
          <w:rFonts w:ascii="Times New Roman"/>
          <w:b w:val="false"/>
          <w:i w:val="false"/>
          <w:color w:val="000000"/>
          <w:sz w:val="28"/>
        </w:rPr>
        <w:t xml:space="preserve">
               нерезидентами, обслуживающими домашние хозяйства </w:t>
      </w:r>
      <w:r>
        <w:br/>
      </w:r>
      <w:r>
        <w:rPr>
          <w:rFonts w:ascii="Times New Roman"/>
          <w:b w:val="false"/>
          <w:i w:val="false"/>
          <w:color w:val="000000"/>
          <w:sz w:val="28"/>
        </w:rPr>
        <w:t xml:space="preserve">
               по операциям своп </w:t>
      </w:r>
      <w:r>
        <w:br/>
      </w:r>
      <w:r>
        <w:rPr>
          <w:rFonts w:ascii="Times New Roman"/>
          <w:b w:val="false"/>
          <w:i w:val="false"/>
          <w:color w:val="000000"/>
          <w:sz w:val="28"/>
        </w:rPr>
        <w:t xml:space="preserve">
2895 2 9 1     Обязательства в тенге перед домашними хозяйствами- </w:t>
      </w:r>
      <w:r>
        <w:br/>
      </w:r>
      <w:r>
        <w:rPr>
          <w:rFonts w:ascii="Times New Roman"/>
          <w:b w:val="false"/>
          <w:i w:val="false"/>
          <w:color w:val="000000"/>
          <w:sz w:val="28"/>
        </w:rPr>
        <w:t xml:space="preserve">
               нерезидентами по операциям своп </w:t>
      </w:r>
      <w:r>
        <w:br/>
      </w:r>
      <w:r>
        <w:rPr>
          <w:rFonts w:ascii="Times New Roman"/>
          <w:b w:val="false"/>
          <w:i w:val="false"/>
          <w:color w:val="000000"/>
          <w:sz w:val="28"/>
        </w:rPr>
        <w:t xml:space="preserve">
2895 2 9 2     Обязательства в СКВ перед домашними хозяйствами- </w:t>
      </w:r>
      <w:r>
        <w:br/>
      </w:r>
      <w:r>
        <w:rPr>
          <w:rFonts w:ascii="Times New Roman"/>
          <w:b w:val="false"/>
          <w:i w:val="false"/>
          <w:color w:val="000000"/>
          <w:sz w:val="28"/>
        </w:rPr>
        <w:t xml:space="preserve">
               нерезидентами по операциям своп </w:t>
      </w:r>
      <w:r>
        <w:br/>
      </w:r>
      <w:r>
        <w:rPr>
          <w:rFonts w:ascii="Times New Roman"/>
          <w:b w:val="false"/>
          <w:i w:val="false"/>
          <w:color w:val="000000"/>
          <w:sz w:val="28"/>
        </w:rPr>
        <w:t xml:space="preserve">
2895 2 9 3     Обязательства в ДВВ перед домашними хозяйствами- </w:t>
      </w:r>
      <w:r>
        <w:br/>
      </w:r>
      <w:r>
        <w:rPr>
          <w:rFonts w:ascii="Times New Roman"/>
          <w:b w:val="false"/>
          <w:i w:val="false"/>
          <w:color w:val="000000"/>
          <w:sz w:val="28"/>
        </w:rPr>
        <w:t xml:space="preserve">
               нерезидентами по операциям своп </w:t>
      </w:r>
      <w:r>
        <w:br/>
      </w:r>
      <w:r>
        <w:rPr>
          <w:rFonts w:ascii="Times New Roman"/>
          <w:b w:val="false"/>
          <w:i w:val="false"/>
          <w:color w:val="000000"/>
          <w:sz w:val="28"/>
        </w:rPr>
        <w:t xml:space="preserve">
  </w:t>
      </w:r>
      <w:r>
        <w:br/>
      </w:r>
      <w:r>
        <w:rPr>
          <w:rFonts w:ascii="Times New Roman"/>
          <w:b w:val="false"/>
          <w:i w:val="false"/>
          <w:color w:val="000000"/>
          <w:sz w:val="28"/>
        </w:rPr>
        <w:t xml:space="preserve">
2899 0 0 0     Обязательства по операциям с прочими производными финансовыми инструментами </w:t>
      </w:r>
      <w:r>
        <w:br/>
      </w:r>
      <w:r>
        <w:rPr>
          <w:rFonts w:ascii="Times New Roman"/>
          <w:b w:val="false"/>
          <w:i w:val="false"/>
          <w:color w:val="000000"/>
          <w:sz w:val="28"/>
        </w:rPr>
        <w:t xml:space="preserve">
2899 1 3 1     Обязательства в тенге перед Национальным Банком Республики Казахстан по операциям с прочими производными финансовыми инструментами </w:t>
      </w:r>
      <w:r>
        <w:br/>
      </w:r>
      <w:r>
        <w:rPr>
          <w:rFonts w:ascii="Times New Roman"/>
          <w:b w:val="false"/>
          <w:i w:val="false"/>
          <w:color w:val="000000"/>
          <w:sz w:val="28"/>
        </w:rPr>
        <w:t xml:space="preserve">
2899 1 3 2     Обязательства в СКВ перед Национальным Банком Республики Казахстан по операциям с прочими производными финансовыми инструментами </w:t>
      </w:r>
      <w:r>
        <w:br/>
      </w:r>
      <w:r>
        <w:rPr>
          <w:rFonts w:ascii="Times New Roman"/>
          <w:b w:val="false"/>
          <w:i w:val="false"/>
          <w:color w:val="000000"/>
          <w:sz w:val="28"/>
        </w:rPr>
        <w:t xml:space="preserve">
2899 1 3 3     Обязательства в ДВВ перед Национальным Банком Республики Казахстан по операциям с прочими производными финансовыми инструментами </w:t>
      </w:r>
      <w:r>
        <w:br/>
      </w:r>
      <w:r>
        <w:rPr>
          <w:rFonts w:ascii="Times New Roman"/>
          <w:b w:val="false"/>
          <w:i w:val="false"/>
          <w:color w:val="000000"/>
          <w:sz w:val="28"/>
        </w:rPr>
        <w:t xml:space="preserve">
2899 1 4 1     Обязательства в тенге перед другими банками-резидентами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4 2     Обязательства в СКВ перед другими банками-резидентами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4 3     Обязательства в ДВВ перед другими банками-резидентами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5 1     Обязательства в тенге перед организациями-резидентами, осуществляющими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2899 1 5 2     Обязательства в СКВ перед организациями-резидентами, осуществляющими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2899 1 5 3     Обязательства в ДВВ перед организациями-резидентами, осуществляющими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2899 1 6 1     Обязательства в тенге перед государственными нефинансовыми организациями-резидентами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6 2     Обязательства в СКВ перед государственными нефинансовыми организациями-резидентами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6 3     Обязательства в ДВВ перед государственными нефинансовыми организациями-резидентами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7 1     Обязательства в тенге перед негосударственными нефинансовыми организациями-резидентами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7 2     Обязательства в СКВ перед негосударственными нефинансовыми организациями-резидентами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7 3     Обязательства в ДВВ перед негосударственными нефинансовыми организациями-резидентами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8 1     Обязательства в тенге перед некоммерческими организациями-резидентами, обслуживающими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2899 1 8 2     Обязательства в СКВ перед некоммерческими организациями-резидентами, обслуживающими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2899 1 8 3     Обязательства в ДВВ перед некоммерческими организациями-резидентами, обслуживающими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2899 1 9 1     Обязательства в тенге перед домашними хозяйствами-резидентами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9 2     Обязательства в СКВ перед домашними хозяйствами-резидентами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1 9 3     Обязательства в ДВВ перед домашними хозяйствами-резидентами по операциям с прочими производными финансовыми инструментами </w:t>
      </w:r>
      <w:r>
        <w:br/>
      </w:r>
      <w:r>
        <w:rPr>
          <w:rFonts w:ascii="Times New Roman"/>
          <w:b w:val="false"/>
          <w:i w:val="false"/>
          <w:color w:val="000000"/>
          <w:sz w:val="28"/>
        </w:rPr>
        <w:t xml:space="preserve">
2899 2 3 1     Обязательства в тенге перед иностранными центральными банками по операциям с прочими производными финансовыми инструментами </w:t>
      </w:r>
      <w:r>
        <w:br/>
      </w:r>
      <w:r>
        <w:rPr>
          <w:rFonts w:ascii="Times New Roman"/>
          <w:b w:val="false"/>
          <w:i w:val="false"/>
          <w:color w:val="000000"/>
          <w:sz w:val="28"/>
        </w:rPr>
        <w:t xml:space="preserve">
2899 2 3 2     Обязательства в СКВ перед иностранными центральными банками по операциям с прочими производными финансовыми инструментами </w:t>
      </w:r>
      <w:r>
        <w:br/>
      </w:r>
      <w:r>
        <w:rPr>
          <w:rFonts w:ascii="Times New Roman"/>
          <w:b w:val="false"/>
          <w:i w:val="false"/>
          <w:color w:val="000000"/>
          <w:sz w:val="28"/>
        </w:rPr>
        <w:t xml:space="preserve">
2899 2 3 3     Обязательства в ДВВ перед иностранными центральными банками по операциям с прочими производными финансовыми инструментами </w:t>
      </w:r>
      <w:r>
        <w:br/>
      </w:r>
      <w:r>
        <w:rPr>
          <w:rFonts w:ascii="Times New Roman"/>
          <w:b w:val="false"/>
          <w:i w:val="false"/>
          <w:color w:val="000000"/>
          <w:sz w:val="28"/>
        </w:rPr>
        <w:t xml:space="preserve">
2899 2 4 1     Обязательства в тенге перед другими банками-нерезидентами по операциям с прочими производными финансовыми инструментами </w:t>
      </w:r>
      <w:r>
        <w:br/>
      </w:r>
      <w:r>
        <w:rPr>
          <w:rFonts w:ascii="Times New Roman"/>
          <w:b w:val="false"/>
          <w:i w:val="false"/>
          <w:color w:val="000000"/>
          <w:sz w:val="28"/>
        </w:rPr>
        <w:t xml:space="preserve">
2899 2 4 2     Обязательства в СКВ перед другими банками-нерезидентами по операциям с прочими производными финансовыми инструментами </w:t>
      </w:r>
      <w:r>
        <w:br/>
      </w:r>
      <w:r>
        <w:rPr>
          <w:rFonts w:ascii="Times New Roman"/>
          <w:b w:val="false"/>
          <w:i w:val="false"/>
          <w:color w:val="000000"/>
          <w:sz w:val="28"/>
        </w:rPr>
        <w:t xml:space="preserve">
2899 2 4 3     Обязательства в ДВВ перед другими банками-нерезидентами по операциям с прочими производными финансовыми инструментами </w:t>
      </w:r>
      <w:r>
        <w:br/>
      </w:r>
      <w:r>
        <w:rPr>
          <w:rFonts w:ascii="Times New Roman"/>
          <w:b w:val="false"/>
          <w:i w:val="false"/>
          <w:color w:val="000000"/>
          <w:sz w:val="28"/>
        </w:rPr>
        <w:t xml:space="preserve">
2899 2 5 1     Обязательства в тенге перед организациями-нерезидентами, осуществляющими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2899 2 5 2     Обязательства в СКВ перед организациями-нерезидентами, осуществляющими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2899 2 5 3     Обязательства в ДВВ перед организациями-нерезидентами, осуществляющими отдельные виды банковских операций, по операциям с прочими производными финансовыми инструментами </w:t>
      </w:r>
      <w:r>
        <w:br/>
      </w:r>
      <w:r>
        <w:rPr>
          <w:rFonts w:ascii="Times New Roman"/>
          <w:b w:val="false"/>
          <w:i w:val="false"/>
          <w:color w:val="000000"/>
          <w:sz w:val="28"/>
        </w:rPr>
        <w:t xml:space="preserve">
2899 2 6 1     Обязательства в тенге перед государственными нефинансовыми организациями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2899 2 6 2     Обязательства в СКВ перед государственными нефинансовыми организациями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2899 2 6 3     Обязательства в ДВВ перед государственными нефинансовыми организациями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2899 2 7 1     Обязательства в тенге перед негосударственными нефинансовыми организациями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2899 2 7 2     Обязательства в СКВ перед негосударственными нефинансовыми организациями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2899 2 7 3     Обязательства в ДВВ перед негосударственными нефинансовыми организациями иностранного государства по операциям с прочими производными финансовыми инструментами </w:t>
      </w:r>
      <w:r>
        <w:br/>
      </w:r>
      <w:r>
        <w:rPr>
          <w:rFonts w:ascii="Times New Roman"/>
          <w:b w:val="false"/>
          <w:i w:val="false"/>
          <w:color w:val="000000"/>
          <w:sz w:val="28"/>
        </w:rPr>
        <w:t xml:space="preserve">
2899 2 8 1     Обязательства в тенге перед некоммерческими организациями-нерезидентами, обслуживающими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2899 2 8 2     Обязательства в СКВ перед некоммерческими организациями-нерезидентами, обслуживающими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2899 2 8 3     Обязательства в ДВВ перед некоммерческими организациями-нерезидентами, обслуживающими домашние хозяйства, по операциям с прочими производными финансовыми инструментами </w:t>
      </w:r>
      <w:r>
        <w:br/>
      </w:r>
      <w:r>
        <w:rPr>
          <w:rFonts w:ascii="Times New Roman"/>
          <w:b w:val="false"/>
          <w:i w:val="false"/>
          <w:color w:val="000000"/>
          <w:sz w:val="28"/>
        </w:rPr>
        <w:t xml:space="preserve">
2899 2 9 1     Обязательства в тенге перед домашними хозяйствами-нерезидентами по операциям с прочими производными финансовыми инструментами </w:t>
      </w:r>
      <w:r>
        <w:br/>
      </w:r>
      <w:r>
        <w:rPr>
          <w:rFonts w:ascii="Times New Roman"/>
          <w:b w:val="false"/>
          <w:i w:val="false"/>
          <w:color w:val="000000"/>
          <w:sz w:val="28"/>
        </w:rPr>
        <w:t xml:space="preserve">
2899 2 9 2     Обязательства в СКВ перед домашними хозяйствами-нерезидентами по операциям с прочими производными финансовыми инструментами </w:t>
      </w:r>
      <w:r>
        <w:br/>
      </w:r>
      <w:r>
        <w:rPr>
          <w:rFonts w:ascii="Times New Roman"/>
          <w:b w:val="false"/>
          <w:i w:val="false"/>
          <w:color w:val="000000"/>
          <w:sz w:val="28"/>
        </w:rPr>
        <w:t xml:space="preserve">
2899 2 9 3     Обязательства в ДВВ перед домашними хозяйствами-нерезидентами по операциям с прочими производными финансовыми инструментами </w:t>
      </w:r>
      <w:r>
        <w:br/>
      </w:r>
      <w:r>
        <w:rPr>
          <w:rFonts w:ascii="Times New Roman"/>
          <w:b w:val="false"/>
          <w:i w:val="false"/>
          <w:color w:val="000000"/>
          <w:sz w:val="28"/>
        </w:rPr>
        <w:t xml:space="preserve">
3000       Уставный капитал </w:t>
      </w:r>
      <w:r>
        <w:br/>
      </w:r>
      <w:r>
        <w:rPr>
          <w:rFonts w:ascii="Times New Roman"/>
          <w:b w:val="false"/>
          <w:i w:val="false"/>
          <w:color w:val="000000"/>
          <w:sz w:val="28"/>
        </w:rPr>
        <w:t xml:space="preserve">
3001 0 0 0   Уставный капитал - простые акции </w:t>
      </w:r>
      <w:r>
        <w:br/>
      </w:r>
      <w:r>
        <w:rPr>
          <w:rFonts w:ascii="Times New Roman"/>
          <w:b w:val="false"/>
          <w:i w:val="false"/>
          <w:color w:val="000000"/>
          <w:sz w:val="28"/>
        </w:rPr>
        <w:t xml:space="preserve">
3003 0 0 0   Выкупленные простые акции </w:t>
      </w:r>
      <w:r>
        <w:br/>
      </w:r>
      <w:r>
        <w:rPr>
          <w:rFonts w:ascii="Times New Roman"/>
          <w:b w:val="false"/>
          <w:i w:val="false"/>
          <w:color w:val="000000"/>
          <w:sz w:val="28"/>
        </w:rPr>
        <w:t xml:space="preserve">
3025 0 0 0   Уставный капитал - привилегированные акции </w:t>
      </w:r>
      <w:r>
        <w:br/>
      </w:r>
      <w:r>
        <w:rPr>
          <w:rFonts w:ascii="Times New Roman"/>
          <w:b w:val="false"/>
          <w:i w:val="false"/>
          <w:color w:val="000000"/>
          <w:sz w:val="28"/>
        </w:rPr>
        <w:t xml:space="preserve">
3027 0 0 0   Выкупленные привилегированные акции </w:t>
      </w:r>
      <w:r>
        <w:br/>
      </w:r>
      <w:r>
        <w:rPr>
          <w:rFonts w:ascii="Times New Roman"/>
          <w:b w:val="false"/>
          <w:i w:val="false"/>
          <w:color w:val="000000"/>
          <w:sz w:val="28"/>
        </w:rPr>
        <w:t xml:space="preserve">
  </w:t>
      </w:r>
      <w:r>
        <w:br/>
      </w:r>
      <w:r>
        <w:rPr>
          <w:rFonts w:ascii="Times New Roman"/>
          <w:b w:val="false"/>
          <w:i w:val="false"/>
          <w:color w:val="000000"/>
          <w:sz w:val="28"/>
        </w:rPr>
        <w:t xml:space="preserve">
3100       Дополнительный капитал </w:t>
      </w:r>
      <w:r>
        <w:br/>
      </w:r>
      <w:r>
        <w:rPr>
          <w:rFonts w:ascii="Times New Roman"/>
          <w:b w:val="false"/>
          <w:i w:val="false"/>
          <w:color w:val="000000"/>
          <w:sz w:val="28"/>
        </w:rPr>
        <w:t xml:space="preserve">
3101 0 0 0   Дополнительный оплаченный капитал </w:t>
      </w:r>
      <w:r>
        <w:br/>
      </w:r>
      <w:r>
        <w:rPr>
          <w:rFonts w:ascii="Times New Roman"/>
          <w:b w:val="false"/>
          <w:i w:val="false"/>
          <w:color w:val="000000"/>
          <w:sz w:val="28"/>
        </w:rPr>
        <w:t xml:space="preserve">
3200         Резервы (провизии) на общебанковские риски </w:t>
      </w:r>
      <w:r>
        <w:br/>
      </w:r>
      <w:r>
        <w:rPr>
          <w:rFonts w:ascii="Times New Roman"/>
          <w:b w:val="false"/>
          <w:i w:val="false"/>
          <w:color w:val="000000"/>
          <w:sz w:val="28"/>
        </w:rPr>
        <w:t xml:space="preserve">
3200 000     Резервы (провизии) на общебанковские риски </w:t>
      </w:r>
      <w:r>
        <w:br/>
      </w:r>
      <w:r>
        <w:rPr>
          <w:rFonts w:ascii="Times New Roman"/>
          <w:b w:val="false"/>
          <w:i w:val="false"/>
          <w:color w:val="000000"/>
          <w:sz w:val="28"/>
        </w:rPr>
        <w:t xml:space="preserve">
3500       Резервный капитал и резервы переоценки </w:t>
      </w:r>
      <w:r>
        <w:br/>
      </w:r>
      <w:r>
        <w:rPr>
          <w:rFonts w:ascii="Times New Roman"/>
          <w:b w:val="false"/>
          <w:i w:val="false"/>
          <w:color w:val="000000"/>
          <w:sz w:val="28"/>
        </w:rPr>
        <w:t xml:space="preserve">
3510 0 0 0   Резервный капитал                                 </w:t>
      </w:r>
      <w:r>
        <w:br/>
      </w:r>
      <w:r>
        <w:rPr>
          <w:rFonts w:ascii="Times New Roman"/>
          <w:b w:val="false"/>
          <w:i w:val="false"/>
          <w:color w:val="000000"/>
          <w:sz w:val="28"/>
        </w:rPr>
        <w:t xml:space="preserve">
3540 0 0 0   Резервы переоценки основных средств     </w:t>
      </w:r>
      <w:r>
        <w:br/>
      </w:r>
      <w:r>
        <w:rPr>
          <w:rFonts w:ascii="Times New Roman"/>
          <w:b w:val="false"/>
          <w:i w:val="false"/>
          <w:color w:val="000000"/>
          <w:sz w:val="28"/>
        </w:rPr>
        <w:t xml:space="preserve">
3561 0 0 0   Резервы переоценки стоимости финансовых инструментов, имеющихся в наличии для продажи </w:t>
      </w:r>
      <w:r>
        <w:br/>
      </w:r>
      <w:r>
        <w:rPr>
          <w:rFonts w:ascii="Times New Roman"/>
          <w:b w:val="false"/>
          <w:i w:val="false"/>
          <w:color w:val="000000"/>
          <w:sz w:val="28"/>
        </w:rPr>
        <w:t xml:space="preserve">
3561 1 0 1     Резервы переоценки стоимости ценных бумаг, имеющихся в </w:t>
      </w:r>
      <w:r>
        <w:br/>
      </w:r>
      <w:r>
        <w:rPr>
          <w:rFonts w:ascii="Times New Roman"/>
          <w:b w:val="false"/>
          <w:i w:val="false"/>
          <w:color w:val="000000"/>
          <w:sz w:val="28"/>
        </w:rPr>
        <w:t xml:space="preserve">
               наличии для продажи в тенге </w:t>
      </w:r>
      <w:r>
        <w:br/>
      </w:r>
      <w:r>
        <w:rPr>
          <w:rFonts w:ascii="Times New Roman"/>
          <w:b w:val="false"/>
          <w:i w:val="false"/>
          <w:color w:val="000000"/>
          <w:sz w:val="28"/>
        </w:rPr>
        <w:t xml:space="preserve">
3561 1 0 2     Резервы переоценки стоимости ценных бумаг, имеющихся в </w:t>
      </w:r>
      <w:r>
        <w:br/>
      </w:r>
      <w:r>
        <w:rPr>
          <w:rFonts w:ascii="Times New Roman"/>
          <w:b w:val="false"/>
          <w:i w:val="false"/>
          <w:color w:val="000000"/>
          <w:sz w:val="28"/>
        </w:rPr>
        <w:t xml:space="preserve">
               наличии для продажи в СКВ </w:t>
      </w:r>
      <w:r>
        <w:br/>
      </w:r>
      <w:r>
        <w:rPr>
          <w:rFonts w:ascii="Times New Roman"/>
          <w:b w:val="false"/>
          <w:i w:val="false"/>
          <w:color w:val="000000"/>
          <w:sz w:val="28"/>
        </w:rPr>
        <w:t xml:space="preserve">
3561 1 0 3     Резервы переоценки стоимости ценных бумаг, имеющихся в </w:t>
      </w:r>
      <w:r>
        <w:br/>
      </w:r>
      <w:r>
        <w:rPr>
          <w:rFonts w:ascii="Times New Roman"/>
          <w:b w:val="false"/>
          <w:i w:val="false"/>
          <w:color w:val="000000"/>
          <w:sz w:val="28"/>
        </w:rPr>
        <w:t xml:space="preserve">
               наличии для продажи в ДВВ </w:t>
      </w:r>
      <w:r>
        <w:br/>
      </w:r>
      <w:r>
        <w:rPr>
          <w:rFonts w:ascii="Times New Roman"/>
          <w:b w:val="false"/>
          <w:i w:val="false"/>
          <w:color w:val="000000"/>
          <w:sz w:val="28"/>
        </w:rPr>
        <w:t xml:space="preserve">
3580 0 0 0   Нераспределенная чистая прибыль (непокрытый убыток) прошлых лет </w:t>
      </w:r>
      <w:r>
        <w:br/>
      </w:r>
      <w:r>
        <w:rPr>
          <w:rFonts w:ascii="Times New Roman"/>
          <w:b w:val="false"/>
          <w:i w:val="false"/>
          <w:color w:val="000000"/>
          <w:sz w:val="28"/>
        </w:rPr>
        <w:t xml:space="preserve">
3589 0 0 0  Резервы по прочей переоценке </w:t>
      </w:r>
      <w:r>
        <w:br/>
      </w:r>
      <w:r>
        <w:rPr>
          <w:rFonts w:ascii="Times New Roman"/>
          <w:b w:val="false"/>
          <w:i w:val="false"/>
          <w:color w:val="000000"/>
          <w:sz w:val="28"/>
        </w:rPr>
        <w:t xml:space="preserve">
3599 0 0 0   Нераспределенная чистая прибыль (непокрытый убыток) </w:t>
      </w:r>
    </w:p>
    <w:p>
      <w:pPr>
        <w:spacing w:after="0"/>
        <w:ind w:left="0"/>
        <w:jc w:val="both"/>
      </w:pPr>
      <w:r>
        <w:rPr>
          <w:rFonts w:ascii="Times New Roman"/>
          <w:b w:val="false"/>
          <w:i w:val="false"/>
          <w:color w:val="000000"/>
          <w:sz w:val="28"/>
        </w:rPr>
        <w:t xml:space="preserve">4050       Доходы, связанные с получением вознаграждения по </w:t>
      </w:r>
      <w:r>
        <w:br/>
      </w:r>
      <w:r>
        <w:rPr>
          <w:rFonts w:ascii="Times New Roman"/>
          <w:b w:val="false"/>
          <w:i w:val="false"/>
          <w:color w:val="000000"/>
          <w:sz w:val="28"/>
        </w:rPr>
        <w:t xml:space="preserve">
           корреспондентским счетам </w:t>
      </w:r>
      <w:r>
        <w:br/>
      </w:r>
      <w:r>
        <w:rPr>
          <w:rFonts w:ascii="Times New Roman"/>
          <w:b w:val="false"/>
          <w:i w:val="false"/>
          <w:color w:val="000000"/>
          <w:sz w:val="28"/>
        </w:rPr>
        <w:t xml:space="preserve">
4051 0 0 0   Доходы, связанные с получением вознаграждения по </w:t>
      </w:r>
      <w:r>
        <w:br/>
      </w:r>
      <w:r>
        <w:rPr>
          <w:rFonts w:ascii="Times New Roman"/>
          <w:b w:val="false"/>
          <w:i w:val="false"/>
          <w:color w:val="000000"/>
          <w:sz w:val="28"/>
        </w:rPr>
        <w:t xml:space="preserve">
             корреспондентскому счету в Национальном Банке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4052 0 0 0   Доходы, связанные с получением вознаграждения по </w:t>
      </w:r>
      <w:r>
        <w:br/>
      </w:r>
      <w:r>
        <w:rPr>
          <w:rFonts w:ascii="Times New Roman"/>
          <w:b w:val="false"/>
          <w:i w:val="false"/>
          <w:color w:val="000000"/>
          <w:sz w:val="28"/>
        </w:rPr>
        <w:t xml:space="preserve">
             корреспондентским счетам в других банках </w:t>
      </w:r>
      <w:r>
        <w:br/>
      </w:r>
      <w:r>
        <w:rPr>
          <w:rFonts w:ascii="Times New Roman"/>
          <w:b w:val="false"/>
          <w:i w:val="false"/>
          <w:color w:val="000000"/>
          <w:sz w:val="28"/>
        </w:rPr>
        <w:t xml:space="preserve">
  </w:t>
      </w:r>
      <w:r>
        <w:br/>
      </w:r>
      <w:r>
        <w:rPr>
          <w:rFonts w:ascii="Times New Roman"/>
          <w:b w:val="false"/>
          <w:i w:val="false"/>
          <w:color w:val="000000"/>
          <w:sz w:val="28"/>
        </w:rPr>
        <w:t xml:space="preserve">
4100       Доходы, связанные с получением вознаграждения по вкладам, </w:t>
      </w:r>
      <w:r>
        <w:br/>
      </w:r>
      <w:r>
        <w:rPr>
          <w:rFonts w:ascii="Times New Roman"/>
          <w:b w:val="false"/>
          <w:i w:val="false"/>
          <w:color w:val="000000"/>
          <w:sz w:val="28"/>
        </w:rPr>
        <w:t xml:space="preserve">
           размещенным в Национальном Банке Республики Казахстан </w:t>
      </w:r>
      <w:r>
        <w:br/>
      </w:r>
      <w:r>
        <w:rPr>
          <w:rFonts w:ascii="Times New Roman"/>
          <w:b w:val="false"/>
          <w:i w:val="false"/>
          <w:color w:val="000000"/>
          <w:sz w:val="28"/>
        </w:rPr>
        <w:t xml:space="preserve">
4101 0 0 0   Доходы, связанные с получением вознаграждения по вкладам, </w:t>
      </w:r>
      <w:r>
        <w:br/>
      </w:r>
      <w:r>
        <w:rPr>
          <w:rFonts w:ascii="Times New Roman"/>
          <w:b w:val="false"/>
          <w:i w:val="false"/>
          <w:color w:val="000000"/>
          <w:sz w:val="28"/>
        </w:rPr>
        <w:t xml:space="preserve">
             размещенным в Национальном Банке Республики </w:t>
      </w:r>
      <w:r>
        <w:br/>
      </w:r>
      <w:r>
        <w:rPr>
          <w:rFonts w:ascii="Times New Roman"/>
          <w:b w:val="false"/>
          <w:i w:val="false"/>
          <w:color w:val="000000"/>
          <w:sz w:val="28"/>
        </w:rPr>
        <w:t xml:space="preserve">
             Казахстан (на одну ночь) </w:t>
      </w:r>
      <w:r>
        <w:br/>
      </w:r>
      <w:r>
        <w:rPr>
          <w:rFonts w:ascii="Times New Roman"/>
          <w:b w:val="false"/>
          <w:i w:val="false"/>
          <w:color w:val="000000"/>
          <w:sz w:val="28"/>
        </w:rPr>
        <w:t xml:space="preserve">
4102 0 0 0   Доходы, связанные с получением вознаграждения по вкладам до </w:t>
      </w:r>
      <w:r>
        <w:br/>
      </w:r>
      <w:r>
        <w:rPr>
          <w:rFonts w:ascii="Times New Roman"/>
          <w:b w:val="false"/>
          <w:i w:val="false"/>
          <w:color w:val="000000"/>
          <w:sz w:val="28"/>
        </w:rPr>
        <w:t xml:space="preserve">
             востребования, размещенным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4103 0 0 0   Доходы, связанные с получением вознаграждения по срочным </w:t>
      </w:r>
      <w:r>
        <w:br/>
      </w:r>
      <w:r>
        <w:rPr>
          <w:rFonts w:ascii="Times New Roman"/>
          <w:b w:val="false"/>
          <w:i w:val="false"/>
          <w:color w:val="000000"/>
          <w:sz w:val="28"/>
        </w:rPr>
        <w:t xml:space="preserve">
             вкладам, размещенным в Национальном Банке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4104 0 0 0   Доходы, связанные с получением вознаграждения по обязательным </w:t>
      </w:r>
      <w:r>
        <w:br/>
      </w:r>
      <w:r>
        <w:rPr>
          <w:rFonts w:ascii="Times New Roman"/>
          <w:b w:val="false"/>
          <w:i w:val="false"/>
          <w:color w:val="000000"/>
          <w:sz w:val="28"/>
        </w:rPr>
        <w:t xml:space="preserve">
             резервам в Национальном Банке Республики Казахстан </w:t>
      </w:r>
      <w:r>
        <w:br/>
      </w:r>
      <w:r>
        <w:rPr>
          <w:rFonts w:ascii="Times New Roman"/>
          <w:b w:val="false"/>
          <w:i w:val="false"/>
          <w:color w:val="000000"/>
          <w:sz w:val="28"/>
        </w:rPr>
        <w:t xml:space="preserve">
4105 0 0 0  Доходы по амортизации дисконта по вкладам, размещенным </w:t>
      </w:r>
      <w:r>
        <w:br/>
      </w:r>
      <w:r>
        <w:rPr>
          <w:rFonts w:ascii="Times New Roman"/>
          <w:b w:val="false"/>
          <w:i w:val="false"/>
          <w:color w:val="000000"/>
          <w:sz w:val="28"/>
        </w:rPr>
        <w:t xml:space="preserve">
             в Национальном Банке Республики Казахстан     </w:t>
      </w:r>
      <w:r>
        <w:br/>
      </w:r>
      <w:r>
        <w:rPr>
          <w:rFonts w:ascii="Times New Roman"/>
          <w:b w:val="false"/>
          <w:i w:val="false"/>
          <w:color w:val="000000"/>
          <w:sz w:val="28"/>
        </w:rPr>
        <w:t>
4200       Доходы, связанные с получением вознаграждения по ценным бумагам, учитываемым по справедливой стоимости через прибыль или убыток</w:t>
      </w:r>
      <w:r>
        <w:br/>
      </w:r>
      <w:r>
        <w:rPr>
          <w:rFonts w:ascii="Times New Roman"/>
          <w:b w:val="false"/>
          <w:i w:val="false"/>
          <w:color w:val="000000"/>
          <w:sz w:val="28"/>
        </w:rPr>
        <w:t xml:space="preserve">
4201 0 0 0   Доходы, связанные с получением вознаграждения по ценным </w:t>
      </w:r>
      <w:r>
        <w:br/>
      </w:r>
      <w:r>
        <w:rPr>
          <w:rFonts w:ascii="Times New Roman"/>
          <w:b w:val="false"/>
          <w:i w:val="false"/>
          <w:color w:val="000000"/>
          <w:sz w:val="28"/>
        </w:rPr>
        <w:t xml:space="preserve">
             бумагам, учитываемым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4202 0 0 0   Доходы по амортизации дисконта по приобретенным ценным </w:t>
      </w:r>
      <w:r>
        <w:br/>
      </w:r>
      <w:r>
        <w:rPr>
          <w:rFonts w:ascii="Times New Roman"/>
          <w:b w:val="false"/>
          <w:i w:val="false"/>
          <w:color w:val="000000"/>
          <w:sz w:val="28"/>
        </w:rPr>
        <w:t xml:space="preserve">
             бумагам, учитываемым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w:t>
      </w:r>
      <w:r>
        <w:br/>
      </w:r>
      <w:r>
        <w:rPr>
          <w:rFonts w:ascii="Times New Roman"/>
          <w:b w:val="false"/>
          <w:i w:val="false"/>
          <w:color w:val="000000"/>
          <w:sz w:val="28"/>
        </w:rPr>
        <w:t xml:space="preserve">
4250       Доходы, связанные с получением вознаграждения по вкладам, </w:t>
      </w:r>
      <w:r>
        <w:br/>
      </w:r>
      <w:r>
        <w:rPr>
          <w:rFonts w:ascii="Times New Roman"/>
          <w:b w:val="false"/>
          <w:i w:val="false"/>
          <w:color w:val="000000"/>
          <w:sz w:val="28"/>
        </w:rPr>
        <w:t xml:space="preserve">
           размещенным в других банках </w:t>
      </w:r>
      <w:r>
        <w:br/>
      </w:r>
      <w:r>
        <w:rPr>
          <w:rFonts w:ascii="Times New Roman"/>
          <w:b w:val="false"/>
          <w:i w:val="false"/>
          <w:color w:val="000000"/>
          <w:sz w:val="28"/>
        </w:rPr>
        <w:t xml:space="preserve">
4251 0 0 0   Доходы, связанные с получением вознаграждения по вкладам, </w:t>
      </w:r>
      <w:r>
        <w:br/>
      </w:r>
      <w:r>
        <w:rPr>
          <w:rFonts w:ascii="Times New Roman"/>
          <w:b w:val="false"/>
          <w:i w:val="false"/>
          <w:color w:val="000000"/>
          <w:sz w:val="28"/>
        </w:rPr>
        <w:t xml:space="preserve">
             размещенным в других банках (на одну ночь) </w:t>
      </w:r>
      <w:r>
        <w:br/>
      </w:r>
      <w:r>
        <w:rPr>
          <w:rFonts w:ascii="Times New Roman"/>
          <w:b w:val="false"/>
          <w:i w:val="false"/>
          <w:color w:val="000000"/>
          <w:sz w:val="28"/>
        </w:rPr>
        <w:t xml:space="preserve">
4252 0 0 0   Доходы, связанные с получением вознаграждения по вкладам до </w:t>
      </w:r>
      <w:r>
        <w:br/>
      </w:r>
      <w:r>
        <w:rPr>
          <w:rFonts w:ascii="Times New Roman"/>
          <w:b w:val="false"/>
          <w:i w:val="false"/>
          <w:color w:val="000000"/>
          <w:sz w:val="28"/>
        </w:rPr>
        <w:t xml:space="preserve">
             востребования, размещенным в других банках </w:t>
      </w:r>
      <w:r>
        <w:br/>
      </w:r>
      <w:r>
        <w:rPr>
          <w:rFonts w:ascii="Times New Roman"/>
          <w:b w:val="false"/>
          <w:i w:val="false"/>
          <w:color w:val="000000"/>
          <w:sz w:val="28"/>
        </w:rPr>
        <w:t xml:space="preserve">
4253 0 0 0   Доходы, связанные с получением вознаграждения по </w:t>
      </w:r>
      <w:r>
        <w:br/>
      </w:r>
      <w:r>
        <w:rPr>
          <w:rFonts w:ascii="Times New Roman"/>
          <w:b w:val="false"/>
          <w:i w:val="false"/>
          <w:color w:val="000000"/>
          <w:sz w:val="28"/>
        </w:rPr>
        <w:t xml:space="preserve">
             краткосрочным вкладам, размещенным в других банках (до одного </w:t>
      </w:r>
      <w:r>
        <w:br/>
      </w:r>
      <w:r>
        <w:rPr>
          <w:rFonts w:ascii="Times New Roman"/>
          <w:b w:val="false"/>
          <w:i w:val="false"/>
          <w:color w:val="000000"/>
          <w:sz w:val="28"/>
        </w:rPr>
        <w:t xml:space="preserve">
             месяца) </w:t>
      </w:r>
      <w:r>
        <w:br/>
      </w:r>
      <w:r>
        <w:rPr>
          <w:rFonts w:ascii="Times New Roman"/>
          <w:b w:val="false"/>
          <w:i w:val="false"/>
          <w:color w:val="000000"/>
          <w:sz w:val="28"/>
        </w:rPr>
        <w:t xml:space="preserve">
4254 0 0 0   Доходы, связанные с получением вознаграждения по </w:t>
      </w:r>
      <w:r>
        <w:br/>
      </w:r>
      <w:r>
        <w:rPr>
          <w:rFonts w:ascii="Times New Roman"/>
          <w:b w:val="false"/>
          <w:i w:val="false"/>
          <w:color w:val="000000"/>
          <w:sz w:val="28"/>
        </w:rPr>
        <w:t xml:space="preserve">
             краткосрочным вкладам, размещенным в других банках (до одного </w:t>
      </w:r>
      <w:r>
        <w:br/>
      </w:r>
      <w:r>
        <w:rPr>
          <w:rFonts w:ascii="Times New Roman"/>
          <w:b w:val="false"/>
          <w:i w:val="false"/>
          <w:color w:val="000000"/>
          <w:sz w:val="28"/>
        </w:rPr>
        <w:t xml:space="preserve">
             года) </w:t>
      </w:r>
      <w:r>
        <w:br/>
      </w:r>
      <w:r>
        <w:rPr>
          <w:rFonts w:ascii="Times New Roman"/>
          <w:b w:val="false"/>
          <w:i w:val="false"/>
          <w:color w:val="000000"/>
          <w:sz w:val="28"/>
        </w:rPr>
        <w:t xml:space="preserve">
4255 0 0 0   Доходы, связанные с получением вознаграждения по долгосрочным </w:t>
      </w:r>
      <w:r>
        <w:br/>
      </w:r>
      <w:r>
        <w:rPr>
          <w:rFonts w:ascii="Times New Roman"/>
          <w:b w:val="false"/>
          <w:i w:val="false"/>
          <w:color w:val="000000"/>
          <w:sz w:val="28"/>
        </w:rPr>
        <w:t xml:space="preserve">
             вкладам, размещенным в других банках </w:t>
      </w:r>
      <w:r>
        <w:br/>
      </w:r>
      <w:r>
        <w:rPr>
          <w:rFonts w:ascii="Times New Roman"/>
          <w:b w:val="false"/>
          <w:i w:val="false"/>
          <w:color w:val="000000"/>
          <w:sz w:val="28"/>
        </w:rPr>
        <w:t xml:space="preserve">
4256 0 0 0   Доходы, связанные с получением вознаграждения по условным </w:t>
      </w:r>
      <w:r>
        <w:br/>
      </w:r>
      <w:r>
        <w:rPr>
          <w:rFonts w:ascii="Times New Roman"/>
          <w:b w:val="false"/>
          <w:i w:val="false"/>
          <w:color w:val="000000"/>
          <w:sz w:val="28"/>
        </w:rPr>
        <w:t xml:space="preserve">
             вкладам, размещенным в других банках </w:t>
      </w:r>
      <w:r>
        <w:br/>
      </w:r>
      <w:r>
        <w:rPr>
          <w:rFonts w:ascii="Times New Roman"/>
          <w:b w:val="false"/>
          <w:i w:val="false"/>
          <w:color w:val="000000"/>
          <w:sz w:val="28"/>
        </w:rPr>
        <w:t xml:space="preserve">
4257 0 0 0   Доходы, связанные с получением вознаграждения по просроченной </w:t>
      </w:r>
      <w:r>
        <w:br/>
      </w:r>
      <w:r>
        <w:rPr>
          <w:rFonts w:ascii="Times New Roman"/>
          <w:b w:val="false"/>
          <w:i w:val="false"/>
          <w:color w:val="000000"/>
          <w:sz w:val="28"/>
        </w:rPr>
        <w:t xml:space="preserve">
             задолженности других банков по вкладам </w:t>
      </w:r>
      <w:r>
        <w:br/>
      </w:r>
      <w:r>
        <w:rPr>
          <w:rFonts w:ascii="Times New Roman"/>
          <w:b w:val="false"/>
          <w:i w:val="false"/>
          <w:color w:val="000000"/>
          <w:sz w:val="28"/>
        </w:rPr>
        <w:t xml:space="preserve">
4260 0 0 0   Доходы, связанные с получением вознаграждения по </w:t>
      </w:r>
      <w:r>
        <w:br/>
      </w:r>
      <w:r>
        <w:rPr>
          <w:rFonts w:ascii="Times New Roman"/>
          <w:b w:val="false"/>
          <w:i w:val="false"/>
          <w:color w:val="000000"/>
          <w:sz w:val="28"/>
        </w:rPr>
        <w:t xml:space="preserve">
             аффинированным драгоценным металлам, размещенным на </w:t>
      </w:r>
      <w:r>
        <w:br/>
      </w:r>
      <w:r>
        <w:rPr>
          <w:rFonts w:ascii="Times New Roman"/>
          <w:b w:val="false"/>
          <w:i w:val="false"/>
          <w:color w:val="000000"/>
          <w:sz w:val="28"/>
        </w:rPr>
        <w:t xml:space="preserve">
             металлических счетах </w:t>
      </w:r>
      <w:r>
        <w:br/>
      </w:r>
      <w:r>
        <w:rPr>
          <w:rFonts w:ascii="Times New Roman"/>
          <w:b w:val="false"/>
          <w:i w:val="false"/>
          <w:color w:val="000000"/>
          <w:sz w:val="28"/>
        </w:rPr>
        <w:t xml:space="preserve">
4261 0 0 0   Доходы в виде положительной корректировки стоимости </w:t>
      </w:r>
      <w:r>
        <w:br/>
      </w:r>
      <w:r>
        <w:rPr>
          <w:rFonts w:ascii="Times New Roman"/>
          <w:b w:val="false"/>
          <w:i w:val="false"/>
          <w:color w:val="000000"/>
          <w:sz w:val="28"/>
        </w:rPr>
        <w:t xml:space="preserve">
             срочного вклада, размещенного в других банках </w:t>
      </w:r>
      <w:r>
        <w:br/>
      </w:r>
      <w:r>
        <w:rPr>
          <w:rFonts w:ascii="Times New Roman"/>
          <w:b w:val="false"/>
          <w:i w:val="false"/>
          <w:color w:val="000000"/>
          <w:sz w:val="28"/>
        </w:rPr>
        <w:t xml:space="preserve">
4262 0 0 0   Доходы в виде положительной корректировки стоимости </w:t>
      </w:r>
      <w:r>
        <w:br/>
      </w:r>
      <w:r>
        <w:rPr>
          <w:rFonts w:ascii="Times New Roman"/>
          <w:b w:val="false"/>
          <w:i w:val="false"/>
          <w:color w:val="000000"/>
          <w:sz w:val="28"/>
        </w:rPr>
        <w:t xml:space="preserve">
             условного вклада, размещенного в других банках </w:t>
      </w:r>
      <w:r>
        <w:br/>
      </w:r>
      <w:r>
        <w:rPr>
          <w:rFonts w:ascii="Times New Roman"/>
          <w:b w:val="false"/>
          <w:i w:val="false"/>
          <w:color w:val="000000"/>
          <w:sz w:val="28"/>
        </w:rPr>
        <w:t xml:space="preserve">
4263 0 0 0   Доходы в виде отрицательной корректировки стоимости </w:t>
      </w:r>
      <w:r>
        <w:br/>
      </w:r>
      <w:r>
        <w:rPr>
          <w:rFonts w:ascii="Times New Roman"/>
          <w:b w:val="false"/>
          <w:i w:val="false"/>
          <w:color w:val="000000"/>
          <w:sz w:val="28"/>
        </w:rPr>
        <w:t xml:space="preserve">
             срочного вклада, привлеченного от других банков </w:t>
      </w:r>
      <w:r>
        <w:br/>
      </w:r>
      <w:r>
        <w:rPr>
          <w:rFonts w:ascii="Times New Roman"/>
          <w:b w:val="false"/>
          <w:i w:val="false"/>
          <w:color w:val="000000"/>
          <w:sz w:val="28"/>
        </w:rPr>
        <w:t xml:space="preserve">
4264 0 0 0   Доходы в виде отрицательной корректировки стоимости </w:t>
      </w:r>
      <w:r>
        <w:br/>
      </w:r>
      <w:r>
        <w:rPr>
          <w:rFonts w:ascii="Times New Roman"/>
          <w:b w:val="false"/>
          <w:i w:val="false"/>
          <w:color w:val="000000"/>
          <w:sz w:val="28"/>
        </w:rPr>
        <w:t xml:space="preserve">
             условного вклада, привлеченного от других банков </w:t>
      </w:r>
      <w:r>
        <w:br/>
      </w:r>
      <w:r>
        <w:rPr>
          <w:rFonts w:ascii="Times New Roman"/>
          <w:b w:val="false"/>
          <w:i w:val="false"/>
          <w:color w:val="000000"/>
          <w:sz w:val="28"/>
        </w:rPr>
        <w:t xml:space="preserve">
4265 0 0 0   Доходы, связанные с получением вознаграждения по вкладу, </w:t>
      </w:r>
      <w:r>
        <w:br/>
      </w:r>
      <w:r>
        <w:rPr>
          <w:rFonts w:ascii="Times New Roman"/>
          <w:b w:val="false"/>
          <w:i w:val="false"/>
          <w:color w:val="000000"/>
          <w:sz w:val="28"/>
        </w:rPr>
        <w:t xml:space="preserve">
             являющемуся обеспечением обязательств банка и ипотечной организации </w:t>
      </w:r>
      <w:r>
        <w:br/>
      </w:r>
      <w:r>
        <w:rPr>
          <w:rFonts w:ascii="Times New Roman"/>
          <w:b w:val="false"/>
          <w:i w:val="false"/>
          <w:color w:val="000000"/>
          <w:sz w:val="28"/>
        </w:rPr>
        <w:t xml:space="preserve">
4266 0 0 0   Доходы по амортизации дисконта по вкладам, размещенным </w:t>
      </w:r>
      <w:r>
        <w:br/>
      </w:r>
      <w:r>
        <w:rPr>
          <w:rFonts w:ascii="Times New Roman"/>
          <w:b w:val="false"/>
          <w:i w:val="false"/>
          <w:color w:val="000000"/>
          <w:sz w:val="28"/>
        </w:rPr>
        <w:t xml:space="preserve">
             в других банках </w:t>
      </w:r>
      <w:r>
        <w:br/>
      </w:r>
      <w:r>
        <w:rPr>
          <w:rFonts w:ascii="Times New Roman"/>
          <w:b w:val="false"/>
          <w:i w:val="false"/>
          <w:color w:val="000000"/>
          <w:sz w:val="28"/>
        </w:rPr>
        <w:t xml:space="preserve">
4270 0 0 0   Доходы по амортизации премии по вкладам, привлеченным </w:t>
      </w:r>
      <w:r>
        <w:br/>
      </w:r>
      <w:r>
        <w:rPr>
          <w:rFonts w:ascii="Times New Roman"/>
          <w:b w:val="false"/>
          <w:i w:val="false"/>
          <w:color w:val="000000"/>
          <w:sz w:val="28"/>
        </w:rPr>
        <w:t xml:space="preserve">
             от Национального Банка Республики Казахстан, иностранных </w:t>
      </w:r>
      <w:r>
        <w:br/>
      </w:r>
      <w:r>
        <w:rPr>
          <w:rFonts w:ascii="Times New Roman"/>
          <w:b w:val="false"/>
          <w:i w:val="false"/>
          <w:color w:val="000000"/>
          <w:sz w:val="28"/>
        </w:rPr>
        <w:t xml:space="preserve">
             центральных банков и других банков     </w:t>
      </w:r>
      <w:r>
        <w:br/>
      </w:r>
      <w:r>
        <w:rPr>
          <w:rFonts w:ascii="Times New Roman"/>
          <w:b w:val="false"/>
          <w:i w:val="false"/>
          <w:color w:val="000000"/>
          <w:sz w:val="28"/>
        </w:rPr>
        <w:t xml:space="preserve">
4300       Доходы, связанные с получением вознаграждения по займам,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4301 0 0 0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другим банкам </w:t>
      </w:r>
      <w:r>
        <w:br/>
      </w:r>
      <w:r>
        <w:rPr>
          <w:rFonts w:ascii="Times New Roman"/>
          <w:b w:val="false"/>
          <w:i w:val="false"/>
          <w:color w:val="000000"/>
          <w:sz w:val="28"/>
        </w:rPr>
        <w:t xml:space="preserve">
4302 0 0 0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другим банкам </w:t>
      </w:r>
      <w:r>
        <w:br/>
      </w:r>
      <w:r>
        <w:rPr>
          <w:rFonts w:ascii="Times New Roman"/>
          <w:b w:val="false"/>
          <w:i w:val="false"/>
          <w:color w:val="000000"/>
          <w:sz w:val="28"/>
        </w:rPr>
        <w:t xml:space="preserve">
4303 0 0 0   Доходы, связанные с получением вознаграждения по займам </w:t>
      </w:r>
      <w:r>
        <w:br/>
      </w:r>
      <w:r>
        <w:rPr>
          <w:rFonts w:ascii="Times New Roman"/>
          <w:b w:val="false"/>
          <w:i w:val="false"/>
          <w:color w:val="000000"/>
          <w:sz w:val="28"/>
        </w:rPr>
        <w:t xml:space="preserve">
             овернайт, предоставленным другим банкам </w:t>
      </w:r>
    </w:p>
    <w:p>
      <w:pPr>
        <w:spacing w:after="0"/>
        <w:ind w:left="0"/>
        <w:jc w:val="both"/>
      </w:pPr>
      <w:r>
        <w:rPr>
          <w:rFonts w:ascii="Times New Roman"/>
          <w:b w:val="false"/>
          <w:i w:val="false"/>
          <w:color w:val="000000"/>
          <w:sz w:val="28"/>
        </w:rPr>
        <w:t xml:space="preserve">4304 0 0 0   Доходы, связанные с получением вознаграждения по долгосрочным </w:t>
      </w:r>
      <w:r>
        <w:br/>
      </w:r>
      <w:r>
        <w:rPr>
          <w:rFonts w:ascii="Times New Roman"/>
          <w:b w:val="false"/>
          <w:i w:val="false"/>
          <w:color w:val="000000"/>
          <w:sz w:val="28"/>
        </w:rPr>
        <w:t xml:space="preserve">
             займам, предоставленным другим банкам </w:t>
      </w:r>
      <w:r>
        <w:br/>
      </w:r>
      <w:r>
        <w:rPr>
          <w:rFonts w:ascii="Times New Roman"/>
          <w:b w:val="false"/>
          <w:i w:val="false"/>
          <w:color w:val="000000"/>
          <w:sz w:val="28"/>
        </w:rPr>
        <w:t xml:space="preserve">
4305 0 0 0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другим банкам </w:t>
      </w:r>
      <w:r>
        <w:br/>
      </w:r>
      <w:r>
        <w:rPr>
          <w:rFonts w:ascii="Times New Roman"/>
          <w:b w:val="false"/>
          <w:i w:val="false"/>
          <w:color w:val="000000"/>
          <w:sz w:val="28"/>
        </w:rPr>
        <w:t xml:space="preserve">
4306 0 0 0   Доходы, связанные с получением вознаграждения по просроченной </w:t>
      </w:r>
      <w:r>
        <w:br/>
      </w:r>
      <w:r>
        <w:rPr>
          <w:rFonts w:ascii="Times New Roman"/>
          <w:b w:val="false"/>
          <w:i w:val="false"/>
          <w:color w:val="000000"/>
          <w:sz w:val="28"/>
        </w:rPr>
        <w:t xml:space="preserve">
             задолженности других банков по займам </w:t>
      </w:r>
      <w:r>
        <w:br/>
      </w:r>
      <w:r>
        <w:rPr>
          <w:rFonts w:ascii="Times New Roman"/>
          <w:b w:val="false"/>
          <w:i w:val="false"/>
          <w:color w:val="000000"/>
          <w:sz w:val="28"/>
        </w:rPr>
        <w:t xml:space="preserve">
4310 0 0 0   Доходы в виде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4311 0 0 0   Доходы в виде отрицательной корректировки стоимости займа, </w:t>
      </w:r>
      <w:r>
        <w:br/>
      </w:r>
      <w:r>
        <w:rPr>
          <w:rFonts w:ascii="Times New Roman"/>
          <w:b w:val="false"/>
          <w:i w:val="false"/>
          <w:color w:val="000000"/>
          <w:sz w:val="28"/>
        </w:rPr>
        <w:t xml:space="preserve">
             полученного от других банков </w:t>
      </w:r>
      <w:r>
        <w:br/>
      </w:r>
      <w:r>
        <w:rPr>
          <w:rFonts w:ascii="Times New Roman"/>
          <w:b w:val="false"/>
          <w:i w:val="false"/>
          <w:color w:val="000000"/>
          <w:sz w:val="28"/>
        </w:rPr>
        <w:t xml:space="preserve">
4312 0 0 0   Доходы по амортизации дисконта по займам, предоставленным </w:t>
      </w:r>
      <w:r>
        <w:br/>
      </w:r>
      <w:r>
        <w:rPr>
          <w:rFonts w:ascii="Times New Roman"/>
          <w:b w:val="false"/>
          <w:i w:val="false"/>
          <w:color w:val="000000"/>
          <w:sz w:val="28"/>
        </w:rPr>
        <w:t xml:space="preserve">
             другим банкам </w:t>
      </w:r>
      <w:r>
        <w:br/>
      </w:r>
      <w:r>
        <w:rPr>
          <w:rFonts w:ascii="Times New Roman"/>
          <w:b w:val="false"/>
          <w:i w:val="false"/>
          <w:color w:val="000000"/>
          <w:sz w:val="28"/>
        </w:rPr>
        <w:t xml:space="preserve">
4320       Доходы, связанные с получением вознаграждения по займам и </w:t>
      </w:r>
      <w:r>
        <w:br/>
      </w:r>
      <w:r>
        <w:rPr>
          <w:rFonts w:ascii="Times New Roman"/>
          <w:b w:val="false"/>
          <w:i w:val="false"/>
          <w:color w:val="000000"/>
          <w:sz w:val="28"/>
        </w:rPr>
        <w:t xml:space="preserve">
           финансовому лизингу,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или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4321 0 0 0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4322 0 0 0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4323 0 0 0   Доходы, связанные с получением вознаграждения по </w:t>
      </w:r>
      <w:r>
        <w:br/>
      </w:r>
      <w:r>
        <w:rPr>
          <w:rFonts w:ascii="Times New Roman"/>
          <w:b w:val="false"/>
          <w:i w:val="false"/>
          <w:color w:val="000000"/>
          <w:sz w:val="28"/>
        </w:rPr>
        <w:t xml:space="preserve">
             долгосрочным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4324 0 0 0   Доходы в виде положительной корректировки стоимости </w:t>
      </w:r>
      <w:r>
        <w:br/>
      </w:r>
      <w:r>
        <w:rPr>
          <w:rFonts w:ascii="Times New Roman"/>
          <w:b w:val="false"/>
          <w:i w:val="false"/>
          <w:color w:val="000000"/>
          <w:sz w:val="28"/>
        </w:rPr>
        <w:t xml:space="preserve">
             займа, предоставленного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4325 0 0 0   Доходы в виде отрицательной корректировки стоимости </w:t>
      </w:r>
      <w:r>
        <w:br/>
      </w:r>
      <w:r>
        <w:rPr>
          <w:rFonts w:ascii="Times New Roman"/>
          <w:b w:val="false"/>
          <w:i w:val="false"/>
          <w:color w:val="000000"/>
          <w:sz w:val="28"/>
        </w:rPr>
        <w:t xml:space="preserve">
             займа, полученного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4326 0 0 0   Доходы, связанные с получением вознаграждения по </w:t>
      </w:r>
      <w:r>
        <w:br/>
      </w:r>
      <w:r>
        <w:rPr>
          <w:rFonts w:ascii="Times New Roman"/>
          <w:b w:val="false"/>
          <w:i w:val="false"/>
          <w:color w:val="000000"/>
          <w:sz w:val="28"/>
        </w:rPr>
        <w:t xml:space="preserve">
             финансовому лизингу, предоставленному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4327 0 0 0   Доходы, связанные с получением вознаграждения по </w:t>
      </w:r>
      <w:r>
        <w:br/>
      </w:r>
      <w:r>
        <w:rPr>
          <w:rFonts w:ascii="Times New Roman"/>
          <w:b w:val="false"/>
          <w:i w:val="false"/>
          <w:color w:val="000000"/>
          <w:sz w:val="28"/>
        </w:rPr>
        <w:t xml:space="preserve">
             просроченной задолженности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4328 0 0 0   Доходы, связанные с получением вознаграждения </w:t>
      </w:r>
      <w:r>
        <w:br/>
      </w:r>
      <w:r>
        <w:rPr>
          <w:rFonts w:ascii="Times New Roman"/>
          <w:b w:val="false"/>
          <w:i w:val="false"/>
          <w:color w:val="000000"/>
          <w:sz w:val="28"/>
        </w:rPr>
        <w:t xml:space="preserve">
             по просроченной задолженности по финансовому лизингу, </w:t>
      </w:r>
      <w:r>
        <w:br/>
      </w:r>
      <w:r>
        <w:rPr>
          <w:rFonts w:ascii="Times New Roman"/>
          <w:b w:val="false"/>
          <w:i w:val="false"/>
          <w:color w:val="000000"/>
          <w:sz w:val="28"/>
        </w:rPr>
        <w:t xml:space="preserve">
             предоставленному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4330 0 0 0   Доходы по амортизации дисконта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4331 0 0 0   Доходы по амортизации премии по полученным займам </w:t>
      </w:r>
      <w:r>
        <w:br/>
      </w:r>
      <w:r>
        <w:rPr>
          <w:rFonts w:ascii="Times New Roman"/>
          <w:b w:val="false"/>
          <w:i w:val="false"/>
          <w:color w:val="000000"/>
          <w:sz w:val="28"/>
        </w:rPr>
        <w:t xml:space="preserve">
4309 0 0 0   Комиссионное вознаграждение по займам, предоставленным другим </w:t>
      </w:r>
      <w:r>
        <w:br/>
      </w:r>
      <w:r>
        <w:rPr>
          <w:rFonts w:ascii="Times New Roman"/>
          <w:b w:val="false"/>
          <w:i w:val="false"/>
          <w:color w:val="000000"/>
          <w:sz w:val="28"/>
        </w:rPr>
        <w:t xml:space="preserve">
             банкам </w:t>
      </w:r>
      <w:r>
        <w:br/>
      </w:r>
      <w:r>
        <w:rPr>
          <w:rFonts w:ascii="Times New Roman"/>
          <w:b w:val="false"/>
          <w:i w:val="false"/>
          <w:color w:val="000000"/>
          <w:sz w:val="28"/>
        </w:rPr>
        <w:t xml:space="preserve">
  </w:t>
      </w:r>
      <w:r>
        <w:br/>
      </w:r>
      <w:r>
        <w:rPr>
          <w:rFonts w:ascii="Times New Roman"/>
          <w:b w:val="false"/>
          <w:i w:val="false"/>
          <w:color w:val="000000"/>
          <w:sz w:val="28"/>
        </w:rPr>
        <w:t xml:space="preserve">
    4350       Доходы по расчетам с филиалами </w:t>
      </w:r>
      <w:r>
        <w:br/>
      </w:r>
      <w:r>
        <w:rPr>
          <w:rFonts w:ascii="Times New Roman"/>
          <w:b w:val="false"/>
          <w:i w:val="false"/>
          <w:color w:val="000000"/>
          <w:sz w:val="28"/>
        </w:rPr>
        <w:t xml:space="preserve">
4351 0 0 0   Доходы по расчетам с головным офисом </w:t>
      </w:r>
      <w:r>
        <w:br/>
      </w:r>
      <w:r>
        <w:rPr>
          <w:rFonts w:ascii="Times New Roman"/>
          <w:b w:val="false"/>
          <w:i w:val="false"/>
          <w:color w:val="000000"/>
          <w:sz w:val="28"/>
        </w:rPr>
        <w:t xml:space="preserve">
4352 0 0 0   Доходы по расчетам с местными филиалами </w:t>
      </w:r>
      <w:r>
        <w:br/>
      </w:r>
      <w:r>
        <w:rPr>
          <w:rFonts w:ascii="Times New Roman"/>
          <w:b w:val="false"/>
          <w:i w:val="false"/>
          <w:color w:val="000000"/>
          <w:sz w:val="28"/>
        </w:rPr>
        <w:t xml:space="preserve">
4353 0 0 0   Доходы по расчетам с зарубежными филиалами      </w:t>
      </w:r>
    </w:p>
    <w:p>
      <w:pPr>
        <w:spacing w:after="0"/>
        <w:ind w:left="0"/>
        <w:jc w:val="both"/>
      </w:pPr>
      <w:r>
        <w:rPr>
          <w:rFonts w:ascii="Times New Roman"/>
          <w:b w:val="false"/>
          <w:i w:val="false"/>
          <w:color w:val="000000"/>
          <w:sz w:val="28"/>
        </w:rPr>
        <w:t xml:space="preserve">4400       Доходы, связанные с получением вознаграждения по требованиям к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4401 0 0 0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клиентам </w:t>
      </w:r>
      <w:r>
        <w:br/>
      </w:r>
      <w:r>
        <w:rPr>
          <w:rFonts w:ascii="Times New Roman"/>
          <w:b w:val="false"/>
          <w:i w:val="false"/>
          <w:color w:val="000000"/>
          <w:sz w:val="28"/>
        </w:rPr>
        <w:t xml:space="preserve">
4403 0 0 0   Доходы, связанные с получением вознаграждения по кредитным </w:t>
      </w:r>
      <w:r>
        <w:br/>
      </w:r>
      <w:r>
        <w:rPr>
          <w:rFonts w:ascii="Times New Roman"/>
          <w:b w:val="false"/>
          <w:i w:val="false"/>
          <w:color w:val="000000"/>
          <w:sz w:val="28"/>
        </w:rPr>
        <w:t xml:space="preserve">
             карточкам клиентов </w:t>
      </w:r>
      <w:r>
        <w:br/>
      </w:r>
      <w:r>
        <w:rPr>
          <w:rFonts w:ascii="Times New Roman"/>
          <w:b w:val="false"/>
          <w:i w:val="false"/>
          <w:color w:val="000000"/>
          <w:sz w:val="28"/>
        </w:rPr>
        <w:t xml:space="preserve">
4405 0 0 0   Доходы, связанные с получением вознаграждения по учтенным </w:t>
      </w:r>
      <w:r>
        <w:br/>
      </w:r>
      <w:r>
        <w:rPr>
          <w:rFonts w:ascii="Times New Roman"/>
          <w:b w:val="false"/>
          <w:i w:val="false"/>
          <w:color w:val="000000"/>
          <w:sz w:val="28"/>
        </w:rPr>
        <w:t xml:space="preserve">
             векселям клиентов </w:t>
      </w:r>
      <w:r>
        <w:br/>
      </w:r>
      <w:r>
        <w:rPr>
          <w:rFonts w:ascii="Times New Roman"/>
          <w:b w:val="false"/>
          <w:i w:val="false"/>
          <w:color w:val="000000"/>
          <w:sz w:val="28"/>
        </w:rPr>
        <w:t xml:space="preserve">
4407 0 0 0   Доходы, связанные с получением вознаграждения по </w:t>
      </w:r>
      <w:r>
        <w:br/>
      </w:r>
      <w:r>
        <w:rPr>
          <w:rFonts w:ascii="Times New Roman"/>
          <w:b w:val="false"/>
          <w:i w:val="false"/>
          <w:color w:val="000000"/>
          <w:sz w:val="28"/>
        </w:rPr>
        <w:t xml:space="preserve">
             факторингу клиентам </w:t>
      </w:r>
      <w:r>
        <w:br/>
      </w:r>
      <w:r>
        <w:rPr>
          <w:rFonts w:ascii="Times New Roman"/>
          <w:b w:val="false"/>
          <w:i w:val="false"/>
          <w:color w:val="000000"/>
          <w:sz w:val="28"/>
        </w:rPr>
        <w:t xml:space="preserve">
  </w:t>
      </w:r>
      <w:r>
        <w:br/>
      </w:r>
      <w:r>
        <w:rPr>
          <w:rFonts w:ascii="Times New Roman"/>
          <w:b w:val="false"/>
          <w:i w:val="false"/>
          <w:color w:val="000000"/>
          <w:sz w:val="28"/>
        </w:rPr>
        <w:t xml:space="preserve">
4411 0 0 0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клиентам </w:t>
      </w:r>
      <w:r>
        <w:br/>
      </w:r>
      <w:r>
        <w:rPr>
          <w:rFonts w:ascii="Times New Roman"/>
          <w:b w:val="false"/>
          <w:i w:val="false"/>
          <w:color w:val="000000"/>
          <w:sz w:val="28"/>
        </w:rPr>
        <w:t xml:space="preserve">
4417 0 0 0   Доходы, связанные с получением вознаграждения по долгосрочным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4420 0 0 0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клиентам </w:t>
      </w:r>
      <w:r>
        <w:br/>
      </w:r>
      <w:r>
        <w:rPr>
          <w:rFonts w:ascii="Times New Roman"/>
          <w:b w:val="false"/>
          <w:i w:val="false"/>
          <w:color w:val="000000"/>
          <w:sz w:val="28"/>
        </w:rPr>
        <w:t xml:space="preserve">
4422 0 0 0   Доходы, связанные с получением вознаграждения по форфейтингу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4424 0 0 0   Доходы, связанные с получением вознаграждения по просроченной </w:t>
      </w:r>
      <w:r>
        <w:br/>
      </w:r>
      <w:r>
        <w:rPr>
          <w:rFonts w:ascii="Times New Roman"/>
          <w:b w:val="false"/>
          <w:i w:val="false"/>
          <w:color w:val="000000"/>
          <w:sz w:val="28"/>
        </w:rPr>
        <w:t xml:space="preserve">
             задолженности клиентов по займам </w:t>
      </w:r>
      <w:r>
        <w:br/>
      </w:r>
      <w:r>
        <w:rPr>
          <w:rFonts w:ascii="Times New Roman"/>
          <w:b w:val="false"/>
          <w:i w:val="false"/>
          <w:color w:val="000000"/>
          <w:sz w:val="28"/>
        </w:rPr>
        <w:t xml:space="preserve">
4426 0 0 0   Доходы, связанные с получением вознаграждения по </w:t>
      </w:r>
      <w:r>
        <w:br/>
      </w:r>
      <w:r>
        <w:rPr>
          <w:rFonts w:ascii="Times New Roman"/>
          <w:b w:val="false"/>
          <w:i w:val="false"/>
          <w:color w:val="000000"/>
          <w:sz w:val="28"/>
        </w:rPr>
        <w:t xml:space="preserve">
             операциям финансирования торговой деятельности </w:t>
      </w:r>
      <w:r>
        <w:br/>
      </w:r>
      <w:r>
        <w:rPr>
          <w:rFonts w:ascii="Times New Roman"/>
          <w:b w:val="false"/>
          <w:i w:val="false"/>
          <w:color w:val="000000"/>
          <w:sz w:val="28"/>
        </w:rPr>
        <w:t xml:space="preserve">
4427 0 0 0   Доходы, связанные с получением вознаграждения по </w:t>
      </w:r>
      <w:r>
        <w:br/>
      </w:r>
      <w:r>
        <w:rPr>
          <w:rFonts w:ascii="Times New Roman"/>
          <w:b w:val="false"/>
          <w:i w:val="false"/>
          <w:color w:val="000000"/>
          <w:sz w:val="28"/>
        </w:rPr>
        <w:t xml:space="preserve">
             просроченной задолженности по операциям финансирования </w:t>
      </w:r>
      <w:r>
        <w:br/>
      </w:r>
      <w:r>
        <w:rPr>
          <w:rFonts w:ascii="Times New Roman"/>
          <w:b w:val="false"/>
          <w:i w:val="false"/>
          <w:color w:val="000000"/>
          <w:sz w:val="28"/>
        </w:rPr>
        <w:t xml:space="preserve">
             торговой деятельности </w:t>
      </w:r>
      <w:r>
        <w:br/>
      </w:r>
      <w:r>
        <w:rPr>
          <w:rFonts w:ascii="Times New Roman"/>
          <w:b w:val="false"/>
          <w:i w:val="false"/>
          <w:color w:val="000000"/>
          <w:sz w:val="28"/>
        </w:rPr>
        <w:t xml:space="preserve">
4428 0 0 0   Доходы, связанные с получением вознаграждения по прочим </w:t>
      </w:r>
      <w:r>
        <w:br/>
      </w:r>
      <w:r>
        <w:rPr>
          <w:rFonts w:ascii="Times New Roman"/>
          <w:b w:val="false"/>
          <w:i w:val="false"/>
          <w:color w:val="000000"/>
          <w:sz w:val="28"/>
        </w:rPr>
        <w:t xml:space="preserve">
             займам, предоставленным клиентам </w:t>
      </w:r>
      <w:r>
        <w:br/>
      </w:r>
      <w:r>
        <w:rPr>
          <w:rFonts w:ascii="Times New Roman"/>
          <w:b w:val="false"/>
          <w:i w:val="false"/>
          <w:color w:val="000000"/>
          <w:sz w:val="28"/>
        </w:rPr>
        <w:t xml:space="preserve">
4429 0 0 0   Комиссионное вознаграждение по займам, предоставленным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4430 0 0 0   Доходы в виде положительной корректировки стоимости </w:t>
      </w:r>
      <w:r>
        <w:br/>
      </w:r>
      <w:r>
        <w:rPr>
          <w:rFonts w:ascii="Times New Roman"/>
          <w:b w:val="false"/>
          <w:i w:val="false"/>
          <w:color w:val="000000"/>
          <w:sz w:val="28"/>
        </w:rPr>
        <w:t xml:space="preserve">
             займа, предоставленного клиентам </w:t>
      </w:r>
      <w:r>
        <w:br/>
      </w:r>
      <w:r>
        <w:rPr>
          <w:rFonts w:ascii="Times New Roman"/>
          <w:b w:val="false"/>
          <w:i w:val="false"/>
          <w:color w:val="000000"/>
          <w:sz w:val="28"/>
        </w:rPr>
        <w:t xml:space="preserve">
4431 0 0 0   Доходы в виде отрицательной корректировки стоимости </w:t>
      </w:r>
      <w:r>
        <w:br/>
      </w:r>
      <w:r>
        <w:rPr>
          <w:rFonts w:ascii="Times New Roman"/>
          <w:b w:val="false"/>
          <w:i w:val="false"/>
          <w:color w:val="000000"/>
          <w:sz w:val="28"/>
        </w:rPr>
        <w:t xml:space="preserve">
             займа, полученного от Правительства Республики </w:t>
      </w:r>
      <w:r>
        <w:br/>
      </w:r>
      <w:r>
        <w:rPr>
          <w:rFonts w:ascii="Times New Roman"/>
          <w:b w:val="false"/>
          <w:i w:val="false"/>
          <w:color w:val="000000"/>
          <w:sz w:val="28"/>
        </w:rPr>
        <w:t xml:space="preserve">
             Казахстан, местных исполнительных органов </w:t>
      </w:r>
      <w:r>
        <w:br/>
      </w:r>
      <w:r>
        <w:rPr>
          <w:rFonts w:ascii="Times New Roman"/>
          <w:b w:val="false"/>
          <w:i w:val="false"/>
          <w:color w:val="000000"/>
          <w:sz w:val="28"/>
        </w:rPr>
        <w:t xml:space="preserve">
             Республики Казахстан и международных финансовых организаций </w:t>
      </w:r>
      <w:r>
        <w:br/>
      </w:r>
      <w:r>
        <w:rPr>
          <w:rFonts w:ascii="Times New Roman"/>
          <w:b w:val="false"/>
          <w:i w:val="false"/>
          <w:color w:val="000000"/>
          <w:sz w:val="28"/>
        </w:rPr>
        <w:t xml:space="preserve">
4432 0 0 0   Доходы в виде отрицательной корректировки стоимости </w:t>
      </w:r>
      <w:r>
        <w:br/>
      </w:r>
      <w:r>
        <w:rPr>
          <w:rFonts w:ascii="Times New Roman"/>
          <w:b w:val="false"/>
          <w:i w:val="false"/>
          <w:color w:val="000000"/>
          <w:sz w:val="28"/>
        </w:rPr>
        <w:t xml:space="preserve">
             срочного вклада, привлеченного от клиентов </w:t>
      </w:r>
      <w:r>
        <w:br/>
      </w:r>
      <w:r>
        <w:rPr>
          <w:rFonts w:ascii="Times New Roman"/>
          <w:b w:val="false"/>
          <w:i w:val="false"/>
          <w:color w:val="000000"/>
          <w:sz w:val="28"/>
        </w:rPr>
        <w:t xml:space="preserve">
4433 0 0 0   Доходы в виде отрицательной корректировки стоимости </w:t>
      </w:r>
      <w:r>
        <w:br/>
      </w:r>
      <w:r>
        <w:rPr>
          <w:rFonts w:ascii="Times New Roman"/>
          <w:b w:val="false"/>
          <w:i w:val="false"/>
          <w:color w:val="000000"/>
          <w:sz w:val="28"/>
        </w:rPr>
        <w:t xml:space="preserve">
             условного вклада, привлеченного от клиентов </w:t>
      </w:r>
      <w:r>
        <w:br/>
      </w:r>
      <w:r>
        <w:rPr>
          <w:rFonts w:ascii="Times New Roman"/>
          <w:b w:val="false"/>
          <w:i w:val="false"/>
          <w:color w:val="000000"/>
          <w:sz w:val="28"/>
        </w:rPr>
        <w:t xml:space="preserve">
4434 0 0 0   Доходы по амортизации дисконта по займам, предоставленным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4440 0 0 0   Доходы по амортизации премии по вкладам, привлеченным </w:t>
      </w:r>
      <w:r>
        <w:br/>
      </w:r>
      <w:r>
        <w:rPr>
          <w:rFonts w:ascii="Times New Roman"/>
          <w:b w:val="false"/>
          <w:i w:val="false"/>
          <w:color w:val="000000"/>
          <w:sz w:val="28"/>
        </w:rPr>
        <w:t xml:space="preserve">
             от клиентов </w:t>
      </w:r>
      <w:r>
        <w:br/>
      </w:r>
      <w:r>
        <w:rPr>
          <w:rFonts w:ascii="Times New Roman"/>
          <w:b w:val="false"/>
          <w:i w:val="false"/>
          <w:color w:val="000000"/>
          <w:sz w:val="28"/>
        </w:rPr>
        <w:t xml:space="preserve">
4445 0 0 0   Доходы, связанные с получением вознаграждения по </w:t>
      </w:r>
      <w:r>
        <w:br/>
      </w:r>
      <w:r>
        <w:rPr>
          <w:rFonts w:ascii="Times New Roman"/>
          <w:b w:val="false"/>
          <w:i w:val="false"/>
          <w:color w:val="000000"/>
          <w:sz w:val="28"/>
        </w:rPr>
        <w:t xml:space="preserve">
             финансовым активам, переданным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w:t>
      </w:r>
      <w:r>
        <w:br/>
      </w:r>
      <w:r>
        <w:rPr>
          <w:rFonts w:ascii="Times New Roman"/>
          <w:b w:val="false"/>
          <w:i w:val="false"/>
          <w:color w:val="000000"/>
          <w:sz w:val="28"/>
        </w:rPr>
        <w:t xml:space="preserve">
     4450       Доходы, связанные с получением вознаграждения по ценным </w:t>
      </w:r>
      <w:r>
        <w:br/>
      </w:r>
      <w:r>
        <w:rPr>
          <w:rFonts w:ascii="Times New Roman"/>
          <w:b w:val="false"/>
          <w:i w:val="false"/>
          <w:color w:val="000000"/>
          <w:sz w:val="28"/>
        </w:rPr>
        <w:t xml:space="preserve">
           бумагам, имеющимся в наличии для продажи </w:t>
      </w:r>
      <w:r>
        <w:br/>
      </w:r>
      <w:r>
        <w:rPr>
          <w:rFonts w:ascii="Times New Roman"/>
          <w:b w:val="false"/>
          <w:i w:val="false"/>
          <w:color w:val="000000"/>
          <w:sz w:val="28"/>
        </w:rPr>
        <w:t xml:space="preserve">
4452 0 0 0   Доходы, связанные с получением вознаграждения по ценным </w:t>
      </w:r>
      <w:r>
        <w:br/>
      </w:r>
      <w:r>
        <w:rPr>
          <w:rFonts w:ascii="Times New Roman"/>
          <w:b w:val="false"/>
          <w:i w:val="false"/>
          <w:color w:val="000000"/>
          <w:sz w:val="28"/>
        </w:rPr>
        <w:t xml:space="preserve">
             бумагам, имеющимся в наличии для продажи </w:t>
      </w:r>
      <w:r>
        <w:br/>
      </w:r>
      <w:r>
        <w:rPr>
          <w:rFonts w:ascii="Times New Roman"/>
          <w:b w:val="false"/>
          <w:i w:val="false"/>
          <w:color w:val="000000"/>
          <w:sz w:val="28"/>
        </w:rPr>
        <w:t xml:space="preserve">
4453 0 0 0   Доходы по амортизации дисконта по приобретенным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4454 0 0 0   Доходы по амортизации премии по выпущенным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4455 0 0 0   Доходы по амортизации премии по выпущенным в обращение </w:t>
      </w:r>
      <w:r>
        <w:br/>
      </w:r>
      <w:r>
        <w:rPr>
          <w:rFonts w:ascii="Times New Roman"/>
          <w:b w:val="false"/>
          <w:i w:val="false"/>
          <w:color w:val="000000"/>
          <w:sz w:val="28"/>
        </w:rPr>
        <w:t xml:space="preserve">
             субординированным облигациям </w:t>
      </w:r>
      <w:r>
        <w:br/>
      </w:r>
      <w:r>
        <w:rPr>
          <w:rFonts w:ascii="Times New Roman"/>
          <w:b w:val="false"/>
          <w:i w:val="false"/>
          <w:color w:val="000000"/>
          <w:sz w:val="28"/>
        </w:rPr>
        <w:t xml:space="preserve">
4465       Доходы, связанные с получением вознаграждения по операциям </w:t>
      </w:r>
      <w:r>
        <w:br/>
      </w:r>
      <w:r>
        <w:rPr>
          <w:rFonts w:ascii="Times New Roman"/>
          <w:b w:val="false"/>
          <w:i w:val="false"/>
          <w:color w:val="000000"/>
          <w:sz w:val="28"/>
        </w:rPr>
        <w:t xml:space="preserve">
           "обратное РЕПО" с ценными бумагами </w:t>
      </w:r>
      <w:r>
        <w:br/>
      </w:r>
      <w:r>
        <w:rPr>
          <w:rFonts w:ascii="Times New Roman"/>
          <w:b w:val="false"/>
          <w:i w:val="false"/>
          <w:color w:val="000000"/>
          <w:sz w:val="28"/>
        </w:rPr>
        <w:t xml:space="preserve">
  </w:t>
      </w:r>
      <w:r>
        <w:br/>
      </w:r>
      <w:r>
        <w:rPr>
          <w:rFonts w:ascii="Times New Roman"/>
          <w:b w:val="false"/>
          <w:i w:val="false"/>
          <w:color w:val="000000"/>
          <w:sz w:val="28"/>
        </w:rPr>
        <w:t xml:space="preserve">
4470       Доходы, связанные с получением вознаграждения по инвестициям в </w:t>
      </w:r>
      <w:r>
        <w:br/>
      </w:r>
      <w:r>
        <w:rPr>
          <w:rFonts w:ascii="Times New Roman"/>
          <w:b w:val="false"/>
          <w:i w:val="false"/>
          <w:color w:val="000000"/>
          <w:sz w:val="28"/>
        </w:rPr>
        <w:t xml:space="preserve">
           капитал и субординированный долг </w:t>
      </w:r>
      <w:r>
        <w:br/>
      </w:r>
      <w:r>
        <w:rPr>
          <w:rFonts w:ascii="Times New Roman"/>
          <w:b w:val="false"/>
          <w:i w:val="false"/>
          <w:color w:val="000000"/>
          <w:sz w:val="28"/>
        </w:rPr>
        <w:t xml:space="preserve">
4471 0 0 0   Дивиденды, полученные по акциям дочерних организаций </w:t>
      </w:r>
      <w:r>
        <w:br/>
      </w:r>
      <w:r>
        <w:rPr>
          <w:rFonts w:ascii="Times New Roman"/>
          <w:b w:val="false"/>
          <w:i w:val="false"/>
          <w:color w:val="000000"/>
          <w:sz w:val="28"/>
        </w:rPr>
        <w:t xml:space="preserve">
4472 0 0 0   Дивиденды, полученные по акциям ассоциированных организаций </w:t>
      </w:r>
      <w:r>
        <w:br/>
      </w:r>
      <w:r>
        <w:rPr>
          <w:rFonts w:ascii="Times New Roman"/>
          <w:b w:val="false"/>
          <w:i w:val="false"/>
          <w:color w:val="000000"/>
          <w:sz w:val="28"/>
        </w:rPr>
        <w:t xml:space="preserve">
4475 0 0 0   Доходы, связанные с получением вознаграждения по инвестициям </w:t>
      </w:r>
      <w:r>
        <w:br/>
      </w:r>
      <w:r>
        <w:rPr>
          <w:rFonts w:ascii="Times New Roman"/>
          <w:b w:val="false"/>
          <w:i w:val="false"/>
          <w:color w:val="000000"/>
          <w:sz w:val="28"/>
        </w:rPr>
        <w:t xml:space="preserve">
             в субординированный долг </w:t>
      </w:r>
      <w:r>
        <w:br/>
      </w:r>
      <w:r>
        <w:rPr>
          <w:rFonts w:ascii="Times New Roman"/>
          <w:b w:val="false"/>
          <w:i w:val="false"/>
          <w:color w:val="000000"/>
          <w:sz w:val="28"/>
        </w:rPr>
        <w:t xml:space="preserve">
4476 0 0 0   Доходы, связанные с получением вознаграждения по прочим </w:t>
      </w:r>
      <w:r>
        <w:br/>
      </w:r>
      <w:r>
        <w:rPr>
          <w:rFonts w:ascii="Times New Roman"/>
          <w:b w:val="false"/>
          <w:i w:val="false"/>
          <w:color w:val="000000"/>
          <w:sz w:val="28"/>
        </w:rPr>
        <w:t xml:space="preserve">
             инвестициям </w:t>
      </w:r>
      <w:r>
        <w:br/>
      </w:r>
      <w:r>
        <w:rPr>
          <w:rFonts w:ascii="Times New Roman"/>
          <w:b w:val="false"/>
          <w:i w:val="false"/>
          <w:color w:val="000000"/>
          <w:sz w:val="28"/>
        </w:rPr>
        <w:t xml:space="preserve">
4477 0 0 0   Доходы исламского банка, связанные с получением </w:t>
      </w:r>
      <w:r>
        <w:br/>
      </w:r>
      <w:r>
        <w:rPr>
          <w:rFonts w:ascii="Times New Roman"/>
          <w:b w:val="false"/>
          <w:i w:val="false"/>
          <w:color w:val="000000"/>
          <w:sz w:val="28"/>
        </w:rPr>
        <w:t xml:space="preserve">
             вознаграждения по инвестиционной деятельности на </w:t>
      </w:r>
      <w:r>
        <w:br/>
      </w:r>
      <w:r>
        <w:rPr>
          <w:rFonts w:ascii="Times New Roman"/>
          <w:b w:val="false"/>
          <w:i w:val="false"/>
          <w:color w:val="000000"/>
          <w:sz w:val="28"/>
        </w:rPr>
        <w:t xml:space="preserve">
             условиях аренды </w:t>
      </w:r>
      <w:r>
        <w:br/>
      </w:r>
      <w:r>
        <w:rPr>
          <w:rFonts w:ascii="Times New Roman"/>
          <w:b w:val="false"/>
          <w:i w:val="false"/>
          <w:color w:val="000000"/>
          <w:sz w:val="28"/>
        </w:rPr>
        <w:t xml:space="preserve">
4480 0 0 0   Доходы, связанные с получением вознаграждения по ценным </w:t>
      </w:r>
      <w:r>
        <w:br/>
      </w:r>
      <w:r>
        <w:rPr>
          <w:rFonts w:ascii="Times New Roman"/>
          <w:b w:val="false"/>
          <w:i w:val="false"/>
          <w:color w:val="000000"/>
          <w:sz w:val="28"/>
        </w:rPr>
        <w:t xml:space="preserve">
             бумагам, удерживаемым до погашения </w:t>
      </w:r>
      <w:r>
        <w:br/>
      </w:r>
      <w:r>
        <w:rPr>
          <w:rFonts w:ascii="Times New Roman"/>
          <w:b w:val="false"/>
          <w:i w:val="false"/>
          <w:color w:val="000000"/>
          <w:sz w:val="28"/>
        </w:rPr>
        <w:t xml:space="preserve">
4481 0 0 0   Доходы, связанные с получением вознаграждения по </w:t>
      </w:r>
      <w:r>
        <w:br/>
      </w:r>
      <w:r>
        <w:rPr>
          <w:rFonts w:ascii="Times New Roman"/>
          <w:b w:val="false"/>
          <w:i w:val="false"/>
          <w:color w:val="000000"/>
          <w:sz w:val="28"/>
        </w:rPr>
        <w:t xml:space="preserve">
             приобретенным ценным бумагам </w:t>
      </w:r>
      <w:r>
        <w:br/>
      </w:r>
      <w:r>
        <w:rPr>
          <w:rFonts w:ascii="Times New Roman"/>
          <w:b w:val="false"/>
          <w:i w:val="false"/>
          <w:color w:val="000000"/>
          <w:sz w:val="28"/>
        </w:rPr>
        <w:t xml:space="preserve">
4482 0 0 0   Доходы по амортизации дисконта по приобретенным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4490 0 0 0    Доходы, связанные с получением вознаграждения по</w:t>
      </w:r>
      <w:r>
        <w:br/>
      </w:r>
      <w:r>
        <w:rPr>
          <w:rFonts w:ascii="Times New Roman"/>
          <w:b w:val="false"/>
          <w:i w:val="false"/>
          <w:color w:val="000000"/>
          <w:sz w:val="28"/>
        </w:rPr>
        <w:t>
               прочим долговым инструментам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4491 0 0 0     Доходы, связанные с получением вознаграждения по</w:t>
      </w:r>
      <w:r>
        <w:br/>
      </w:r>
      <w:r>
        <w:rPr>
          <w:rFonts w:ascii="Times New Roman"/>
          <w:b w:val="false"/>
          <w:i w:val="false"/>
          <w:color w:val="000000"/>
          <w:sz w:val="28"/>
        </w:rPr>
        <w:t>
               прочим долговым инструментам в категории "займы и</w:t>
      </w:r>
      <w:r>
        <w:br/>
      </w:r>
      <w:r>
        <w:rPr>
          <w:rFonts w:ascii="Times New Roman"/>
          <w:b w:val="false"/>
          <w:i w:val="false"/>
          <w:color w:val="000000"/>
          <w:sz w:val="28"/>
        </w:rPr>
        <w:t>
               дебиторская задолженность"</w:t>
      </w:r>
      <w:r>
        <w:br/>
      </w:r>
      <w:r>
        <w:rPr>
          <w:rFonts w:ascii="Times New Roman"/>
          <w:b w:val="false"/>
          <w:i w:val="false"/>
          <w:color w:val="000000"/>
          <w:sz w:val="28"/>
        </w:rPr>
        <w:t>
4492 0 0 0     Доходы по амортизации дисконта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xml:space="preserve">
  </w:t>
      </w:r>
      <w:r>
        <w:br/>
      </w:r>
      <w:r>
        <w:rPr>
          <w:rFonts w:ascii="Times New Roman"/>
          <w:b w:val="false"/>
          <w:i w:val="false"/>
          <w:color w:val="000000"/>
          <w:sz w:val="28"/>
        </w:rPr>
        <w:t xml:space="preserve">
     4500       Доходы по дилинговым операциям </w:t>
      </w:r>
      <w:r>
        <w:br/>
      </w:r>
      <w:r>
        <w:rPr>
          <w:rFonts w:ascii="Times New Roman"/>
          <w:b w:val="false"/>
          <w:i w:val="false"/>
          <w:color w:val="000000"/>
          <w:sz w:val="28"/>
        </w:rPr>
        <w:t xml:space="preserve">
4510 0 0 0   Доходы по купле-продаже ценных бумаг </w:t>
      </w:r>
      <w:r>
        <w:br/>
      </w:r>
      <w:r>
        <w:rPr>
          <w:rFonts w:ascii="Times New Roman"/>
          <w:b w:val="false"/>
          <w:i w:val="false"/>
          <w:color w:val="000000"/>
          <w:sz w:val="28"/>
        </w:rPr>
        <w:t xml:space="preserve">
4530 0 0 0   Доходы по купле-продаже иностранной валюты </w:t>
      </w:r>
      <w:r>
        <w:br/>
      </w:r>
      <w:r>
        <w:rPr>
          <w:rFonts w:ascii="Times New Roman"/>
          <w:b w:val="false"/>
          <w:i w:val="false"/>
          <w:color w:val="000000"/>
          <w:sz w:val="28"/>
        </w:rPr>
        <w:t xml:space="preserve">
4540 0 0 0   Доходы по купле-продаже драгоценных металлов </w:t>
      </w:r>
      <w:r>
        <w:br/>
      </w:r>
      <w:r>
        <w:rPr>
          <w:rFonts w:ascii="Times New Roman"/>
          <w:b w:val="false"/>
          <w:i w:val="false"/>
          <w:color w:val="000000"/>
          <w:sz w:val="28"/>
        </w:rPr>
        <w:t xml:space="preserve">
4560 0 0 0   Нереализованный доход от переоценки форвардных операций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4570 0 0 0   Нереализованный доход от переоценки форвардных операций по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4580 0 0 0   Нереализованный доход от переоценки форвардных операций по </w:t>
      </w:r>
      <w:r>
        <w:br/>
      </w:r>
      <w:r>
        <w:rPr>
          <w:rFonts w:ascii="Times New Roman"/>
          <w:b w:val="false"/>
          <w:i w:val="false"/>
          <w:color w:val="000000"/>
          <w:sz w:val="28"/>
        </w:rPr>
        <w:t xml:space="preserve">
             аффинированным драгоценным металлам </w:t>
      </w:r>
      <w:r>
        <w:br/>
      </w:r>
      <w:r>
        <w:rPr>
          <w:rFonts w:ascii="Times New Roman"/>
          <w:b w:val="false"/>
          <w:i w:val="false"/>
          <w:color w:val="000000"/>
          <w:sz w:val="28"/>
        </w:rPr>
        <w:t xml:space="preserve">
4590 0 0 0   Нереализованный доход от переоценки финансовых фьючерсов </w:t>
      </w:r>
      <w:r>
        <w:br/>
      </w:r>
      <w:r>
        <w:rPr>
          <w:rFonts w:ascii="Times New Roman"/>
          <w:b w:val="false"/>
          <w:i w:val="false"/>
          <w:color w:val="000000"/>
          <w:sz w:val="28"/>
        </w:rPr>
        <w:t xml:space="preserve">
4591 0 0 0   Нереализованный доход от переоценки опционных операций </w:t>
      </w:r>
      <w:r>
        <w:br/>
      </w:r>
      <w:r>
        <w:rPr>
          <w:rFonts w:ascii="Times New Roman"/>
          <w:b w:val="false"/>
          <w:i w:val="false"/>
          <w:color w:val="000000"/>
          <w:sz w:val="28"/>
        </w:rPr>
        <w:t xml:space="preserve">
4592 0 0 0   Нереализованный доход от переоценки операций спот </w:t>
      </w:r>
      <w:r>
        <w:br/>
      </w:r>
      <w:r>
        <w:rPr>
          <w:rFonts w:ascii="Times New Roman"/>
          <w:b w:val="false"/>
          <w:i w:val="false"/>
          <w:color w:val="000000"/>
          <w:sz w:val="28"/>
        </w:rPr>
        <w:t xml:space="preserve">
4593 0 0 0   Нереализованный доход от переоценки операций своп </w:t>
      </w:r>
      <w:r>
        <w:br/>
      </w:r>
      <w:r>
        <w:rPr>
          <w:rFonts w:ascii="Times New Roman"/>
          <w:b w:val="false"/>
          <w:i w:val="false"/>
          <w:color w:val="000000"/>
          <w:sz w:val="28"/>
        </w:rPr>
        <w:t xml:space="preserve">
4594 0 0 0   Нереализованный доход от переоценки операций с прочими </w:t>
      </w:r>
      <w:r>
        <w:br/>
      </w:r>
      <w:r>
        <w:rPr>
          <w:rFonts w:ascii="Times New Roman"/>
          <w:b w:val="false"/>
          <w:i w:val="false"/>
          <w:color w:val="000000"/>
          <w:sz w:val="28"/>
        </w:rPr>
        <w:t xml:space="preserve">
             производными финансовыми инструментами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4600       Комиссионные доходы </w:t>
      </w:r>
      <w:r>
        <w:br/>
      </w:r>
      <w:r>
        <w:rPr>
          <w:rFonts w:ascii="Times New Roman"/>
          <w:b w:val="false"/>
          <w:i w:val="false"/>
          <w:color w:val="000000"/>
          <w:sz w:val="28"/>
        </w:rPr>
        <w:t xml:space="preserve">
4601 0 0 0   Комиссионные доходы за услуги по переводным операциям </w:t>
      </w:r>
      <w:r>
        <w:br/>
      </w:r>
      <w:r>
        <w:rPr>
          <w:rFonts w:ascii="Times New Roman"/>
          <w:b w:val="false"/>
          <w:i w:val="false"/>
          <w:color w:val="000000"/>
          <w:sz w:val="28"/>
        </w:rPr>
        <w:t xml:space="preserve">
4602 0 0 0   Комиссионные доходы за агентские услуги </w:t>
      </w:r>
      <w:r>
        <w:br/>
      </w:r>
      <w:r>
        <w:rPr>
          <w:rFonts w:ascii="Times New Roman"/>
          <w:b w:val="false"/>
          <w:i w:val="false"/>
          <w:color w:val="000000"/>
          <w:sz w:val="28"/>
        </w:rPr>
        <w:t xml:space="preserve">
4603 0 0 0   Комиссионные доходы за услуги по купле-продаже ценных </w:t>
      </w:r>
      <w:r>
        <w:br/>
      </w:r>
      <w:r>
        <w:rPr>
          <w:rFonts w:ascii="Times New Roman"/>
          <w:b w:val="false"/>
          <w:i w:val="false"/>
          <w:color w:val="000000"/>
          <w:sz w:val="28"/>
        </w:rPr>
        <w:t xml:space="preserve">
             бумаг </w:t>
      </w:r>
      <w:r>
        <w:br/>
      </w:r>
      <w:r>
        <w:rPr>
          <w:rFonts w:ascii="Times New Roman"/>
          <w:b w:val="false"/>
          <w:i w:val="false"/>
          <w:color w:val="000000"/>
          <w:sz w:val="28"/>
        </w:rPr>
        <w:t xml:space="preserve">
4604 0 0 0   Комиссионные доходы за услуги по купле-продаже </w:t>
      </w:r>
      <w:r>
        <w:br/>
      </w:r>
      <w:r>
        <w:rPr>
          <w:rFonts w:ascii="Times New Roman"/>
          <w:b w:val="false"/>
          <w:i w:val="false"/>
          <w:color w:val="000000"/>
          <w:sz w:val="28"/>
        </w:rPr>
        <w:t xml:space="preserve">
             иностранной валюты </w:t>
      </w:r>
      <w:r>
        <w:br/>
      </w:r>
      <w:r>
        <w:rPr>
          <w:rFonts w:ascii="Times New Roman"/>
          <w:b w:val="false"/>
          <w:i w:val="false"/>
          <w:color w:val="000000"/>
          <w:sz w:val="28"/>
        </w:rPr>
        <w:t xml:space="preserve">
4605 0 0 0   Комиссионные доходы за услуги по доверительным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4606 0 0 0   Комиссионные доходы за услуги по операциям с гарантиями </w:t>
      </w:r>
      <w:r>
        <w:br/>
      </w:r>
      <w:r>
        <w:rPr>
          <w:rFonts w:ascii="Times New Roman"/>
          <w:b w:val="false"/>
          <w:i w:val="false"/>
          <w:color w:val="000000"/>
          <w:sz w:val="28"/>
        </w:rPr>
        <w:t xml:space="preserve">
4607 0 0 0   Комиссионные доходы за услуги по приему вкладов, </w:t>
      </w:r>
      <w:r>
        <w:br/>
      </w:r>
      <w:r>
        <w:rPr>
          <w:rFonts w:ascii="Times New Roman"/>
          <w:b w:val="false"/>
          <w:i w:val="false"/>
          <w:color w:val="000000"/>
          <w:sz w:val="28"/>
        </w:rPr>
        <w:t xml:space="preserve">
             открытию и ведению банковских счетов клиентов </w:t>
      </w:r>
      <w:r>
        <w:br/>
      </w:r>
      <w:r>
        <w:rPr>
          <w:rFonts w:ascii="Times New Roman"/>
          <w:b w:val="false"/>
          <w:i w:val="false"/>
          <w:color w:val="000000"/>
          <w:sz w:val="28"/>
        </w:rPr>
        <w:t xml:space="preserve">
4608 0 0 0   Прочие комиссионные доходы </w:t>
      </w:r>
      <w:r>
        <w:br/>
      </w:r>
      <w:r>
        <w:rPr>
          <w:rFonts w:ascii="Times New Roman"/>
          <w:b w:val="false"/>
          <w:i w:val="false"/>
          <w:color w:val="000000"/>
          <w:sz w:val="28"/>
        </w:rPr>
        <w:t xml:space="preserve">
4609 0 0 0   Комиссионные доходы, связанные с профессиональной </w:t>
      </w:r>
      <w:r>
        <w:br/>
      </w:r>
      <w:r>
        <w:rPr>
          <w:rFonts w:ascii="Times New Roman"/>
          <w:b w:val="false"/>
          <w:i w:val="false"/>
          <w:color w:val="000000"/>
          <w:sz w:val="28"/>
        </w:rPr>
        <w:t xml:space="preserve">
             деятельностью на рынке ценных бумаг </w:t>
      </w:r>
      <w:r>
        <w:br/>
      </w:r>
      <w:r>
        <w:rPr>
          <w:rFonts w:ascii="Times New Roman"/>
          <w:b w:val="false"/>
          <w:i w:val="false"/>
          <w:color w:val="000000"/>
          <w:sz w:val="28"/>
        </w:rPr>
        <w:t xml:space="preserve">
4610 0 0 0   Комиссионные доходы, полученные за акцепт платежных документов </w:t>
      </w:r>
      <w:r>
        <w:br/>
      </w:r>
      <w:r>
        <w:rPr>
          <w:rFonts w:ascii="Times New Roman"/>
          <w:b w:val="false"/>
          <w:i w:val="false"/>
          <w:color w:val="000000"/>
          <w:sz w:val="28"/>
        </w:rPr>
        <w:t xml:space="preserve">
4611 0 0 0   Комиссионные доходы за услуги по кассовым операциям </w:t>
      </w:r>
      <w:r>
        <w:br/>
      </w:r>
      <w:r>
        <w:rPr>
          <w:rFonts w:ascii="Times New Roman"/>
          <w:b w:val="false"/>
          <w:i w:val="false"/>
          <w:color w:val="000000"/>
          <w:sz w:val="28"/>
        </w:rPr>
        <w:t xml:space="preserve">
4612 0 0 0   Комиссионные доходы по документарным расчетам </w:t>
      </w:r>
      <w:r>
        <w:br/>
      </w:r>
      <w:r>
        <w:rPr>
          <w:rFonts w:ascii="Times New Roman"/>
          <w:b w:val="false"/>
          <w:i w:val="false"/>
          <w:color w:val="000000"/>
          <w:sz w:val="28"/>
        </w:rPr>
        <w:t xml:space="preserve">
4613 0 0 0   Комиссионные доходы за услуги по форфейтинговым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4614 0 0 0   Комиссионные доходы за услуги по факторинговым операциям </w:t>
      </w:r>
      <w:r>
        <w:br/>
      </w:r>
      <w:r>
        <w:rPr>
          <w:rFonts w:ascii="Times New Roman"/>
          <w:b w:val="false"/>
          <w:i w:val="false"/>
          <w:color w:val="000000"/>
          <w:sz w:val="28"/>
        </w:rPr>
        <w:t xml:space="preserve">
4615 0 0 0   Комиссионные доходы за услуги по инкассации </w:t>
      </w:r>
      <w:r>
        <w:br/>
      </w:r>
      <w:r>
        <w:rPr>
          <w:rFonts w:ascii="Times New Roman"/>
          <w:b w:val="false"/>
          <w:i w:val="false"/>
          <w:color w:val="000000"/>
          <w:sz w:val="28"/>
        </w:rPr>
        <w:t xml:space="preserve">
4616 0 0 0   Комиссионные доходы за услуги по купле-продаже </w:t>
      </w:r>
      <w:r>
        <w:br/>
      </w:r>
      <w:r>
        <w:rPr>
          <w:rFonts w:ascii="Times New Roman"/>
          <w:b w:val="false"/>
          <w:i w:val="false"/>
          <w:color w:val="000000"/>
          <w:sz w:val="28"/>
        </w:rPr>
        <w:t xml:space="preserve">
             аффинированных драгоценных металлов </w:t>
      </w:r>
      <w:r>
        <w:br/>
      </w:r>
      <w:r>
        <w:rPr>
          <w:rFonts w:ascii="Times New Roman"/>
          <w:b w:val="false"/>
          <w:i w:val="false"/>
          <w:color w:val="000000"/>
          <w:sz w:val="28"/>
        </w:rPr>
        <w:t xml:space="preserve">
4617 0 0 0   Комиссионные доходы за услуги по сейфовым операциям </w:t>
      </w:r>
      <w:r>
        <w:br/>
      </w:r>
      <w:r>
        <w:rPr>
          <w:rFonts w:ascii="Times New Roman"/>
          <w:b w:val="false"/>
          <w:i w:val="false"/>
          <w:color w:val="000000"/>
          <w:sz w:val="28"/>
        </w:rPr>
        <w:t xml:space="preserve">
4618 0 0 0   Доходы за услуги по операциям с инвестиционными </w:t>
      </w:r>
      <w:r>
        <w:br/>
      </w:r>
      <w:r>
        <w:rPr>
          <w:rFonts w:ascii="Times New Roman"/>
          <w:b w:val="false"/>
          <w:i w:val="false"/>
          <w:color w:val="000000"/>
          <w:sz w:val="28"/>
        </w:rPr>
        <w:t xml:space="preserve">
             депозитами </w:t>
      </w:r>
      <w:r>
        <w:br/>
      </w:r>
      <w:r>
        <w:rPr>
          <w:rFonts w:ascii="Times New Roman"/>
          <w:b w:val="false"/>
          <w:i w:val="false"/>
          <w:color w:val="000000"/>
          <w:sz w:val="28"/>
        </w:rPr>
        <w:t xml:space="preserve">
  </w:t>
      </w:r>
      <w:r>
        <w:br/>
      </w:r>
      <w:r>
        <w:rPr>
          <w:rFonts w:ascii="Times New Roman"/>
          <w:b w:val="false"/>
          <w:i w:val="false"/>
          <w:color w:val="000000"/>
          <w:sz w:val="28"/>
        </w:rPr>
        <w:t xml:space="preserve">
     4700       Доходы от переоценки </w:t>
      </w:r>
      <w:r>
        <w:br/>
      </w:r>
      <w:r>
        <w:rPr>
          <w:rFonts w:ascii="Times New Roman"/>
          <w:b w:val="false"/>
          <w:i w:val="false"/>
          <w:color w:val="000000"/>
          <w:sz w:val="28"/>
        </w:rPr>
        <w:t xml:space="preserve">
4703 0 0 0   Нереализованный доход от переоценки иностранной валюты </w:t>
      </w:r>
      <w:r>
        <w:br/>
      </w:r>
      <w:r>
        <w:rPr>
          <w:rFonts w:ascii="Times New Roman"/>
          <w:b w:val="false"/>
          <w:i w:val="false"/>
          <w:color w:val="000000"/>
          <w:sz w:val="28"/>
        </w:rPr>
        <w:t xml:space="preserve">
4704 0 0 0   Нереализованный доход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4705 0 0 0   Доход от переоценки займов в тенге с фиксацией валютного </w:t>
      </w:r>
      <w:r>
        <w:br/>
      </w:r>
      <w:r>
        <w:rPr>
          <w:rFonts w:ascii="Times New Roman"/>
          <w:b w:val="false"/>
          <w:i w:val="false"/>
          <w:color w:val="000000"/>
          <w:sz w:val="28"/>
        </w:rPr>
        <w:t xml:space="preserve">
             эквивалента займов </w:t>
      </w:r>
      <w:r>
        <w:br/>
      </w:r>
      <w:r>
        <w:rPr>
          <w:rFonts w:ascii="Times New Roman"/>
          <w:b w:val="false"/>
          <w:i w:val="false"/>
          <w:color w:val="000000"/>
          <w:sz w:val="28"/>
        </w:rPr>
        <w:t xml:space="preserve">
4707 0 0 0   Доход от переоценки вкладов в тенге с фиксацией </w:t>
      </w:r>
      <w:r>
        <w:br/>
      </w:r>
      <w:r>
        <w:rPr>
          <w:rFonts w:ascii="Times New Roman"/>
          <w:b w:val="false"/>
          <w:i w:val="false"/>
          <w:color w:val="000000"/>
          <w:sz w:val="28"/>
        </w:rPr>
        <w:t xml:space="preserve">
             валютного эквивалента вкладов </w:t>
      </w:r>
      <w:r>
        <w:br/>
      </w:r>
      <w:r>
        <w:rPr>
          <w:rFonts w:ascii="Times New Roman"/>
          <w:b w:val="false"/>
          <w:i w:val="false"/>
          <w:color w:val="000000"/>
          <w:sz w:val="28"/>
        </w:rPr>
        <w:t xml:space="preserve">
4709 0 0 0   Нереализованный доход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4710 0 0 0   Нереализованный доход от прочей переоценки </w:t>
      </w:r>
      <w:r>
        <w:br/>
      </w:r>
      <w:r>
        <w:rPr>
          <w:rFonts w:ascii="Times New Roman"/>
          <w:b w:val="false"/>
          <w:i w:val="false"/>
          <w:color w:val="000000"/>
          <w:sz w:val="28"/>
        </w:rPr>
        <w:t xml:space="preserve">
4711 0 0 0   Доходы от восстановления убытка от обесценения </w:t>
      </w:r>
      <w:r>
        <w:br/>
      </w:r>
      <w:r>
        <w:rPr>
          <w:rFonts w:ascii="Times New Roman"/>
          <w:b w:val="false"/>
          <w:i w:val="false"/>
          <w:color w:val="000000"/>
          <w:sz w:val="28"/>
        </w:rPr>
        <w:t xml:space="preserve">
             основных средств </w:t>
      </w:r>
      <w:r>
        <w:br/>
      </w:r>
      <w:r>
        <w:rPr>
          <w:rFonts w:ascii="Times New Roman"/>
          <w:b w:val="false"/>
          <w:i w:val="false"/>
          <w:color w:val="000000"/>
          <w:sz w:val="28"/>
        </w:rPr>
        <w:t xml:space="preserve">
4712 0 0 0   Доходы от восстановления убытка от обесценения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4713 0 0 0   Доходы от восстановления убытка от обесценения инвестиций, </w:t>
      </w:r>
      <w:r>
        <w:br/>
      </w:r>
      <w:r>
        <w:rPr>
          <w:rFonts w:ascii="Times New Roman"/>
          <w:b w:val="false"/>
          <w:i w:val="false"/>
          <w:color w:val="000000"/>
          <w:sz w:val="28"/>
        </w:rPr>
        <w:t xml:space="preserve">
             вложенных в уставный капитал других юридических лиц </w:t>
      </w:r>
      <w:r>
        <w:br/>
      </w:r>
      <w:r>
        <w:rPr>
          <w:rFonts w:ascii="Times New Roman"/>
          <w:b w:val="false"/>
          <w:i w:val="false"/>
          <w:color w:val="000000"/>
          <w:sz w:val="28"/>
        </w:rPr>
        <w:t xml:space="preserve">
4730       Реализованные доходы от переоценки </w:t>
      </w:r>
      <w:r>
        <w:br/>
      </w:r>
      <w:r>
        <w:rPr>
          <w:rFonts w:ascii="Times New Roman"/>
          <w:b w:val="false"/>
          <w:i w:val="false"/>
          <w:color w:val="000000"/>
          <w:sz w:val="28"/>
        </w:rPr>
        <w:t xml:space="preserve">
4731 0 0 0   Реализованные доходы от переоценки иностранной валюты </w:t>
      </w:r>
      <w:r>
        <w:br/>
      </w:r>
      <w:r>
        <w:rPr>
          <w:rFonts w:ascii="Times New Roman"/>
          <w:b w:val="false"/>
          <w:i w:val="false"/>
          <w:color w:val="000000"/>
          <w:sz w:val="28"/>
        </w:rPr>
        <w:t xml:space="preserve">
4732 0 0 0   Реализованные доходы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4733 0 0 0   Реализованные доходы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и имеющихся в наличии для продажи </w:t>
      </w:r>
      <w:r>
        <w:br/>
      </w:r>
      <w:r>
        <w:rPr>
          <w:rFonts w:ascii="Times New Roman"/>
          <w:b w:val="false"/>
          <w:i w:val="false"/>
          <w:color w:val="000000"/>
          <w:sz w:val="28"/>
        </w:rPr>
        <w:t xml:space="preserve">
4734 0 0 0   Реализованные доходы от прочей переоценки </w:t>
      </w:r>
      <w:r>
        <w:br/>
      </w:r>
      <w:r>
        <w:rPr>
          <w:rFonts w:ascii="Times New Roman"/>
          <w:b w:val="false"/>
          <w:i w:val="false"/>
          <w:color w:val="000000"/>
          <w:sz w:val="28"/>
        </w:rPr>
        <w:t xml:space="preserve">
  </w:t>
      </w:r>
      <w:r>
        <w:br/>
      </w:r>
      <w:r>
        <w:rPr>
          <w:rFonts w:ascii="Times New Roman"/>
          <w:b w:val="false"/>
          <w:i w:val="false"/>
          <w:color w:val="000000"/>
          <w:sz w:val="28"/>
        </w:rPr>
        <w:t xml:space="preserve">
     4850       Доходы от продажи </w:t>
      </w:r>
      <w:r>
        <w:br/>
      </w:r>
      <w:r>
        <w:rPr>
          <w:rFonts w:ascii="Times New Roman"/>
          <w:b w:val="false"/>
          <w:i w:val="false"/>
          <w:color w:val="000000"/>
          <w:sz w:val="28"/>
        </w:rPr>
        <w:t xml:space="preserve">
4851 0 0 0   Доходы от продажи акций дочерних и ассоциированных организаций </w:t>
      </w:r>
      <w:r>
        <w:br/>
      </w:r>
      <w:r>
        <w:rPr>
          <w:rFonts w:ascii="Times New Roman"/>
          <w:b w:val="false"/>
          <w:i w:val="false"/>
          <w:color w:val="000000"/>
          <w:sz w:val="28"/>
        </w:rPr>
        <w:t xml:space="preserve">
4852 0 0 0   Доходы от реализации основных средств и нематериальных активов </w:t>
      </w:r>
      <w:r>
        <w:br/>
      </w:r>
      <w:r>
        <w:rPr>
          <w:rFonts w:ascii="Times New Roman"/>
          <w:b w:val="false"/>
          <w:i w:val="false"/>
          <w:color w:val="000000"/>
          <w:sz w:val="28"/>
        </w:rPr>
        <w:t xml:space="preserve">
4853 0 0 0   Доходы от реализации товарно-материальных запасов </w:t>
      </w:r>
      <w:r>
        <w:br/>
      </w:r>
      <w:r>
        <w:rPr>
          <w:rFonts w:ascii="Times New Roman"/>
          <w:b w:val="false"/>
          <w:i w:val="false"/>
          <w:color w:val="000000"/>
          <w:sz w:val="28"/>
        </w:rPr>
        <w:t xml:space="preserve">
4856 0 0 0   Доходы от реализации прочих инвестиций </w:t>
      </w:r>
      <w:r>
        <w:br/>
      </w:r>
      <w:r>
        <w:rPr>
          <w:rFonts w:ascii="Times New Roman"/>
          <w:b w:val="false"/>
          <w:i w:val="false"/>
          <w:color w:val="000000"/>
          <w:sz w:val="28"/>
        </w:rPr>
        <w:t xml:space="preserve">
  </w:t>
      </w:r>
      <w:r>
        <w:br/>
      </w:r>
      <w:r>
        <w:rPr>
          <w:rFonts w:ascii="Times New Roman"/>
          <w:b w:val="false"/>
          <w:i w:val="false"/>
          <w:color w:val="000000"/>
          <w:sz w:val="28"/>
        </w:rPr>
        <w:t xml:space="preserve">
     4870       Доходы, связанные с изменением доли участия в уставном капитале </w:t>
      </w:r>
      <w:r>
        <w:br/>
      </w:r>
      <w:r>
        <w:rPr>
          <w:rFonts w:ascii="Times New Roman"/>
          <w:b w:val="false"/>
          <w:i w:val="false"/>
          <w:color w:val="000000"/>
          <w:sz w:val="28"/>
        </w:rPr>
        <w:t xml:space="preserve">
           юридических лиц </w:t>
      </w:r>
      <w:r>
        <w:br/>
      </w:r>
      <w:r>
        <w:rPr>
          <w:rFonts w:ascii="Times New Roman"/>
          <w:b w:val="false"/>
          <w:i w:val="false"/>
          <w:color w:val="000000"/>
          <w:sz w:val="28"/>
        </w:rPr>
        <w:t xml:space="preserve">
4871 0 0 0   Доходы, связанные с изменением доли участия в уставном </w:t>
      </w:r>
      <w:r>
        <w:br/>
      </w:r>
      <w:r>
        <w:rPr>
          <w:rFonts w:ascii="Times New Roman"/>
          <w:b w:val="false"/>
          <w:i w:val="false"/>
          <w:color w:val="000000"/>
          <w:sz w:val="28"/>
        </w:rPr>
        <w:t xml:space="preserve">
             капитале дочерних организаций </w:t>
      </w:r>
      <w:r>
        <w:br/>
      </w:r>
      <w:r>
        <w:rPr>
          <w:rFonts w:ascii="Times New Roman"/>
          <w:b w:val="false"/>
          <w:i w:val="false"/>
          <w:color w:val="000000"/>
          <w:sz w:val="28"/>
        </w:rPr>
        <w:t xml:space="preserve">
4872 0 0 0   Доходы, связанные с изменением доли участия в уставном </w:t>
      </w:r>
      <w:r>
        <w:br/>
      </w:r>
      <w:r>
        <w:rPr>
          <w:rFonts w:ascii="Times New Roman"/>
          <w:b w:val="false"/>
          <w:i w:val="false"/>
          <w:color w:val="000000"/>
          <w:sz w:val="28"/>
        </w:rPr>
        <w:t xml:space="preserve">
             капитале ассоциированных организаций </w:t>
      </w:r>
      <w:r>
        <w:br/>
      </w:r>
      <w:r>
        <w:rPr>
          <w:rFonts w:ascii="Times New Roman"/>
          <w:b w:val="false"/>
          <w:i w:val="false"/>
          <w:color w:val="000000"/>
          <w:sz w:val="28"/>
        </w:rPr>
        <w:t xml:space="preserve">
4880 0 0 0   Доходы исламского банка от финансирования </w:t>
      </w:r>
      <w:r>
        <w:br/>
      </w:r>
      <w:r>
        <w:rPr>
          <w:rFonts w:ascii="Times New Roman"/>
          <w:b w:val="false"/>
          <w:i w:val="false"/>
          <w:color w:val="000000"/>
          <w:sz w:val="28"/>
        </w:rPr>
        <w:t xml:space="preserve">
             производственной и торговой деятельности </w:t>
      </w:r>
      <w:r>
        <w:br/>
      </w:r>
      <w:r>
        <w:rPr>
          <w:rFonts w:ascii="Times New Roman"/>
          <w:b w:val="false"/>
          <w:i w:val="false"/>
          <w:color w:val="000000"/>
          <w:sz w:val="28"/>
        </w:rPr>
        <w:t xml:space="preserve">
  </w:t>
      </w:r>
      <w:r>
        <w:br/>
      </w:r>
      <w:r>
        <w:rPr>
          <w:rFonts w:ascii="Times New Roman"/>
          <w:b w:val="false"/>
          <w:i w:val="false"/>
          <w:color w:val="000000"/>
          <w:sz w:val="28"/>
        </w:rPr>
        <w:t xml:space="preserve">
     4890       Доходы по операциям с производными финансовыми инструментами </w:t>
      </w:r>
      <w:r>
        <w:br/>
      </w:r>
      <w:r>
        <w:rPr>
          <w:rFonts w:ascii="Times New Roman"/>
          <w:b w:val="false"/>
          <w:i w:val="false"/>
          <w:color w:val="000000"/>
          <w:sz w:val="28"/>
        </w:rPr>
        <w:t xml:space="preserve">
4891 0 0 0   Доходы по операциям фьючерс </w:t>
      </w:r>
      <w:r>
        <w:br/>
      </w:r>
      <w:r>
        <w:rPr>
          <w:rFonts w:ascii="Times New Roman"/>
          <w:b w:val="false"/>
          <w:i w:val="false"/>
          <w:color w:val="000000"/>
          <w:sz w:val="28"/>
        </w:rPr>
        <w:t xml:space="preserve">
4892 0 0 0   Доходы по операциям форвард </w:t>
      </w:r>
      <w:r>
        <w:br/>
      </w:r>
      <w:r>
        <w:rPr>
          <w:rFonts w:ascii="Times New Roman"/>
          <w:b w:val="false"/>
          <w:i w:val="false"/>
          <w:color w:val="000000"/>
          <w:sz w:val="28"/>
        </w:rPr>
        <w:t xml:space="preserve">
4893 0 0 0   Доходы по опционным операциям </w:t>
      </w:r>
      <w:r>
        <w:br/>
      </w:r>
      <w:r>
        <w:rPr>
          <w:rFonts w:ascii="Times New Roman"/>
          <w:b w:val="false"/>
          <w:i w:val="false"/>
          <w:color w:val="000000"/>
          <w:sz w:val="28"/>
        </w:rPr>
        <w:t xml:space="preserve">
4895 0 0 0   Доходы по операциям своп </w:t>
      </w:r>
      <w:r>
        <w:br/>
      </w:r>
      <w:r>
        <w:rPr>
          <w:rFonts w:ascii="Times New Roman"/>
          <w:b w:val="false"/>
          <w:i w:val="false"/>
          <w:color w:val="000000"/>
          <w:sz w:val="28"/>
        </w:rPr>
        <w:t xml:space="preserve">
4896 0 0 0   Доходы по операциям с прочими производными финансовыми инструментами </w:t>
      </w:r>
      <w:r>
        <w:br/>
      </w:r>
      <w:r>
        <w:rPr>
          <w:rFonts w:ascii="Times New Roman"/>
          <w:b w:val="false"/>
          <w:i w:val="false"/>
          <w:color w:val="000000"/>
          <w:sz w:val="28"/>
        </w:rPr>
        <w:t>
4897 0 0 0   Доходы, связанные с получением вознаграждения по</w:t>
      </w:r>
      <w:r>
        <w:br/>
      </w:r>
      <w:r>
        <w:rPr>
          <w:rFonts w:ascii="Times New Roman"/>
          <w:b w:val="false"/>
          <w:i w:val="false"/>
          <w:color w:val="000000"/>
          <w:sz w:val="28"/>
        </w:rPr>
        <w:t>
             производным финансовым инструментам</w:t>
      </w:r>
      <w:r>
        <w:br/>
      </w:r>
      <w:r>
        <w:rPr>
          <w:rFonts w:ascii="Times New Roman"/>
          <w:b w:val="false"/>
          <w:i w:val="false"/>
          <w:color w:val="000000"/>
          <w:sz w:val="28"/>
        </w:rPr>
        <w:t xml:space="preserve">
  </w:t>
      </w:r>
      <w:r>
        <w:br/>
      </w:r>
      <w:r>
        <w:rPr>
          <w:rFonts w:ascii="Times New Roman"/>
          <w:b w:val="false"/>
          <w:i w:val="false"/>
          <w:color w:val="000000"/>
          <w:sz w:val="28"/>
        </w:rPr>
        <w:t xml:space="preserve">
4900 0 0 0   Неустойка (штраф, пеня) </w:t>
      </w:r>
      <w:r>
        <w:br/>
      </w:r>
      <w:r>
        <w:rPr>
          <w:rFonts w:ascii="Times New Roman"/>
          <w:b w:val="false"/>
          <w:i w:val="false"/>
          <w:color w:val="000000"/>
          <w:sz w:val="28"/>
        </w:rPr>
        <w:t xml:space="preserve">
  </w:t>
      </w:r>
      <w:r>
        <w:br/>
      </w:r>
      <w:r>
        <w:rPr>
          <w:rFonts w:ascii="Times New Roman"/>
          <w:b w:val="false"/>
          <w:i w:val="false"/>
          <w:color w:val="000000"/>
          <w:sz w:val="28"/>
        </w:rPr>
        <w:t xml:space="preserve">
     4920       Прочие доходы </w:t>
      </w:r>
      <w:r>
        <w:br/>
      </w:r>
      <w:r>
        <w:rPr>
          <w:rFonts w:ascii="Times New Roman"/>
          <w:b w:val="false"/>
          <w:i w:val="false"/>
          <w:color w:val="000000"/>
          <w:sz w:val="28"/>
        </w:rPr>
        <w:t xml:space="preserve">
4921 0 0 0   Прочие доходы от банковской деятельности </w:t>
      </w:r>
      <w:r>
        <w:br/>
      </w:r>
      <w:r>
        <w:rPr>
          <w:rFonts w:ascii="Times New Roman"/>
          <w:b w:val="false"/>
          <w:i w:val="false"/>
          <w:color w:val="000000"/>
          <w:sz w:val="28"/>
        </w:rPr>
        <w:t xml:space="preserve">
4922 0 0 0   Прочие доходы от неосновной деятельности </w:t>
      </w:r>
      <w:r>
        <w:br/>
      </w:r>
      <w:r>
        <w:rPr>
          <w:rFonts w:ascii="Times New Roman"/>
          <w:b w:val="false"/>
          <w:i w:val="false"/>
          <w:color w:val="000000"/>
          <w:sz w:val="28"/>
        </w:rPr>
        <w:t xml:space="preserve">
4923 0 0 0   Доходы, связанные с получением дивидендов по акциям     </w:t>
      </w:r>
      <w:r>
        <w:br/>
      </w:r>
      <w:r>
        <w:rPr>
          <w:rFonts w:ascii="Times New Roman"/>
          <w:b w:val="false"/>
          <w:i w:val="false"/>
          <w:color w:val="000000"/>
          <w:sz w:val="28"/>
        </w:rPr>
        <w:t xml:space="preserve">
4950 0 0 0   Доходы от восстановления резервов (провизий) </w:t>
      </w:r>
      <w:r>
        <w:br/>
      </w:r>
      <w:r>
        <w:rPr>
          <w:rFonts w:ascii="Times New Roman"/>
          <w:b w:val="false"/>
          <w:i w:val="false"/>
          <w:color w:val="000000"/>
          <w:sz w:val="28"/>
        </w:rPr>
        <w:t xml:space="preserve">
4951 0 0 0   Доходы от восстановления резервов (провизий), </w:t>
      </w:r>
      <w:r>
        <w:br/>
      </w:r>
      <w:r>
        <w:rPr>
          <w:rFonts w:ascii="Times New Roman"/>
          <w:b w:val="false"/>
          <w:i w:val="false"/>
          <w:color w:val="000000"/>
          <w:sz w:val="28"/>
        </w:rPr>
        <w:t xml:space="preserve">
             созданных по вкладам, размещенным в других банках </w:t>
      </w:r>
      <w:r>
        <w:br/>
      </w:r>
      <w:r>
        <w:rPr>
          <w:rFonts w:ascii="Times New Roman"/>
          <w:b w:val="false"/>
          <w:i w:val="false"/>
          <w:color w:val="000000"/>
          <w:sz w:val="28"/>
        </w:rPr>
        <w:t xml:space="preserve">
4952 0 0 0   Доходы от восстановления резервов (провизий), </w:t>
      </w:r>
      <w:r>
        <w:br/>
      </w:r>
      <w:r>
        <w:rPr>
          <w:rFonts w:ascii="Times New Roman"/>
          <w:b w:val="false"/>
          <w:i w:val="false"/>
          <w:color w:val="000000"/>
          <w:sz w:val="28"/>
        </w:rPr>
        <w:t xml:space="preserve">
             созданных по займам и финансовому лизингу, </w:t>
      </w:r>
      <w:r>
        <w:br/>
      </w:r>
      <w:r>
        <w:rPr>
          <w:rFonts w:ascii="Times New Roman"/>
          <w:b w:val="false"/>
          <w:i w:val="false"/>
          <w:color w:val="000000"/>
          <w:sz w:val="28"/>
        </w:rPr>
        <w:t xml:space="preserve">
             предоставленным другим банкам </w:t>
      </w:r>
      <w:r>
        <w:br/>
      </w:r>
      <w:r>
        <w:rPr>
          <w:rFonts w:ascii="Times New Roman"/>
          <w:b w:val="false"/>
          <w:i w:val="false"/>
          <w:color w:val="000000"/>
          <w:sz w:val="28"/>
        </w:rPr>
        <w:t xml:space="preserve">
4953 0 0 0   Доходы от восстановления резервов (провизий), </w:t>
      </w:r>
      <w:r>
        <w:br/>
      </w:r>
      <w:r>
        <w:rPr>
          <w:rFonts w:ascii="Times New Roman"/>
          <w:b w:val="false"/>
          <w:i w:val="false"/>
          <w:color w:val="000000"/>
          <w:sz w:val="28"/>
        </w:rPr>
        <w:t xml:space="preserve">
             созданных по дебиторской задолженности, связанной </w:t>
      </w:r>
      <w:r>
        <w:br/>
      </w:r>
      <w:r>
        <w:rPr>
          <w:rFonts w:ascii="Times New Roman"/>
          <w:b w:val="false"/>
          <w:i w:val="false"/>
          <w:color w:val="000000"/>
          <w:sz w:val="28"/>
        </w:rPr>
        <w:t xml:space="preserve">
             с банковской деятельностью </w:t>
      </w:r>
      <w:r>
        <w:br/>
      </w:r>
      <w:r>
        <w:rPr>
          <w:rFonts w:ascii="Times New Roman"/>
          <w:b w:val="false"/>
          <w:i w:val="false"/>
          <w:color w:val="000000"/>
          <w:sz w:val="28"/>
        </w:rPr>
        <w:t xml:space="preserve">
4954 0 0 0   Доходы от восстановления резервов (провизий), </w:t>
      </w:r>
      <w:r>
        <w:br/>
      </w:r>
      <w:r>
        <w:rPr>
          <w:rFonts w:ascii="Times New Roman"/>
          <w:b w:val="false"/>
          <w:i w:val="false"/>
          <w:color w:val="000000"/>
          <w:sz w:val="28"/>
        </w:rPr>
        <w:t xml:space="preserve">
             созданных по ценным бумагам </w:t>
      </w:r>
      <w:r>
        <w:br/>
      </w:r>
      <w:r>
        <w:rPr>
          <w:rFonts w:ascii="Times New Roman"/>
          <w:b w:val="false"/>
          <w:i w:val="false"/>
          <w:color w:val="000000"/>
          <w:sz w:val="28"/>
        </w:rPr>
        <w:t xml:space="preserve">
4955 0 0 0   Доходы от восстановления резервов (провизий), </w:t>
      </w:r>
      <w:r>
        <w:br/>
      </w:r>
      <w:r>
        <w:rPr>
          <w:rFonts w:ascii="Times New Roman"/>
          <w:b w:val="false"/>
          <w:i w:val="false"/>
          <w:color w:val="000000"/>
          <w:sz w:val="28"/>
        </w:rPr>
        <w:t xml:space="preserve">
             созданных по займам и финансовому лизингу, </w:t>
      </w:r>
      <w:r>
        <w:br/>
      </w:r>
      <w:r>
        <w:rPr>
          <w:rFonts w:ascii="Times New Roman"/>
          <w:b w:val="false"/>
          <w:i w:val="false"/>
          <w:color w:val="000000"/>
          <w:sz w:val="28"/>
        </w:rPr>
        <w:t xml:space="preserve">
             предоставленным клиентам </w:t>
      </w:r>
      <w:r>
        <w:br/>
      </w:r>
      <w:r>
        <w:rPr>
          <w:rFonts w:ascii="Times New Roman"/>
          <w:b w:val="false"/>
          <w:i w:val="false"/>
          <w:color w:val="000000"/>
          <w:sz w:val="28"/>
        </w:rPr>
        <w:t xml:space="preserve">
4956 0 0 0   Доходы от восстановления резервов (провизий), созданных </w:t>
      </w:r>
      <w:r>
        <w:br/>
      </w:r>
      <w:r>
        <w:rPr>
          <w:rFonts w:ascii="Times New Roman"/>
          <w:b w:val="false"/>
          <w:i w:val="false"/>
          <w:color w:val="000000"/>
          <w:sz w:val="28"/>
        </w:rPr>
        <w:t xml:space="preserve">
             по займам и финансовому лизингу, предоставленным </w:t>
      </w:r>
      <w:r>
        <w:br/>
      </w:r>
      <w:r>
        <w:rPr>
          <w:rFonts w:ascii="Times New Roman"/>
          <w:b w:val="false"/>
          <w:i w:val="false"/>
          <w:color w:val="000000"/>
          <w:sz w:val="28"/>
        </w:rPr>
        <w:t xml:space="preserve">
             организациям,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4957 0 0 0   Доходы от восстановления резервов (провизий), созданных </w:t>
      </w:r>
      <w:r>
        <w:br/>
      </w:r>
      <w:r>
        <w:rPr>
          <w:rFonts w:ascii="Times New Roman"/>
          <w:b w:val="false"/>
          <w:i w:val="false"/>
          <w:color w:val="000000"/>
          <w:sz w:val="28"/>
        </w:rPr>
        <w:t xml:space="preserve">
             на покрытие убытков от прочей банковской деятельности </w:t>
      </w:r>
      <w:r>
        <w:br/>
      </w:r>
      <w:r>
        <w:rPr>
          <w:rFonts w:ascii="Times New Roman"/>
          <w:b w:val="false"/>
          <w:i w:val="false"/>
          <w:color w:val="000000"/>
          <w:sz w:val="28"/>
        </w:rPr>
        <w:t xml:space="preserve">
4958 0 0 0   Доходы от восстановления резервов (провизий), созданных </w:t>
      </w:r>
      <w:r>
        <w:br/>
      </w:r>
      <w:r>
        <w:rPr>
          <w:rFonts w:ascii="Times New Roman"/>
          <w:b w:val="false"/>
          <w:i w:val="false"/>
          <w:color w:val="000000"/>
          <w:sz w:val="28"/>
        </w:rPr>
        <w:t xml:space="preserve">
             по условным обязательствам </w:t>
      </w:r>
      <w:r>
        <w:br/>
      </w:r>
      <w:r>
        <w:rPr>
          <w:rFonts w:ascii="Times New Roman"/>
          <w:b w:val="false"/>
          <w:i w:val="false"/>
          <w:color w:val="000000"/>
          <w:sz w:val="28"/>
        </w:rPr>
        <w:t xml:space="preserve">
4959 0 0 0   Доходы от восстановления резервов (провизий), созданных </w:t>
      </w:r>
      <w:r>
        <w:br/>
      </w:r>
      <w:r>
        <w:rPr>
          <w:rFonts w:ascii="Times New Roman"/>
          <w:b w:val="false"/>
          <w:i w:val="false"/>
          <w:color w:val="000000"/>
          <w:sz w:val="28"/>
        </w:rPr>
        <w:t xml:space="preserve">
             по дебиторской задолженности, не связанной с основной </w:t>
      </w:r>
      <w:r>
        <w:br/>
      </w:r>
      <w:r>
        <w:rPr>
          <w:rFonts w:ascii="Times New Roman"/>
          <w:b w:val="false"/>
          <w:i w:val="false"/>
          <w:color w:val="000000"/>
          <w:sz w:val="28"/>
        </w:rPr>
        <w:t xml:space="preserve">
             деятельностью </w:t>
      </w:r>
      <w:r>
        <w:br/>
      </w:r>
      <w:r>
        <w:rPr>
          <w:rFonts w:ascii="Times New Roman"/>
          <w:b w:val="false"/>
          <w:i w:val="false"/>
          <w:color w:val="000000"/>
          <w:sz w:val="28"/>
        </w:rPr>
        <w:t xml:space="preserve">
4999 0 0 0   Доход до налогов </w:t>
      </w:r>
      <w:r>
        <w:br/>
      </w:r>
      <w:r>
        <w:rPr>
          <w:rFonts w:ascii="Times New Roman"/>
          <w:b w:val="false"/>
          <w:i w:val="false"/>
          <w:color w:val="000000"/>
          <w:sz w:val="28"/>
        </w:rPr>
        <w:t xml:space="preserve">
  </w:t>
      </w:r>
      <w:r>
        <w:br/>
      </w:r>
      <w:r>
        <w:rPr>
          <w:rFonts w:ascii="Times New Roman"/>
          <w:b w:val="false"/>
          <w:i w:val="false"/>
          <w:color w:val="000000"/>
          <w:sz w:val="28"/>
        </w:rPr>
        <w:t xml:space="preserve">
     5020       Расходы, связанные с выплатой вознаграждения по </w:t>
      </w:r>
      <w:r>
        <w:br/>
      </w:r>
      <w:r>
        <w:rPr>
          <w:rFonts w:ascii="Times New Roman"/>
          <w:b w:val="false"/>
          <w:i w:val="false"/>
          <w:color w:val="000000"/>
          <w:sz w:val="28"/>
        </w:rPr>
        <w:t xml:space="preserve">
           корреспондентским счетам </w:t>
      </w:r>
      <w:r>
        <w:br/>
      </w:r>
      <w:r>
        <w:rPr>
          <w:rFonts w:ascii="Times New Roman"/>
          <w:b w:val="false"/>
          <w:i w:val="false"/>
          <w:color w:val="000000"/>
          <w:sz w:val="28"/>
        </w:rPr>
        <w:t xml:space="preserve">
5021 0 0 0   Расходы, связанные с выплатой вознаграждения по </w:t>
      </w:r>
      <w:r>
        <w:br/>
      </w:r>
      <w:r>
        <w:rPr>
          <w:rFonts w:ascii="Times New Roman"/>
          <w:b w:val="false"/>
          <w:i w:val="false"/>
          <w:color w:val="000000"/>
          <w:sz w:val="28"/>
        </w:rPr>
        <w:t xml:space="preserve">
             корреспондентским счетам Национального Банка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5022 0 0 0   Расходы, связанные с выплатой вознаграждения по </w:t>
      </w:r>
      <w:r>
        <w:br/>
      </w:r>
      <w:r>
        <w:rPr>
          <w:rFonts w:ascii="Times New Roman"/>
          <w:b w:val="false"/>
          <w:i w:val="false"/>
          <w:color w:val="000000"/>
          <w:sz w:val="28"/>
        </w:rPr>
        <w:t xml:space="preserve">
             корреспондентским счетам иностранных центральных банков </w:t>
      </w:r>
      <w:r>
        <w:br/>
      </w:r>
      <w:r>
        <w:rPr>
          <w:rFonts w:ascii="Times New Roman"/>
          <w:b w:val="false"/>
          <w:i w:val="false"/>
          <w:color w:val="000000"/>
          <w:sz w:val="28"/>
        </w:rPr>
        <w:t xml:space="preserve">
5023 0 0 0   Расходы, связанные с выплатой вознаграждения по </w:t>
      </w:r>
      <w:r>
        <w:br/>
      </w:r>
      <w:r>
        <w:rPr>
          <w:rFonts w:ascii="Times New Roman"/>
          <w:b w:val="false"/>
          <w:i w:val="false"/>
          <w:color w:val="000000"/>
          <w:sz w:val="28"/>
        </w:rPr>
        <w:t xml:space="preserve">
             корреспондентским счетам других банков </w:t>
      </w:r>
      <w:r>
        <w:br/>
      </w:r>
      <w:r>
        <w:rPr>
          <w:rFonts w:ascii="Times New Roman"/>
          <w:b w:val="false"/>
          <w:i w:val="false"/>
          <w:color w:val="000000"/>
          <w:sz w:val="28"/>
        </w:rPr>
        <w:t xml:space="preserve">
5024 0 0 0   Расходы, связанные с выплатой вознаграждения по </w:t>
      </w:r>
      <w:r>
        <w:br/>
      </w:r>
      <w:r>
        <w:rPr>
          <w:rFonts w:ascii="Times New Roman"/>
          <w:b w:val="false"/>
          <w:i w:val="false"/>
          <w:color w:val="000000"/>
          <w:sz w:val="28"/>
        </w:rPr>
        <w:t xml:space="preserve">
             корреспондентским счетам организации, осуществляющей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5026 0 0 0   Расходы, связанные с выплатой вознаграждения по </w:t>
      </w:r>
      <w:r>
        <w:br/>
      </w:r>
      <w:r>
        <w:rPr>
          <w:rFonts w:ascii="Times New Roman"/>
          <w:b w:val="false"/>
          <w:i w:val="false"/>
          <w:color w:val="000000"/>
          <w:sz w:val="28"/>
        </w:rPr>
        <w:t xml:space="preserve">
             металлическим счетам других банков в аффинированном драгоценном </w:t>
      </w:r>
      <w:r>
        <w:br/>
      </w:r>
      <w:r>
        <w:rPr>
          <w:rFonts w:ascii="Times New Roman"/>
          <w:b w:val="false"/>
          <w:i w:val="false"/>
          <w:color w:val="000000"/>
          <w:sz w:val="28"/>
        </w:rPr>
        <w:t xml:space="preserve">
             металле </w:t>
      </w:r>
      <w:r>
        <w:br/>
      </w:r>
      <w:r>
        <w:rPr>
          <w:rFonts w:ascii="Times New Roman"/>
          <w:b w:val="false"/>
          <w:i w:val="false"/>
          <w:color w:val="000000"/>
          <w:sz w:val="28"/>
        </w:rPr>
        <w:t xml:space="preserve">
  </w:t>
      </w:r>
      <w:r>
        <w:br/>
      </w:r>
      <w:r>
        <w:rPr>
          <w:rFonts w:ascii="Times New Roman"/>
          <w:b w:val="false"/>
          <w:i w:val="false"/>
          <w:color w:val="000000"/>
          <w:sz w:val="28"/>
        </w:rPr>
        <w:t xml:space="preserve">
     5030       Расходы, связанные с выплатой вознаграждения по займам, </w:t>
      </w:r>
      <w:r>
        <w:br/>
      </w:r>
      <w:r>
        <w:rPr>
          <w:rFonts w:ascii="Times New Roman"/>
          <w:b w:val="false"/>
          <w:i w:val="false"/>
          <w:color w:val="000000"/>
          <w:sz w:val="28"/>
        </w:rPr>
        <w:t xml:space="preserve">
           полученным от Правительства и местных исполнительных органов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5034 0 0 0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Правительства и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5036 0 0 0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Правительства и местных исполнительных </w:t>
      </w:r>
      <w:r>
        <w:br/>
      </w:r>
      <w:r>
        <w:rPr>
          <w:rFonts w:ascii="Times New Roman"/>
          <w:b w:val="false"/>
          <w:i w:val="false"/>
          <w:color w:val="000000"/>
          <w:sz w:val="28"/>
        </w:rPr>
        <w:t xml:space="preserve">
             органов Республики Казахстан </w:t>
      </w:r>
      <w:r>
        <w:br/>
      </w:r>
      <w:r>
        <w:rPr>
          <w:rFonts w:ascii="Times New Roman"/>
          <w:b w:val="false"/>
          <w:i w:val="false"/>
          <w:color w:val="000000"/>
          <w:sz w:val="28"/>
        </w:rPr>
        <w:t xml:space="preserve">
5037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Правительства Республики Казахстан </w:t>
      </w:r>
      <w:r>
        <w:br/>
      </w:r>
      <w:r>
        <w:rPr>
          <w:rFonts w:ascii="Times New Roman"/>
          <w:b w:val="false"/>
          <w:i w:val="false"/>
          <w:color w:val="000000"/>
          <w:sz w:val="28"/>
        </w:rPr>
        <w:t xml:space="preserve">
             и местных исполнительных органов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5038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Правительства и </w:t>
      </w:r>
      <w:r>
        <w:br/>
      </w:r>
      <w:r>
        <w:rPr>
          <w:rFonts w:ascii="Times New Roman"/>
          <w:b w:val="false"/>
          <w:i w:val="false"/>
          <w:color w:val="000000"/>
          <w:sz w:val="28"/>
        </w:rPr>
        <w:t xml:space="preserve">
             местных исполнительных органов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5040       Расходы, связанные с выплатой вознаграждения по займам, </w:t>
      </w:r>
      <w:r>
        <w:br/>
      </w:r>
      <w:r>
        <w:rPr>
          <w:rFonts w:ascii="Times New Roman"/>
          <w:b w:val="false"/>
          <w:i w:val="false"/>
          <w:color w:val="000000"/>
          <w:sz w:val="28"/>
        </w:rPr>
        <w:t xml:space="preserve">
           полученным от международных финансовых организаций </w:t>
      </w:r>
      <w:r>
        <w:br/>
      </w:r>
      <w:r>
        <w:rPr>
          <w:rFonts w:ascii="Times New Roman"/>
          <w:b w:val="false"/>
          <w:i w:val="false"/>
          <w:color w:val="000000"/>
          <w:sz w:val="28"/>
        </w:rPr>
        <w:t xml:space="preserve">
5044 0 0 0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международных финансовых организаций </w:t>
      </w:r>
      <w:r>
        <w:br/>
      </w:r>
      <w:r>
        <w:rPr>
          <w:rFonts w:ascii="Times New Roman"/>
          <w:b w:val="false"/>
          <w:i w:val="false"/>
          <w:color w:val="000000"/>
          <w:sz w:val="28"/>
        </w:rPr>
        <w:t xml:space="preserve">
5046 0 0 0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международных финансовых организаций </w:t>
      </w:r>
      <w:r>
        <w:br/>
      </w:r>
      <w:r>
        <w:rPr>
          <w:rFonts w:ascii="Times New Roman"/>
          <w:b w:val="false"/>
          <w:i w:val="false"/>
          <w:color w:val="000000"/>
          <w:sz w:val="28"/>
        </w:rPr>
        <w:t xml:space="preserve">
5047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5048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международных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5050       Расходы, связанные с выплатой вознаграждения по займам, </w:t>
      </w:r>
      <w:r>
        <w:br/>
      </w:r>
      <w:r>
        <w:rPr>
          <w:rFonts w:ascii="Times New Roman"/>
          <w:b w:val="false"/>
          <w:i w:val="false"/>
          <w:color w:val="000000"/>
          <w:sz w:val="28"/>
        </w:rPr>
        <w:t xml:space="preserve">
           полученным от других банков </w:t>
      </w:r>
      <w:r>
        <w:br/>
      </w:r>
      <w:r>
        <w:rPr>
          <w:rFonts w:ascii="Times New Roman"/>
          <w:b w:val="false"/>
          <w:i w:val="false"/>
          <w:color w:val="000000"/>
          <w:sz w:val="28"/>
        </w:rPr>
        <w:t xml:space="preserve">
5051 0 0 0   Расходы, связанные с выплатой вознаграждения по займам, </w:t>
      </w:r>
      <w:r>
        <w:br/>
      </w:r>
      <w:r>
        <w:rPr>
          <w:rFonts w:ascii="Times New Roman"/>
          <w:b w:val="false"/>
          <w:i w:val="false"/>
          <w:color w:val="000000"/>
          <w:sz w:val="28"/>
        </w:rPr>
        <w:t xml:space="preserve">
             полученным от Национального Банка Республики Казахстан </w:t>
      </w:r>
      <w:r>
        <w:br/>
      </w:r>
      <w:r>
        <w:rPr>
          <w:rFonts w:ascii="Times New Roman"/>
          <w:b w:val="false"/>
          <w:i w:val="false"/>
          <w:color w:val="000000"/>
          <w:sz w:val="28"/>
        </w:rPr>
        <w:t xml:space="preserve">
5052 0 0 0   Расходы, связанные с выплатой вознаграждения по займам, </w:t>
      </w:r>
      <w:r>
        <w:br/>
      </w:r>
      <w:r>
        <w:rPr>
          <w:rFonts w:ascii="Times New Roman"/>
          <w:b w:val="false"/>
          <w:i w:val="false"/>
          <w:color w:val="000000"/>
          <w:sz w:val="28"/>
        </w:rPr>
        <w:t xml:space="preserve">
             полученным от иностранных центральных банков </w:t>
      </w:r>
      <w:r>
        <w:br/>
      </w:r>
      <w:r>
        <w:rPr>
          <w:rFonts w:ascii="Times New Roman"/>
          <w:b w:val="false"/>
          <w:i w:val="false"/>
          <w:color w:val="000000"/>
          <w:sz w:val="28"/>
        </w:rPr>
        <w:t xml:space="preserve">
5053 0 0 0   Расходы, связанные с выплатой вознаграждения </w:t>
      </w:r>
      <w:r>
        <w:br/>
      </w:r>
      <w:r>
        <w:rPr>
          <w:rFonts w:ascii="Times New Roman"/>
          <w:b w:val="false"/>
          <w:i w:val="false"/>
          <w:color w:val="000000"/>
          <w:sz w:val="28"/>
        </w:rPr>
        <w:t xml:space="preserve">
             по финансовому лизингу, полученному от других банков </w:t>
      </w:r>
      <w:r>
        <w:br/>
      </w:r>
      <w:r>
        <w:rPr>
          <w:rFonts w:ascii="Times New Roman"/>
          <w:b w:val="false"/>
          <w:i w:val="false"/>
          <w:color w:val="000000"/>
          <w:sz w:val="28"/>
        </w:rPr>
        <w:t xml:space="preserve">
5054 0 0 0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других банков </w:t>
      </w:r>
      <w:r>
        <w:br/>
      </w:r>
      <w:r>
        <w:rPr>
          <w:rFonts w:ascii="Times New Roman"/>
          <w:b w:val="false"/>
          <w:i w:val="false"/>
          <w:color w:val="000000"/>
          <w:sz w:val="28"/>
        </w:rPr>
        <w:t xml:space="preserve">
5055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других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5056 0 0 0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других банков </w:t>
      </w:r>
      <w:r>
        <w:br/>
      </w:r>
      <w:r>
        <w:rPr>
          <w:rFonts w:ascii="Times New Roman"/>
          <w:b w:val="false"/>
          <w:i w:val="false"/>
          <w:color w:val="000000"/>
          <w:sz w:val="28"/>
        </w:rPr>
        <w:t xml:space="preserve">
5057 0 0 0   Расходы в виде отрицательной корректировки стоимости </w:t>
      </w:r>
      <w:r>
        <w:br/>
      </w:r>
      <w:r>
        <w:rPr>
          <w:rFonts w:ascii="Times New Roman"/>
          <w:b w:val="false"/>
          <w:i w:val="false"/>
          <w:color w:val="000000"/>
          <w:sz w:val="28"/>
        </w:rPr>
        <w:t xml:space="preserve">
             займа, предоставленного другим банкам </w:t>
      </w:r>
      <w:r>
        <w:br/>
      </w:r>
      <w:r>
        <w:rPr>
          <w:rFonts w:ascii="Times New Roman"/>
          <w:b w:val="false"/>
          <w:i w:val="false"/>
          <w:color w:val="000000"/>
          <w:sz w:val="28"/>
        </w:rPr>
        <w:t xml:space="preserve">
  </w:t>
      </w:r>
      <w:r>
        <w:br/>
      </w:r>
      <w:r>
        <w:rPr>
          <w:rFonts w:ascii="Times New Roman"/>
          <w:b w:val="false"/>
          <w:i w:val="false"/>
          <w:color w:val="000000"/>
          <w:sz w:val="28"/>
        </w:rPr>
        <w:t xml:space="preserve">
5058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5059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займам, полученным от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5060       Расходы, связанные с выплатой вознаграждения по займам,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5063 0 0 0   Расходы, связанные с выплатой вознаграждения </w:t>
      </w:r>
      <w:r>
        <w:br/>
      </w:r>
      <w:r>
        <w:rPr>
          <w:rFonts w:ascii="Times New Roman"/>
          <w:b w:val="false"/>
          <w:i w:val="false"/>
          <w:color w:val="000000"/>
          <w:sz w:val="28"/>
        </w:rPr>
        <w:t xml:space="preserve">
             по финансовому лизингу, полученному от организаций, </w:t>
      </w:r>
      <w:r>
        <w:br/>
      </w:r>
      <w:r>
        <w:rPr>
          <w:rFonts w:ascii="Times New Roman"/>
          <w:b w:val="false"/>
          <w:i w:val="false"/>
          <w:color w:val="000000"/>
          <w:sz w:val="28"/>
        </w:rPr>
        <w:t xml:space="preserve">
             осуществляющих отдельные виды банковских операций </w:t>
      </w:r>
      <w:r>
        <w:br/>
      </w:r>
      <w:r>
        <w:rPr>
          <w:rFonts w:ascii="Times New Roman"/>
          <w:b w:val="false"/>
          <w:i w:val="false"/>
          <w:color w:val="000000"/>
          <w:sz w:val="28"/>
        </w:rPr>
        <w:t xml:space="preserve">
5064 0 0 0   Расходы, связанные с выплатой вознаграждения по краткосрочным </w:t>
      </w:r>
      <w:r>
        <w:br/>
      </w:r>
      <w:r>
        <w:rPr>
          <w:rFonts w:ascii="Times New Roman"/>
          <w:b w:val="false"/>
          <w:i w:val="false"/>
          <w:color w:val="000000"/>
          <w:sz w:val="28"/>
        </w:rPr>
        <w:t xml:space="preserve">
             займам, полученным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5065 0 0 0   Расходы в виде положительной корректировки стоимости </w:t>
      </w:r>
      <w:r>
        <w:br/>
      </w:r>
      <w:r>
        <w:rPr>
          <w:rFonts w:ascii="Times New Roman"/>
          <w:b w:val="false"/>
          <w:i w:val="false"/>
          <w:color w:val="000000"/>
          <w:sz w:val="28"/>
        </w:rPr>
        <w:t xml:space="preserve">
             займа, полученного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w:t>
      </w:r>
      <w:r>
        <w:br/>
      </w:r>
      <w:r>
        <w:rPr>
          <w:rFonts w:ascii="Times New Roman"/>
          <w:b w:val="false"/>
          <w:i w:val="false"/>
          <w:color w:val="000000"/>
          <w:sz w:val="28"/>
        </w:rPr>
        <w:t xml:space="preserve">
5066 0 0 0   Расходы, связанные с выплатой вознаграждения по долгосрочным </w:t>
      </w:r>
      <w:r>
        <w:br/>
      </w:r>
      <w:r>
        <w:rPr>
          <w:rFonts w:ascii="Times New Roman"/>
          <w:b w:val="false"/>
          <w:i w:val="false"/>
          <w:color w:val="000000"/>
          <w:sz w:val="28"/>
        </w:rPr>
        <w:t xml:space="preserve">
             займам, полученным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5067 0 0 0   Расходы в виде отрицательной корректировки стоимости </w:t>
      </w:r>
      <w:r>
        <w:br/>
      </w:r>
      <w:r>
        <w:rPr>
          <w:rFonts w:ascii="Times New Roman"/>
          <w:b w:val="false"/>
          <w:i w:val="false"/>
          <w:color w:val="000000"/>
          <w:sz w:val="28"/>
        </w:rPr>
        <w:t xml:space="preserve">
             займа, предоставленного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w:t>
      </w:r>
      <w:r>
        <w:br/>
      </w:r>
      <w:r>
        <w:rPr>
          <w:rFonts w:ascii="Times New Roman"/>
          <w:b w:val="false"/>
          <w:i w:val="false"/>
          <w:color w:val="000000"/>
          <w:sz w:val="28"/>
        </w:rPr>
        <w:t xml:space="preserve">
5068 0 0 0   Расходы, связанные с выплатой вознаграждения по </w:t>
      </w:r>
      <w:r>
        <w:br/>
      </w:r>
      <w:r>
        <w:rPr>
          <w:rFonts w:ascii="Times New Roman"/>
          <w:b w:val="false"/>
          <w:i w:val="false"/>
          <w:color w:val="000000"/>
          <w:sz w:val="28"/>
        </w:rPr>
        <w:t xml:space="preserve">
             просроченной задолженности по займам, полученным от </w:t>
      </w:r>
      <w:r>
        <w:br/>
      </w:r>
      <w:r>
        <w:rPr>
          <w:rFonts w:ascii="Times New Roman"/>
          <w:b w:val="false"/>
          <w:i w:val="false"/>
          <w:color w:val="000000"/>
          <w:sz w:val="28"/>
        </w:rPr>
        <w:t xml:space="preserve">
             организаций, осуществляющих отдельные виды банковских операций </w:t>
      </w:r>
      <w:r>
        <w:br/>
      </w:r>
      <w:r>
        <w:rPr>
          <w:rFonts w:ascii="Times New Roman"/>
          <w:b w:val="false"/>
          <w:i w:val="false"/>
          <w:color w:val="000000"/>
          <w:sz w:val="28"/>
        </w:rPr>
        <w:t xml:space="preserve">
5069 0 0 0   Расходы по амортизации дисконта по полученным займам </w:t>
      </w:r>
      <w:r>
        <w:br/>
      </w:r>
      <w:r>
        <w:rPr>
          <w:rFonts w:ascii="Times New Roman"/>
          <w:b w:val="false"/>
          <w:i w:val="false"/>
          <w:color w:val="000000"/>
          <w:sz w:val="28"/>
        </w:rPr>
        <w:t xml:space="preserve">
5070 0 0 0   Расходы по амортизации премии по займам, предоставленным </w:t>
      </w:r>
      <w:r>
        <w:br/>
      </w:r>
      <w:r>
        <w:rPr>
          <w:rFonts w:ascii="Times New Roman"/>
          <w:b w:val="false"/>
          <w:i w:val="false"/>
          <w:color w:val="000000"/>
          <w:sz w:val="28"/>
        </w:rPr>
        <w:t xml:space="preserve">
             другим банкам </w:t>
      </w:r>
      <w:r>
        <w:br/>
      </w:r>
      <w:r>
        <w:rPr>
          <w:rFonts w:ascii="Times New Roman"/>
          <w:b w:val="false"/>
          <w:i w:val="false"/>
          <w:color w:val="000000"/>
          <w:sz w:val="28"/>
        </w:rPr>
        <w:t xml:space="preserve">
5071 0 0 0   Расходы по амортизации премии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w:t>
      </w:r>
      <w:r>
        <w:br/>
      </w:r>
      <w:r>
        <w:rPr>
          <w:rFonts w:ascii="Times New Roman"/>
          <w:b w:val="false"/>
          <w:i w:val="false"/>
          <w:color w:val="000000"/>
          <w:sz w:val="28"/>
        </w:rPr>
        <w:t xml:space="preserve">
             операций     </w:t>
      </w:r>
      <w:r>
        <w:br/>
      </w:r>
      <w:r>
        <w:rPr>
          <w:rFonts w:ascii="Times New Roman"/>
          <w:b w:val="false"/>
          <w:i w:val="false"/>
          <w:color w:val="000000"/>
          <w:sz w:val="28"/>
        </w:rPr>
        <w:t xml:space="preserve">
5090       Другие расходы, связанные с выплатой вознаграждения </w:t>
      </w:r>
      <w:r>
        <w:br/>
      </w:r>
      <w:r>
        <w:rPr>
          <w:rFonts w:ascii="Times New Roman"/>
          <w:b w:val="false"/>
          <w:i w:val="false"/>
          <w:color w:val="000000"/>
          <w:sz w:val="28"/>
        </w:rPr>
        <w:t xml:space="preserve">
5091 0 0 0   Другие расходы, связанные с выплатой вознаграждения по </w:t>
      </w:r>
      <w:r>
        <w:br/>
      </w:r>
      <w:r>
        <w:rPr>
          <w:rFonts w:ascii="Times New Roman"/>
          <w:b w:val="false"/>
          <w:i w:val="false"/>
          <w:color w:val="000000"/>
          <w:sz w:val="28"/>
        </w:rPr>
        <w:t xml:space="preserve">
             операциям с другими банками </w:t>
      </w:r>
      <w:r>
        <w:br/>
      </w:r>
      <w:r>
        <w:rPr>
          <w:rFonts w:ascii="Times New Roman"/>
          <w:b w:val="false"/>
          <w:i w:val="false"/>
          <w:color w:val="000000"/>
          <w:sz w:val="28"/>
        </w:rPr>
        <w:t xml:space="preserve">
5095 0 0 0   Комиссионное вознаграждение по займам, полученным от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5110       Расходы, связанные с выплатой вознаграждения по займам овернайт </w:t>
      </w:r>
      <w:r>
        <w:br/>
      </w:r>
      <w:r>
        <w:rPr>
          <w:rFonts w:ascii="Times New Roman"/>
          <w:b w:val="false"/>
          <w:i w:val="false"/>
          <w:color w:val="000000"/>
          <w:sz w:val="28"/>
        </w:rPr>
        <w:t xml:space="preserve">
5111 0 0 0   Расходы, связанные с выплатой вознаграждения по займам </w:t>
      </w:r>
      <w:r>
        <w:br/>
      </w:r>
      <w:r>
        <w:rPr>
          <w:rFonts w:ascii="Times New Roman"/>
          <w:b w:val="false"/>
          <w:i w:val="false"/>
          <w:color w:val="000000"/>
          <w:sz w:val="28"/>
        </w:rPr>
        <w:t xml:space="preserve">
             овернайт Национального Банка Республики Казахстан </w:t>
      </w:r>
      <w:r>
        <w:br/>
      </w:r>
      <w:r>
        <w:rPr>
          <w:rFonts w:ascii="Times New Roman"/>
          <w:b w:val="false"/>
          <w:i w:val="false"/>
          <w:color w:val="000000"/>
          <w:sz w:val="28"/>
        </w:rPr>
        <w:t xml:space="preserve">
5112 0 0 0   Расходы, связанные с выплатой вознаграждения по займам </w:t>
      </w:r>
      <w:r>
        <w:br/>
      </w:r>
      <w:r>
        <w:rPr>
          <w:rFonts w:ascii="Times New Roman"/>
          <w:b w:val="false"/>
          <w:i w:val="false"/>
          <w:color w:val="000000"/>
          <w:sz w:val="28"/>
        </w:rPr>
        <w:t xml:space="preserve">
             овернайт иностранных центральных банков </w:t>
      </w:r>
      <w:r>
        <w:br/>
      </w:r>
      <w:r>
        <w:rPr>
          <w:rFonts w:ascii="Times New Roman"/>
          <w:b w:val="false"/>
          <w:i w:val="false"/>
          <w:color w:val="000000"/>
          <w:sz w:val="28"/>
        </w:rPr>
        <w:t xml:space="preserve">
5113 0 0 0   Расходы, связанные с выплатой вознаграждения по займам </w:t>
      </w:r>
      <w:r>
        <w:br/>
      </w:r>
      <w:r>
        <w:rPr>
          <w:rFonts w:ascii="Times New Roman"/>
          <w:b w:val="false"/>
          <w:i w:val="false"/>
          <w:color w:val="000000"/>
          <w:sz w:val="28"/>
        </w:rPr>
        <w:t xml:space="preserve">
             овернайт других банков </w:t>
      </w:r>
      <w:r>
        <w:br/>
      </w:r>
      <w:r>
        <w:rPr>
          <w:rFonts w:ascii="Times New Roman"/>
          <w:b w:val="false"/>
          <w:i w:val="false"/>
          <w:color w:val="000000"/>
          <w:sz w:val="28"/>
        </w:rPr>
        <w:t xml:space="preserve">
  </w:t>
      </w:r>
      <w:r>
        <w:br/>
      </w:r>
      <w:r>
        <w:rPr>
          <w:rFonts w:ascii="Times New Roman"/>
          <w:b w:val="false"/>
          <w:i w:val="false"/>
          <w:color w:val="000000"/>
          <w:sz w:val="28"/>
        </w:rPr>
        <w:t xml:space="preserve">
     5120       Расходы, связанные с выплатой вознаграждения по вкладам других </w:t>
      </w:r>
      <w:r>
        <w:br/>
      </w:r>
      <w:r>
        <w:rPr>
          <w:rFonts w:ascii="Times New Roman"/>
          <w:b w:val="false"/>
          <w:i w:val="false"/>
          <w:color w:val="000000"/>
          <w:sz w:val="28"/>
        </w:rPr>
        <w:t xml:space="preserve">
           банков </w:t>
      </w:r>
      <w:r>
        <w:br/>
      </w:r>
      <w:r>
        <w:rPr>
          <w:rFonts w:ascii="Times New Roman"/>
          <w:b w:val="false"/>
          <w:i w:val="false"/>
          <w:color w:val="000000"/>
          <w:sz w:val="28"/>
        </w:rPr>
        <w:t xml:space="preserve">
5121 0 0 0   Расходы, связанные с выплатой вознаграждения по вкладам до </w:t>
      </w:r>
      <w:r>
        <w:br/>
      </w:r>
      <w:r>
        <w:rPr>
          <w:rFonts w:ascii="Times New Roman"/>
          <w:b w:val="false"/>
          <w:i w:val="false"/>
          <w:color w:val="000000"/>
          <w:sz w:val="28"/>
        </w:rPr>
        <w:t xml:space="preserve">
             востребования Национального Банка Республики Казахстан </w:t>
      </w:r>
      <w:r>
        <w:br/>
      </w:r>
      <w:r>
        <w:rPr>
          <w:rFonts w:ascii="Times New Roman"/>
          <w:b w:val="false"/>
          <w:i w:val="false"/>
          <w:color w:val="000000"/>
          <w:sz w:val="28"/>
        </w:rPr>
        <w:t xml:space="preserve">
5122 0 0 0   Расходы, связанные с выплатой вознаграждения по срочным </w:t>
      </w:r>
      <w:r>
        <w:br/>
      </w:r>
      <w:r>
        <w:rPr>
          <w:rFonts w:ascii="Times New Roman"/>
          <w:b w:val="false"/>
          <w:i w:val="false"/>
          <w:color w:val="000000"/>
          <w:sz w:val="28"/>
        </w:rPr>
        <w:t xml:space="preserve">
             вкладам Национального Банка Республики Казахстан </w:t>
      </w:r>
      <w:r>
        <w:br/>
      </w:r>
      <w:r>
        <w:rPr>
          <w:rFonts w:ascii="Times New Roman"/>
          <w:b w:val="false"/>
          <w:i w:val="false"/>
          <w:color w:val="000000"/>
          <w:sz w:val="28"/>
        </w:rPr>
        <w:t xml:space="preserve">
5123 0 0 0   Расходы, связанные с выплатой вознаграждения по вкладам до </w:t>
      </w:r>
      <w:r>
        <w:br/>
      </w:r>
      <w:r>
        <w:rPr>
          <w:rFonts w:ascii="Times New Roman"/>
          <w:b w:val="false"/>
          <w:i w:val="false"/>
          <w:color w:val="000000"/>
          <w:sz w:val="28"/>
        </w:rPr>
        <w:t xml:space="preserve">
             востребования иностранных центральных банков </w:t>
      </w:r>
      <w:r>
        <w:br/>
      </w:r>
      <w:r>
        <w:rPr>
          <w:rFonts w:ascii="Times New Roman"/>
          <w:b w:val="false"/>
          <w:i w:val="false"/>
          <w:color w:val="000000"/>
          <w:sz w:val="28"/>
        </w:rPr>
        <w:t xml:space="preserve">
5124 0 0 0   Расходы, связанные с выплатой вознаграждения по срочным </w:t>
      </w:r>
      <w:r>
        <w:br/>
      </w:r>
      <w:r>
        <w:rPr>
          <w:rFonts w:ascii="Times New Roman"/>
          <w:b w:val="false"/>
          <w:i w:val="false"/>
          <w:color w:val="000000"/>
          <w:sz w:val="28"/>
        </w:rPr>
        <w:t xml:space="preserve">
             вкладам иностранных центральных банков </w:t>
      </w:r>
      <w:r>
        <w:br/>
      </w:r>
      <w:r>
        <w:rPr>
          <w:rFonts w:ascii="Times New Roman"/>
          <w:b w:val="false"/>
          <w:i w:val="false"/>
          <w:color w:val="000000"/>
          <w:sz w:val="28"/>
        </w:rPr>
        <w:t xml:space="preserve">
5125 0 0 0   Расходы, связанные с выплатой вознаграждения по вкладам до </w:t>
      </w:r>
      <w:r>
        <w:br/>
      </w:r>
      <w:r>
        <w:rPr>
          <w:rFonts w:ascii="Times New Roman"/>
          <w:b w:val="false"/>
          <w:i w:val="false"/>
          <w:color w:val="000000"/>
          <w:sz w:val="28"/>
        </w:rPr>
        <w:t xml:space="preserve">
             востребования других банков </w:t>
      </w:r>
      <w:r>
        <w:br/>
      </w:r>
      <w:r>
        <w:rPr>
          <w:rFonts w:ascii="Times New Roman"/>
          <w:b w:val="false"/>
          <w:i w:val="false"/>
          <w:color w:val="000000"/>
          <w:sz w:val="28"/>
        </w:rPr>
        <w:t xml:space="preserve">
5126 0 0 0   Расходы, связанные с выплатой вознаграждения по краткосрочным </w:t>
      </w:r>
      <w:r>
        <w:br/>
      </w:r>
      <w:r>
        <w:rPr>
          <w:rFonts w:ascii="Times New Roman"/>
          <w:b w:val="false"/>
          <w:i w:val="false"/>
          <w:color w:val="000000"/>
          <w:sz w:val="28"/>
        </w:rPr>
        <w:t xml:space="preserve">
             вкладам других банков (до одного месяца) </w:t>
      </w:r>
      <w:r>
        <w:br/>
      </w:r>
      <w:r>
        <w:rPr>
          <w:rFonts w:ascii="Times New Roman"/>
          <w:b w:val="false"/>
          <w:i w:val="false"/>
          <w:color w:val="000000"/>
          <w:sz w:val="28"/>
        </w:rPr>
        <w:t xml:space="preserve">
5127 0 0 0   Расходы, связанные с выплатой вознаграждения по краткосрочным </w:t>
      </w:r>
      <w:r>
        <w:br/>
      </w:r>
      <w:r>
        <w:rPr>
          <w:rFonts w:ascii="Times New Roman"/>
          <w:b w:val="false"/>
          <w:i w:val="false"/>
          <w:color w:val="000000"/>
          <w:sz w:val="28"/>
        </w:rPr>
        <w:t xml:space="preserve">
             вкладам других банков (до одного года) </w:t>
      </w:r>
      <w:r>
        <w:br/>
      </w:r>
      <w:r>
        <w:rPr>
          <w:rFonts w:ascii="Times New Roman"/>
          <w:b w:val="false"/>
          <w:i w:val="false"/>
          <w:color w:val="000000"/>
          <w:sz w:val="28"/>
        </w:rPr>
        <w:t xml:space="preserve">
5128 0 0 0   Расходы, связанные с выплатой вознаграждения по долгосрочным </w:t>
      </w:r>
      <w:r>
        <w:br/>
      </w:r>
      <w:r>
        <w:rPr>
          <w:rFonts w:ascii="Times New Roman"/>
          <w:b w:val="false"/>
          <w:i w:val="false"/>
          <w:color w:val="000000"/>
          <w:sz w:val="28"/>
        </w:rPr>
        <w:t xml:space="preserve">
             вкладам других банков </w:t>
      </w:r>
      <w:r>
        <w:br/>
      </w:r>
      <w:r>
        <w:rPr>
          <w:rFonts w:ascii="Times New Roman"/>
          <w:b w:val="false"/>
          <w:i w:val="false"/>
          <w:color w:val="000000"/>
          <w:sz w:val="28"/>
        </w:rPr>
        <w:t xml:space="preserve">
5129 0 0 0   Расходы, связанные с выплатой вознаграждения по </w:t>
      </w:r>
      <w:r>
        <w:br/>
      </w:r>
      <w:r>
        <w:rPr>
          <w:rFonts w:ascii="Times New Roman"/>
          <w:b w:val="false"/>
          <w:i w:val="false"/>
          <w:color w:val="000000"/>
          <w:sz w:val="28"/>
        </w:rPr>
        <w:t xml:space="preserve">
             просроченной задолженности по вкладам, привлеченным </w:t>
      </w:r>
      <w:r>
        <w:br/>
      </w:r>
      <w:r>
        <w:rPr>
          <w:rFonts w:ascii="Times New Roman"/>
          <w:b w:val="false"/>
          <w:i w:val="false"/>
          <w:color w:val="000000"/>
          <w:sz w:val="28"/>
        </w:rPr>
        <w:t xml:space="preserve">
             от других банков </w:t>
      </w:r>
      <w:r>
        <w:br/>
      </w:r>
      <w:r>
        <w:rPr>
          <w:rFonts w:ascii="Times New Roman"/>
          <w:b w:val="false"/>
          <w:i w:val="false"/>
          <w:color w:val="000000"/>
          <w:sz w:val="28"/>
        </w:rPr>
        <w:t xml:space="preserve">
5130 0 0 0   Расходы, связанные с выплатой вознаграждения по вкладу, </w:t>
      </w:r>
      <w:r>
        <w:br/>
      </w:r>
      <w:r>
        <w:rPr>
          <w:rFonts w:ascii="Times New Roman"/>
          <w:b w:val="false"/>
          <w:i w:val="false"/>
          <w:color w:val="000000"/>
          <w:sz w:val="28"/>
        </w:rPr>
        <w:t xml:space="preserve">
             являющемуся обеспечением обязательств других банков </w:t>
      </w:r>
      <w:r>
        <w:br/>
      </w:r>
      <w:r>
        <w:rPr>
          <w:rFonts w:ascii="Times New Roman"/>
          <w:b w:val="false"/>
          <w:i w:val="false"/>
          <w:color w:val="000000"/>
          <w:sz w:val="28"/>
        </w:rPr>
        <w:t xml:space="preserve">
5133 0 0 0   Расходы, связанные с выплатой вознаграждения по условным </w:t>
      </w:r>
      <w:r>
        <w:br/>
      </w:r>
      <w:r>
        <w:rPr>
          <w:rFonts w:ascii="Times New Roman"/>
          <w:b w:val="false"/>
          <w:i w:val="false"/>
          <w:color w:val="000000"/>
          <w:sz w:val="28"/>
        </w:rPr>
        <w:t xml:space="preserve">
             вкладам других банков </w:t>
      </w:r>
      <w:r>
        <w:br/>
      </w:r>
      <w:r>
        <w:rPr>
          <w:rFonts w:ascii="Times New Roman"/>
          <w:b w:val="false"/>
          <w:i w:val="false"/>
          <w:color w:val="000000"/>
          <w:sz w:val="28"/>
        </w:rPr>
        <w:t xml:space="preserve">
5134 0 0 0   Расходы в виде отрицательной корректировки стоимости </w:t>
      </w:r>
      <w:r>
        <w:br/>
      </w:r>
      <w:r>
        <w:rPr>
          <w:rFonts w:ascii="Times New Roman"/>
          <w:b w:val="false"/>
          <w:i w:val="false"/>
          <w:color w:val="000000"/>
          <w:sz w:val="28"/>
        </w:rPr>
        <w:t xml:space="preserve">
             срочного вклада, размещенного в других банках </w:t>
      </w:r>
      <w:r>
        <w:br/>
      </w:r>
      <w:r>
        <w:rPr>
          <w:rFonts w:ascii="Times New Roman"/>
          <w:b w:val="false"/>
          <w:i w:val="false"/>
          <w:color w:val="000000"/>
          <w:sz w:val="28"/>
        </w:rPr>
        <w:t xml:space="preserve">
5135 0 0 0   Расходы в виде отрицательной корректировки стоимости </w:t>
      </w:r>
      <w:r>
        <w:br/>
      </w:r>
      <w:r>
        <w:rPr>
          <w:rFonts w:ascii="Times New Roman"/>
          <w:b w:val="false"/>
          <w:i w:val="false"/>
          <w:color w:val="000000"/>
          <w:sz w:val="28"/>
        </w:rPr>
        <w:t xml:space="preserve">
             условного вклада, размещенного в других банках </w:t>
      </w:r>
      <w:r>
        <w:br/>
      </w:r>
      <w:r>
        <w:rPr>
          <w:rFonts w:ascii="Times New Roman"/>
          <w:b w:val="false"/>
          <w:i w:val="false"/>
          <w:color w:val="000000"/>
          <w:sz w:val="28"/>
        </w:rPr>
        <w:t xml:space="preserve">
5136 0 0 0   Расходы в виде положительной корректировки стоимости </w:t>
      </w:r>
      <w:r>
        <w:br/>
      </w:r>
      <w:r>
        <w:rPr>
          <w:rFonts w:ascii="Times New Roman"/>
          <w:b w:val="false"/>
          <w:i w:val="false"/>
          <w:color w:val="000000"/>
          <w:sz w:val="28"/>
        </w:rPr>
        <w:t xml:space="preserve">
             срочного вклада, привлеченного от других банков </w:t>
      </w:r>
      <w:r>
        <w:br/>
      </w:r>
      <w:r>
        <w:rPr>
          <w:rFonts w:ascii="Times New Roman"/>
          <w:b w:val="false"/>
          <w:i w:val="false"/>
          <w:color w:val="000000"/>
          <w:sz w:val="28"/>
        </w:rPr>
        <w:t xml:space="preserve">
5137 0 0 0   Расходы в виде положительной корректировки стоимости </w:t>
      </w:r>
      <w:r>
        <w:br/>
      </w:r>
      <w:r>
        <w:rPr>
          <w:rFonts w:ascii="Times New Roman"/>
          <w:b w:val="false"/>
          <w:i w:val="false"/>
          <w:color w:val="000000"/>
          <w:sz w:val="28"/>
        </w:rPr>
        <w:t xml:space="preserve">
             условного вклада, привлеченного от других банков </w:t>
      </w:r>
      <w:r>
        <w:br/>
      </w:r>
      <w:r>
        <w:rPr>
          <w:rFonts w:ascii="Times New Roman"/>
          <w:b w:val="false"/>
          <w:i w:val="false"/>
          <w:color w:val="000000"/>
          <w:sz w:val="28"/>
        </w:rPr>
        <w:t xml:space="preserve">
5138 0 0 0   Расходы по амортизации дисконта по вкладам, привлеченным </w:t>
      </w:r>
      <w:r>
        <w:br/>
      </w:r>
      <w:r>
        <w:rPr>
          <w:rFonts w:ascii="Times New Roman"/>
          <w:b w:val="false"/>
          <w:i w:val="false"/>
          <w:color w:val="000000"/>
          <w:sz w:val="28"/>
        </w:rPr>
        <w:t xml:space="preserve">
             от Национального Банка Республики Казахстан, иностранных </w:t>
      </w:r>
      <w:r>
        <w:br/>
      </w:r>
      <w:r>
        <w:rPr>
          <w:rFonts w:ascii="Times New Roman"/>
          <w:b w:val="false"/>
          <w:i w:val="false"/>
          <w:color w:val="000000"/>
          <w:sz w:val="28"/>
        </w:rPr>
        <w:t xml:space="preserve">
             центральных банков и других банков </w:t>
      </w:r>
      <w:r>
        <w:br/>
      </w:r>
      <w:r>
        <w:rPr>
          <w:rFonts w:ascii="Times New Roman"/>
          <w:b w:val="false"/>
          <w:i w:val="false"/>
          <w:color w:val="000000"/>
          <w:sz w:val="28"/>
        </w:rPr>
        <w:t xml:space="preserve">
5140 0 0 0   Расходы по амортизации премии по вкладам, размещенным </w:t>
      </w:r>
      <w:r>
        <w:br/>
      </w:r>
      <w:r>
        <w:rPr>
          <w:rFonts w:ascii="Times New Roman"/>
          <w:b w:val="false"/>
          <w:i w:val="false"/>
          <w:color w:val="000000"/>
          <w:sz w:val="28"/>
        </w:rPr>
        <w:t xml:space="preserve">
             в Национальном Банке Республики Казахстан </w:t>
      </w:r>
      <w:r>
        <w:br/>
      </w:r>
      <w:r>
        <w:rPr>
          <w:rFonts w:ascii="Times New Roman"/>
          <w:b w:val="false"/>
          <w:i w:val="false"/>
          <w:color w:val="000000"/>
          <w:sz w:val="28"/>
        </w:rPr>
        <w:t xml:space="preserve">
5141 0 0 0   Расходы по амортизации премии по вкладам, размещенным </w:t>
      </w:r>
      <w:r>
        <w:br/>
      </w:r>
      <w:r>
        <w:rPr>
          <w:rFonts w:ascii="Times New Roman"/>
          <w:b w:val="false"/>
          <w:i w:val="false"/>
          <w:color w:val="000000"/>
          <w:sz w:val="28"/>
        </w:rPr>
        <w:t xml:space="preserve">
             в других банках </w:t>
      </w:r>
      <w:r>
        <w:br/>
      </w:r>
      <w:r>
        <w:rPr>
          <w:rFonts w:ascii="Times New Roman"/>
          <w:b w:val="false"/>
          <w:i w:val="false"/>
          <w:color w:val="000000"/>
          <w:sz w:val="28"/>
        </w:rPr>
        <w:t xml:space="preserve">
5150 0 0 0   Расходы по расчетам с филиалами </w:t>
      </w:r>
      <w:r>
        <w:br/>
      </w:r>
      <w:r>
        <w:rPr>
          <w:rFonts w:ascii="Times New Roman"/>
          <w:b w:val="false"/>
          <w:i w:val="false"/>
          <w:color w:val="000000"/>
          <w:sz w:val="28"/>
        </w:rPr>
        <w:t xml:space="preserve">
5151 0 0 0   Расходы по расчетам с головным офисом </w:t>
      </w:r>
      <w:r>
        <w:br/>
      </w:r>
      <w:r>
        <w:rPr>
          <w:rFonts w:ascii="Times New Roman"/>
          <w:b w:val="false"/>
          <w:i w:val="false"/>
          <w:color w:val="000000"/>
          <w:sz w:val="28"/>
        </w:rPr>
        <w:t xml:space="preserve">
5152 0 0 0   Расходы по расчетам с местными филиалами </w:t>
      </w:r>
      <w:r>
        <w:br/>
      </w:r>
      <w:r>
        <w:rPr>
          <w:rFonts w:ascii="Times New Roman"/>
          <w:b w:val="false"/>
          <w:i w:val="false"/>
          <w:color w:val="000000"/>
          <w:sz w:val="28"/>
        </w:rPr>
        <w:t xml:space="preserve">
5153 0 0 0   Расходы по расчетам с зарубежными филиалами      </w:t>
      </w:r>
      <w:r>
        <w:br/>
      </w:r>
      <w:r>
        <w:rPr>
          <w:rFonts w:ascii="Times New Roman"/>
          <w:b w:val="false"/>
          <w:i w:val="false"/>
          <w:color w:val="000000"/>
          <w:sz w:val="28"/>
        </w:rPr>
        <w:t xml:space="preserve">
5200       Расходы, связанные с выплатой вознаграждения по требованиям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5201 0 0 0   Расходы, связанные с выплатой вознаграждения по деньгам </w:t>
      </w:r>
      <w:r>
        <w:br/>
      </w:r>
      <w:r>
        <w:rPr>
          <w:rFonts w:ascii="Times New Roman"/>
          <w:b w:val="false"/>
          <w:i w:val="false"/>
          <w:color w:val="000000"/>
          <w:sz w:val="28"/>
        </w:rPr>
        <w:t xml:space="preserve">
             государственного бюджета </w:t>
      </w:r>
      <w:r>
        <w:br/>
      </w:r>
      <w:r>
        <w:rPr>
          <w:rFonts w:ascii="Times New Roman"/>
          <w:b w:val="false"/>
          <w:i w:val="false"/>
          <w:color w:val="000000"/>
          <w:sz w:val="28"/>
        </w:rPr>
        <w:t xml:space="preserve">
5203 0 0 0   Расходы, связанные с выплатой вознаграждения по текущим </w:t>
      </w:r>
      <w:r>
        <w:br/>
      </w:r>
      <w:r>
        <w:rPr>
          <w:rFonts w:ascii="Times New Roman"/>
          <w:b w:val="false"/>
          <w:i w:val="false"/>
          <w:color w:val="000000"/>
          <w:sz w:val="28"/>
        </w:rPr>
        <w:t xml:space="preserve">
             счетам клиентов </w:t>
      </w:r>
      <w:r>
        <w:br/>
      </w:r>
      <w:r>
        <w:rPr>
          <w:rFonts w:ascii="Times New Roman"/>
          <w:b w:val="false"/>
          <w:i w:val="false"/>
          <w:color w:val="000000"/>
          <w:sz w:val="28"/>
        </w:rPr>
        <w:t xml:space="preserve">
5204 0 0 0   Расходы, связанные с выплатой вознаграждения по </w:t>
      </w:r>
      <w:r>
        <w:br/>
      </w:r>
      <w:r>
        <w:rPr>
          <w:rFonts w:ascii="Times New Roman"/>
          <w:b w:val="false"/>
          <w:i w:val="false"/>
          <w:color w:val="000000"/>
          <w:sz w:val="28"/>
        </w:rPr>
        <w:t xml:space="preserve">
             финансовым активам, принятым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5211 0 0 0   Расходы, связанные с выплатой вознаграждения по вкладам до </w:t>
      </w:r>
      <w:r>
        <w:br/>
      </w:r>
      <w:r>
        <w:rPr>
          <w:rFonts w:ascii="Times New Roman"/>
          <w:b w:val="false"/>
          <w:i w:val="false"/>
          <w:color w:val="000000"/>
          <w:sz w:val="28"/>
        </w:rPr>
        <w:t xml:space="preserve">
             востребования клиентов </w:t>
      </w:r>
      <w:r>
        <w:br/>
      </w:r>
      <w:r>
        <w:rPr>
          <w:rFonts w:ascii="Times New Roman"/>
          <w:b w:val="false"/>
          <w:i w:val="false"/>
          <w:color w:val="000000"/>
          <w:sz w:val="28"/>
        </w:rPr>
        <w:t xml:space="preserve">
5212 0 0 0   Расходы, связанные с выплатой вознаграждения по металлическим </w:t>
      </w:r>
      <w:r>
        <w:br/>
      </w:r>
      <w:r>
        <w:rPr>
          <w:rFonts w:ascii="Times New Roman"/>
          <w:b w:val="false"/>
          <w:i w:val="false"/>
          <w:color w:val="000000"/>
          <w:sz w:val="28"/>
        </w:rPr>
        <w:t xml:space="preserve">
             счетам клиентов в аффинированных драгоценных металлах </w:t>
      </w:r>
      <w:r>
        <w:br/>
      </w:r>
      <w:r>
        <w:rPr>
          <w:rFonts w:ascii="Times New Roman"/>
          <w:b w:val="false"/>
          <w:i w:val="false"/>
          <w:color w:val="000000"/>
          <w:sz w:val="28"/>
        </w:rPr>
        <w:t xml:space="preserve">
5215 0 0 0   Расходы, связанные с выплатой вознаграждения по краткосрочным </w:t>
      </w:r>
      <w:r>
        <w:br/>
      </w:r>
      <w:r>
        <w:rPr>
          <w:rFonts w:ascii="Times New Roman"/>
          <w:b w:val="false"/>
          <w:i w:val="false"/>
          <w:color w:val="000000"/>
          <w:sz w:val="28"/>
        </w:rPr>
        <w:t xml:space="preserve">
             вкладам клиентов </w:t>
      </w:r>
      <w:r>
        <w:br/>
      </w:r>
      <w:r>
        <w:rPr>
          <w:rFonts w:ascii="Times New Roman"/>
          <w:b w:val="false"/>
          <w:i w:val="false"/>
          <w:color w:val="000000"/>
          <w:sz w:val="28"/>
        </w:rPr>
        <w:t xml:space="preserve">
5216 0 0 0   Расходы, связанные с выплатой вознаграждения по срочным </w:t>
      </w:r>
      <w:r>
        <w:br/>
      </w:r>
      <w:r>
        <w:rPr>
          <w:rFonts w:ascii="Times New Roman"/>
          <w:b w:val="false"/>
          <w:i w:val="false"/>
          <w:color w:val="000000"/>
          <w:sz w:val="28"/>
        </w:rPr>
        <w:t xml:space="preserve">
             вкладам клиентов в аффинированных драгоценных металлах </w:t>
      </w:r>
      <w:r>
        <w:br/>
      </w:r>
      <w:r>
        <w:rPr>
          <w:rFonts w:ascii="Times New Roman"/>
          <w:b w:val="false"/>
          <w:i w:val="false"/>
          <w:color w:val="000000"/>
          <w:sz w:val="28"/>
        </w:rPr>
        <w:t xml:space="preserve">
5217 0 0 0   Расходы, связанные с выплатой вознаграждения по долгосрочным </w:t>
      </w:r>
      <w:r>
        <w:br/>
      </w:r>
      <w:r>
        <w:rPr>
          <w:rFonts w:ascii="Times New Roman"/>
          <w:b w:val="false"/>
          <w:i w:val="false"/>
          <w:color w:val="000000"/>
          <w:sz w:val="28"/>
        </w:rPr>
        <w:t xml:space="preserve">
             вкладам клиентов </w:t>
      </w:r>
      <w:r>
        <w:br/>
      </w:r>
      <w:r>
        <w:rPr>
          <w:rFonts w:ascii="Times New Roman"/>
          <w:b w:val="false"/>
          <w:i w:val="false"/>
          <w:color w:val="000000"/>
          <w:sz w:val="28"/>
        </w:rPr>
        <w:t xml:space="preserve">
5219 0 0 0   Расходы, связанные с выплатой вознаграждения по условным </w:t>
      </w:r>
      <w:r>
        <w:br/>
      </w:r>
      <w:r>
        <w:rPr>
          <w:rFonts w:ascii="Times New Roman"/>
          <w:b w:val="false"/>
          <w:i w:val="false"/>
          <w:color w:val="000000"/>
          <w:sz w:val="28"/>
        </w:rPr>
        <w:t xml:space="preserve">
             вкладам клиентов </w:t>
      </w:r>
      <w:r>
        <w:br/>
      </w:r>
      <w:r>
        <w:rPr>
          <w:rFonts w:ascii="Times New Roman"/>
          <w:b w:val="false"/>
          <w:i w:val="false"/>
          <w:color w:val="000000"/>
          <w:sz w:val="28"/>
        </w:rPr>
        <w:t xml:space="preserve">
5221 0 0 0   Расходы, связанные с выплатой вознаграждения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5222 0 0 0   Расходы, связанные с выплатой вознаграждения по вкладам </w:t>
      </w:r>
      <w:r>
        <w:br/>
      </w:r>
      <w:r>
        <w:rPr>
          <w:rFonts w:ascii="Times New Roman"/>
          <w:b w:val="false"/>
          <w:i w:val="false"/>
          <w:color w:val="000000"/>
          <w:sz w:val="28"/>
        </w:rPr>
        <w:t xml:space="preserve">
             дочерних организаций специального назначения </w:t>
      </w:r>
      <w:r>
        <w:br/>
      </w:r>
      <w:r>
        <w:rPr>
          <w:rFonts w:ascii="Times New Roman"/>
          <w:b w:val="false"/>
          <w:i w:val="false"/>
          <w:color w:val="000000"/>
          <w:sz w:val="28"/>
        </w:rPr>
        <w:t xml:space="preserve">
5223 0 0 0   Расходы, связанные с выплатой вознаграждения по вкладу, </w:t>
      </w:r>
      <w:r>
        <w:br/>
      </w:r>
      <w:r>
        <w:rPr>
          <w:rFonts w:ascii="Times New Roman"/>
          <w:b w:val="false"/>
          <w:i w:val="false"/>
          <w:color w:val="000000"/>
          <w:sz w:val="28"/>
        </w:rPr>
        <w:t xml:space="preserve">
             являющемуся обеспечением обязательств клиентов </w:t>
      </w:r>
      <w:r>
        <w:br/>
      </w:r>
      <w:r>
        <w:rPr>
          <w:rFonts w:ascii="Times New Roman"/>
          <w:b w:val="false"/>
          <w:i w:val="false"/>
          <w:color w:val="000000"/>
          <w:sz w:val="28"/>
        </w:rPr>
        <w:t xml:space="preserve">
5224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вкладам до востребования клиентов </w:t>
      </w:r>
      <w:r>
        <w:br/>
      </w:r>
      <w:r>
        <w:rPr>
          <w:rFonts w:ascii="Times New Roman"/>
          <w:b w:val="false"/>
          <w:i w:val="false"/>
          <w:color w:val="000000"/>
          <w:sz w:val="28"/>
        </w:rPr>
        <w:t xml:space="preserve">
5225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прочим операциям с клиентами </w:t>
      </w:r>
      <w:r>
        <w:br/>
      </w:r>
      <w:r>
        <w:rPr>
          <w:rFonts w:ascii="Times New Roman"/>
          <w:b w:val="false"/>
          <w:i w:val="false"/>
          <w:color w:val="000000"/>
          <w:sz w:val="28"/>
        </w:rPr>
        <w:t xml:space="preserve">
5226 0 0 0   Расходы, связанные с выплатой вознаграждения по просроченной </w:t>
      </w:r>
      <w:r>
        <w:br/>
      </w:r>
      <w:r>
        <w:rPr>
          <w:rFonts w:ascii="Times New Roman"/>
          <w:b w:val="false"/>
          <w:i w:val="false"/>
          <w:color w:val="000000"/>
          <w:sz w:val="28"/>
        </w:rPr>
        <w:t xml:space="preserve">
             задолженности по срочным вкладам клиентов </w:t>
      </w:r>
      <w:r>
        <w:br/>
      </w:r>
      <w:r>
        <w:rPr>
          <w:rFonts w:ascii="Times New Roman"/>
          <w:b w:val="false"/>
          <w:i w:val="false"/>
          <w:color w:val="000000"/>
          <w:sz w:val="28"/>
        </w:rPr>
        <w:t xml:space="preserve">
5227 0 0 0   Расходы, связанные с выплатой вознаграждения по полученному </w:t>
      </w:r>
      <w:r>
        <w:br/>
      </w:r>
      <w:r>
        <w:rPr>
          <w:rFonts w:ascii="Times New Roman"/>
          <w:b w:val="false"/>
          <w:i w:val="false"/>
          <w:color w:val="000000"/>
          <w:sz w:val="28"/>
        </w:rPr>
        <w:t xml:space="preserve">
             финансовому лизингу </w:t>
      </w:r>
      <w:r>
        <w:br/>
      </w:r>
      <w:r>
        <w:rPr>
          <w:rFonts w:ascii="Times New Roman"/>
          <w:b w:val="false"/>
          <w:i w:val="false"/>
          <w:color w:val="000000"/>
          <w:sz w:val="28"/>
        </w:rPr>
        <w:t xml:space="preserve">
5228 0 0 0   Расходы, связанные с выплатой вознаграждения по указаниям, </w:t>
      </w:r>
      <w:r>
        <w:br/>
      </w:r>
      <w:r>
        <w:rPr>
          <w:rFonts w:ascii="Times New Roman"/>
          <w:b w:val="false"/>
          <w:i w:val="false"/>
          <w:color w:val="000000"/>
          <w:sz w:val="28"/>
        </w:rPr>
        <w:t xml:space="preserve">
             неисполненным в срок </w:t>
      </w:r>
      <w:r>
        <w:br/>
      </w:r>
      <w:r>
        <w:rPr>
          <w:rFonts w:ascii="Times New Roman"/>
          <w:b w:val="false"/>
          <w:i w:val="false"/>
          <w:color w:val="000000"/>
          <w:sz w:val="28"/>
        </w:rPr>
        <w:t>
5229 0 0 0   Расходы, связанные с выплатой вознаграждения на сумму</w:t>
      </w:r>
      <w:r>
        <w:br/>
      </w:r>
      <w:r>
        <w:rPr>
          <w:rFonts w:ascii="Times New Roman"/>
          <w:b w:val="false"/>
          <w:i w:val="false"/>
          <w:color w:val="000000"/>
          <w:sz w:val="28"/>
        </w:rPr>
        <w:t>
             денег, принятых в качестве обеспечения (заклад,</w:t>
      </w:r>
      <w:r>
        <w:br/>
      </w:r>
      <w:r>
        <w:rPr>
          <w:rFonts w:ascii="Times New Roman"/>
          <w:b w:val="false"/>
          <w:i w:val="false"/>
          <w:color w:val="000000"/>
          <w:sz w:val="28"/>
        </w:rPr>
        <w:t>
             задаток) обязательств клиентов</w:t>
      </w:r>
      <w:r>
        <w:br/>
      </w:r>
      <w:r>
        <w:rPr>
          <w:rFonts w:ascii="Times New Roman"/>
          <w:b w:val="false"/>
          <w:i w:val="false"/>
          <w:color w:val="000000"/>
          <w:sz w:val="28"/>
        </w:rPr>
        <w:t xml:space="preserve">
5230 0 0 0   Комиссионное вознаграждение по принятым вкладам     </w:t>
      </w:r>
      <w:r>
        <w:br/>
      </w:r>
      <w:r>
        <w:rPr>
          <w:rFonts w:ascii="Times New Roman"/>
          <w:b w:val="false"/>
          <w:i w:val="false"/>
          <w:color w:val="000000"/>
          <w:sz w:val="28"/>
        </w:rPr>
        <w:t xml:space="preserve">
5232 0 0 0   Расходы в виде отрицательной корректировки стоимости </w:t>
      </w:r>
      <w:r>
        <w:br/>
      </w:r>
      <w:r>
        <w:rPr>
          <w:rFonts w:ascii="Times New Roman"/>
          <w:b w:val="false"/>
          <w:i w:val="false"/>
          <w:color w:val="000000"/>
          <w:sz w:val="28"/>
        </w:rPr>
        <w:t xml:space="preserve">
             займа, предоставленного клиентам </w:t>
      </w:r>
      <w:r>
        <w:br/>
      </w:r>
      <w:r>
        <w:rPr>
          <w:rFonts w:ascii="Times New Roman"/>
          <w:b w:val="false"/>
          <w:i w:val="false"/>
          <w:color w:val="000000"/>
          <w:sz w:val="28"/>
        </w:rPr>
        <w:t xml:space="preserve">
5233 0 0 0   Расходы в виде положительной корректировки </w:t>
      </w:r>
      <w:r>
        <w:br/>
      </w:r>
      <w:r>
        <w:rPr>
          <w:rFonts w:ascii="Times New Roman"/>
          <w:b w:val="false"/>
          <w:i w:val="false"/>
          <w:color w:val="000000"/>
          <w:sz w:val="28"/>
        </w:rPr>
        <w:t xml:space="preserve">
             стоимости срочного вклада, привлеченного от клиентов </w:t>
      </w:r>
      <w:r>
        <w:br/>
      </w:r>
      <w:r>
        <w:rPr>
          <w:rFonts w:ascii="Times New Roman"/>
          <w:b w:val="false"/>
          <w:i w:val="false"/>
          <w:color w:val="000000"/>
          <w:sz w:val="28"/>
        </w:rPr>
        <w:t xml:space="preserve">
5234 0 0 0   Расходы в виде положительной корректировки стоимости </w:t>
      </w:r>
      <w:r>
        <w:br/>
      </w:r>
      <w:r>
        <w:rPr>
          <w:rFonts w:ascii="Times New Roman"/>
          <w:b w:val="false"/>
          <w:i w:val="false"/>
          <w:color w:val="000000"/>
          <w:sz w:val="28"/>
        </w:rPr>
        <w:t xml:space="preserve">
             условного вклада, привлеченного от клиентов </w:t>
      </w:r>
      <w:r>
        <w:br/>
      </w:r>
      <w:r>
        <w:rPr>
          <w:rFonts w:ascii="Times New Roman"/>
          <w:b w:val="false"/>
          <w:i w:val="false"/>
          <w:color w:val="000000"/>
          <w:sz w:val="28"/>
        </w:rPr>
        <w:t xml:space="preserve">
5235 0 0 0   Расходы по амортизации премии по учтенным векселям </w:t>
      </w:r>
      <w:r>
        <w:br/>
      </w:r>
      <w:r>
        <w:rPr>
          <w:rFonts w:ascii="Times New Roman"/>
          <w:b w:val="false"/>
          <w:i w:val="false"/>
          <w:color w:val="000000"/>
          <w:sz w:val="28"/>
        </w:rPr>
        <w:t xml:space="preserve">
5236 0 0 0   Расходы по амортизации дисконта по вкладам, привлеченным </w:t>
      </w:r>
      <w:r>
        <w:br/>
      </w:r>
      <w:r>
        <w:rPr>
          <w:rFonts w:ascii="Times New Roman"/>
          <w:b w:val="false"/>
          <w:i w:val="false"/>
          <w:color w:val="000000"/>
          <w:sz w:val="28"/>
        </w:rPr>
        <w:t xml:space="preserve">
             от клиентов </w:t>
      </w:r>
      <w:r>
        <w:br/>
      </w:r>
      <w:r>
        <w:rPr>
          <w:rFonts w:ascii="Times New Roman"/>
          <w:b w:val="false"/>
          <w:i w:val="false"/>
          <w:color w:val="000000"/>
          <w:sz w:val="28"/>
        </w:rPr>
        <w:t xml:space="preserve">
5240 0 0 0   Расходы по амортизации премии по займам, предоставленным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5250       Расходы, связанные с выплатой вознаграждения по операциям </w:t>
      </w:r>
      <w:r>
        <w:br/>
      </w:r>
      <w:r>
        <w:rPr>
          <w:rFonts w:ascii="Times New Roman"/>
          <w:b w:val="false"/>
          <w:i w:val="false"/>
          <w:color w:val="000000"/>
          <w:sz w:val="28"/>
        </w:rPr>
        <w:t xml:space="preserve">
           "РЕПО" с ценными бумагами </w:t>
      </w:r>
      <w:r>
        <w:br/>
      </w:r>
      <w:r>
        <w:rPr>
          <w:rFonts w:ascii="Times New Roman"/>
          <w:b w:val="false"/>
          <w:i w:val="false"/>
          <w:color w:val="000000"/>
          <w:sz w:val="28"/>
        </w:rPr>
        <w:t xml:space="preserve">
  </w:t>
      </w:r>
      <w:r>
        <w:br/>
      </w:r>
      <w:r>
        <w:rPr>
          <w:rFonts w:ascii="Times New Roman"/>
          <w:b w:val="false"/>
          <w:i w:val="false"/>
          <w:color w:val="000000"/>
          <w:sz w:val="28"/>
        </w:rPr>
        <w:t xml:space="preserve">
5300 0 0 0   Расходы, связанные с выплатой вознаграждения по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5301 0 0 0   Расходы, связанные с выплатой вознаграждения по выпущенным в </w:t>
      </w:r>
      <w:r>
        <w:br/>
      </w:r>
      <w:r>
        <w:rPr>
          <w:rFonts w:ascii="Times New Roman"/>
          <w:b w:val="false"/>
          <w:i w:val="false"/>
          <w:color w:val="000000"/>
          <w:sz w:val="28"/>
        </w:rPr>
        <w:t xml:space="preserve">
             обращение облигациям </w:t>
      </w:r>
      <w:r>
        <w:br/>
      </w:r>
      <w:r>
        <w:rPr>
          <w:rFonts w:ascii="Times New Roman"/>
          <w:b w:val="false"/>
          <w:i w:val="false"/>
          <w:color w:val="000000"/>
          <w:sz w:val="28"/>
        </w:rPr>
        <w:t xml:space="preserve">
5303 0 0 0   Расходы, связанные с выплатой вознаграждения по выпушенным в </w:t>
      </w:r>
      <w:r>
        <w:br/>
      </w:r>
      <w:r>
        <w:rPr>
          <w:rFonts w:ascii="Times New Roman"/>
          <w:b w:val="false"/>
          <w:i w:val="false"/>
          <w:color w:val="000000"/>
          <w:sz w:val="28"/>
        </w:rPr>
        <w:t xml:space="preserve">
             обращение прочим ценным бумагам </w:t>
      </w:r>
      <w:r>
        <w:br/>
      </w:r>
      <w:r>
        <w:rPr>
          <w:rFonts w:ascii="Times New Roman"/>
          <w:b w:val="false"/>
          <w:i w:val="false"/>
          <w:color w:val="000000"/>
          <w:sz w:val="28"/>
        </w:rPr>
        <w:t xml:space="preserve">
5305 0 0 0   Расходы по амортизации премии по приобретенным ценным </w:t>
      </w:r>
      <w:r>
        <w:br/>
      </w:r>
      <w:r>
        <w:rPr>
          <w:rFonts w:ascii="Times New Roman"/>
          <w:b w:val="false"/>
          <w:i w:val="false"/>
          <w:color w:val="000000"/>
          <w:sz w:val="28"/>
        </w:rPr>
        <w:t xml:space="preserve">
             бумагам, учитываемым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5306 0 0 0   Расходы по амортизации премии по приобретенным ценным </w:t>
      </w:r>
      <w:r>
        <w:br/>
      </w:r>
      <w:r>
        <w:rPr>
          <w:rFonts w:ascii="Times New Roman"/>
          <w:b w:val="false"/>
          <w:i w:val="false"/>
          <w:color w:val="000000"/>
          <w:sz w:val="28"/>
        </w:rPr>
        <w:t xml:space="preserve">
             бумагам, имеющимся в наличии для продажи </w:t>
      </w:r>
      <w:r>
        <w:br/>
      </w:r>
      <w:r>
        <w:rPr>
          <w:rFonts w:ascii="Times New Roman"/>
          <w:b w:val="false"/>
          <w:i w:val="false"/>
          <w:color w:val="000000"/>
          <w:sz w:val="28"/>
        </w:rPr>
        <w:t xml:space="preserve">
5307 0 0 0   Расходы по амортизации дисконта по выпущенным в </w:t>
      </w:r>
      <w:r>
        <w:br/>
      </w:r>
      <w:r>
        <w:rPr>
          <w:rFonts w:ascii="Times New Roman"/>
          <w:b w:val="false"/>
          <w:i w:val="false"/>
          <w:color w:val="000000"/>
          <w:sz w:val="28"/>
        </w:rPr>
        <w:t xml:space="preserve">
             обращение ценным бумагам </w:t>
      </w:r>
      <w:r>
        <w:br/>
      </w:r>
      <w:r>
        <w:rPr>
          <w:rFonts w:ascii="Times New Roman"/>
          <w:b w:val="false"/>
          <w:i w:val="false"/>
          <w:color w:val="000000"/>
          <w:sz w:val="28"/>
        </w:rPr>
        <w:t xml:space="preserve">
5308 0 0 0   Расходы по амортизации премии по приобретенным </w:t>
      </w:r>
      <w:r>
        <w:br/>
      </w:r>
      <w:r>
        <w:rPr>
          <w:rFonts w:ascii="Times New Roman"/>
          <w:b w:val="false"/>
          <w:i w:val="false"/>
          <w:color w:val="000000"/>
          <w:sz w:val="28"/>
        </w:rPr>
        <w:t xml:space="preserve">
             ценным бумагам, удерживаемым до погашения </w:t>
      </w:r>
      <w:r>
        <w:br/>
      </w:r>
      <w:r>
        <w:rPr>
          <w:rFonts w:ascii="Times New Roman"/>
          <w:b w:val="false"/>
          <w:i w:val="false"/>
          <w:color w:val="000000"/>
          <w:sz w:val="28"/>
        </w:rPr>
        <w:t>
5309 0 0 0   Расходы по амортизации премии по прочим долговым</w:t>
      </w:r>
      <w:r>
        <w:br/>
      </w:r>
      <w:r>
        <w:rPr>
          <w:rFonts w:ascii="Times New Roman"/>
          <w:b w:val="false"/>
          <w:i w:val="false"/>
          <w:color w:val="000000"/>
          <w:sz w:val="28"/>
        </w:rPr>
        <w:t>
             инструментам в категории "займы и дебиторская</w:t>
      </w:r>
      <w:r>
        <w:br/>
      </w:r>
      <w:r>
        <w:rPr>
          <w:rFonts w:ascii="Times New Roman"/>
          <w:b w:val="false"/>
          <w:i w:val="false"/>
          <w:color w:val="000000"/>
          <w:sz w:val="28"/>
        </w:rPr>
        <w:t>
             задолженность"</w:t>
      </w:r>
      <w:r>
        <w:br/>
      </w:r>
      <w:r>
        <w:rPr>
          <w:rFonts w:ascii="Times New Roman"/>
          <w:b w:val="false"/>
          <w:i w:val="false"/>
          <w:color w:val="000000"/>
          <w:sz w:val="28"/>
        </w:rPr>
        <w:t xml:space="preserve">
  </w:t>
      </w:r>
      <w:r>
        <w:br/>
      </w:r>
      <w:r>
        <w:rPr>
          <w:rFonts w:ascii="Times New Roman"/>
          <w:b w:val="false"/>
          <w:i w:val="false"/>
          <w:color w:val="000000"/>
          <w:sz w:val="28"/>
        </w:rPr>
        <w:t xml:space="preserve">
5401 0 0 0   Расходы, связанные с выплатой вознаграждения по </w:t>
      </w:r>
      <w:r>
        <w:br/>
      </w:r>
      <w:r>
        <w:rPr>
          <w:rFonts w:ascii="Times New Roman"/>
          <w:b w:val="false"/>
          <w:i w:val="false"/>
          <w:color w:val="000000"/>
          <w:sz w:val="28"/>
        </w:rPr>
        <w:t xml:space="preserve">
             субординированному долгу со сроком погашения менее пяти лет </w:t>
      </w:r>
      <w:r>
        <w:br/>
      </w:r>
      <w:r>
        <w:rPr>
          <w:rFonts w:ascii="Times New Roman"/>
          <w:b w:val="false"/>
          <w:i w:val="false"/>
          <w:color w:val="000000"/>
          <w:sz w:val="28"/>
        </w:rPr>
        <w:t xml:space="preserve">
5402 0 0 0   Расходы, связанные с выплатой вознаграждения по </w:t>
      </w:r>
      <w:r>
        <w:br/>
      </w:r>
      <w:r>
        <w:rPr>
          <w:rFonts w:ascii="Times New Roman"/>
          <w:b w:val="false"/>
          <w:i w:val="false"/>
          <w:color w:val="000000"/>
          <w:sz w:val="28"/>
        </w:rPr>
        <w:t xml:space="preserve">
             субординированному долгу со сроком погашения более пяти лет </w:t>
      </w:r>
      <w:r>
        <w:br/>
      </w:r>
      <w:r>
        <w:rPr>
          <w:rFonts w:ascii="Times New Roman"/>
          <w:b w:val="false"/>
          <w:i w:val="false"/>
          <w:color w:val="000000"/>
          <w:sz w:val="28"/>
        </w:rPr>
        <w:t xml:space="preserve">
5404 0 0 0   Расходы по амортизации дисконта по выпущенным </w:t>
      </w:r>
      <w:r>
        <w:br/>
      </w:r>
      <w:r>
        <w:rPr>
          <w:rFonts w:ascii="Times New Roman"/>
          <w:b w:val="false"/>
          <w:i w:val="false"/>
          <w:color w:val="000000"/>
          <w:sz w:val="28"/>
        </w:rPr>
        <w:t xml:space="preserve">
             в обращение субординированным облигациям </w:t>
      </w:r>
      <w:r>
        <w:br/>
      </w:r>
      <w:r>
        <w:rPr>
          <w:rFonts w:ascii="Times New Roman"/>
          <w:b w:val="false"/>
          <w:i w:val="false"/>
          <w:color w:val="000000"/>
          <w:sz w:val="28"/>
        </w:rPr>
        <w:t xml:space="preserve">
5406 0 0 0   Расходы, связанные с выплатой вознаграждения по </w:t>
      </w:r>
      <w:r>
        <w:br/>
      </w:r>
      <w:r>
        <w:rPr>
          <w:rFonts w:ascii="Times New Roman"/>
          <w:b w:val="false"/>
          <w:i w:val="false"/>
          <w:color w:val="000000"/>
          <w:sz w:val="28"/>
        </w:rPr>
        <w:t xml:space="preserve">
             субординированным облигациям     </w:t>
      </w:r>
      <w:r>
        <w:br/>
      </w:r>
      <w:r>
        <w:rPr>
          <w:rFonts w:ascii="Times New Roman"/>
          <w:b w:val="false"/>
          <w:i w:val="false"/>
          <w:color w:val="000000"/>
          <w:sz w:val="28"/>
        </w:rPr>
        <w:t xml:space="preserve">
5407 0 0 0   Расходы, связанные с выплатой вознаграждения по </w:t>
      </w:r>
      <w:r>
        <w:br/>
      </w:r>
      <w:r>
        <w:rPr>
          <w:rFonts w:ascii="Times New Roman"/>
          <w:b w:val="false"/>
          <w:i w:val="false"/>
          <w:color w:val="000000"/>
          <w:sz w:val="28"/>
        </w:rPr>
        <w:t xml:space="preserve">
             бессрочным финансовым инструментам </w:t>
      </w:r>
      <w:r>
        <w:br/>
      </w:r>
      <w:r>
        <w:rPr>
          <w:rFonts w:ascii="Times New Roman"/>
          <w:b w:val="false"/>
          <w:i w:val="false"/>
          <w:color w:val="000000"/>
          <w:sz w:val="28"/>
        </w:rPr>
        <w:t xml:space="preserve">
5441 0 0 0   Расходы, связанные с выплатой вознаграждения по хеджируемым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w:t>
      </w:r>
      <w:r>
        <w:br/>
      </w:r>
      <w:r>
        <w:rPr>
          <w:rFonts w:ascii="Times New Roman"/>
          <w:b w:val="false"/>
          <w:i w:val="false"/>
          <w:color w:val="000000"/>
          <w:sz w:val="28"/>
        </w:rPr>
        <w:t xml:space="preserve">
     5450       Ассигнования на обеспечение     </w:t>
      </w:r>
      <w:r>
        <w:br/>
      </w:r>
      <w:r>
        <w:rPr>
          <w:rFonts w:ascii="Times New Roman"/>
          <w:b w:val="false"/>
          <w:i w:val="false"/>
          <w:color w:val="000000"/>
          <w:sz w:val="28"/>
        </w:rPr>
        <w:t xml:space="preserve">
5451 0 0 0   Ассигнования на резервы (провизии) по вкладам, </w:t>
      </w:r>
      <w:r>
        <w:br/>
      </w:r>
      <w:r>
        <w:rPr>
          <w:rFonts w:ascii="Times New Roman"/>
          <w:b w:val="false"/>
          <w:i w:val="false"/>
          <w:color w:val="000000"/>
          <w:sz w:val="28"/>
        </w:rPr>
        <w:t xml:space="preserve">
             размещенным в других банках </w:t>
      </w:r>
      <w:r>
        <w:br/>
      </w:r>
      <w:r>
        <w:rPr>
          <w:rFonts w:ascii="Times New Roman"/>
          <w:b w:val="false"/>
          <w:i w:val="false"/>
          <w:color w:val="000000"/>
          <w:sz w:val="28"/>
        </w:rPr>
        <w:t xml:space="preserve">
5452 0 0 0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другим банкам </w:t>
      </w:r>
      <w:r>
        <w:br/>
      </w:r>
      <w:r>
        <w:rPr>
          <w:rFonts w:ascii="Times New Roman"/>
          <w:b w:val="false"/>
          <w:i w:val="false"/>
          <w:color w:val="000000"/>
          <w:sz w:val="28"/>
        </w:rPr>
        <w:t xml:space="preserve">
5453 0 0 0   Ассигнования на резервы (провизии) по дебиторской </w:t>
      </w:r>
      <w:r>
        <w:br/>
      </w:r>
      <w:r>
        <w:rPr>
          <w:rFonts w:ascii="Times New Roman"/>
          <w:b w:val="false"/>
          <w:i w:val="false"/>
          <w:color w:val="000000"/>
          <w:sz w:val="28"/>
        </w:rPr>
        <w:t xml:space="preserve">
             задолженности, связанной с банковской деятельностью </w:t>
      </w:r>
      <w:r>
        <w:br/>
      </w:r>
      <w:r>
        <w:rPr>
          <w:rFonts w:ascii="Times New Roman"/>
          <w:b w:val="false"/>
          <w:i w:val="false"/>
          <w:color w:val="000000"/>
          <w:sz w:val="28"/>
        </w:rPr>
        <w:t xml:space="preserve">
5455 0 0 0   Ассигнования на резервы (провизии) по займам и </w:t>
      </w:r>
      <w:r>
        <w:br/>
      </w:r>
      <w:r>
        <w:rPr>
          <w:rFonts w:ascii="Times New Roman"/>
          <w:b w:val="false"/>
          <w:i w:val="false"/>
          <w:color w:val="000000"/>
          <w:sz w:val="28"/>
        </w:rPr>
        <w:t xml:space="preserve">
             финансовому лизингу, предоставленным клиентам </w:t>
      </w:r>
      <w:r>
        <w:br/>
      </w:r>
      <w:r>
        <w:rPr>
          <w:rFonts w:ascii="Times New Roman"/>
          <w:b w:val="false"/>
          <w:i w:val="false"/>
          <w:color w:val="000000"/>
          <w:sz w:val="28"/>
        </w:rPr>
        <w:t xml:space="preserve">
5457 0 0 0   Ассигнования на резервы (провизии) на покрытие </w:t>
      </w:r>
      <w:r>
        <w:br/>
      </w:r>
      <w:r>
        <w:rPr>
          <w:rFonts w:ascii="Times New Roman"/>
          <w:b w:val="false"/>
          <w:i w:val="false"/>
          <w:color w:val="000000"/>
          <w:sz w:val="28"/>
        </w:rPr>
        <w:t xml:space="preserve">
             убытков от прочей банковской деятельности </w:t>
      </w:r>
      <w:r>
        <w:br/>
      </w:r>
      <w:r>
        <w:rPr>
          <w:rFonts w:ascii="Times New Roman"/>
          <w:b w:val="false"/>
          <w:i w:val="false"/>
          <w:color w:val="000000"/>
          <w:sz w:val="28"/>
        </w:rPr>
        <w:t xml:space="preserve">
5459 0 0 0   Ассигнования на резервы (провизии) по дебиторской </w:t>
      </w:r>
      <w:r>
        <w:br/>
      </w:r>
      <w:r>
        <w:rPr>
          <w:rFonts w:ascii="Times New Roman"/>
          <w:b w:val="false"/>
          <w:i w:val="false"/>
          <w:color w:val="000000"/>
          <w:sz w:val="28"/>
        </w:rPr>
        <w:t xml:space="preserve">
             задолженности, связанной с неосновной деятельностью </w:t>
      </w:r>
      <w:r>
        <w:br/>
      </w:r>
      <w:r>
        <w:rPr>
          <w:rFonts w:ascii="Times New Roman"/>
          <w:b w:val="false"/>
          <w:i w:val="false"/>
          <w:color w:val="000000"/>
          <w:sz w:val="28"/>
        </w:rPr>
        <w:t xml:space="preserve">
5464 0 0 0   Ассигнования на резервы (провизии) по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5465 0 0 0   Ассигнования на резервы (провизии)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5466 0 0 0   Ассигнования на резервы (провизии) </w:t>
      </w:r>
      <w:r>
        <w:br/>
      </w:r>
      <w:r>
        <w:rPr>
          <w:rFonts w:ascii="Times New Roman"/>
          <w:b w:val="false"/>
          <w:i w:val="false"/>
          <w:color w:val="000000"/>
          <w:sz w:val="28"/>
        </w:rPr>
        <w:t xml:space="preserve">
             по займам и финансовому лизингу, предоставленным </w:t>
      </w:r>
      <w:r>
        <w:br/>
      </w:r>
      <w:r>
        <w:rPr>
          <w:rFonts w:ascii="Times New Roman"/>
          <w:b w:val="false"/>
          <w:i w:val="false"/>
          <w:color w:val="000000"/>
          <w:sz w:val="28"/>
        </w:rPr>
        <w:t xml:space="preserve">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5468 0 0 0   Ассигнования по созданию оценочных обязательств   </w:t>
      </w:r>
      <w:r>
        <w:br/>
      </w:r>
      <w:r>
        <w:rPr>
          <w:rFonts w:ascii="Times New Roman"/>
          <w:b w:val="false"/>
          <w:i w:val="false"/>
          <w:color w:val="000000"/>
          <w:sz w:val="28"/>
        </w:rPr>
        <w:t xml:space="preserve">
5500       Расходы по дилинговым операциям </w:t>
      </w:r>
      <w:r>
        <w:br/>
      </w:r>
      <w:r>
        <w:rPr>
          <w:rFonts w:ascii="Times New Roman"/>
          <w:b w:val="false"/>
          <w:i w:val="false"/>
          <w:color w:val="000000"/>
          <w:sz w:val="28"/>
        </w:rPr>
        <w:t xml:space="preserve">
5510 0 0 0   Расходы по купле-продаже ценных бумаг </w:t>
      </w:r>
      <w:r>
        <w:br/>
      </w:r>
      <w:r>
        <w:rPr>
          <w:rFonts w:ascii="Times New Roman"/>
          <w:b w:val="false"/>
          <w:i w:val="false"/>
          <w:color w:val="000000"/>
          <w:sz w:val="28"/>
        </w:rPr>
        <w:t xml:space="preserve">
5530 0 0 0   Расходы по купле-продаже иностранной валюты </w:t>
      </w:r>
      <w:r>
        <w:br/>
      </w:r>
      <w:r>
        <w:rPr>
          <w:rFonts w:ascii="Times New Roman"/>
          <w:b w:val="false"/>
          <w:i w:val="false"/>
          <w:color w:val="000000"/>
          <w:sz w:val="28"/>
        </w:rPr>
        <w:t xml:space="preserve">
5540 0 0 0   Расходы по купле-продаже драгоценных металлов </w:t>
      </w:r>
      <w:r>
        <w:br/>
      </w:r>
      <w:r>
        <w:rPr>
          <w:rFonts w:ascii="Times New Roman"/>
          <w:b w:val="false"/>
          <w:i w:val="false"/>
          <w:color w:val="000000"/>
          <w:sz w:val="28"/>
        </w:rPr>
        <w:t xml:space="preserve">
5560 0 0 0   Нереализованный расход от переоценки форвардных операций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5570 0 0 0   Нереализованный расход от переоценки форвардных операций по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5580 0 0 0   Нереализованный расход от переоценки форвардных операций по </w:t>
      </w:r>
      <w:r>
        <w:br/>
      </w:r>
      <w:r>
        <w:rPr>
          <w:rFonts w:ascii="Times New Roman"/>
          <w:b w:val="false"/>
          <w:i w:val="false"/>
          <w:color w:val="000000"/>
          <w:sz w:val="28"/>
        </w:rPr>
        <w:t xml:space="preserve">
             аффинированным драгоценным металлам </w:t>
      </w:r>
      <w:r>
        <w:br/>
      </w:r>
      <w:r>
        <w:rPr>
          <w:rFonts w:ascii="Times New Roman"/>
          <w:b w:val="false"/>
          <w:i w:val="false"/>
          <w:color w:val="000000"/>
          <w:sz w:val="28"/>
        </w:rPr>
        <w:t xml:space="preserve">
5590 0 0 0   Нереализованный расход от переоценки финансовых фьючерсов    </w:t>
      </w:r>
      <w:r>
        <w:br/>
      </w:r>
      <w:r>
        <w:rPr>
          <w:rFonts w:ascii="Times New Roman"/>
          <w:b w:val="false"/>
          <w:i w:val="false"/>
          <w:color w:val="000000"/>
          <w:sz w:val="28"/>
        </w:rPr>
        <w:t xml:space="preserve">
5591 0 0 0   Нереализованный расход от переоценки опционных операций </w:t>
      </w:r>
      <w:r>
        <w:br/>
      </w:r>
      <w:r>
        <w:rPr>
          <w:rFonts w:ascii="Times New Roman"/>
          <w:b w:val="false"/>
          <w:i w:val="false"/>
          <w:color w:val="000000"/>
          <w:sz w:val="28"/>
        </w:rPr>
        <w:t xml:space="preserve">
5592 0 0 0   Нереализованный расход от переоценки операций спот </w:t>
      </w:r>
      <w:r>
        <w:br/>
      </w:r>
      <w:r>
        <w:rPr>
          <w:rFonts w:ascii="Times New Roman"/>
          <w:b w:val="false"/>
          <w:i w:val="false"/>
          <w:color w:val="000000"/>
          <w:sz w:val="28"/>
        </w:rPr>
        <w:t xml:space="preserve">
5593 0 0 0   Нереализованный расход от переоценки операций своп </w:t>
      </w:r>
      <w:r>
        <w:br/>
      </w:r>
      <w:r>
        <w:rPr>
          <w:rFonts w:ascii="Times New Roman"/>
          <w:b w:val="false"/>
          <w:i w:val="false"/>
          <w:color w:val="000000"/>
          <w:sz w:val="28"/>
        </w:rPr>
        <w:t xml:space="preserve">
5594 0 0 0   Нереализованный расход от переоценки операций с прочими производными финансовыми инструментами </w:t>
      </w:r>
      <w:r>
        <w:br/>
      </w:r>
      <w:r>
        <w:rPr>
          <w:rFonts w:ascii="Times New Roman"/>
          <w:b w:val="false"/>
          <w:i w:val="false"/>
          <w:color w:val="000000"/>
          <w:sz w:val="28"/>
        </w:rPr>
        <w:t xml:space="preserve">
  </w:t>
      </w:r>
      <w:r>
        <w:br/>
      </w:r>
      <w:r>
        <w:rPr>
          <w:rFonts w:ascii="Times New Roman"/>
          <w:b w:val="false"/>
          <w:i w:val="false"/>
          <w:color w:val="000000"/>
          <w:sz w:val="28"/>
        </w:rPr>
        <w:t xml:space="preserve">
     5600       Комиссионные расходы </w:t>
      </w:r>
      <w:r>
        <w:br/>
      </w:r>
      <w:r>
        <w:rPr>
          <w:rFonts w:ascii="Times New Roman"/>
          <w:b w:val="false"/>
          <w:i w:val="false"/>
          <w:color w:val="000000"/>
          <w:sz w:val="28"/>
        </w:rPr>
        <w:t xml:space="preserve">
5601 0 0 0   Комиссионные расходы по полученным услугам по переводным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5602 0 0 0   Комиссионные расходы по полученным агентским услугам </w:t>
      </w:r>
      <w:r>
        <w:br/>
      </w:r>
      <w:r>
        <w:rPr>
          <w:rFonts w:ascii="Times New Roman"/>
          <w:b w:val="false"/>
          <w:i w:val="false"/>
          <w:color w:val="000000"/>
          <w:sz w:val="28"/>
        </w:rPr>
        <w:t xml:space="preserve">
5603 0 0 0   Комиссионные расходы по полученным услугам по купле-продаже </w:t>
      </w:r>
      <w:r>
        <w:br/>
      </w:r>
      <w:r>
        <w:rPr>
          <w:rFonts w:ascii="Times New Roman"/>
          <w:b w:val="false"/>
          <w:i w:val="false"/>
          <w:color w:val="000000"/>
          <w:sz w:val="28"/>
        </w:rPr>
        <w:t xml:space="preserve">
             ценных бумаг </w:t>
      </w:r>
      <w:r>
        <w:br/>
      </w:r>
      <w:r>
        <w:rPr>
          <w:rFonts w:ascii="Times New Roman"/>
          <w:b w:val="false"/>
          <w:i w:val="false"/>
          <w:color w:val="000000"/>
          <w:sz w:val="28"/>
        </w:rPr>
        <w:t xml:space="preserve">
5604 0 0 0   Комиссионные расходы по полученным услугам по купле-продаже </w:t>
      </w:r>
      <w:r>
        <w:br/>
      </w:r>
      <w:r>
        <w:rPr>
          <w:rFonts w:ascii="Times New Roman"/>
          <w:b w:val="false"/>
          <w:i w:val="false"/>
          <w:color w:val="000000"/>
          <w:sz w:val="28"/>
        </w:rPr>
        <w:t xml:space="preserve">
             иностранной валюты </w:t>
      </w:r>
      <w:r>
        <w:br/>
      </w:r>
      <w:r>
        <w:rPr>
          <w:rFonts w:ascii="Times New Roman"/>
          <w:b w:val="false"/>
          <w:i w:val="false"/>
          <w:color w:val="000000"/>
          <w:sz w:val="28"/>
        </w:rPr>
        <w:t xml:space="preserve">
5605 0 0 0   Комиссионные расходы по полученным услугам по доверительным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5606 0 0 0   Комиссионные расходы по полученным услугам по гарантиям </w:t>
      </w:r>
      <w:r>
        <w:br/>
      </w:r>
      <w:r>
        <w:rPr>
          <w:rFonts w:ascii="Times New Roman"/>
          <w:b w:val="false"/>
          <w:i w:val="false"/>
          <w:color w:val="000000"/>
          <w:sz w:val="28"/>
        </w:rPr>
        <w:t xml:space="preserve">
5607 0 0 0   Комиссионные расходы по полученным услугам по </w:t>
      </w:r>
      <w:r>
        <w:br/>
      </w:r>
      <w:r>
        <w:rPr>
          <w:rFonts w:ascii="Times New Roman"/>
          <w:b w:val="false"/>
          <w:i w:val="false"/>
          <w:color w:val="000000"/>
          <w:sz w:val="28"/>
        </w:rPr>
        <w:t xml:space="preserve">
             карт-счетам клиентов </w:t>
      </w:r>
      <w:r>
        <w:br/>
      </w:r>
      <w:r>
        <w:rPr>
          <w:rFonts w:ascii="Times New Roman"/>
          <w:b w:val="false"/>
          <w:i w:val="false"/>
          <w:color w:val="000000"/>
          <w:sz w:val="28"/>
        </w:rPr>
        <w:t xml:space="preserve">
  </w:t>
      </w:r>
      <w:r>
        <w:br/>
      </w:r>
      <w:r>
        <w:rPr>
          <w:rFonts w:ascii="Times New Roman"/>
          <w:b w:val="false"/>
          <w:i w:val="false"/>
          <w:color w:val="000000"/>
          <w:sz w:val="28"/>
        </w:rPr>
        <w:t xml:space="preserve">
5608 0 0 0   Прочие комиссионные расходы </w:t>
      </w:r>
      <w:r>
        <w:br/>
      </w:r>
      <w:r>
        <w:rPr>
          <w:rFonts w:ascii="Times New Roman"/>
          <w:b w:val="false"/>
          <w:i w:val="false"/>
          <w:color w:val="000000"/>
          <w:sz w:val="28"/>
        </w:rPr>
        <w:t xml:space="preserve">
5609 0 0 0   Комиссионные расходы, связанные с профессиональной </w:t>
      </w:r>
      <w:r>
        <w:br/>
      </w:r>
      <w:r>
        <w:rPr>
          <w:rFonts w:ascii="Times New Roman"/>
          <w:b w:val="false"/>
          <w:i w:val="false"/>
          <w:color w:val="000000"/>
          <w:sz w:val="28"/>
        </w:rPr>
        <w:t xml:space="preserve">
             деятельностью на рынке ценных бумаг </w:t>
      </w:r>
      <w:r>
        <w:br/>
      </w:r>
      <w:r>
        <w:rPr>
          <w:rFonts w:ascii="Times New Roman"/>
          <w:b w:val="false"/>
          <w:i w:val="false"/>
          <w:color w:val="000000"/>
          <w:sz w:val="28"/>
        </w:rPr>
        <w:t xml:space="preserve">
5700       Расходы от переоценки </w:t>
      </w:r>
      <w:r>
        <w:br/>
      </w:r>
      <w:r>
        <w:rPr>
          <w:rFonts w:ascii="Times New Roman"/>
          <w:b w:val="false"/>
          <w:i w:val="false"/>
          <w:color w:val="000000"/>
          <w:sz w:val="28"/>
        </w:rPr>
        <w:t xml:space="preserve">
5703 0 0 0   Нереализованный расход от переоценки иностранной валюты </w:t>
      </w:r>
      <w:r>
        <w:br/>
      </w:r>
      <w:r>
        <w:rPr>
          <w:rFonts w:ascii="Times New Roman"/>
          <w:b w:val="false"/>
          <w:i w:val="false"/>
          <w:color w:val="000000"/>
          <w:sz w:val="28"/>
        </w:rPr>
        <w:t xml:space="preserve">
5704 0 0 0   Нереализованный расход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5705 0 0 0   Расход от переоценки займов в тенге с фиксацией валютного </w:t>
      </w:r>
      <w:r>
        <w:br/>
      </w:r>
      <w:r>
        <w:rPr>
          <w:rFonts w:ascii="Times New Roman"/>
          <w:b w:val="false"/>
          <w:i w:val="false"/>
          <w:color w:val="000000"/>
          <w:sz w:val="28"/>
        </w:rPr>
        <w:t xml:space="preserve">
             эквивалента займов </w:t>
      </w:r>
      <w:r>
        <w:br/>
      </w:r>
      <w:r>
        <w:rPr>
          <w:rFonts w:ascii="Times New Roman"/>
          <w:b w:val="false"/>
          <w:i w:val="false"/>
          <w:color w:val="000000"/>
          <w:sz w:val="28"/>
        </w:rPr>
        <w:t xml:space="preserve">
5708 0 0 0   Расход от переоценки вкладов в тента с фиксацией валютного </w:t>
      </w:r>
      <w:r>
        <w:br/>
      </w:r>
      <w:r>
        <w:rPr>
          <w:rFonts w:ascii="Times New Roman"/>
          <w:b w:val="false"/>
          <w:i w:val="false"/>
          <w:color w:val="000000"/>
          <w:sz w:val="28"/>
        </w:rPr>
        <w:t xml:space="preserve">
             эквивалента вкладов </w:t>
      </w:r>
      <w:r>
        <w:br/>
      </w:r>
      <w:r>
        <w:rPr>
          <w:rFonts w:ascii="Times New Roman"/>
          <w:b w:val="false"/>
          <w:i w:val="false"/>
          <w:color w:val="000000"/>
          <w:sz w:val="28"/>
        </w:rPr>
        <w:t xml:space="preserve">
5709 0 0 0   Нереализованный расход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w:t>
      </w:r>
      <w:r>
        <w:br/>
      </w:r>
      <w:r>
        <w:rPr>
          <w:rFonts w:ascii="Times New Roman"/>
          <w:b w:val="false"/>
          <w:i w:val="false"/>
          <w:color w:val="000000"/>
          <w:sz w:val="28"/>
        </w:rPr>
        <w:t xml:space="preserve">
5710 0 0 0   Нереализованный расход от прочей переоценки </w:t>
      </w:r>
      <w:r>
        <w:br/>
      </w:r>
      <w:r>
        <w:rPr>
          <w:rFonts w:ascii="Times New Roman"/>
          <w:b w:val="false"/>
          <w:i w:val="false"/>
          <w:color w:val="000000"/>
          <w:sz w:val="28"/>
        </w:rPr>
        <w:t xml:space="preserve">
5711 0 0 0   Расходы от обесценения основных средств </w:t>
      </w:r>
      <w:r>
        <w:br/>
      </w:r>
      <w:r>
        <w:rPr>
          <w:rFonts w:ascii="Times New Roman"/>
          <w:b w:val="false"/>
          <w:i w:val="false"/>
          <w:color w:val="000000"/>
          <w:sz w:val="28"/>
        </w:rPr>
        <w:t xml:space="preserve">
5712 0 0 0   Расходы от обесценения нематериальных активов </w:t>
      </w:r>
      <w:r>
        <w:br/>
      </w:r>
      <w:r>
        <w:rPr>
          <w:rFonts w:ascii="Times New Roman"/>
          <w:b w:val="false"/>
          <w:i w:val="false"/>
          <w:color w:val="000000"/>
          <w:sz w:val="28"/>
        </w:rPr>
        <w:t xml:space="preserve">
5713 0 0 0   Расходы от обесценения инвестиций, вложенных в уставный </w:t>
      </w:r>
      <w:r>
        <w:br/>
      </w:r>
      <w:r>
        <w:rPr>
          <w:rFonts w:ascii="Times New Roman"/>
          <w:b w:val="false"/>
          <w:i w:val="false"/>
          <w:color w:val="000000"/>
          <w:sz w:val="28"/>
        </w:rPr>
        <w:t xml:space="preserve">
             капитал других юридических лиц </w:t>
      </w:r>
      <w:r>
        <w:br/>
      </w:r>
      <w:r>
        <w:rPr>
          <w:rFonts w:ascii="Times New Roman"/>
          <w:b w:val="false"/>
          <w:i w:val="false"/>
          <w:color w:val="000000"/>
          <w:sz w:val="28"/>
        </w:rPr>
        <w:t xml:space="preserve">
  </w:t>
      </w:r>
      <w:r>
        <w:br/>
      </w:r>
      <w:r>
        <w:rPr>
          <w:rFonts w:ascii="Times New Roman"/>
          <w:b w:val="false"/>
          <w:i w:val="false"/>
          <w:color w:val="000000"/>
          <w:sz w:val="28"/>
        </w:rPr>
        <w:t xml:space="preserve">
5714       Расходы от обесценения гудвилла    </w:t>
      </w:r>
      <w:r>
        <w:br/>
      </w:r>
      <w:r>
        <w:rPr>
          <w:rFonts w:ascii="Times New Roman"/>
          <w:b w:val="false"/>
          <w:i w:val="false"/>
          <w:color w:val="000000"/>
          <w:sz w:val="28"/>
        </w:rPr>
        <w:t xml:space="preserve">
5720       Расходы по оплате труда и обязательным отчислениям </w:t>
      </w:r>
      <w:r>
        <w:br/>
      </w:r>
      <w:r>
        <w:rPr>
          <w:rFonts w:ascii="Times New Roman"/>
          <w:b w:val="false"/>
          <w:i w:val="false"/>
          <w:color w:val="000000"/>
          <w:sz w:val="28"/>
        </w:rPr>
        <w:t xml:space="preserve">
5721 0 0 0   Расходы по оплате труда </w:t>
      </w:r>
      <w:r>
        <w:br/>
      </w:r>
      <w:r>
        <w:rPr>
          <w:rFonts w:ascii="Times New Roman"/>
          <w:b w:val="false"/>
          <w:i w:val="false"/>
          <w:color w:val="000000"/>
          <w:sz w:val="28"/>
        </w:rPr>
        <w:t xml:space="preserve">
5722 0 0 0   Социальные отчисления </w:t>
      </w:r>
      <w:r>
        <w:br/>
      </w:r>
      <w:r>
        <w:rPr>
          <w:rFonts w:ascii="Times New Roman"/>
          <w:b w:val="false"/>
          <w:i w:val="false"/>
          <w:color w:val="000000"/>
          <w:sz w:val="28"/>
        </w:rPr>
        <w:t xml:space="preserve">
5729 0 0 0   Прочие выплаты </w:t>
      </w:r>
      <w:r>
        <w:br/>
      </w:r>
      <w:r>
        <w:rPr>
          <w:rFonts w:ascii="Times New Roman"/>
          <w:b w:val="false"/>
          <w:i w:val="false"/>
          <w:color w:val="000000"/>
          <w:sz w:val="28"/>
        </w:rPr>
        <w:t xml:space="preserve">
5730       Реализованные расходы от переоценки </w:t>
      </w:r>
      <w:r>
        <w:br/>
      </w:r>
      <w:r>
        <w:rPr>
          <w:rFonts w:ascii="Times New Roman"/>
          <w:b w:val="false"/>
          <w:i w:val="false"/>
          <w:color w:val="000000"/>
          <w:sz w:val="28"/>
        </w:rPr>
        <w:t xml:space="preserve">
5731 0 0 0   Реализованные расходы от переоценки иностранной валюты </w:t>
      </w:r>
      <w:r>
        <w:br/>
      </w:r>
      <w:r>
        <w:rPr>
          <w:rFonts w:ascii="Times New Roman"/>
          <w:b w:val="false"/>
          <w:i w:val="false"/>
          <w:color w:val="000000"/>
          <w:sz w:val="28"/>
        </w:rPr>
        <w:t xml:space="preserve">
5732 0 0 0   Реализованные расходы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5733 0 0 0   Реализованные расходы от изменения стоимости ценных </w:t>
      </w:r>
      <w:r>
        <w:br/>
      </w:r>
      <w:r>
        <w:rPr>
          <w:rFonts w:ascii="Times New Roman"/>
          <w:b w:val="false"/>
          <w:i w:val="false"/>
          <w:color w:val="000000"/>
          <w:sz w:val="28"/>
        </w:rPr>
        <w:t xml:space="preserve">
             бумаг, учитываемых по справедливой стоимости через </w:t>
      </w:r>
      <w:r>
        <w:br/>
      </w:r>
      <w:r>
        <w:rPr>
          <w:rFonts w:ascii="Times New Roman"/>
          <w:b w:val="false"/>
          <w:i w:val="false"/>
          <w:color w:val="000000"/>
          <w:sz w:val="28"/>
        </w:rPr>
        <w:t xml:space="preserve">
             прибыль или убыток и имеющихся в наличии для продажи </w:t>
      </w:r>
      <w:r>
        <w:br/>
      </w:r>
      <w:r>
        <w:rPr>
          <w:rFonts w:ascii="Times New Roman"/>
          <w:b w:val="false"/>
          <w:i w:val="false"/>
          <w:color w:val="000000"/>
          <w:sz w:val="28"/>
        </w:rPr>
        <w:t xml:space="preserve">
5734 0 0 0   Реализованные расходы от прочей переоценки </w:t>
      </w:r>
      <w:r>
        <w:br/>
      </w:r>
      <w:r>
        <w:rPr>
          <w:rFonts w:ascii="Times New Roman"/>
          <w:b w:val="false"/>
          <w:i w:val="false"/>
          <w:color w:val="000000"/>
          <w:sz w:val="28"/>
        </w:rPr>
        <w:t xml:space="preserve">
  </w:t>
      </w:r>
      <w:r>
        <w:br/>
      </w:r>
      <w:r>
        <w:rPr>
          <w:rFonts w:ascii="Times New Roman"/>
          <w:b w:val="false"/>
          <w:i w:val="false"/>
          <w:color w:val="000000"/>
          <w:sz w:val="28"/>
        </w:rPr>
        <w:t xml:space="preserve">
     5740       Общехозяйственные расходы </w:t>
      </w:r>
      <w:r>
        <w:br/>
      </w:r>
      <w:r>
        <w:rPr>
          <w:rFonts w:ascii="Times New Roman"/>
          <w:b w:val="false"/>
          <w:i w:val="false"/>
          <w:color w:val="000000"/>
          <w:sz w:val="28"/>
        </w:rPr>
        <w:t xml:space="preserve">
5741 0 0 0   Транспортные расходы </w:t>
      </w:r>
      <w:r>
        <w:br/>
      </w:r>
      <w:r>
        <w:rPr>
          <w:rFonts w:ascii="Times New Roman"/>
          <w:b w:val="false"/>
          <w:i w:val="false"/>
          <w:color w:val="000000"/>
          <w:sz w:val="28"/>
        </w:rPr>
        <w:t xml:space="preserve">
5742 0 0 0   Административные расходы </w:t>
      </w:r>
      <w:r>
        <w:br/>
      </w:r>
      <w:r>
        <w:rPr>
          <w:rFonts w:ascii="Times New Roman"/>
          <w:b w:val="false"/>
          <w:i w:val="false"/>
          <w:color w:val="000000"/>
          <w:sz w:val="28"/>
        </w:rPr>
        <w:t xml:space="preserve">
5743 0 0 0   Расходы на инкассацию </w:t>
      </w:r>
      <w:r>
        <w:br/>
      </w:r>
      <w:r>
        <w:rPr>
          <w:rFonts w:ascii="Times New Roman"/>
          <w:b w:val="false"/>
          <w:i w:val="false"/>
          <w:color w:val="000000"/>
          <w:sz w:val="28"/>
        </w:rPr>
        <w:t xml:space="preserve">
5744 0 0 0   Расходы на ремонт </w:t>
      </w:r>
      <w:r>
        <w:br/>
      </w:r>
      <w:r>
        <w:rPr>
          <w:rFonts w:ascii="Times New Roman"/>
          <w:b w:val="false"/>
          <w:i w:val="false"/>
          <w:color w:val="000000"/>
          <w:sz w:val="28"/>
        </w:rPr>
        <w:t xml:space="preserve">
5745 0 0 0   Расходы на рекламу </w:t>
      </w:r>
      <w:r>
        <w:br/>
      </w:r>
      <w:r>
        <w:rPr>
          <w:rFonts w:ascii="Times New Roman"/>
          <w:b w:val="false"/>
          <w:i w:val="false"/>
          <w:color w:val="000000"/>
          <w:sz w:val="28"/>
        </w:rPr>
        <w:t xml:space="preserve">
5746 0 0 0   Расходы на охрану и сигнализацию </w:t>
      </w:r>
      <w:r>
        <w:br/>
      </w:r>
      <w:r>
        <w:rPr>
          <w:rFonts w:ascii="Times New Roman"/>
          <w:b w:val="false"/>
          <w:i w:val="false"/>
          <w:color w:val="000000"/>
          <w:sz w:val="28"/>
        </w:rPr>
        <w:t xml:space="preserve">
5747 0 0 0   Представительские расходы </w:t>
      </w:r>
      <w:r>
        <w:br/>
      </w:r>
      <w:r>
        <w:rPr>
          <w:rFonts w:ascii="Times New Roman"/>
          <w:b w:val="false"/>
          <w:i w:val="false"/>
          <w:color w:val="000000"/>
          <w:sz w:val="28"/>
        </w:rPr>
        <w:t xml:space="preserve">
5748 0 0 0   Прочие общехозяйственные расходы </w:t>
      </w:r>
      <w:r>
        <w:br/>
      </w:r>
      <w:r>
        <w:rPr>
          <w:rFonts w:ascii="Times New Roman"/>
          <w:b w:val="false"/>
          <w:i w:val="false"/>
          <w:color w:val="000000"/>
          <w:sz w:val="28"/>
        </w:rPr>
        <w:t xml:space="preserve">
5749 0 0 0   Расходы на служебные командировки </w:t>
      </w:r>
      <w:r>
        <w:br/>
      </w:r>
      <w:r>
        <w:rPr>
          <w:rFonts w:ascii="Times New Roman"/>
          <w:b w:val="false"/>
          <w:i w:val="false"/>
          <w:color w:val="000000"/>
          <w:sz w:val="28"/>
        </w:rPr>
        <w:t xml:space="preserve">
5750 0 0 0   Расходы по аудиту и консультационным услугам </w:t>
      </w:r>
      <w:r>
        <w:br/>
      </w:r>
      <w:r>
        <w:rPr>
          <w:rFonts w:ascii="Times New Roman"/>
          <w:b w:val="false"/>
          <w:i w:val="false"/>
          <w:color w:val="000000"/>
          <w:sz w:val="28"/>
        </w:rPr>
        <w:t xml:space="preserve">
5752 0 0 0   Расходы по страхованию </w:t>
      </w:r>
      <w:r>
        <w:br/>
      </w:r>
      <w:r>
        <w:rPr>
          <w:rFonts w:ascii="Times New Roman"/>
          <w:b w:val="false"/>
          <w:i w:val="false"/>
          <w:color w:val="000000"/>
          <w:sz w:val="28"/>
        </w:rPr>
        <w:t xml:space="preserve">
5753 0 0 0   Расходы по услугам связи </w:t>
      </w:r>
      <w:r>
        <w:br/>
      </w:r>
      <w:r>
        <w:rPr>
          <w:rFonts w:ascii="Times New Roman"/>
          <w:b w:val="false"/>
          <w:i w:val="false"/>
          <w:color w:val="000000"/>
          <w:sz w:val="28"/>
        </w:rPr>
        <w:t xml:space="preserve">
  </w:t>
      </w:r>
      <w:r>
        <w:br/>
      </w:r>
      <w:r>
        <w:rPr>
          <w:rFonts w:ascii="Times New Roman"/>
          <w:b w:val="false"/>
          <w:i w:val="false"/>
          <w:color w:val="000000"/>
          <w:sz w:val="28"/>
        </w:rPr>
        <w:t xml:space="preserve">
      5760       Налоги, сборы и другие обязательные платежи в бюджет, кроме </w:t>
      </w:r>
      <w:r>
        <w:br/>
      </w:r>
      <w:r>
        <w:rPr>
          <w:rFonts w:ascii="Times New Roman"/>
          <w:b w:val="false"/>
          <w:i w:val="false"/>
          <w:color w:val="000000"/>
          <w:sz w:val="28"/>
        </w:rPr>
        <w:t xml:space="preserve">
           подоходного налога </w:t>
      </w:r>
      <w:r>
        <w:br/>
      </w:r>
      <w:r>
        <w:rPr>
          <w:rFonts w:ascii="Times New Roman"/>
          <w:b w:val="false"/>
          <w:i w:val="false"/>
          <w:color w:val="000000"/>
          <w:sz w:val="28"/>
        </w:rPr>
        <w:t xml:space="preserve">
5761 0 0 0   Налог на добавленную стоимость </w:t>
      </w:r>
      <w:r>
        <w:br/>
      </w:r>
      <w:r>
        <w:rPr>
          <w:rFonts w:ascii="Times New Roman"/>
          <w:b w:val="false"/>
          <w:i w:val="false"/>
          <w:color w:val="000000"/>
          <w:sz w:val="28"/>
        </w:rPr>
        <w:t xml:space="preserve">
5763 0 0 0   Социальный налог </w:t>
      </w:r>
      <w:r>
        <w:br/>
      </w:r>
      <w:r>
        <w:rPr>
          <w:rFonts w:ascii="Times New Roman"/>
          <w:b w:val="false"/>
          <w:i w:val="false"/>
          <w:color w:val="000000"/>
          <w:sz w:val="28"/>
        </w:rPr>
        <w:t xml:space="preserve">
5764 0 0 0   Земельный налог </w:t>
      </w:r>
      <w:r>
        <w:br/>
      </w:r>
      <w:r>
        <w:rPr>
          <w:rFonts w:ascii="Times New Roman"/>
          <w:b w:val="false"/>
          <w:i w:val="false"/>
          <w:color w:val="000000"/>
          <w:sz w:val="28"/>
        </w:rPr>
        <w:t xml:space="preserve">
5765 0 0 0   Налог на имущество юридических лиц </w:t>
      </w:r>
      <w:r>
        <w:br/>
      </w:r>
      <w:r>
        <w:rPr>
          <w:rFonts w:ascii="Times New Roman"/>
          <w:b w:val="false"/>
          <w:i w:val="false"/>
          <w:color w:val="000000"/>
          <w:sz w:val="28"/>
        </w:rPr>
        <w:t xml:space="preserve">
5766 0 0 0   Налог на транспортные средства </w:t>
      </w:r>
      <w:r>
        <w:br/>
      </w:r>
      <w:r>
        <w:rPr>
          <w:rFonts w:ascii="Times New Roman"/>
          <w:b w:val="false"/>
          <w:i w:val="false"/>
          <w:color w:val="000000"/>
          <w:sz w:val="28"/>
        </w:rPr>
        <w:t xml:space="preserve">
5767 0 0 0   Сбор с аукционов </w:t>
      </w:r>
      <w:r>
        <w:br/>
      </w:r>
      <w:r>
        <w:rPr>
          <w:rFonts w:ascii="Times New Roman"/>
          <w:b w:val="false"/>
          <w:i w:val="false"/>
          <w:color w:val="000000"/>
          <w:sz w:val="28"/>
        </w:rPr>
        <w:t xml:space="preserve">
5768 0 0 0   Прочие налоги, сборы и обязательные платежи в бюджет </w:t>
      </w:r>
      <w:r>
        <w:br/>
      </w:r>
      <w:r>
        <w:rPr>
          <w:rFonts w:ascii="Times New Roman"/>
          <w:b w:val="false"/>
          <w:i w:val="false"/>
          <w:color w:val="000000"/>
          <w:sz w:val="28"/>
        </w:rPr>
        <w:t xml:space="preserve">
  </w:t>
      </w:r>
      <w:r>
        <w:br/>
      </w:r>
      <w:r>
        <w:rPr>
          <w:rFonts w:ascii="Times New Roman"/>
          <w:b w:val="false"/>
          <w:i w:val="false"/>
          <w:color w:val="000000"/>
          <w:sz w:val="28"/>
        </w:rPr>
        <w:t xml:space="preserve">
     5780       Амортизационные отчисления </w:t>
      </w:r>
      <w:r>
        <w:br/>
      </w:r>
      <w:r>
        <w:rPr>
          <w:rFonts w:ascii="Times New Roman"/>
          <w:b w:val="false"/>
          <w:i w:val="false"/>
          <w:color w:val="000000"/>
          <w:sz w:val="28"/>
        </w:rPr>
        <w:t xml:space="preserve">
5781 0 0 0   Амортизационные отчисления по зданиям и сооружениям </w:t>
      </w:r>
      <w:r>
        <w:br/>
      </w:r>
      <w:r>
        <w:rPr>
          <w:rFonts w:ascii="Times New Roman"/>
          <w:b w:val="false"/>
          <w:i w:val="false"/>
          <w:color w:val="000000"/>
          <w:sz w:val="28"/>
        </w:rPr>
        <w:t xml:space="preserve">
5782 0 0 0   Амортизационные отчисления по компьютерному оборудованию </w:t>
      </w:r>
      <w:r>
        <w:br/>
      </w:r>
      <w:r>
        <w:rPr>
          <w:rFonts w:ascii="Times New Roman"/>
          <w:b w:val="false"/>
          <w:i w:val="false"/>
          <w:color w:val="000000"/>
          <w:sz w:val="28"/>
        </w:rPr>
        <w:t xml:space="preserve">
5783 0 0 0   Амортизационные отчисления по прочим основным средствам </w:t>
      </w:r>
      <w:r>
        <w:br/>
      </w:r>
      <w:r>
        <w:rPr>
          <w:rFonts w:ascii="Times New Roman"/>
          <w:b w:val="false"/>
          <w:i w:val="false"/>
          <w:color w:val="000000"/>
          <w:sz w:val="28"/>
        </w:rPr>
        <w:t xml:space="preserve">
5784 0 0 0   Амортизационные отчисления по основным средствам, полученным </w:t>
      </w:r>
      <w:r>
        <w:br/>
      </w:r>
      <w:r>
        <w:rPr>
          <w:rFonts w:ascii="Times New Roman"/>
          <w:b w:val="false"/>
          <w:i w:val="false"/>
          <w:color w:val="000000"/>
          <w:sz w:val="28"/>
        </w:rPr>
        <w:t xml:space="preserve">
             по финансовому лизингу </w:t>
      </w:r>
      <w:r>
        <w:br/>
      </w:r>
      <w:r>
        <w:rPr>
          <w:rFonts w:ascii="Times New Roman"/>
          <w:b w:val="false"/>
          <w:i w:val="false"/>
          <w:color w:val="000000"/>
          <w:sz w:val="28"/>
        </w:rPr>
        <w:t xml:space="preserve">
5785 0 0 0   Амортизационные отчисления по основным средствам, </w:t>
      </w:r>
      <w:r>
        <w:br/>
      </w:r>
      <w:r>
        <w:rPr>
          <w:rFonts w:ascii="Times New Roman"/>
          <w:b w:val="false"/>
          <w:i w:val="false"/>
          <w:color w:val="000000"/>
          <w:sz w:val="28"/>
        </w:rPr>
        <w:t xml:space="preserve">
             предназначенным для сдачи в аренду </w:t>
      </w:r>
      <w:r>
        <w:br/>
      </w:r>
      <w:r>
        <w:rPr>
          <w:rFonts w:ascii="Times New Roman"/>
          <w:b w:val="false"/>
          <w:i w:val="false"/>
          <w:color w:val="000000"/>
          <w:sz w:val="28"/>
        </w:rPr>
        <w:t xml:space="preserve">
5786 0 0 0   Амортизационные отчисления по капитальным затратам по </w:t>
      </w:r>
      <w:r>
        <w:br/>
      </w:r>
      <w:r>
        <w:rPr>
          <w:rFonts w:ascii="Times New Roman"/>
          <w:b w:val="false"/>
          <w:i w:val="false"/>
          <w:color w:val="000000"/>
          <w:sz w:val="28"/>
        </w:rPr>
        <w:t xml:space="preserve">
             арендованным зданиям </w:t>
      </w:r>
      <w:r>
        <w:br/>
      </w:r>
      <w:r>
        <w:rPr>
          <w:rFonts w:ascii="Times New Roman"/>
          <w:b w:val="false"/>
          <w:i w:val="false"/>
          <w:color w:val="000000"/>
          <w:sz w:val="28"/>
        </w:rPr>
        <w:t xml:space="preserve">
5787 0 0 0   Амортизационные отчисления по транспортным средствам </w:t>
      </w:r>
      <w:r>
        <w:br/>
      </w:r>
      <w:r>
        <w:rPr>
          <w:rFonts w:ascii="Times New Roman"/>
          <w:b w:val="false"/>
          <w:i w:val="false"/>
          <w:color w:val="000000"/>
          <w:sz w:val="28"/>
        </w:rPr>
        <w:t xml:space="preserve">
5788 0 0 0   Амортизационные отчисления по нематериальным активам </w:t>
      </w:r>
      <w:r>
        <w:br/>
      </w:r>
      <w:r>
        <w:rPr>
          <w:rFonts w:ascii="Times New Roman"/>
          <w:b w:val="false"/>
          <w:i w:val="false"/>
          <w:color w:val="000000"/>
          <w:sz w:val="28"/>
        </w:rPr>
        <w:t xml:space="preserve">
  </w:t>
      </w:r>
      <w:r>
        <w:br/>
      </w:r>
      <w:r>
        <w:rPr>
          <w:rFonts w:ascii="Times New Roman"/>
          <w:b w:val="false"/>
          <w:i w:val="false"/>
          <w:color w:val="000000"/>
          <w:sz w:val="28"/>
        </w:rPr>
        <w:t xml:space="preserve">
     5850       Расходы от продажи </w:t>
      </w:r>
      <w:r>
        <w:br/>
      </w:r>
      <w:r>
        <w:rPr>
          <w:rFonts w:ascii="Times New Roman"/>
          <w:b w:val="false"/>
          <w:i w:val="false"/>
          <w:color w:val="000000"/>
          <w:sz w:val="28"/>
        </w:rPr>
        <w:t xml:space="preserve">
5851 0 0 0   Расходы от продажи акций дочерних и ассоциированных организаций </w:t>
      </w:r>
      <w:r>
        <w:br/>
      </w:r>
      <w:r>
        <w:rPr>
          <w:rFonts w:ascii="Times New Roman"/>
          <w:b w:val="false"/>
          <w:i w:val="false"/>
          <w:color w:val="000000"/>
          <w:sz w:val="28"/>
        </w:rPr>
        <w:t xml:space="preserve">
5852 0 0 0   Расходы от реализации основных средств и нематериальных </w:t>
      </w:r>
      <w:r>
        <w:br/>
      </w:r>
      <w:r>
        <w:rPr>
          <w:rFonts w:ascii="Times New Roman"/>
          <w:b w:val="false"/>
          <w:i w:val="false"/>
          <w:color w:val="000000"/>
          <w:sz w:val="28"/>
        </w:rPr>
        <w:t xml:space="preserve">
             активов </w:t>
      </w:r>
      <w:r>
        <w:br/>
      </w:r>
      <w:r>
        <w:rPr>
          <w:rFonts w:ascii="Times New Roman"/>
          <w:b w:val="false"/>
          <w:i w:val="false"/>
          <w:color w:val="000000"/>
          <w:sz w:val="28"/>
        </w:rPr>
        <w:t xml:space="preserve">
5853 0 0 0   Расходы от безвозмездной передачи основных средств и </w:t>
      </w:r>
      <w:r>
        <w:br/>
      </w:r>
      <w:r>
        <w:rPr>
          <w:rFonts w:ascii="Times New Roman"/>
          <w:b w:val="false"/>
          <w:i w:val="false"/>
          <w:color w:val="000000"/>
          <w:sz w:val="28"/>
        </w:rPr>
        <w:t xml:space="preserve">
             нематериальных активов </w:t>
      </w:r>
      <w:r>
        <w:br/>
      </w:r>
      <w:r>
        <w:rPr>
          <w:rFonts w:ascii="Times New Roman"/>
          <w:b w:val="false"/>
          <w:i w:val="false"/>
          <w:color w:val="000000"/>
          <w:sz w:val="28"/>
        </w:rPr>
        <w:t xml:space="preserve">
5854 0 0 0   Расходы от реализации товарно-материальных запасов </w:t>
      </w:r>
      <w:r>
        <w:br/>
      </w:r>
      <w:r>
        <w:rPr>
          <w:rFonts w:ascii="Times New Roman"/>
          <w:b w:val="false"/>
          <w:i w:val="false"/>
          <w:color w:val="000000"/>
          <w:sz w:val="28"/>
        </w:rPr>
        <w:t xml:space="preserve">
5856 0 0 0   Расходы от реализации прочих инвестиций </w:t>
      </w:r>
      <w:r>
        <w:br/>
      </w:r>
      <w:r>
        <w:rPr>
          <w:rFonts w:ascii="Times New Roman"/>
          <w:b w:val="false"/>
          <w:i w:val="false"/>
          <w:color w:val="000000"/>
          <w:sz w:val="28"/>
        </w:rPr>
        <w:t xml:space="preserve">
5870       Расходы, связанные с изменением доли участия в уставном </w:t>
      </w:r>
      <w:r>
        <w:br/>
      </w:r>
      <w:r>
        <w:rPr>
          <w:rFonts w:ascii="Times New Roman"/>
          <w:b w:val="false"/>
          <w:i w:val="false"/>
          <w:color w:val="000000"/>
          <w:sz w:val="28"/>
        </w:rPr>
        <w:t xml:space="preserve">
           капитале юридических лиц </w:t>
      </w:r>
      <w:r>
        <w:br/>
      </w:r>
      <w:r>
        <w:rPr>
          <w:rFonts w:ascii="Times New Roman"/>
          <w:b w:val="false"/>
          <w:i w:val="false"/>
          <w:color w:val="000000"/>
          <w:sz w:val="28"/>
        </w:rPr>
        <w:t xml:space="preserve">
5871 0 0 0   Расходы, связанные с изменением доли участия в уставном </w:t>
      </w:r>
      <w:r>
        <w:br/>
      </w:r>
      <w:r>
        <w:rPr>
          <w:rFonts w:ascii="Times New Roman"/>
          <w:b w:val="false"/>
          <w:i w:val="false"/>
          <w:color w:val="000000"/>
          <w:sz w:val="28"/>
        </w:rPr>
        <w:t xml:space="preserve">
             капитале дочерних организаций </w:t>
      </w:r>
      <w:r>
        <w:br/>
      </w:r>
      <w:r>
        <w:rPr>
          <w:rFonts w:ascii="Times New Roman"/>
          <w:b w:val="false"/>
          <w:i w:val="false"/>
          <w:color w:val="000000"/>
          <w:sz w:val="28"/>
        </w:rPr>
        <w:t xml:space="preserve">
5872 0 0 0   Расходы, связанные с изменением доли участия в уставном </w:t>
      </w:r>
      <w:r>
        <w:br/>
      </w:r>
      <w:r>
        <w:rPr>
          <w:rFonts w:ascii="Times New Roman"/>
          <w:b w:val="false"/>
          <w:i w:val="false"/>
          <w:color w:val="000000"/>
          <w:sz w:val="28"/>
        </w:rPr>
        <w:t xml:space="preserve">
             капитале ассоциированных организаций </w:t>
      </w:r>
      <w:r>
        <w:br/>
      </w:r>
      <w:r>
        <w:rPr>
          <w:rFonts w:ascii="Times New Roman"/>
          <w:b w:val="false"/>
          <w:i w:val="false"/>
          <w:color w:val="000000"/>
          <w:sz w:val="28"/>
        </w:rPr>
        <w:t xml:space="preserve">
  </w:t>
      </w:r>
      <w:r>
        <w:br/>
      </w:r>
      <w:r>
        <w:rPr>
          <w:rFonts w:ascii="Times New Roman"/>
          <w:b w:val="false"/>
          <w:i w:val="false"/>
          <w:color w:val="000000"/>
          <w:sz w:val="28"/>
        </w:rPr>
        <w:t xml:space="preserve">
     5890       Расходы по операциям с производными финансовыми инструментами </w:t>
      </w:r>
      <w:r>
        <w:br/>
      </w:r>
      <w:r>
        <w:rPr>
          <w:rFonts w:ascii="Times New Roman"/>
          <w:b w:val="false"/>
          <w:i w:val="false"/>
          <w:color w:val="000000"/>
          <w:sz w:val="28"/>
        </w:rPr>
        <w:t xml:space="preserve">
5891 0 0 0   Расходы по операциям фьючерс </w:t>
      </w:r>
      <w:r>
        <w:br/>
      </w:r>
      <w:r>
        <w:rPr>
          <w:rFonts w:ascii="Times New Roman"/>
          <w:b w:val="false"/>
          <w:i w:val="false"/>
          <w:color w:val="000000"/>
          <w:sz w:val="28"/>
        </w:rPr>
        <w:t xml:space="preserve">
5892 0 0 0   Расходы по операциям форвард </w:t>
      </w:r>
      <w:r>
        <w:br/>
      </w:r>
      <w:r>
        <w:rPr>
          <w:rFonts w:ascii="Times New Roman"/>
          <w:b w:val="false"/>
          <w:i w:val="false"/>
          <w:color w:val="000000"/>
          <w:sz w:val="28"/>
        </w:rPr>
        <w:t xml:space="preserve">
5893 0 0 0   Расходы по опционным операциям </w:t>
      </w:r>
      <w:r>
        <w:br/>
      </w:r>
      <w:r>
        <w:rPr>
          <w:rFonts w:ascii="Times New Roman"/>
          <w:b w:val="false"/>
          <w:i w:val="false"/>
          <w:color w:val="000000"/>
          <w:sz w:val="28"/>
        </w:rPr>
        <w:t xml:space="preserve">
5895 0 0 0   Расходы по операциям своп </w:t>
      </w:r>
      <w:r>
        <w:br/>
      </w:r>
      <w:r>
        <w:rPr>
          <w:rFonts w:ascii="Times New Roman"/>
          <w:b w:val="false"/>
          <w:i w:val="false"/>
          <w:color w:val="000000"/>
          <w:sz w:val="28"/>
        </w:rPr>
        <w:t xml:space="preserve">
5896 0 0 0   Расходы по операциям с прочими производными финансовыми инструментами </w:t>
      </w:r>
      <w:r>
        <w:br/>
      </w:r>
      <w:r>
        <w:rPr>
          <w:rFonts w:ascii="Times New Roman"/>
          <w:b w:val="false"/>
          <w:i w:val="false"/>
          <w:color w:val="000000"/>
          <w:sz w:val="28"/>
        </w:rPr>
        <w:t>
5897 0 0 0   Расходы, связанные с выплатой вознаграждения по</w:t>
      </w:r>
      <w:r>
        <w:br/>
      </w:r>
      <w:r>
        <w:rPr>
          <w:rFonts w:ascii="Times New Roman"/>
          <w:b w:val="false"/>
          <w:i w:val="false"/>
          <w:color w:val="000000"/>
          <w:sz w:val="28"/>
        </w:rPr>
        <w:t>
             производным финансовым инструментам</w:t>
      </w:r>
      <w:r>
        <w:br/>
      </w:r>
      <w:r>
        <w:rPr>
          <w:rFonts w:ascii="Times New Roman"/>
          <w:b w:val="false"/>
          <w:i w:val="false"/>
          <w:color w:val="000000"/>
          <w:sz w:val="28"/>
        </w:rPr>
        <w:t xml:space="preserve">
  </w:t>
      </w:r>
      <w:r>
        <w:br/>
      </w:r>
      <w:r>
        <w:rPr>
          <w:rFonts w:ascii="Times New Roman"/>
          <w:b w:val="false"/>
          <w:i w:val="false"/>
          <w:color w:val="000000"/>
          <w:sz w:val="28"/>
        </w:rPr>
        <w:t xml:space="preserve">
5900 0 0 0   Неустойка (штраф, пеня) </w:t>
      </w:r>
      <w:r>
        <w:br/>
      </w:r>
      <w:r>
        <w:rPr>
          <w:rFonts w:ascii="Times New Roman"/>
          <w:b w:val="false"/>
          <w:i w:val="false"/>
          <w:color w:val="000000"/>
          <w:sz w:val="28"/>
        </w:rPr>
        <w:t xml:space="preserve">
  </w:t>
      </w:r>
      <w:r>
        <w:br/>
      </w:r>
      <w:r>
        <w:rPr>
          <w:rFonts w:ascii="Times New Roman"/>
          <w:b w:val="false"/>
          <w:i w:val="false"/>
          <w:color w:val="000000"/>
          <w:sz w:val="28"/>
        </w:rPr>
        <w:t xml:space="preserve">
     5920       Прочие расходы </w:t>
      </w:r>
      <w:r>
        <w:br/>
      </w:r>
      <w:r>
        <w:rPr>
          <w:rFonts w:ascii="Times New Roman"/>
          <w:b w:val="false"/>
          <w:i w:val="false"/>
          <w:color w:val="000000"/>
          <w:sz w:val="28"/>
        </w:rPr>
        <w:t xml:space="preserve">
5921 0 0 0   Прочие расходы от банковской деятельности </w:t>
      </w:r>
      <w:r>
        <w:br/>
      </w:r>
      <w:r>
        <w:rPr>
          <w:rFonts w:ascii="Times New Roman"/>
          <w:b w:val="false"/>
          <w:i w:val="false"/>
          <w:color w:val="000000"/>
          <w:sz w:val="28"/>
        </w:rPr>
        <w:t xml:space="preserve">
5922 0 0 0   Прочие расходы от неосновной деятельности     </w:t>
      </w:r>
      <w:r>
        <w:br/>
      </w:r>
      <w:r>
        <w:rPr>
          <w:rFonts w:ascii="Times New Roman"/>
          <w:b w:val="false"/>
          <w:i w:val="false"/>
          <w:color w:val="000000"/>
          <w:sz w:val="28"/>
        </w:rPr>
        <w:t xml:space="preserve">
5923 0 0 0   Расходы по аренде </w:t>
      </w:r>
      <w:r>
        <w:br/>
      </w:r>
      <w:r>
        <w:rPr>
          <w:rFonts w:ascii="Times New Roman"/>
          <w:b w:val="false"/>
          <w:i w:val="false"/>
          <w:color w:val="000000"/>
          <w:sz w:val="28"/>
        </w:rPr>
        <w:t xml:space="preserve">
5924 0 0 0   Расходы от акцептов </w:t>
      </w:r>
      <w:r>
        <w:br/>
      </w:r>
      <w:r>
        <w:rPr>
          <w:rFonts w:ascii="Times New Roman"/>
          <w:b w:val="false"/>
          <w:i w:val="false"/>
          <w:color w:val="000000"/>
          <w:sz w:val="28"/>
        </w:rPr>
        <w:t xml:space="preserve">
5925 0 0 0   Расходы по полученным банком гарантиям </w:t>
      </w:r>
      <w:r>
        <w:br/>
      </w:r>
      <w:r>
        <w:rPr>
          <w:rFonts w:ascii="Times New Roman"/>
          <w:b w:val="false"/>
          <w:i w:val="false"/>
          <w:color w:val="000000"/>
          <w:sz w:val="28"/>
        </w:rPr>
        <w:t xml:space="preserve">
5926 0 0 0   Расходы по привилегированным акциям </w:t>
      </w:r>
      <w:r>
        <w:br/>
      </w:r>
      <w:r>
        <w:rPr>
          <w:rFonts w:ascii="Times New Roman"/>
          <w:b w:val="false"/>
          <w:i w:val="false"/>
          <w:color w:val="000000"/>
          <w:sz w:val="28"/>
        </w:rPr>
        <w:t xml:space="preserve">
  </w:t>
      </w:r>
      <w:r>
        <w:br/>
      </w:r>
      <w:r>
        <w:rPr>
          <w:rFonts w:ascii="Times New Roman"/>
          <w:b w:val="false"/>
          <w:i w:val="false"/>
          <w:color w:val="000000"/>
          <w:sz w:val="28"/>
        </w:rPr>
        <w:t xml:space="preserve">
5999 0 0 0   Подоходный налог </w:t>
      </w:r>
      <w:r>
        <w:br/>
      </w:r>
      <w:r>
        <w:rPr>
          <w:rFonts w:ascii="Times New Roman"/>
          <w:b w:val="false"/>
          <w:i w:val="false"/>
          <w:color w:val="000000"/>
          <w:sz w:val="28"/>
        </w:rPr>
        <w:t xml:space="preserve">
  </w:t>
      </w:r>
      <w:r>
        <w:br/>
      </w:r>
      <w:r>
        <w:rPr>
          <w:rFonts w:ascii="Times New Roman"/>
          <w:b w:val="false"/>
          <w:i w:val="false"/>
          <w:color w:val="000000"/>
          <w:sz w:val="28"/>
        </w:rPr>
        <w:t xml:space="preserve">
6000       Счета по аккредитивам </w:t>
      </w:r>
      <w:r>
        <w:br/>
      </w:r>
      <w:r>
        <w:rPr>
          <w:rFonts w:ascii="Times New Roman"/>
          <w:b w:val="false"/>
          <w:i w:val="false"/>
          <w:color w:val="000000"/>
          <w:sz w:val="28"/>
        </w:rPr>
        <w:t xml:space="preserve">
6005 0 0 0   Возможные требования по выпущенным непокрытым аккредитивам </w:t>
      </w:r>
      <w:r>
        <w:br/>
      </w:r>
      <w:r>
        <w:rPr>
          <w:rFonts w:ascii="Times New Roman"/>
          <w:b w:val="false"/>
          <w:i w:val="false"/>
          <w:color w:val="000000"/>
          <w:sz w:val="28"/>
        </w:rPr>
        <w:t xml:space="preserve">
6010 0 0 0   Возможные требования по подтвержденным непокрытым аккредитивам </w:t>
      </w:r>
      <w:r>
        <w:br/>
      </w:r>
      <w:r>
        <w:rPr>
          <w:rFonts w:ascii="Times New Roman"/>
          <w:b w:val="false"/>
          <w:i w:val="false"/>
          <w:color w:val="000000"/>
          <w:sz w:val="28"/>
        </w:rPr>
        <w:t xml:space="preserve">
6020 0 0 0   Возможные требования по выпущенным покрытым аккредитивам </w:t>
      </w:r>
      <w:r>
        <w:br/>
      </w:r>
      <w:r>
        <w:rPr>
          <w:rFonts w:ascii="Times New Roman"/>
          <w:b w:val="false"/>
          <w:i w:val="false"/>
          <w:color w:val="000000"/>
          <w:sz w:val="28"/>
        </w:rPr>
        <w:t xml:space="preserve">
6025 0 0 0   Возможные требования по подтвержденным 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6030 0 0 0   Возможные требования банка-бенефициара по непокрытым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6040 0 0 0   Возможные требования рамбурсирующего банка к банку </w:t>
      </w:r>
      <w:r>
        <w:br/>
      </w:r>
      <w:r>
        <w:rPr>
          <w:rFonts w:ascii="Times New Roman"/>
          <w:b w:val="false"/>
          <w:i w:val="false"/>
          <w:color w:val="000000"/>
          <w:sz w:val="28"/>
        </w:rPr>
        <w:t xml:space="preserve">
             эмитенту </w:t>
      </w:r>
      <w:r>
        <w:br/>
      </w:r>
      <w:r>
        <w:rPr>
          <w:rFonts w:ascii="Times New Roman"/>
          <w:b w:val="false"/>
          <w:i w:val="false"/>
          <w:color w:val="000000"/>
          <w:sz w:val="28"/>
        </w:rPr>
        <w:t xml:space="preserve">
6050       Счета по гарантиям </w:t>
      </w:r>
      <w:r>
        <w:br/>
      </w:r>
      <w:r>
        <w:rPr>
          <w:rFonts w:ascii="Times New Roman"/>
          <w:b w:val="false"/>
          <w:i w:val="false"/>
          <w:color w:val="000000"/>
          <w:sz w:val="28"/>
        </w:rPr>
        <w:t xml:space="preserve">
6055 0 0 0   Возможные требования по выданным или подтвержденным гарантиям </w:t>
      </w:r>
      <w:r>
        <w:br/>
      </w:r>
      <w:r>
        <w:rPr>
          <w:rFonts w:ascii="Times New Roman"/>
          <w:b w:val="false"/>
          <w:i w:val="false"/>
          <w:color w:val="000000"/>
          <w:sz w:val="28"/>
        </w:rPr>
        <w:t xml:space="preserve">
6075 0 0 0   Возможные требования по принятым гарантиям </w:t>
      </w:r>
    </w:p>
    <w:p>
      <w:pPr>
        <w:spacing w:after="0"/>
        <w:ind w:left="0"/>
        <w:jc w:val="both"/>
      </w:pPr>
      <w:r>
        <w:rPr>
          <w:rFonts w:ascii="Times New Roman"/>
          <w:b w:val="false"/>
          <w:i w:val="false"/>
          <w:color w:val="000000"/>
          <w:sz w:val="28"/>
        </w:rPr>
        <w:t xml:space="preserve">6080       Требования к должнику по форфейтинговым операциям </w:t>
      </w:r>
    </w:p>
    <w:p>
      <w:pPr>
        <w:spacing w:after="0"/>
        <w:ind w:left="0"/>
        <w:jc w:val="both"/>
      </w:pPr>
      <w:r>
        <w:rPr>
          <w:rFonts w:ascii="Times New Roman"/>
          <w:b w:val="false"/>
          <w:i w:val="false"/>
          <w:color w:val="000000"/>
          <w:sz w:val="28"/>
        </w:rPr>
        <w:t xml:space="preserve">6100       Счета по размещению вкладов и займов в будущем </w:t>
      </w:r>
      <w:r>
        <w:br/>
      </w:r>
      <w:r>
        <w:rPr>
          <w:rFonts w:ascii="Times New Roman"/>
          <w:b w:val="false"/>
          <w:i w:val="false"/>
          <w:color w:val="000000"/>
          <w:sz w:val="28"/>
        </w:rPr>
        <w:t xml:space="preserve">
6105 0 0 0   Будущие требования по размещаемым вкладам </w:t>
      </w:r>
      <w:r>
        <w:br/>
      </w:r>
      <w:r>
        <w:rPr>
          <w:rFonts w:ascii="Times New Roman"/>
          <w:b w:val="false"/>
          <w:i w:val="false"/>
          <w:color w:val="000000"/>
          <w:sz w:val="28"/>
        </w:rPr>
        <w:t xml:space="preserve">
6125 0 0 0   Условные требования по безотзывным займам, предоставляемым в </w:t>
      </w:r>
      <w:r>
        <w:br/>
      </w:r>
      <w:r>
        <w:rPr>
          <w:rFonts w:ascii="Times New Roman"/>
          <w:b w:val="false"/>
          <w:i w:val="false"/>
          <w:color w:val="000000"/>
          <w:sz w:val="28"/>
        </w:rPr>
        <w:t xml:space="preserve">
             будущем </w:t>
      </w:r>
      <w:r>
        <w:br/>
      </w:r>
      <w:r>
        <w:rPr>
          <w:rFonts w:ascii="Times New Roman"/>
          <w:b w:val="false"/>
          <w:i w:val="false"/>
          <w:color w:val="000000"/>
          <w:sz w:val="28"/>
        </w:rPr>
        <w:t xml:space="preserve">
6126 0 0 0   Условные требования по отзывным займам, предоставляемым </w:t>
      </w:r>
      <w:r>
        <w:br/>
      </w:r>
      <w:r>
        <w:rPr>
          <w:rFonts w:ascii="Times New Roman"/>
          <w:b w:val="false"/>
          <w:i w:val="false"/>
          <w:color w:val="000000"/>
          <w:sz w:val="28"/>
        </w:rPr>
        <w:t xml:space="preserve">
             в будущем </w:t>
      </w:r>
      <w:r>
        <w:br/>
      </w:r>
      <w:r>
        <w:rPr>
          <w:rFonts w:ascii="Times New Roman"/>
          <w:b w:val="false"/>
          <w:i w:val="false"/>
          <w:color w:val="000000"/>
          <w:sz w:val="28"/>
        </w:rPr>
        <w:t xml:space="preserve">
6130       Неподвижные вклады клиентов </w:t>
      </w:r>
      <w:r>
        <w:br/>
      </w:r>
      <w:r>
        <w:rPr>
          <w:rFonts w:ascii="Times New Roman"/>
          <w:b w:val="false"/>
          <w:i w:val="false"/>
          <w:color w:val="000000"/>
          <w:sz w:val="28"/>
        </w:rPr>
        <w:t xml:space="preserve">
  </w:t>
      </w:r>
      <w:r>
        <w:br/>
      </w:r>
      <w:r>
        <w:rPr>
          <w:rFonts w:ascii="Times New Roman"/>
          <w:b w:val="false"/>
          <w:i w:val="false"/>
          <w:color w:val="000000"/>
          <w:sz w:val="28"/>
        </w:rPr>
        <w:t xml:space="preserve">
6150       Счета по получению вкладов и займов в будущем </w:t>
      </w:r>
      <w:r>
        <w:br/>
      </w:r>
      <w:r>
        <w:rPr>
          <w:rFonts w:ascii="Times New Roman"/>
          <w:b w:val="false"/>
          <w:i w:val="false"/>
          <w:color w:val="000000"/>
          <w:sz w:val="28"/>
        </w:rPr>
        <w:t xml:space="preserve">
6155 0 0 0   Условные требования по получению вкладов в будущем </w:t>
      </w:r>
      <w:r>
        <w:br/>
      </w:r>
      <w:r>
        <w:rPr>
          <w:rFonts w:ascii="Times New Roman"/>
          <w:b w:val="false"/>
          <w:i w:val="false"/>
          <w:color w:val="000000"/>
          <w:sz w:val="28"/>
        </w:rPr>
        <w:t xml:space="preserve">
6175 0 0 0   Условные требования по получению займов в будущем </w:t>
      </w:r>
      <w:r>
        <w:br/>
      </w:r>
      <w:r>
        <w:rPr>
          <w:rFonts w:ascii="Times New Roman"/>
          <w:b w:val="false"/>
          <w:i w:val="false"/>
          <w:color w:val="000000"/>
          <w:sz w:val="28"/>
        </w:rPr>
        <w:t xml:space="preserve">
6177 0 0 0  Условные требования по предоставленным займам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6180       Возможные требования по векселям </w:t>
      </w:r>
    </w:p>
    <w:p>
      <w:pPr>
        <w:spacing w:after="0"/>
        <w:ind w:left="0"/>
        <w:jc w:val="both"/>
      </w:pPr>
      <w:r>
        <w:rPr>
          <w:rFonts w:ascii="Times New Roman"/>
          <w:b w:val="false"/>
          <w:i w:val="false"/>
          <w:color w:val="000000"/>
          <w:sz w:val="28"/>
        </w:rPr>
        <w:t xml:space="preserve">6200       Счета по приобретению ценных бумаг и по иным производным финансовым инструментам </w:t>
      </w:r>
      <w:r>
        <w:br/>
      </w:r>
      <w:r>
        <w:rPr>
          <w:rFonts w:ascii="Times New Roman"/>
          <w:b w:val="false"/>
          <w:i w:val="false"/>
          <w:color w:val="000000"/>
          <w:sz w:val="28"/>
        </w:rPr>
        <w:t xml:space="preserve">
6205 0 0 0   Условные требования по покупке ценных бумаг </w:t>
      </w:r>
      <w:r>
        <w:br/>
      </w:r>
      <w:r>
        <w:rPr>
          <w:rFonts w:ascii="Times New Roman"/>
          <w:b w:val="false"/>
          <w:i w:val="false"/>
          <w:color w:val="000000"/>
          <w:sz w:val="28"/>
        </w:rPr>
        <w:t xml:space="preserve">
6210 0 0 0   Условные требования по операциям фьючерс </w:t>
      </w:r>
      <w:r>
        <w:br/>
      </w:r>
      <w:r>
        <w:rPr>
          <w:rFonts w:ascii="Times New Roman"/>
          <w:b w:val="false"/>
          <w:i w:val="false"/>
          <w:color w:val="000000"/>
          <w:sz w:val="28"/>
        </w:rPr>
        <w:t xml:space="preserve">
6225 0 0 0   Условные требования по приобретенным опционным операциям - "колл/пут" </w:t>
      </w:r>
      <w:r>
        <w:br/>
      </w:r>
      <w:r>
        <w:rPr>
          <w:rFonts w:ascii="Times New Roman"/>
          <w:b w:val="false"/>
          <w:i w:val="false"/>
          <w:color w:val="000000"/>
          <w:sz w:val="28"/>
        </w:rPr>
        <w:t xml:space="preserve">
6230 0 0 0   Приобретенное соглашение о будущем вознаграждении - контрсчет </w:t>
      </w:r>
      <w:r>
        <w:br/>
      </w:r>
      <w:r>
        <w:rPr>
          <w:rFonts w:ascii="Times New Roman"/>
          <w:b w:val="false"/>
          <w:i w:val="false"/>
          <w:color w:val="000000"/>
          <w:sz w:val="28"/>
        </w:rPr>
        <w:t xml:space="preserve">
6240 0 0 0   Процентный своп </w:t>
      </w:r>
      <w:r>
        <w:br/>
      </w:r>
      <w:r>
        <w:rPr>
          <w:rFonts w:ascii="Times New Roman"/>
          <w:b w:val="false"/>
          <w:i w:val="false"/>
          <w:color w:val="000000"/>
          <w:sz w:val="28"/>
        </w:rPr>
        <w:t xml:space="preserve">
6300       Счета по продаже ценных бумаг и по иным производным финансовым инструментам </w:t>
      </w:r>
      <w:r>
        <w:br/>
      </w:r>
      <w:r>
        <w:rPr>
          <w:rFonts w:ascii="Times New Roman"/>
          <w:b w:val="false"/>
          <w:i w:val="false"/>
          <w:color w:val="000000"/>
          <w:sz w:val="28"/>
        </w:rPr>
        <w:t xml:space="preserve">
6305 0 0 0   Условные требования по продаже ценных бумаг </w:t>
      </w:r>
      <w:r>
        <w:br/>
      </w:r>
      <w:r>
        <w:rPr>
          <w:rFonts w:ascii="Times New Roman"/>
          <w:b w:val="false"/>
          <w:i w:val="false"/>
          <w:color w:val="000000"/>
          <w:sz w:val="28"/>
        </w:rPr>
        <w:t xml:space="preserve">
6325 0 0 0   Условные требования по проданным опционным операциям - "колл/пут" - контрсчет </w:t>
      </w:r>
      <w:r>
        <w:br/>
      </w:r>
      <w:r>
        <w:rPr>
          <w:rFonts w:ascii="Times New Roman"/>
          <w:b w:val="false"/>
          <w:i w:val="false"/>
          <w:color w:val="000000"/>
          <w:sz w:val="28"/>
        </w:rPr>
        <w:t xml:space="preserve">
  </w:t>
      </w:r>
      <w:r>
        <w:br/>
      </w:r>
      <w:r>
        <w:rPr>
          <w:rFonts w:ascii="Times New Roman"/>
          <w:b w:val="false"/>
          <w:i w:val="false"/>
          <w:color w:val="000000"/>
          <w:sz w:val="28"/>
        </w:rPr>
        <w:t xml:space="preserve">
6330 0 0 0   Реализованное соглашение о будущем вознаграждении     </w:t>
      </w:r>
      <w:r>
        <w:br/>
      </w:r>
      <w:r>
        <w:rPr>
          <w:rFonts w:ascii="Times New Roman"/>
          <w:b w:val="false"/>
          <w:i w:val="false"/>
          <w:color w:val="000000"/>
          <w:sz w:val="28"/>
        </w:rPr>
        <w:t xml:space="preserve">
6350 0 0 0   Условные требования по прочим производным финансовым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6400       Счета по купле-продаже валютных ценностей </w:t>
      </w:r>
      <w:r>
        <w:br/>
      </w:r>
      <w:r>
        <w:rPr>
          <w:rFonts w:ascii="Times New Roman"/>
          <w:b w:val="false"/>
          <w:i w:val="false"/>
          <w:color w:val="000000"/>
          <w:sz w:val="28"/>
        </w:rPr>
        <w:t xml:space="preserve">
6405 0 0 0   Условные требования по купле-продаже иностранной валюты </w:t>
      </w:r>
      <w:r>
        <w:br/>
      </w:r>
      <w:r>
        <w:rPr>
          <w:rFonts w:ascii="Times New Roman"/>
          <w:b w:val="false"/>
          <w:i w:val="false"/>
          <w:color w:val="000000"/>
          <w:sz w:val="28"/>
        </w:rPr>
        <w:t xml:space="preserve">
6415 0 0 0   Условные требования по купле-продаже аффинированных </w:t>
      </w:r>
      <w:r>
        <w:br/>
      </w:r>
      <w:r>
        <w:rPr>
          <w:rFonts w:ascii="Times New Roman"/>
          <w:b w:val="false"/>
          <w:i w:val="false"/>
          <w:color w:val="000000"/>
          <w:sz w:val="28"/>
        </w:rPr>
        <w:t xml:space="preserve">
             драгоценных металлов </w:t>
      </w:r>
    </w:p>
    <w:p>
      <w:pPr>
        <w:spacing w:after="0"/>
        <w:ind w:left="0"/>
        <w:jc w:val="both"/>
      </w:pPr>
      <w:r>
        <w:rPr>
          <w:rFonts w:ascii="Times New Roman"/>
          <w:b w:val="false"/>
          <w:i w:val="false"/>
          <w:color w:val="000000"/>
          <w:sz w:val="28"/>
        </w:rPr>
        <w:t xml:space="preserve">6500       Счета по аккредитивам </w:t>
      </w:r>
      <w:r>
        <w:br/>
      </w:r>
      <w:r>
        <w:rPr>
          <w:rFonts w:ascii="Times New Roman"/>
          <w:b w:val="false"/>
          <w:i w:val="false"/>
          <w:color w:val="000000"/>
          <w:sz w:val="28"/>
        </w:rPr>
        <w:t xml:space="preserve">
6505 0 0 0   Возможные обязательства по выпущенным непокрытым аккредитивам </w:t>
      </w:r>
      <w:r>
        <w:br/>
      </w:r>
      <w:r>
        <w:rPr>
          <w:rFonts w:ascii="Times New Roman"/>
          <w:b w:val="false"/>
          <w:i w:val="false"/>
          <w:color w:val="000000"/>
          <w:sz w:val="28"/>
        </w:rPr>
        <w:t xml:space="preserve">
6510 0 0 0   Возможные обязательства по подтвержденным непокрытым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6520 0 0 0   Возможные обязательства по выпущенным покрытым аккредитивам </w:t>
      </w:r>
      <w:r>
        <w:br/>
      </w:r>
      <w:r>
        <w:rPr>
          <w:rFonts w:ascii="Times New Roman"/>
          <w:b w:val="false"/>
          <w:i w:val="false"/>
          <w:color w:val="000000"/>
          <w:sz w:val="28"/>
        </w:rPr>
        <w:t xml:space="preserve">
6525 0 0 0   Возможные обязательства по подтвержденным 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6530 0 0 0   Возможные обязательства банка-бенефициара по </w:t>
      </w:r>
      <w:r>
        <w:br/>
      </w:r>
      <w:r>
        <w:rPr>
          <w:rFonts w:ascii="Times New Roman"/>
          <w:b w:val="false"/>
          <w:i w:val="false"/>
          <w:color w:val="000000"/>
          <w:sz w:val="28"/>
        </w:rPr>
        <w:t xml:space="preserve">
             непокрытым аккредитивам </w:t>
      </w:r>
      <w:r>
        <w:br/>
      </w:r>
      <w:r>
        <w:rPr>
          <w:rFonts w:ascii="Times New Roman"/>
          <w:b w:val="false"/>
          <w:i w:val="false"/>
          <w:color w:val="000000"/>
          <w:sz w:val="28"/>
        </w:rPr>
        <w:t xml:space="preserve">
6540 0 0 0   Возможные обязательства по рамбурсированию </w:t>
      </w:r>
      <w:r>
        <w:br/>
      </w:r>
      <w:r>
        <w:rPr>
          <w:rFonts w:ascii="Times New Roman"/>
          <w:b w:val="false"/>
          <w:i w:val="false"/>
          <w:color w:val="000000"/>
          <w:sz w:val="28"/>
        </w:rPr>
        <w:t xml:space="preserve">
6550       Счета по гарантиям </w:t>
      </w:r>
      <w:r>
        <w:br/>
      </w:r>
      <w:r>
        <w:rPr>
          <w:rFonts w:ascii="Times New Roman"/>
          <w:b w:val="false"/>
          <w:i w:val="false"/>
          <w:color w:val="000000"/>
          <w:sz w:val="28"/>
        </w:rPr>
        <w:t xml:space="preserve">
6555 0 0 0   Возможные обязательства по выданным или подтвержденным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6575 0 0 0   Возможное уменьшение требований по принятым гарантиям     </w:t>
      </w:r>
    </w:p>
    <w:p>
      <w:pPr>
        <w:spacing w:after="0"/>
        <w:ind w:left="0"/>
        <w:jc w:val="both"/>
      </w:pPr>
      <w:r>
        <w:rPr>
          <w:rFonts w:ascii="Times New Roman"/>
          <w:b w:val="false"/>
          <w:i w:val="false"/>
          <w:color w:val="000000"/>
          <w:sz w:val="28"/>
        </w:rPr>
        <w:t xml:space="preserve">6580       Обязательства по форфейтинговым операциям     </w:t>
      </w:r>
    </w:p>
    <w:p>
      <w:pPr>
        <w:spacing w:after="0"/>
        <w:ind w:left="0"/>
        <w:jc w:val="both"/>
      </w:pPr>
      <w:r>
        <w:rPr>
          <w:rFonts w:ascii="Times New Roman"/>
          <w:b w:val="false"/>
          <w:i w:val="false"/>
          <w:color w:val="000000"/>
          <w:sz w:val="28"/>
        </w:rPr>
        <w:t xml:space="preserve">6600       Счета по размещению вкладов и займов в будущем </w:t>
      </w:r>
      <w:r>
        <w:br/>
      </w:r>
      <w:r>
        <w:rPr>
          <w:rFonts w:ascii="Times New Roman"/>
          <w:b w:val="false"/>
          <w:i w:val="false"/>
          <w:color w:val="000000"/>
          <w:sz w:val="28"/>
        </w:rPr>
        <w:t xml:space="preserve">
6605 0 0 0   Условные обязательства по размещению вкладов в будущем </w:t>
      </w:r>
      <w:r>
        <w:br/>
      </w:r>
      <w:r>
        <w:rPr>
          <w:rFonts w:ascii="Times New Roman"/>
          <w:b w:val="false"/>
          <w:i w:val="false"/>
          <w:color w:val="000000"/>
          <w:sz w:val="28"/>
        </w:rPr>
        <w:t xml:space="preserve">
6625 0 0 0   Условные обязательства по безотзывным займам, предоставляемым в </w:t>
      </w:r>
      <w:r>
        <w:br/>
      </w:r>
      <w:r>
        <w:rPr>
          <w:rFonts w:ascii="Times New Roman"/>
          <w:b w:val="false"/>
          <w:i w:val="false"/>
          <w:color w:val="000000"/>
          <w:sz w:val="28"/>
        </w:rPr>
        <w:t xml:space="preserve">
             будущем </w:t>
      </w:r>
      <w:r>
        <w:br/>
      </w:r>
      <w:r>
        <w:rPr>
          <w:rFonts w:ascii="Times New Roman"/>
          <w:b w:val="false"/>
          <w:i w:val="false"/>
          <w:color w:val="000000"/>
          <w:sz w:val="28"/>
        </w:rPr>
        <w:t xml:space="preserve">
6626 0 0 0   Условные обязательства по отзывным займам, </w:t>
      </w:r>
      <w:r>
        <w:br/>
      </w:r>
      <w:r>
        <w:rPr>
          <w:rFonts w:ascii="Times New Roman"/>
          <w:b w:val="false"/>
          <w:i w:val="false"/>
          <w:color w:val="000000"/>
          <w:sz w:val="28"/>
        </w:rPr>
        <w:t xml:space="preserve">
             предоставляемым в будущем </w:t>
      </w:r>
      <w:r>
        <w:br/>
      </w:r>
      <w:r>
        <w:rPr>
          <w:rFonts w:ascii="Times New Roman"/>
          <w:b w:val="false"/>
          <w:i w:val="false"/>
          <w:color w:val="000000"/>
          <w:sz w:val="28"/>
        </w:rPr>
        <w:t xml:space="preserve">
6630       Обязательства по неподвижным вкладам клиентов </w:t>
      </w:r>
      <w:r>
        <w:br/>
      </w:r>
      <w:r>
        <w:rPr>
          <w:rFonts w:ascii="Times New Roman"/>
          <w:b w:val="false"/>
          <w:i w:val="false"/>
          <w:color w:val="000000"/>
          <w:sz w:val="28"/>
        </w:rPr>
        <w:t xml:space="preserve">
  </w:t>
      </w:r>
      <w:r>
        <w:br/>
      </w:r>
      <w:r>
        <w:rPr>
          <w:rFonts w:ascii="Times New Roman"/>
          <w:b w:val="false"/>
          <w:i w:val="false"/>
          <w:color w:val="000000"/>
          <w:sz w:val="28"/>
        </w:rPr>
        <w:t xml:space="preserve">
6650       Счета по получению вкладов и займов в будущем </w:t>
      </w:r>
      <w:r>
        <w:br/>
      </w:r>
      <w:r>
        <w:rPr>
          <w:rFonts w:ascii="Times New Roman"/>
          <w:b w:val="false"/>
          <w:i w:val="false"/>
          <w:color w:val="000000"/>
          <w:sz w:val="28"/>
        </w:rPr>
        <w:t xml:space="preserve">
6655 0 0 0   Будущие обязательства по получаемым вкладам </w:t>
      </w:r>
      <w:r>
        <w:br/>
      </w:r>
      <w:r>
        <w:rPr>
          <w:rFonts w:ascii="Times New Roman"/>
          <w:b w:val="false"/>
          <w:i w:val="false"/>
          <w:color w:val="000000"/>
          <w:sz w:val="28"/>
        </w:rPr>
        <w:t xml:space="preserve">
6675 0 0 0   Будущие обязательства по получаемым займам    </w:t>
      </w:r>
      <w:r>
        <w:br/>
      </w:r>
      <w:r>
        <w:rPr>
          <w:rFonts w:ascii="Times New Roman"/>
          <w:b w:val="false"/>
          <w:i w:val="false"/>
          <w:color w:val="000000"/>
          <w:sz w:val="28"/>
        </w:rPr>
        <w:t xml:space="preserve">
6677 0 0 0   Условные обязательства по предоставленным займам      </w:t>
      </w:r>
    </w:p>
    <w:p>
      <w:pPr>
        <w:spacing w:after="0"/>
        <w:ind w:left="0"/>
        <w:jc w:val="both"/>
      </w:pPr>
      <w:r>
        <w:rPr>
          <w:rFonts w:ascii="Times New Roman"/>
          <w:b w:val="false"/>
          <w:i w:val="false"/>
          <w:color w:val="000000"/>
          <w:sz w:val="28"/>
        </w:rPr>
        <w:t xml:space="preserve">6680       Возможные обязательства по векселям </w:t>
      </w:r>
      <w:r>
        <w:br/>
      </w:r>
      <w:r>
        <w:rPr>
          <w:rFonts w:ascii="Times New Roman"/>
          <w:b w:val="false"/>
          <w:i w:val="false"/>
          <w:color w:val="000000"/>
          <w:sz w:val="28"/>
        </w:rPr>
        <w:t xml:space="preserve">
6700       Счета по приобретению ценных бумаг и по иным производным финансовым инструментам </w:t>
      </w:r>
      <w:r>
        <w:br/>
      </w:r>
      <w:r>
        <w:rPr>
          <w:rFonts w:ascii="Times New Roman"/>
          <w:b w:val="false"/>
          <w:i w:val="false"/>
          <w:color w:val="000000"/>
          <w:sz w:val="28"/>
        </w:rPr>
        <w:t xml:space="preserve">
6705 0 0 0   Условные обязательства по покупке ценных бумаг </w:t>
      </w:r>
      <w:r>
        <w:br/>
      </w:r>
      <w:r>
        <w:rPr>
          <w:rFonts w:ascii="Times New Roman"/>
          <w:b w:val="false"/>
          <w:i w:val="false"/>
          <w:color w:val="000000"/>
          <w:sz w:val="28"/>
        </w:rPr>
        <w:t xml:space="preserve">
6710 0 0 0   Условные обязательства по операциям фьючерс </w:t>
      </w:r>
      <w:r>
        <w:br/>
      </w:r>
      <w:r>
        <w:rPr>
          <w:rFonts w:ascii="Times New Roman"/>
          <w:b w:val="false"/>
          <w:i w:val="false"/>
          <w:color w:val="000000"/>
          <w:sz w:val="28"/>
        </w:rPr>
        <w:t xml:space="preserve">
6725 0 0 0   Условные обязательства по приобретенным опционным операциям - "колл/пут" - контрсчет </w:t>
      </w:r>
      <w:r>
        <w:br/>
      </w:r>
      <w:r>
        <w:rPr>
          <w:rFonts w:ascii="Times New Roman"/>
          <w:b w:val="false"/>
          <w:i w:val="false"/>
          <w:color w:val="000000"/>
          <w:sz w:val="28"/>
        </w:rPr>
        <w:t xml:space="preserve">
6730 0 0 0   Приобретенное соглашение о будущем вознаграждении </w:t>
      </w:r>
      <w:r>
        <w:br/>
      </w:r>
      <w:r>
        <w:rPr>
          <w:rFonts w:ascii="Times New Roman"/>
          <w:b w:val="false"/>
          <w:i w:val="false"/>
          <w:color w:val="000000"/>
          <w:sz w:val="28"/>
        </w:rPr>
        <w:t xml:space="preserve">
6740 0 0 0   Процентный своп     </w:t>
      </w:r>
      <w:r>
        <w:br/>
      </w:r>
      <w:r>
        <w:rPr>
          <w:rFonts w:ascii="Times New Roman"/>
          <w:b w:val="false"/>
          <w:i w:val="false"/>
          <w:color w:val="000000"/>
          <w:sz w:val="28"/>
        </w:rPr>
        <w:t xml:space="preserve">
6800       Счета по продаже ценных бумаг и по иным производным финансовым инструментам </w:t>
      </w:r>
      <w:r>
        <w:br/>
      </w:r>
      <w:r>
        <w:rPr>
          <w:rFonts w:ascii="Times New Roman"/>
          <w:b w:val="false"/>
          <w:i w:val="false"/>
          <w:color w:val="000000"/>
          <w:sz w:val="28"/>
        </w:rPr>
        <w:t xml:space="preserve">
6805 0 0 0   Условные обязательства по продаже ценных бумаг </w:t>
      </w:r>
      <w:r>
        <w:br/>
      </w:r>
      <w:r>
        <w:rPr>
          <w:rFonts w:ascii="Times New Roman"/>
          <w:b w:val="false"/>
          <w:i w:val="false"/>
          <w:color w:val="000000"/>
          <w:sz w:val="28"/>
        </w:rPr>
        <w:t xml:space="preserve">
6825 0 0 0   Условные обязательства по проданным опционным операциям - "колл/пут" </w:t>
      </w:r>
      <w:r>
        <w:br/>
      </w:r>
      <w:r>
        <w:rPr>
          <w:rFonts w:ascii="Times New Roman"/>
          <w:b w:val="false"/>
          <w:i w:val="false"/>
          <w:color w:val="000000"/>
          <w:sz w:val="28"/>
        </w:rPr>
        <w:t xml:space="preserve">
6830 0 0 0   Реализованное соглашение о будущем вознаграждении - контрсчет </w:t>
      </w:r>
      <w:r>
        <w:br/>
      </w:r>
      <w:r>
        <w:rPr>
          <w:rFonts w:ascii="Times New Roman"/>
          <w:b w:val="false"/>
          <w:i w:val="false"/>
          <w:color w:val="000000"/>
          <w:sz w:val="28"/>
        </w:rPr>
        <w:t xml:space="preserve">
6850 0 0 0   Условные обязательства по прочим производным финансовым </w:t>
      </w:r>
      <w:r>
        <w:br/>
      </w:r>
      <w:r>
        <w:rPr>
          <w:rFonts w:ascii="Times New Roman"/>
          <w:b w:val="false"/>
          <w:i w:val="false"/>
          <w:color w:val="000000"/>
          <w:sz w:val="28"/>
        </w:rPr>
        <w:t xml:space="preserve">
             инструментам </w:t>
      </w:r>
      <w:r>
        <w:br/>
      </w:r>
      <w:r>
        <w:rPr>
          <w:rFonts w:ascii="Times New Roman"/>
          <w:b w:val="false"/>
          <w:i w:val="false"/>
          <w:color w:val="000000"/>
          <w:sz w:val="28"/>
        </w:rPr>
        <w:t xml:space="preserve">
6900       Счета по купле-продаже валютных ценностей </w:t>
      </w:r>
      <w:r>
        <w:br/>
      </w:r>
      <w:r>
        <w:rPr>
          <w:rFonts w:ascii="Times New Roman"/>
          <w:b w:val="false"/>
          <w:i w:val="false"/>
          <w:color w:val="000000"/>
          <w:sz w:val="28"/>
        </w:rPr>
        <w:t xml:space="preserve">
6905 0 0 0   Условные обязательства по купле-продаже иностранной валюты </w:t>
      </w:r>
      <w:r>
        <w:br/>
      </w:r>
      <w:r>
        <w:rPr>
          <w:rFonts w:ascii="Times New Roman"/>
          <w:b w:val="false"/>
          <w:i w:val="false"/>
          <w:color w:val="000000"/>
          <w:sz w:val="28"/>
        </w:rPr>
        <w:t xml:space="preserve">
6915 0 0 0   Условные обязательства по купле-продаже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6996 0 0 0   Позиция по сделкам с прочими активами </w:t>
      </w:r>
      <w:r>
        <w:br/>
      </w:r>
      <w:r>
        <w:rPr>
          <w:rFonts w:ascii="Times New Roman"/>
          <w:b w:val="false"/>
          <w:i w:val="false"/>
          <w:color w:val="000000"/>
          <w:sz w:val="28"/>
        </w:rPr>
        <w:t xml:space="preserve">
6997 0 0 0   Позиция по сделкам с ценными бумагами </w:t>
      </w:r>
      <w:r>
        <w:br/>
      </w:r>
      <w:r>
        <w:rPr>
          <w:rFonts w:ascii="Times New Roman"/>
          <w:b w:val="false"/>
          <w:i w:val="false"/>
          <w:color w:val="000000"/>
          <w:sz w:val="28"/>
        </w:rPr>
        <w:t xml:space="preserve">
6998 0 0 0   Позиция по сделкам с аффинированными драгоценными </w:t>
      </w:r>
      <w:r>
        <w:br/>
      </w:r>
      <w:r>
        <w:rPr>
          <w:rFonts w:ascii="Times New Roman"/>
          <w:b w:val="false"/>
          <w:i w:val="false"/>
          <w:color w:val="000000"/>
          <w:sz w:val="28"/>
        </w:rPr>
        <w:t xml:space="preserve">
             металлами </w:t>
      </w:r>
      <w:r>
        <w:br/>
      </w:r>
      <w:r>
        <w:rPr>
          <w:rFonts w:ascii="Times New Roman"/>
          <w:b w:val="false"/>
          <w:i w:val="false"/>
          <w:color w:val="000000"/>
          <w:sz w:val="28"/>
        </w:rPr>
        <w:t xml:space="preserve">
6999 0 0 0   Позиция по сделкам с иностранной валютой     </w:t>
      </w:r>
    </w:p>
    <w:p>
      <w:pPr>
        <w:spacing w:after="0"/>
        <w:ind w:left="0"/>
        <w:jc w:val="both"/>
      </w:pPr>
      <w:r>
        <w:rPr>
          <w:rFonts w:ascii="Times New Roman"/>
          <w:b w:val="false"/>
          <w:i w:val="false"/>
          <w:color w:val="000000"/>
          <w:sz w:val="28"/>
        </w:rPr>
        <w:t xml:space="preserve">7100       Мемориальные счета - активы </w:t>
      </w:r>
      <w:r>
        <w:br/>
      </w:r>
      <w:r>
        <w:rPr>
          <w:rFonts w:ascii="Times New Roman"/>
          <w:b w:val="false"/>
          <w:i w:val="false"/>
          <w:color w:val="000000"/>
          <w:sz w:val="28"/>
        </w:rPr>
        <w:t xml:space="preserve">
7110 0 0 0   Здания, машины, оборудование, транспортные и другие средства, </w:t>
      </w:r>
      <w:r>
        <w:br/>
      </w:r>
      <w:r>
        <w:rPr>
          <w:rFonts w:ascii="Times New Roman"/>
          <w:b w:val="false"/>
          <w:i w:val="false"/>
          <w:color w:val="000000"/>
          <w:sz w:val="28"/>
        </w:rPr>
        <w:t xml:space="preserve">
             переданные в аренду </w:t>
      </w:r>
      <w:r>
        <w:br/>
      </w:r>
      <w:r>
        <w:rPr>
          <w:rFonts w:ascii="Times New Roman"/>
          <w:b w:val="false"/>
          <w:i w:val="false"/>
          <w:color w:val="000000"/>
          <w:sz w:val="28"/>
        </w:rPr>
        <w:t xml:space="preserve">
7115 0 0 0   Основные средства, реализуемые с рассрочкой платежа" </w:t>
      </w:r>
      <w:r>
        <w:br/>
      </w:r>
      <w:r>
        <w:rPr>
          <w:rFonts w:ascii="Times New Roman"/>
          <w:b w:val="false"/>
          <w:i w:val="false"/>
          <w:color w:val="000000"/>
          <w:sz w:val="28"/>
        </w:rPr>
        <w:t xml:space="preserve">
7130 0 0 0   Долги, списанные в убыток </w:t>
      </w:r>
      <w:r>
        <w:br/>
      </w:r>
      <w:r>
        <w:rPr>
          <w:rFonts w:ascii="Times New Roman"/>
          <w:b w:val="false"/>
          <w:i w:val="false"/>
          <w:color w:val="000000"/>
          <w:sz w:val="28"/>
        </w:rPr>
        <w:t xml:space="preserve">
7150 0 0 0   Документы и ценности по иностранным операциям, отосланные на </w:t>
      </w:r>
      <w:r>
        <w:br/>
      </w:r>
      <w:r>
        <w:rPr>
          <w:rFonts w:ascii="Times New Roman"/>
          <w:b w:val="false"/>
          <w:i w:val="false"/>
          <w:color w:val="000000"/>
          <w:sz w:val="28"/>
        </w:rPr>
        <w:t xml:space="preserve">
             инкассо     </w:t>
      </w:r>
      <w:r>
        <w:br/>
      </w:r>
      <w:r>
        <w:rPr>
          <w:rFonts w:ascii="Times New Roman"/>
          <w:b w:val="false"/>
          <w:i w:val="false"/>
          <w:color w:val="000000"/>
          <w:sz w:val="28"/>
        </w:rPr>
        <w:t xml:space="preserve">
7160 0 0 0   Имущество, переданное в обеспечение (залог)" </w:t>
      </w:r>
      <w:r>
        <w:br/>
      </w:r>
      <w:r>
        <w:rPr>
          <w:rFonts w:ascii="Times New Roman"/>
          <w:b w:val="false"/>
          <w:i w:val="false"/>
          <w:color w:val="000000"/>
          <w:sz w:val="28"/>
        </w:rPr>
        <w:t xml:space="preserve">
7200       Мемориальные счета - пассивы </w:t>
      </w:r>
      <w:r>
        <w:br/>
      </w:r>
      <w:r>
        <w:rPr>
          <w:rFonts w:ascii="Times New Roman"/>
          <w:b w:val="false"/>
          <w:i w:val="false"/>
          <w:color w:val="000000"/>
          <w:sz w:val="28"/>
        </w:rPr>
        <w:t xml:space="preserve">
7220 0 0 0   Здания, машины, оборудование, транспортные и другие средства, </w:t>
      </w:r>
      <w:r>
        <w:br/>
      </w:r>
      <w:r>
        <w:rPr>
          <w:rFonts w:ascii="Times New Roman"/>
          <w:b w:val="false"/>
          <w:i w:val="false"/>
          <w:color w:val="000000"/>
          <w:sz w:val="28"/>
        </w:rPr>
        <w:t xml:space="preserve">
             принятые в аренду </w:t>
      </w:r>
      <w:r>
        <w:br/>
      </w:r>
      <w:r>
        <w:rPr>
          <w:rFonts w:ascii="Times New Roman"/>
          <w:b w:val="false"/>
          <w:i w:val="false"/>
          <w:color w:val="000000"/>
          <w:sz w:val="28"/>
        </w:rPr>
        <w:t xml:space="preserve">
7240 0 0 0   Документы и ценности, принятые на инкассо     </w:t>
      </w:r>
      <w:r>
        <w:br/>
      </w:r>
      <w:r>
        <w:rPr>
          <w:rFonts w:ascii="Times New Roman"/>
          <w:b w:val="false"/>
          <w:i w:val="false"/>
          <w:color w:val="000000"/>
          <w:sz w:val="28"/>
        </w:rPr>
        <w:t xml:space="preserve">
7250 0 0 0   Имущество, принятое в обеспечение (залог)" </w:t>
      </w:r>
      <w:r>
        <w:br/>
      </w:r>
      <w:r>
        <w:rPr>
          <w:rFonts w:ascii="Times New Roman"/>
          <w:b w:val="false"/>
          <w:i w:val="false"/>
          <w:color w:val="000000"/>
          <w:sz w:val="28"/>
        </w:rPr>
        <w:t xml:space="preserve">
7300       Мемориальные счета - прочие </w:t>
      </w:r>
      <w:r>
        <w:br/>
      </w:r>
      <w:r>
        <w:rPr>
          <w:rFonts w:ascii="Times New Roman"/>
          <w:b w:val="false"/>
          <w:i w:val="false"/>
          <w:color w:val="000000"/>
          <w:sz w:val="28"/>
        </w:rPr>
        <w:t xml:space="preserve">
7303 0 0 0   Платежные документы, не оплаченные в срок </w:t>
      </w:r>
      <w:r>
        <w:br/>
      </w:r>
      <w:r>
        <w:rPr>
          <w:rFonts w:ascii="Times New Roman"/>
          <w:b w:val="false"/>
          <w:i w:val="false"/>
          <w:color w:val="000000"/>
          <w:sz w:val="28"/>
        </w:rPr>
        <w:t xml:space="preserve">
7320 0 0 0   Секьюритизируемые активы </w:t>
      </w:r>
      <w:r>
        <w:br/>
      </w:r>
      <w:r>
        <w:rPr>
          <w:rFonts w:ascii="Times New Roman"/>
          <w:b w:val="false"/>
          <w:i w:val="false"/>
          <w:color w:val="000000"/>
          <w:sz w:val="28"/>
        </w:rPr>
        <w:t xml:space="preserve">
7321 0 0 0   Кредитные линии, открытые иностранными государствами и </w:t>
      </w:r>
      <w:r>
        <w:br/>
      </w:r>
      <w:r>
        <w:rPr>
          <w:rFonts w:ascii="Times New Roman"/>
          <w:b w:val="false"/>
          <w:i w:val="false"/>
          <w:color w:val="000000"/>
          <w:sz w:val="28"/>
        </w:rPr>
        <w:t xml:space="preserve">
             зарубежными банками организациям Республики Казахстан </w:t>
      </w:r>
      <w:r>
        <w:br/>
      </w:r>
      <w:r>
        <w:rPr>
          <w:rFonts w:ascii="Times New Roman"/>
          <w:b w:val="false"/>
          <w:i w:val="false"/>
          <w:color w:val="000000"/>
          <w:sz w:val="28"/>
        </w:rPr>
        <w:t xml:space="preserve">
7330 0 0 0   Займы, обслуживаемые на основе агентских соглашений </w:t>
      </w:r>
      <w:r>
        <w:br/>
      </w:r>
      <w:r>
        <w:rPr>
          <w:rFonts w:ascii="Times New Roman"/>
          <w:b w:val="false"/>
          <w:i w:val="false"/>
          <w:color w:val="000000"/>
          <w:sz w:val="28"/>
        </w:rPr>
        <w:t xml:space="preserve">
7331 0 0 0   Начисленное вознаграждение по агентским займам </w:t>
      </w:r>
      <w:r>
        <w:br/>
      </w:r>
      <w:r>
        <w:rPr>
          <w:rFonts w:ascii="Times New Roman"/>
          <w:b w:val="false"/>
          <w:i w:val="false"/>
          <w:color w:val="000000"/>
          <w:sz w:val="28"/>
        </w:rPr>
        <w:t xml:space="preserve">
7339 0 0 0   Разные ценности и документы </w:t>
      </w:r>
      <w:r>
        <w:br/>
      </w:r>
      <w:r>
        <w:rPr>
          <w:rFonts w:ascii="Times New Roman"/>
          <w:b w:val="false"/>
          <w:i w:val="false"/>
          <w:color w:val="000000"/>
          <w:sz w:val="28"/>
        </w:rPr>
        <w:t xml:space="preserve">
7342 0 0 0   Разные ценности и документы, отосланные и выданные под отчет </w:t>
      </w:r>
      <w:r>
        <w:br/>
      </w:r>
      <w:r>
        <w:rPr>
          <w:rFonts w:ascii="Times New Roman"/>
          <w:b w:val="false"/>
          <w:i w:val="false"/>
          <w:color w:val="000000"/>
          <w:sz w:val="28"/>
        </w:rPr>
        <w:t xml:space="preserve">
7345 0 0 0   Драгоценные металлы на хранении </w:t>
      </w:r>
      <w:r>
        <w:br/>
      </w:r>
      <w:r>
        <w:rPr>
          <w:rFonts w:ascii="Times New Roman"/>
          <w:b w:val="false"/>
          <w:i w:val="false"/>
          <w:color w:val="000000"/>
          <w:sz w:val="28"/>
        </w:rPr>
        <w:t xml:space="preserve">
7360 0 0 0   Акции и другие ценные бумаги клиентов </w:t>
      </w:r>
      <w:r>
        <w:br/>
      </w:r>
      <w:r>
        <w:rPr>
          <w:rFonts w:ascii="Times New Roman"/>
          <w:b w:val="false"/>
          <w:i w:val="false"/>
          <w:color w:val="000000"/>
          <w:sz w:val="28"/>
        </w:rPr>
        <w:t xml:space="preserve">
7363 0 0 0   Активы клиентов, находящиеся на кастодиальном обслуживании </w:t>
      </w:r>
    </w:p>
    <w:p>
      <w:pPr>
        <w:spacing w:after="0"/>
        <w:ind w:left="0"/>
        <w:jc w:val="both"/>
      </w:pPr>
      <w:r>
        <w:rPr>
          <w:rFonts w:ascii="Times New Roman"/>
          <w:b w:val="false"/>
          <w:i w:val="false"/>
          <w:color w:val="000000"/>
          <w:sz w:val="28"/>
        </w:rPr>
        <w:t xml:space="preserve">7400       Пенсионные активы накопительных пенсионных фондов, принятые на </w:t>
      </w:r>
      <w:r>
        <w:br/>
      </w:r>
      <w:r>
        <w:rPr>
          <w:rFonts w:ascii="Times New Roman"/>
          <w:b w:val="false"/>
          <w:i w:val="false"/>
          <w:color w:val="000000"/>
          <w:sz w:val="28"/>
        </w:rPr>
        <w:t xml:space="preserve">
           хранение </w:t>
      </w:r>
      <w:r>
        <w:br/>
      </w:r>
      <w:r>
        <w:rPr>
          <w:rFonts w:ascii="Times New Roman"/>
          <w:b w:val="false"/>
          <w:i w:val="false"/>
          <w:color w:val="000000"/>
          <w:sz w:val="28"/>
        </w:rPr>
        <w:t xml:space="preserve">
7401 0 0 0   Краткосрочные государственные ценные бумаги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7403 0 0 0   Долгосрочные государственные ценные бумаги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7404 0 0 0   Негосударственные эмиссионные ценные бумаги, включенные в </w:t>
      </w:r>
      <w:r>
        <w:br/>
      </w:r>
      <w:r>
        <w:rPr>
          <w:rFonts w:ascii="Times New Roman"/>
          <w:b w:val="false"/>
          <w:i w:val="false"/>
          <w:color w:val="000000"/>
          <w:sz w:val="28"/>
        </w:rPr>
        <w:t>
             официальный список Казахстанской фондовой биржи</w:t>
      </w:r>
      <w:r>
        <w:br/>
      </w:r>
      <w:r>
        <w:rPr>
          <w:rFonts w:ascii="Times New Roman"/>
          <w:b w:val="false"/>
          <w:i w:val="false"/>
          <w:color w:val="000000"/>
          <w:sz w:val="28"/>
        </w:rPr>
        <w:t xml:space="preserve">
7405 0 0 0   Ценные бумаги международных финансовых организаций </w:t>
      </w:r>
      <w:r>
        <w:br/>
      </w:r>
      <w:r>
        <w:rPr>
          <w:rFonts w:ascii="Times New Roman"/>
          <w:b w:val="false"/>
          <w:i w:val="false"/>
          <w:color w:val="000000"/>
          <w:sz w:val="28"/>
        </w:rPr>
        <w:t xml:space="preserve">
7406 0 0 0   Вклады в других банках </w:t>
      </w:r>
      <w:r>
        <w:br/>
      </w:r>
      <w:r>
        <w:rPr>
          <w:rFonts w:ascii="Times New Roman"/>
          <w:b w:val="false"/>
          <w:i w:val="false"/>
          <w:color w:val="000000"/>
          <w:sz w:val="28"/>
        </w:rPr>
        <w:t xml:space="preserve">
7407 0 0 0   Прочие пенсионные активы     </w:t>
      </w:r>
      <w:r>
        <w:br/>
      </w:r>
      <w:r>
        <w:rPr>
          <w:rFonts w:ascii="Times New Roman"/>
          <w:b w:val="false"/>
          <w:i w:val="false"/>
          <w:color w:val="000000"/>
          <w:sz w:val="28"/>
        </w:rPr>
        <w:t xml:space="preserve">
7408 0 0 0   Начисленное вознаграждение (дисконт) по краткосрочным </w:t>
      </w:r>
      <w:r>
        <w:br/>
      </w:r>
      <w:r>
        <w:rPr>
          <w:rFonts w:ascii="Times New Roman"/>
          <w:b w:val="false"/>
          <w:i w:val="false"/>
          <w:color w:val="000000"/>
          <w:sz w:val="28"/>
        </w:rPr>
        <w:t xml:space="preserve">
             государственным ценным бумагам Республики Казахстан,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7409 0 0 0   Начисленное вознаграждение (дисконт) по долгосрочным </w:t>
      </w:r>
      <w:r>
        <w:br/>
      </w:r>
      <w:r>
        <w:rPr>
          <w:rFonts w:ascii="Times New Roman"/>
          <w:b w:val="false"/>
          <w:i w:val="false"/>
          <w:color w:val="000000"/>
          <w:sz w:val="28"/>
        </w:rPr>
        <w:t xml:space="preserve">
             государственным ценным бумагам Республики Казахстан,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7410 0 0 0   Начисленное вознаграждение (дисконт) по </w:t>
      </w:r>
      <w:r>
        <w:br/>
      </w:r>
      <w:r>
        <w:rPr>
          <w:rFonts w:ascii="Times New Roman"/>
          <w:b w:val="false"/>
          <w:i w:val="false"/>
          <w:color w:val="000000"/>
          <w:sz w:val="28"/>
        </w:rPr>
        <w:t xml:space="preserve">
             негосударственным эмиссионным ценным бумагам, </w:t>
      </w:r>
      <w:r>
        <w:br/>
      </w:r>
      <w:r>
        <w:rPr>
          <w:rFonts w:ascii="Times New Roman"/>
          <w:b w:val="false"/>
          <w:i w:val="false"/>
          <w:color w:val="000000"/>
          <w:sz w:val="28"/>
        </w:rPr>
        <w:t xml:space="preserve">
             включенным в официальный список Казахстанской фондовой </w:t>
      </w:r>
      <w:r>
        <w:br/>
      </w:r>
      <w:r>
        <w:rPr>
          <w:rFonts w:ascii="Times New Roman"/>
          <w:b w:val="false"/>
          <w:i w:val="false"/>
          <w:color w:val="000000"/>
          <w:sz w:val="28"/>
        </w:rPr>
        <w:t xml:space="preserve">
             биржи, в которые размещены пенсионные активы </w:t>
      </w:r>
      <w:r>
        <w:br/>
      </w:r>
      <w:r>
        <w:rPr>
          <w:rFonts w:ascii="Times New Roman"/>
          <w:b w:val="false"/>
          <w:i w:val="false"/>
          <w:color w:val="000000"/>
          <w:sz w:val="28"/>
        </w:rPr>
        <w:t xml:space="preserve">
7411 0 0 0   Начисленное вознаграждение (дисконт) по ценным бумагам </w:t>
      </w:r>
      <w:r>
        <w:br/>
      </w:r>
      <w:r>
        <w:rPr>
          <w:rFonts w:ascii="Times New Roman"/>
          <w:b w:val="false"/>
          <w:i w:val="false"/>
          <w:color w:val="000000"/>
          <w:sz w:val="28"/>
        </w:rPr>
        <w:t xml:space="preserve">
             международных финансовых организаций, в которые </w:t>
      </w:r>
      <w:r>
        <w:br/>
      </w:r>
      <w:r>
        <w:rPr>
          <w:rFonts w:ascii="Times New Roman"/>
          <w:b w:val="false"/>
          <w:i w:val="false"/>
          <w:color w:val="000000"/>
          <w:sz w:val="28"/>
        </w:rPr>
        <w:t xml:space="preserve">
             размещены пенсионные активы </w:t>
      </w:r>
      <w:r>
        <w:br/>
      </w:r>
      <w:r>
        <w:rPr>
          <w:rFonts w:ascii="Times New Roman"/>
          <w:b w:val="false"/>
          <w:i w:val="false"/>
          <w:color w:val="000000"/>
          <w:sz w:val="28"/>
        </w:rPr>
        <w:t xml:space="preserve">
7412 0 0 0   Начисленное вознаграждение по вкладам в других банках,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7413 0 0 0   Начисленное вознаграждение по прочим пенсионным активам </w:t>
      </w:r>
      <w:r>
        <w:br/>
      </w:r>
      <w:r>
        <w:rPr>
          <w:rFonts w:ascii="Times New Roman"/>
          <w:b w:val="false"/>
          <w:i w:val="false"/>
          <w:color w:val="000000"/>
          <w:sz w:val="28"/>
        </w:rPr>
        <w:t xml:space="preserve">
7414 0 0 0   Обязательства накопительных пенсионных фондов, по </w:t>
      </w:r>
      <w:r>
        <w:br/>
      </w:r>
      <w:r>
        <w:rPr>
          <w:rFonts w:ascii="Times New Roman"/>
          <w:b w:val="false"/>
          <w:i w:val="false"/>
          <w:color w:val="000000"/>
          <w:sz w:val="28"/>
        </w:rPr>
        <w:t xml:space="preserve">
             операциям с ценными бумагами, в которые размещены </w:t>
      </w:r>
      <w:r>
        <w:br/>
      </w:r>
      <w:r>
        <w:rPr>
          <w:rFonts w:ascii="Times New Roman"/>
          <w:b w:val="false"/>
          <w:i w:val="false"/>
          <w:color w:val="000000"/>
          <w:sz w:val="28"/>
        </w:rPr>
        <w:t xml:space="preserve">
             пенсионные активы </w:t>
      </w:r>
      <w:r>
        <w:br/>
      </w:r>
      <w:r>
        <w:rPr>
          <w:rFonts w:ascii="Times New Roman"/>
          <w:b w:val="false"/>
          <w:i w:val="false"/>
          <w:color w:val="000000"/>
          <w:sz w:val="28"/>
        </w:rPr>
        <w:t xml:space="preserve">
7416 0 0 0   Операции "обратное РЕПО" с ценными бумагами, </w:t>
      </w:r>
      <w:r>
        <w:br/>
      </w:r>
      <w:r>
        <w:rPr>
          <w:rFonts w:ascii="Times New Roman"/>
          <w:b w:val="false"/>
          <w:i w:val="false"/>
          <w:color w:val="000000"/>
          <w:sz w:val="28"/>
        </w:rPr>
        <w:t xml:space="preserve">
             в которые размещены пенсионные активы </w:t>
      </w:r>
      <w:r>
        <w:br/>
      </w:r>
      <w:r>
        <w:rPr>
          <w:rFonts w:ascii="Times New Roman"/>
          <w:b w:val="false"/>
          <w:i w:val="false"/>
          <w:color w:val="000000"/>
          <w:sz w:val="28"/>
        </w:rPr>
        <w:t xml:space="preserve">
7500       Ипотечные займы, права требования по которым приняты в </w:t>
      </w:r>
      <w:r>
        <w:br/>
      </w:r>
      <w:r>
        <w:rPr>
          <w:rFonts w:ascii="Times New Roman"/>
          <w:b w:val="false"/>
          <w:i w:val="false"/>
          <w:color w:val="000000"/>
          <w:sz w:val="28"/>
        </w:rPr>
        <w:t xml:space="preserve">
           доверительное управление </w:t>
      </w:r>
      <w:r>
        <w:br/>
      </w:r>
      <w:r>
        <w:rPr>
          <w:rFonts w:ascii="Times New Roman"/>
          <w:b w:val="false"/>
          <w:i w:val="false"/>
          <w:color w:val="000000"/>
          <w:sz w:val="28"/>
        </w:rPr>
        <w:t xml:space="preserve">
7535 0 0 0  Ипотечные займы, права требования по которым приняты </w:t>
      </w:r>
      <w:r>
        <w:br/>
      </w:r>
      <w:r>
        <w:rPr>
          <w:rFonts w:ascii="Times New Roman"/>
          <w:b w:val="false"/>
          <w:i w:val="false"/>
          <w:color w:val="000000"/>
          <w:sz w:val="28"/>
        </w:rPr>
        <w:t xml:space="preserve">
            в доверительное управление </w:t>
      </w:r>
      <w:r>
        <w:br/>
      </w:r>
      <w:r>
        <w:rPr>
          <w:rFonts w:ascii="Times New Roman"/>
          <w:b w:val="false"/>
          <w:i w:val="false"/>
          <w:color w:val="000000"/>
          <w:sz w:val="28"/>
        </w:rPr>
        <w:t xml:space="preserve">
7536 0 0 0  Просроченные ипотечные займы, права требования по которым </w:t>
      </w:r>
      <w:r>
        <w:br/>
      </w:r>
      <w:r>
        <w:rPr>
          <w:rFonts w:ascii="Times New Roman"/>
          <w:b w:val="false"/>
          <w:i w:val="false"/>
          <w:color w:val="000000"/>
          <w:sz w:val="28"/>
        </w:rPr>
        <w:t xml:space="preserve">
            приняты в доверительное управление </w:t>
      </w:r>
      <w:r>
        <w:br/>
      </w:r>
      <w:r>
        <w:rPr>
          <w:rFonts w:ascii="Times New Roman"/>
          <w:b w:val="false"/>
          <w:i w:val="false"/>
          <w:color w:val="000000"/>
          <w:sz w:val="28"/>
        </w:rPr>
        <w:t xml:space="preserve">
7542 0 0 0   Начисленное вознаграждение по ипотечным займам права требования </w:t>
      </w:r>
      <w:r>
        <w:br/>
      </w:r>
      <w:r>
        <w:rPr>
          <w:rFonts w:ascii="Times New Roman"/>
          <w:b w:val="false"/>
          <w:i w:val="false"/>
          <w:color w:val="000000"/>
          <w:sz w:val="28"/>
        </w:rPr>
        <w:t xml:space="preserve">
             по которым приняты в доверительное управление </w:t>
      </w:r>
      <w:r>
        <w:br/>
      </w:r>
      <w:r>
        <w:rPr>
          <w:rFonts w:ascii="Times New Roman"/>
          <w:b w:val="false"/>
          <w:i w:val="false"/>
          <w:color w:val="000000"/>
          <w:sz w:val="28"/>
        </w:rPr>
        <w:t xml:space="preserve">
7543 0 0 0   Неустойка (штраф, пеня) по ипотечным займам права требования по </w:t>
      </w:r>
      <w:r>
        <w:br/>
      </w:r>
      <w:r>
        <w:rPr>
          <w:rFonts w:ascii="Times New Roman"/>
          <w:b w:val="false"/>
          <w:i w:val="false"/>
          <w:color w:val="000000"/>
          <w:sz w:val="28"/>
        </w:rPr>
        <w:t xml:space="preserve">
             которым приняты в доверительное управление </w:t>
      </w:r>
      <w:r>
        <w:br/>
      </w:r>
      <w:r>
        <w:rPr>
          <w:rFonts w:ascii="Times New Roman"/>
          <w:b w:val="false"/>
          <w:i w:val="false"/>
          <w:color w:val="000000"/>
          <w:sz w:val="28"/>
        </w:rPr>
        <w:t xml:space="preserve">
7544 000     Просроченное вознаграждение по ипотечным займам, права </w:t>
      </w:r>
      <w:r>
        <w:br/>
      </w:r>
      <w:r>
        <w:rPr>
          <w:rFonts w:ascii="Times New Roman"/>
          <w:b w:val="false"/>
          <w:i w:val="false"/>
          <w:color w:val="000000"/>
          <w:sz w:val="28"/>
        </w:rPr>
        <w:t xml:space="preserve">
             требования по которым приняты в доверительное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7600     Активы клиентов, находящиеся в доверительном </w:t>
      </w:r>
      <w:r>
        <w:br/>
      </w:r>
      <w:r>
        <w:rPr>
          <w:rFonts w:ascii="Times New Roman"/>
          <w:b w:val="false"/>
          <w:i w:val="false"/>
          <w:color w:val="000000"/>
          <w:sz w:val="28"/>
        </w:rPr>
        <w:t xml:space="preserve">
          (инвестиционном) управлении </w:t>
      </w:r>
      <w:r>
        <w:br/>
      </w:r>
      <w:r>
        <w:rPr>
          <w:rFonts w:ascii="Times New Roman"/>
          <w:b w:val="false"/>
          <w:i w:val="false"/>
          <w:color w:val="000000"/>
          <w:sz w:val="28"/>
        </w:rPr>
        <w:t xml:space="preserve">
7601 000    Деньги </w:t>
      </w:r>
      <w:r>
        <w:br/>
      </w:r>
      <w:r>
        <w:rPr>
          <w:rFonts w:ascii="Times New Roman"/>
          <w:b w:val="false"/>
          <w:i w:val="false"/>
          <w:color w:val="000000"/>
          <w:sz w:val="28"/>
        </w:rPr>
        <w:t xml:space="preserve">
7602 000    Аффинированные драгоценные металлы </w:t>
      </w:r>
      <w:r>
        <w:br/>
      </w:r>
      <w:r>
        <w:rPr>
          <w:rFonts w:ascii="Times New Roman"/>
          <w:b w:val="false"/>
          <w:i w:val="false"/>
          <w:color w:val="000000"/>
          <w:sz w:val="28"/>
        </w:rPr>
        <w:t xml:space="preserve">
7604 000    Вклады размещенные </w:t>
      </w:r>
      <w:r>
        <w:br/>
      </w:r>
      <w:r>
        <w:rPr>
          <w:rFonts w:ascii="Times New Roman"/>
          <w:b w:val="false"/>
          <w:i w:val="false"/>
          <w:color w:val="000000"/>
          <w:sz w:val="28"/>
        </w:rPr>
        <w:t xml:space="preserve">
7610 000    Вознаграждение </w:t>
      </w:r>
      <w:r>
        <w:br/>
      </w:r>
      <w:r>
        <w:rPr>
          <w:rFonts w:ascii="Times New Roman"/>
          <w:b w:val="false"/>
          <w:i w:val="false"/>
          <w:color w:val="000000"/>
          <w:sz w:val="28"/>
        </w:rPr>
        <w:t xml:space="preserve">
7611 000    Прочие требования </w:t>
      </w:r>
      <w:r>
        <w:br/>
      </w:r>
      <w:r>
        <w:rPr>
          <w:rFonts w:ascii="Times New Roman"/>
          <w:b w:val="false"/>
          <w:i w:val="false"/>
          <w:color w:val="000000"/>
          <w:sz w:val="28"/>
        </w:rPr>
        <w:t xml:space="preserve">
7630 000    Обязательства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7631 000    Счета к оплате </w:t>
      </w:r>
      <w:r>
        <w:br/>
      </w:r>
      <w:r>
        <w:rPr>
          <w:rFonts w:ascii="Times New Roman"/>
          <w:b w:val="false"/>
          <w:i w:val="false"/>
          <w:color w:val="000000"/>
          <w:sz w:val="28"/>
        </w:rPr>
        <w:t xml:space="preserve">
7632 000    Прочие обязательства </w:t>
      </w:r>
      <w:r>
        <w:br/>
      </w:r>
      <w:r>
        <w:rPr>
          <w:rFonts w:ascii="Times New Roman"/>
          <w:b w:val="false"/>
          <w:i w:val="false"/>
          <w:color w:val="000000"/>
          <w:sz w:val="28"/>
        </w:rPr>
        <w:t xml:space="preserve">
7650 000    Капитал </w:t>
      </w:r>
      <w:r>
        <w:br/>
      </w:r>
      <w:r>
        <w:rPr>
          <w:rFonts w:ascii="Times New Roman"/>
          <w:b w:val="false"/>
          <w:i w:val="false"/>
          <w:color w:val="000000"/>
          <w:sz w:val="28"/>
        </w:rPr>
        <w:t xml:space="preserve">
7651 000    Капитал </w:t>
      </w:r>
      <w:r>
        <w:br/>
      </w:r>
      <w:r>
        <w:rPr>
          <w:rFonts w:ascii="Times New Roman"/>
          <w:b w:val="false"/>
          <w:i w:val="false"/>
          <w:color w:val="000000"/>
          <w:sz w:val="28"/>
        </w:rPr>
        <w:t xml:space="preserve">
7660 000    Доходы по операциям по доверительному (инвестиционному) </w:t>
      </w:r>
      <w:r>
        <w:br/>
      </w:r>
      <w:r>
        <w:rPr>
          <w:rFonts w:ascii="Times New Roman"/>
          <w:b w:val="false"/>
          <w:i w:val="false"/>
          <w:color w:val="000000"/>
          <w:sz w:val="28"/>
        </w:rPr>
        <w:t xml:space="preserve">
             управлению </w:t>
      </w:r>
      <w:r>
        <w:br/>
      </w:r>
      <w:r>
        <w:rPr>
          <w:rFonts w:ascii="Times New Roman"/>
          <w:b w:val="false"/>
          <w:i w:val="false"/>
          <w:color w:val="000000"/>
          <w:sz w:val="28"/>
        </w:rPr>
        <w:t xml:space="preserve">
7661 000    Поступление активов от клиента </w:t>
      </w:r>
      <w:r>
        <w:br/>
      </w:r>
      <w:r>
        <w:rPr>
          <w:rFonts w:ascii="Times New Roman"/>
          <w:b w:val="false"/>
          <w:i w:val="false"/>
          <w:color w:val="000000"/>
          <w:sz w:val="28"/>
        </w:rPr>
        <w:t xml:space="preserve">
7662 000    Доходы в виде вознаграждения </w:t>
      </w:r>
      <w:r>
        <w:br/>
      </w:r>
      <w:r>
        <w:rPr>
          <w:rFonts w:ascii="Times New Roman"/>
          <w:b w:val="false"/>
          <w:i w:val="false"/>
          <w:color w:val="000000"/>
          <w:sz w:val="28"/>
        </w:rPr>
        <w:t xml:space="preserve">
7663 000    Доходы от купли-продажи активов </w:t>
      </w:r>
      <w:r>
        <w:br/>
      </w:r>
      <w:r>
        <w:rPr>
          <w:rFonts w:ascii="Times New Roman"/>
          <w:b w:val="false"/>
          <w:i w:val="false"/>
          <w:color w:val="000000"/>
          <w:sz w:val="28"/>
        </w:rPr>
        <w:t xml:space="preserve">
7664 000    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7665 000    Реализованные доходы по курсовой разнице </w:t>
      </w:r>
      <w:r>
        <w:br/>
      </w:r>
      <w:r>
        <w:rPr>
          <w:rFonts w:ascii="Times New Roman"/>
          <w:b w:val="false"/>
          <w:i w:val="false"/>
          <w:color w:val="000000"/>
          <w:sz w:val="28"/>
        </w:rPr>
        <w:t xml:space="preserve">
7666 000    Нереализованные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7667 000    Нереализованные доходы по курсовой разнице </w:t>
      </w:r>
      <w:r>
        <w:br/>
      </w:r>
      <w:r>
        <w:rPr>
          <w:rFonts w:ascii="Times New Roman"/>
          <w:b w:val="false"/>
          <w:i w:val="false"/>
          <w:color w:val="000000"/>
          <w:sz w:val="28"/>
        </w:rPr>
        <w:t xml:space="preserve">
7668 000    Прочие доходы </w:t>
      </w:r>
      <w:r>
        <w:br/>
      </w:r>
      <w:r>
        <w:rPr>
          <w:rFonts w:ascii="Times New Roman"/>
          <w:b w:val="false"/>
          <w:i w:val="false"/>
          <w:color w:val="000000"/>
          <w:sz w:val="28"/>
        </w:rPr>
        <w:t xml:space="preserve">
7680 000    Расходы по операциям по доверительному </w:t>
      </w:r>
      <w:r>
        <w:br/>
      </w:r>
      <w:r>
        <w:rPr>
          <w:rFonts w:ascii="Times New Roman"/>
          <w:b w:val="false"/>
          <w:i w:val="false"/>
          <w:color w:val="000000"/>
          <w:sz w:val="28"/>
        </w:rPr>
        <w:t xml:space="preserve">
             (инвестиционному) управлению </w:t>
      </w:r>
      <w:r>
        <w:br/>
      </w:r>
      <w:r>
        <w:rPr>
          <w:rFonts w:ascii="Times New Roman"/>
          <w:b w:val="false"/>
          <w:i w:val="false"/>
          <w:color w:val="000000"/>
          <w:sz w:val="28"/>
        </w:rPr>
        <w:t xml:space="preserve">
7681 000    Изъятие активов клиента </w:t>
      </w:r>
      <w:r>
        <w:br/>
      </w:r>
      <w:r>
        <w:rPr>
          <w:rFonts w:ascii="Times New Roman"/>
          <w:b w:val="false"/>
          <w:i w:val="false"/>
          <w:color w:val="000000"/>
          <w:sz w:val="28"/>
        </w:rPr>
        <w:t xml:space="preserve">
7682 000    Расходы по выплате комиссионных вознаграждений </w:t>
      </w:r>
      <w:r>
        <w:br/>
      </w:r>
      <w:r>
        <w:rPr>
          <w:rFonts w:ascii="Times New Roman"/>
          <w:b w:val="false"/>
          <w:i w:val="false"/>
          <w:color w:val="000000"/>
          <w:sz w:val="28"/>
        </w:rPr>
        <w:t xml:space="preserve">
7683 000    Расходы от купли-продажи активов </w:t>
      </w:r>
      <w:r>
        <w:br/>
      </w:r>
      <w:r>
        <w:rPr>
          <w:rFonts w:ascii="Times New Roman"/>
          <w:b w:val="false"/>
          <w:i w:val="false"/>
          <w:color w:val="000000"/>
          <w:sz w:val="28"/>
        </w:rPr>
        <w:t xml:space="preserve">
7684 000    Реализованные расходы от переоценки активов </w:t>
      </w:r>
      <w:r>
        <w:br/>
      </w:r>
      <w:r>
        <w:rPr>
          <w:rFonts w:ascii="Times New Roman"/>
          <w:b w:val="false"/>
          <w:i w:val="false"/>
          <w:color w:val="000000"/>
          <w:sz w:val="28"/>
        </w:rPr>
        <w:t xml:space="preserve">
             по справедливой стоимости </w:t>
      </w:r>
      <w:r>
        <w:br/>
      </w:r>
      <w:r>
        <w:rPr>
          <w:rFonts w:ascii="Times New Roman"/>
          <w:b w:val="false"/>
          <w:i w:val="false"/>
          <w:color w:val="000000"/>
          <w:sz w:val="28"/>
        </w:rPr>
        <w:t xml:space="preserve">
7685 000    Реализованные расходы по курсовой разнице </w:t>
      </w:r>
      <w:r>
        <w:br/>
      </w:r>
      <w:r>
        <w:rPr>
          <w:rFonts w:ascii="Times New Roman"/>
          <w:b w:val="false"/>
          <w:i w:val="false"/>
          <w:color w:val="000000"/>
          <w:sz w:val="28"/>
        </w:rPr>
        <w:t xml:space="preserve">
7686 000    Нереализованные расходы от переоценки активов </w:t>
      </w:r>
      <w:r>
        <w:br/>
      </w:r>
      <w:r>
        <w:rPr>
          <w:rFonts w:ascii="Times New Roman"/>
          <w:b w:val="false"/>
          <w:i w:val="false"/>
          <w:color w:val="000000"/>
          <w:sz w:val="28"/>
        </w:rPr>
        <w:t xml:space="preserve">
             по справедливой стоимости </w:t>
      </w:r>
      <w:r>
        <w:br/>
      </w:r>
      <w:r>
        <w:rPr>
          <w:rFonts w:ascii="Times New Roman"/>
          <w:b w:val="false"/>
          <w:i w:val="false"/>
          <w:color w:val="000000"/>
          <w:sz w:val="28"/>
        </w:rPr>
        <w:t xml:space="preserve">
7687 000    Нереализованные расходы по курсовой разнице </w:t>
      </w:r>
      <w:r>
        <w:br/>
      </w:r>
      <w:r>
        <w:rPr>
          <w:rFonts w:ascii="Times New Roman"/>
          <w:b w:val="false"/>
          <w:i w:val="false"/>
          <w:color w:val="000000"/>
          <w:sz w:val="28"/>
        </w:rPr>
        <w:t xml:space="preserve">
7688 000    Прочие расходы </w:t>
      </w:r>
      <w:r>
        <w:br/>
      </w:r>
      <w:r>
        <w:rPr>
          <w:rFonts w:ascii="Times New Roman"/>
          <w:b w:val="false"/>
          <w:i w:val="false"/>
          <w:color w:val="000000"/>
          <w:sz w:val="28"/>
        </w:rPr>
        <w:t xml:space="preserve">
7700 000    Активы, принятые на кастодиальное хранение, за исключением </w:t>
      </w:r>
      <w:r>
        <w:br/>
      </w:r>
      <w:r>
        <w:rPr>
          <w:rFonts w:ascii="Times New Roman"/>
          <w:b w:val="false"/>
          <w:i w:val="false"/>
          <w:color w:val="000000"/>
          <w:sz w:val="28"/>
        </w:rPr>
        <w:t xml:space="preserve">
             пенсионных активов накопительных пенсионных фондов </w:t>
      </w:r>
      <w:r>
        <w:br/>
      </w:r>
      <w:r>
        <w:rPr>
          <w:rFonts w:ascii="Times New Roman"/>
          <w:b w:val="false"/>
          <w:i w:val="false"/>
          <w:color w:val="000000"/>
          <w:sz w:val="28"/>
        </w:rPr>
        <w:t xml:space="preserve">
7701 000    Ценные бумаги </w:t>
      </w:r>
      <w:r>
        <w:br/>
      </w:r>
      <w:r>
        <w:rPr>
          <w:rFonts w:ascii="Times New Roman"/>
          <w:b w:val="false"/>
          <w:i w:val="false"/>
          <w:color w:val="000000"/>
          <w:sz w:val="28"/>
        </w:rPr>
        <w:t xml:space="preserve">
7702 000    Вклады в других банках </w:t>
      </w:r>
      <w:r>
        <w:br/>
      </w:r>
      <w:r>
        <w:rPr>
          <w:rFonts w:ascii="Times New Roman"/>
          <w:b w:val="false"/>
          <w:i w:val="false"/>
          <w:color w:val="000000"/>
          <w:sz w:val="28"/>
        </w:rPr>
        <w:t xml:space="preserve">
7703 000    Аффинированные драгоценные металлы </w:t>
      </w:r>
      <w:r>
        <w:br/>
      </w:r>
      <w:r>
        <w:rPr>
          <w:rFonts w:ascii="Times New Roman"/>
          <w:b w:val="false"/>
          <w:i w:val="false"/>
          <w:color w:val="000000"/>
          <w:sz w:val="28"/>
        </w:rPr>
        <w:t xml:space="preserve">
7704 000    Операции "обратное РЕПО" </w:t>
      </w:r>
      <w:r>
        <w:br/>
      </w:r>
      <w:r>
        <w:rPr>
          <w:rFonts w:ascii="Times New Roman"/>
          <w:b w:val="false"/>
          <w:i w:val="false"/>
          <w:color w:val="000000"/>
          <w:sz w:val="28"/>
        </w:rPr>
        <w:t xml:space="preserve">
7705 000    Операции "РЕПО" </w:t>
      </w:r>
      <w:r>
        <w:br/>
      </w:r>
      <w:r>
        <w:rPr>
          <w:rFonts w:ascii="Times New Roman"/>
          <w:b w:val="false"/>
          <w:i w:val="false"/>
          <w:color w:val="000000"/>
          <w:sz w:val="28"/>
        </w:rPr>
        <w:t xml:space="preserve">
7706 000    Производные финансовые инструменты </w:t>
      </w:r>
      <w:r>
        <w:br/>
      </w:r>
      <w:r>
        <w:rPr>
          <w:rFonts w:ascii="Times New Roman"/>
          <w:b w:val="false"/>
          <w:i w:val="false"/>
          <w:color w:val="000000"/>
          <w:sz w:val="28"/>
        </w:rPr>
        <w:t xml:space="preserve">
7707 000    Инвестиции в капитал </w:t>
      </w:r>
      <w:r>
        <w:br/>
      </w:r>
      <w:r>
        <w:rPr>
          <w:rFonts w:ascii="Times New Roman"/>
          <w:b w:val="false"/>
          <w:i w:val="false"/>
          <w:color w:val="000000"/>
          <w:sz w:val="28"/>
        </w:rPr>
        <w:t xml:space="preserve">
7708 000    Инвестиции в здания, машины, оборудование, </w:t>
      </w:r>
      <w:r>
        <w:br/>
      </w:r>
      <w:r>
        <w:rPr>
          <w:rFonts w:ascii="Times New Roman"/>
          <w:b w:val="false"/>
          <w:i w:val="false"/>
          <w:color w:val="000000"/>
          <w:sz w:val="28"/>
        </w:rPr>
        <w:t xml:space="preserve">
             транспортные и другие основные средства </w:t>
      </w:r>
      <w:r>
        <w:br/>
      </w:r>
      <w:r>
        <w:rPr>
          <w:rFonts w:ascii="Times New Roman"/>
          <w:b w:val="false"/>
          <w:i w:val="false"/>
          <w:color w:val="000000"/>
          <w:sz w:val="28"/>
        </w:rPr>
        <w:t xml:space="preserve">
7709 000    Прочие активы </w:t>
      </w:r>
      <w:r>
        <w:br/>
      </w:r>
      <w:r>
        <w:rPr>
          <w:rFonts w:ascii="Times New Roman"/>
          <w:b w:val="false"/>
          <w:i w:val="false"/>
          <w:color w:val="000000"/>
          <w:sz w:val="28"/>
        </w:rPr>
        <w:t xml:space="preserve">
7710 000    Дивиденды </w:t>
      </w:r>
      <w:r>
        <w:br/>
      </w:r>
      <w:r>
        <w:rPr>
          <w:rFonts w:ascii="Times New Roman"/>
          <w:b w:val="false"/>
          <w:i w:val="false"/>
          <w:color w:val="000000"/>
          <w:sz w:val="28"/>
        </w:rPr>
        <w:t xml:space="preserve">
7711 000    Вознаграждение </w:t>
      </w:r>
      <w:r>
        <w:br/>
      </w:r>
      <w:r>
        <w:rPr>
          <w:rFonts w:ascii="Times New Roman"/>
          <w:b w:val="false"/>
          <w:i w:val="false"/>
          <w:color w:val="000000"/>
          <w:sz w:val="28"/>
        </w:rPr>
        <w:t xml:space="preserve">
7712 000    Вознаграждение, начисленное предыдущим держателем </w:t>
      </w:r>
      <w:r>
        <w:br/>
      </w:r>
      <w:r>
        <w:rPr>
          <w:rFonts w:ascii="Times New Roman"/>
          <w:b w:val="false"/>
          <w:i w:val="false"/>
          <w:color w:val="000000"/>
          <w:sz w:val="28"/>
        </w:rPr>
        <w:t xml:space="preserve">
             по ценным бумагам </w:t>
      </w:r>
      <w:r>
        <w:br/>
      </w:r>
      <w:r>
        <w:rPr>
          <w:rFonts w:ascii="Times New Roman"/>
          <w:b w:val="false"/>
          <w:i w:val="false"/>
          <w:color w:val="000000"/>
          <w:sz w:val="28"/>
        </w:rPr>
        <w:t xml:space="preserve">
7713 000    Прочие требования </w:t>
      </w:r>
    </w:p>
    <w:p>
      <w:pPr>
        <w:spacing w:after="0"/>
        <w:ind w:left="0"/>
        <w:jc w:val="both"/>
      </w:pPr>
      <w:r>
        <w:rPr>
          <w:rFonts w:ascii="Times New Roman"/>
          <w:b w:val="false"/>
          <w:i w:val="false"/>
          <w:color w:val="000000"/>
          <w:sz w:val="28"/>
        </w:rPr>
        <w:t xml:space="preserve">7800 000     Активы по договору об инвестиционном депозите </w:t>
      </w:r>
      <w:r>
        <w:br/>
      </w:r>
      <w:r>
        <w:rPr>
          <w:rFonts w:ascii="Times New Roman"/>
          <w:b w:val="false"/>
          <w:i w:val="false"/>
          <w:color w:val="000000"/>
          <w:sz w:val="28"/>
        </w:rPr>
        <w:t xml:space="preserve">
7801 000     Деньги </w:t>
      </w:r>
      <w:r>
        <w:br/>
      </w:r>
      <w:r>
        <w:rPr>
          <w:rFonts w:ascii="Times New Roman"/>
          <w:b w:val="false"/>
          <w:i w:val="false"/>
          <w:color w:val="000000"/>
          <w:sz w:val="28"/>
        </w:rPr>
        <w:t xml:space="preserve">
7802 000     Аффинированные драгоценные металлы </w:t>
      </w:r>
      <w:r>
        <w:br/>
      </w:r>
      <w:r>
        <w:rPr>
          <w:rFonts w:ascii="Times New Roman"/>
          <w:b w:val="false"/>
          <w:i w:val="false"/>
          <w:color w:val="000000"/>
          <w:sz w:val="28"/>
        </w:rPr>
        <w:t xml:space="preserve">
7803 000     Вклады в других банках </w:t>
      </w:r>
      <w:r>
        <w:br/>
      </w:r>
      <w:r>
        <w:rPr>
          <w:rFonts w:ascii="Times New Roman"/>
          <w:b w:val="false"/>
          <w:i w:val="false"/>
          <w:color w:val="000000"/>
          <w:sz w:val="28"/>
        </w:rPr>
        <w:t xml:space="preserve">
7804 000     Исламские ценные бумаги </w:t>
      </w:r>
      <w:r>
        <w:br/>
      </w:r>
      <w:r>
        <w:rPr>
          <w:rFonts w:ascii="Times New Roman"/>
          <w:b w:val="false"/>
          <w:i w:val="false"/>
          <w:color w:val="000000"/>
          <w:sz w:val="28"/>
        </w:rPr>
        <w:t xml:space="preserve">
7805 000     Акции (доли участия) </w:t>
      </w:r>
      <w:r>
        <w:br/>
      </w:r>
      <w:r>
        <w:rPr>
          <w:rFonts w:ascii="Times New Roman"/>
          <w:b w:val="false"/>
          <w:i w:val="false"/>
          <w:color w:val="000000"/>
          <w:sz w:val="28"/>
        </w:rPr>
        <w:t xml:space="preserve">
7806 000     Требования по операциям финансирования торговой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7807 000     Вознаграждение </w:t>
      </w:r>
      <w:r>
        <w:br/>
      </w:r>
      <w:r>
        <w:rPr>
          <w:rFonts w:ascii="Times New Roman"/>
          <w:b w:val="false"/>
          <w:i w:val="false"/>
          <w:color w:val="000000"/>
          <w:sz w:val="28"/>
        </w:rPr>
        <w:t xml:space="preserve">
7808 000     Запасы </w:t>
      </w:r>
      <w:r>
        <w:br/>
      </w:r>
      <w:r>
        <w:rPr>
          <w:rFonts w:ascii="Times New Roman"/>
          <w:b w:val="false"/>
          <w:i w:val="false"/>
          <w:color w:val="000000"/>
          <w:sz w:val="28"/>
        </w:rPr>
        <w:t xml:space="preserve">
7809 000     Здания, машины, оборудование, транспортные и другие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7810 000     Строящиеся (устанавливаемые) основные средства </w:t>
      </w:r>
      <w:r>
        <w:br/>
      </w:r>
      <w:r>
        <w:rPr>
          <w:rFonts w:ascii="Times New Roman"/>
          <w:b w:val="false"/>
          <w:i w:val="false"/>
          <w:color w:val="000000"/>
          <w:sz w:val="28"/>
        </w:rPr>
        <w:t xml:space="preserve">
7811 000     Основные средства, переданные в лизинг (аренду) </w:t>
      </w:r>
      <w:r>
        <w:br/>
      </w:r>
      <w:r>
        <w:rPr>
          <w:rFonts w:ascii="Times New Roman"/>
          <w:b w:val="false"/>
          <w:i w:val="false"/>
          <w:color w:val="000000"/>
          <w:sz w:val="28"/>
        </w:rPr>
        <w:t xml:space="preserve">
7820 000     Прочие требования </w:t>
      </w:r>
      <w:r>
        <w:br/>
      </w:r>
      <w:r>
        <w:rPr>
          <w:rFonts w:ascii="Times New Roman"/>
          <w:b w:val="false"/>
          <w:i w:val="false"/>
          <w:color w:val="000000"/>
          <w:sz w:val="28"/>
        </w:rPr>
        <w:t xml:space="preserve">
7830 000     Обязательства по договору об инвестиционном депозите </w:t>
      </w:r>
      <w:r>
        <w:br/>
      </w:r>
      <w:r>
        <w:rPr>
          <w:rFonts w:ascii="Times New Roman"/>
          <w:b w:val="false"/>
          <w:i w:val="false"/>
          <w:color w:val="000000"/>
          <w:sz w:val="28"/>
        </w:rPr>
        <w:t xml:space="preserve">
7831 000     Счета к оплате </w:t>
      </w:r>
      <w:r>
        <w:br/>
      </w:r>
      <w:r>
        <w:rPr>
          <w:rFonts w:ascii="Times New Roman"/>
          <w:b w:val="false"/>
          <w:i w:val="false"/>
          <w:color w:val="000000"/>
          <w:sz w:val="28"/>
        </w:rPr>
        <w:t xml:space="preserve">
7832 000     Доходы будущих периодов </w:t>
      </w:r>
      <w:r>
        <w:br/>
      </w:r>
      <w:r>
        <w:rPr>
          <w:rFonts w:ascii="Times New Roman"/>
          <w:b w:val="false"/>
          <w:i w:val="false"/>
          <w:color w:val="000000"/>
          <w:sz w:val="28"/>
        </w:rPr>
        <w:t xml:space="preserve">
7833 000     Прочие обязательства </w:t>
      </w:r>
      <w:r>
        <w:br/>
      </w:r>
      <w:r>
        <w:rPr>
          <w:rFonts w:ascii="Times New Roman"/>
          <w:b w:val="false"/>
          <w:i w:val="false"/>
          <w:color w:val="000000"/>
          <w:sz w:val="28"/>
        </w:rPr>
        <w:t xml:space="preserve">
7850 000     Капитал </w:t>
      </w:r>
      <w:r>
        <w:br/>
      </w:r>
      <w:r>
        <w:rPr>
          <w:rFonts w:ascii="Times New Roman"/>
          <w:b w:val="false"/>
          <w:i w:val="false"/>
          <w:color w:val="000000"/>
          <w:sz w:val="28"/>
        </w:rPr>
        <w:t xml:space="preserve">
7851 000     Капитал </w:t>
      </w:r>
      <w:r>
        <w:br/>
      </w:r>
      <w:r>
        <w:rPr>
          <w:rFonts w:ascii="Times New Roman"/>
          <w:b w:val="false"/>
          <w:i w:val="false"/>
          <w:color w:val="000000"/>
          <w:sz w:val="28"/>
        </w:rPr>
        <w:t xml:space="preserve">
7860 000     Доходы по договору об инвестиционном депозите </w:t>
      </w:r>
      <w:r>
        <w:br/>
      </w:r>
      <w:r>
        <w:rPr>
          <w:rFonts w:ascii="Times New Roman"/>
          <w:b w:val="false"/>
          <w:i w:val="false"/>
          <w:color w:val="000000"/>
          <w:sz w:val="28"/>
        </w:rPr>
        <w:t xml:space="preserve">
7861 000     Поступление денег от клиента </w:t>
      </w:r>
      <w:r>
        <w:br/>
      </w:r>
      <w:r>
        <w:rPr>
          <w:rFonts w:ascii="Times New Roman"/>
          <w:b w:val="false"/>
          <w:i w:val="false"/>
          <w:color w:val="000000"/>
          <w:sz w:val="28"/>
        </w:rPr>
        <w:t xml:space="preserve">
7862 000     Доходы в виде вознаграждения </w:t>
      </w:r>
      <w:r>
        <w:br/>
      </w:r>
      <w:r>
        <w:rPr>
          <w:rFonts w:ascii="Times New Roman"/>
          <w:b w:val="false"/>
          <w:i w:val="false"/>
          <w:color w:val="000000"/>
          <w:sz w:val="28"/>
        </w:rPr>
        <w:t xml:space="preserve">
7863 000     Доходы от купли-продажи активов </w:t>
      </w:r>
      <w:r>
        <w:br/>
      </w:r>
      <w:r>
        <w:rPr>
          <w:rFonts w:ascii="Times New Roman"/>
          <w:b w:val="false"/>
          <w:i w:val="false"/>
          <w:color w:val="000000"/>
          <w:sz w:val="28"/>
        </w:rPr>
        <w:t xml:space="preserve">
7864 000     Дивиденды </w:t>
      </w:r>
      <w:r>
        <w:br/>
      </w:r>
      <w:r>
        <w:rPr>
          <w:rFonts w:ascii="Times New Roman"/>
          <w:b w:val="false"/>
          <w:i w:val="false"/>
          <w:color w:val="000000"/>
          <w:sz w:val="28"/>
        </w:rPr>
        <w:t xml:space="preserve">
7865 000     Реализованные доходы по курсовой разнице </w:t>
      </w:r>
      <w:r>
        <w:br/>
      </w:r>
      <w:r>
        <w:rPr>
          <w:rFonts w:ascii="Times New Roman"/>
          <w:b w:val="false"/>
          <w:i w:val="false"/>
          <w:color w:val="000000"/>
          <w:sz w:val="28"/>
        </w:rPr>
        <w:t xml:space="preserve">
7866 000     Реализованные доходы от переоценки активов по </w:t>
      </w:r>
      <w:r>
        <w:br/>
      </w:r>
      <w:r>
        <w:rPr>
          <w:rFonts w:ascii="Times New Roman"/>
          <w:b w:val="false"/>
          <w:i w:val="false"/>
          <w:color w:val="000000"/>
          <w:sz w:val="28"/>
        </w:rPr>
        <w:t xml:space="preserve">
             справедливой стоимости </w:t>
      </w:r>
      <w:r>
        <w:br/>
      </w:r>
      <w:r>
        <w:rPr>
          <w:rFonts w:ascii="Times New Roman"/>
          <w:b w:val="false"/>
          <w:i w:val="false"/>
          <w:color w:val="000000"/>
          <w:sz w:val="28"/>
        </w:rPr>
        <w:t xml:space="preserve">
7867 000     Нереализованные доходы по курсовой разнице </w:t>
      </w:r>
      <w:r>
        <w:br/>
      </w:r>
      <w:r>
        <w:rPr>
          <w:rFonts w:ascii="Times New Roman"/>
          <w:b w:val="false"/>
          <w:i w:val="false"/>
          <w:color w:val="000000"/>
          <w:sz w:val="28"/>
        </w:rPr>
        <w:t xml:space="preserve">
7868 000     Нереализованные доходы от переоценки активов </w:t>
      </w:r>
      <w:r>
        <w:br/>
      </w:r>
      <w:r>
        <w:rPr>
          <w:rFonts w:ascii="Times New Roman"/>
          <w:b w:val="false"/>
          <w:i w:val="false"/>
          <w:color w:val="000000"/>
          <w:sz w:val="28"/>
        </w:rPr>
        <w:t xml:space="preserve">
             по справедливой стоимости </w:t>
      </w:r>
      <w:r>
        <w:br/>
      </w:r>
      <w:r>
        <w:rPr>
          <w:rFonts w:ascii="Times New Roman"/>
          <w:b w:val="false"/>
          <w:i w:val="false"/>
          <w:color w:val="000000"/>
          <w:sz w:val="28"/>
        </w:rPr>
        <w:t xml:space="preserve">
7869 000     Доходы в виде лизинговых (арендных) платежей </w:t>
      </w:r>
      <w:r>
        <w:br/>
      </w:r>
      <w:r>
        <w:rPr>
          <w:rFonts w:ascii="Times New Roman"/>
          <w:b w:val="false"/>
          <w:i w:val="false"/>
          <w:color w:val="000000"/>
          <w:sz w:val="28"/>
        </w:rPr>
        <w:t xml:space="preserve">
7870 000     Доходы по операциям финансирования торговой деятельности </w:t>
      </w:r>
      <w:r>
        <w:br/>
      </w:r>
      <w:r>
        <w:rPr>
          <w:rFonts w:ascii="Times New Roman"/>
          <w:b w:val="false"/>
          <w:i w:val="false"/>
          <w:color w:val="000000"/>
          <w:sz w:val="28"/>
        </w:rPr>
        <w:t xml:space="preserve">
7871 000     Прочие доходы </w:t>
      </w:r>
      <w:r>
        <w:br/>
      </w:r>
      <w:r>
        <w:rPr>
          <w:rFonts w:ascii="Times New Roman"/>
          <w:b w:val="false"/>
          <w:i w:val="false"/>
          <w:color w:val="000000"/>
          <w:sz w:val="28"/>
        </w:rPr>
        <w:t xml:space="preserve">
7880 000     Расходы по договору об инвестиционном депозите </w:t>
      </w:r>
      <w:r>
        <w:br/>
      </w:r>
      <w:r>
        <w:rPr>
          <w:rFonts w:ascii="Times New Roman"/>
          <w:b w:val="false"/>
          <w:i w:val="false"/>
          <w:color w:val="000000"/>
          <w:sz w:val="28"/>
        </w:rPr>
        <w:t xml:space="preserve">
7881 000     Изъятие денег клиента </w:t>
      </w:r>
      <w:r>
        <w:br/>
      </w:r>
      <w:r>
        <w:rPr>
          <w:rFonts w:ascii="Times New Roman"/>
          <w:b w:val="false"/>
          <w:i w:val="false"/>
          <w:color w:val="000000"/>
          <w:sz w:val="28"/>
        </w:rPr>
        <w:t xml:space="preserve">
7882 000     Расходы по выплате комиссионного вознаграждения </w:t>
      </w:r>
      <w:r>
        <w:br/>
      </w:r>
      <w:r>
        <w:rPr>
          <w:rFonts w:ascii="Times New Roman"/>
          <w:b w:val="false"/>
          <w:i w:val="false"/>
          <w:color w:val="000000"/>
          <w:sz w:val="28"/>
        </w:rPr>
        <w:t xml:space="preserve">
7883 000     Расходы от купли-продажи активов </w:t>
      </w:r>
      <w:r>
        <w:br/>
      </w:r>
      <w:r>
        <w:rPr>
          <w:rFonts w:ascii="Times New Roman"/>
          <w:b w:val="false"/>
          <w:i w:val="false"/>
          <w:color w:val="000000"/>
          <w:sz w:val="28"/>
        </w:rPr>
        <w:t xml:space="preserve">
7884 000     Реализованные расходы по курсовой разнице </w:t>
      </w:r>
      <w:r>
        <w:br/>
      </w:r>
      <w:r>
        <w:rPr>
          <w:rFonts w:ascii="Times New Roman"/>
          <w:b w:val="false"/>
          <w:i w:val="false"/>
          <w:color w:val="000000"/>
          <w:sz w:val="28"/>
        </w:rPr>
        <w:t xml:space="preserve">
7885 000     Реализованные расходы от переоценки активов </w:t>
      </w:r>
      <w:r>
        <w:br/>
      </w:r>
      <w:r>
        <w:rPr>
          <w:rFonts w:ascii="Times New Roman"/>
          <w:b w:val="false"/>
          <w:i w:val="false"/>
          <w:color w:val="000000"/>
          <w:sz w:val="28"/>
        </w:rPr>
        <w:t xml:space="preserve">
             по справедливой стоимости </w:t>
      </w:r>
      <w:r>
        <w:br/>
      </w:r>
      <w:r>
        <w:rPr>
          <w:rFonts w:ascii="Times New Roman"/>
          <w:b w:val="false"/>
          <w:i w:val="false"/>
          <w:color w:val="000000"/>
          <w:sz w:val="28"/>
        </w:rPr>
        <w:t xml:space="preserve">
7886 000     Нереализованные расходы по курсовой разнице </w:t>
      </w:r>
      <w:r>
        <w:br/>
      </w:r>
      <w:r>
        <w:rPr>
          <w:rFonts w:ascii="Times New Roman"/>
          <w:b w:val="false"/>
          <w:i w:val="false"/>
          <w:color w:val="000000"/>
          <w:sz w:val="28"/>
        </w:rPr>
        <w:t xml:space="preserve">
7887 000     Нереализованные расходы от переоценки активов </w:t>
      </w:r>
      <w:r>
        <w:br/>
      </w:r>
      <w:r>
        <w:rPr>
          <w:rFonts w:ascii="Times New Roman"/>
          <w:b w:val="false"/>
          <w:i w:val="false"/>
          <w:color w:val="000000"/>
          <w:sz w:val="28"/>
        </w:rPr>
        <w:t xml:space="preserve">
             по справедливой стоимости </w:t>
      </w:r>
      <w:r>
        <w:br/>
      </w:r>
      <w:r>
        <w:rPr>
          <w:rFonts w:ascii="Times New Roman"/>
          <w:b w:val="false"/>
          <w:i w:val="false"/>
          <w:color w:val="000000"/>
          <w:sz w:val="28"/>
        </w:rPr>
        <w:t xml:space="preserve">
7888 000     Амортизационные отчисления по основным средствам </w:t>
      </w:r>
      <w:r>
        <w:br/>
      </w:r>
      <w:r>
        <w:rPr>
          <w:rFonts w:ascii="Times New Roman"/>
          <w:b w:val="false"/>
          <w:i w:val="false"/>
          <w:color w:val="000000"/>
          <w:sz w:val="28"/>
        </w:rPr>
        <w:t xml:space="preserve">
7889 000     Убытки от обесценения активов </w:t>
      </w:r>
      <w:r>
        <w:br/>
      </w:r>
      <w:r>
        <w:rPr>
          <w:rFonts w:ascii="Times New Roman"/>
          <w:b w:val="false"/>
          <w:i w:val="false"/>
          <w:color w:val="000000"/>
          <w:sz w:val="28"/>
        </w:rPr>
        <w:t xml:space="preserve">
7890 000     Прочие расходы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