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a15" w14:textId="b02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минимальных резервных требованиях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августа 2002 года N 300. Зарегистрировано в Министерстве юстиции Республики Казахстан 12 сентября 2002 года N 1974. Утратило силу постановлением Правления Национального Банка Республики Казахстан от 27 мая 2006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3 августа 2002 года N 300 утратило силу постановлением Правления Национального Банка РК от 27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законодательства, регулирующего банковскую деятельность,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минимальных резервных требованиях.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месяца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постановления возложить на заместителя Председателя Национального Банка Республики Казахстан Сайденова А.Г.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3 августа 2002 года N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"Об утверждении Правил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минимальных резервных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требованиях"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минимальных резервных требованиях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Национальном Банке Республики Казахстан" и устанавливают структуру обязательств банков, принимаемых для расчета, условия выполнения минимальных резервных требований и порядок их резервирования, а также контроль за выполнением нормативов минимальных резервных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Размер минимальных резервных требований на определенную дату определяется путем умножения значения норматива резервных требований на величину резервных обязательств банка на данную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Резервные обязательства банка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положительной разницы между суммой внешних обязательств и внешних резервных активов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внутренних обязательств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расчете внешних (внутренних) обязательств исключаются обязательства перед другими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Значение норматива резервных требований устанавливается Правлением Национального Банка Республики Казахстан (далее - Национальный Банк).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Правления Агентства РК по регулированию и надзору финансового рынка и финансовых организаций от 13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2005 года с учетом положений абзаца второго п.2 постановления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Внешние обязательства банка рассчитываются как сумма следующих обязательств перед нерезидентами по балансовой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обязательства перед международными финансовыми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вклады дочерних организаций специального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обязательства по долговым ценным бумагам;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субординированные долги.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Внешние резервные активы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наличной иностранной валюты государств, имеющих суверенный рейтинг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счетах в центральных банках государств, имеющих суверенный рейтинг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счетах в иностранных банках, вкладов в организациях-нерезидентах, долгосрочный кредитный рейтинг которых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инвестиций в иностранные государственные ценные бумаги, разрешенные для осуществления дилерской деятельности банков второго уровня, по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инвестиций в ценные бумаги международных финансовых организаций, рейтинг которых не ниже суверенного рейтинга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Внутренние обязательства банка рассчитываются как сумма обязательств перед клиентами-резидентами, срок погашения которых (полностью или частично) наступает в течение текущего и последующего месяцев.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 в редакции - постановлением Правления Агентства РК по регулированию и надзору финансового рынка и финансовых организаций от 13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2005 года с учетом положений абзаца второго п.2 постановления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Устанавливаются два способа выполнения банками минимальных резервных требований: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размещение денег банка в резервные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Величина резервных активов на каждый день формирования должна быть не менее среднего размера минимальных резервных требований, рассчитанных за период определения минимальных резервных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Период определения минимальных резервных требований составляет четырнадцать календарных дней, предшествующих за два дня до даты формирования резервных активов.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Резервные активы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наличных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корреспондентских счетах в Национальном Банке;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депонирование денег в тенге в Национальном Банке ежемесячно так, чтобы сумма депонированных денег на каждый день месяца была не менее размера минимальных резервных требований, рассчитанного на первый рабочий день этого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Депонирование денег производится не позднее 5 числа каждого месяца.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постановлением Правления Агентства РК по регулированию и надзору финансового рынка и финансовых организаций от 13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2005 года с учетом положений абзаца второго п.2 постановления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Банки, являющиеся участниками системы обязательного коллективного гарантирования (страхования) вкладов (депозитов) физических лиц, выполняют минимальные резервные требования согласно подпункту 1) пункта 3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Банки, являющиеся участниками системы обязательного коллективного гарантирования (страхования) вкладов (депозитов) физических лиц, допустившие три и более нарушений порядка выполнения ими минимальных резервных требований в течение трех последовательных периодов формирования резервных активов, а также банки, не являющиеся участниками системы коллективного гарантирования (страхования) вкладов (депозитов) физических лиц, выполняют минимальные резервные требования согласно подпункту 2) пункта 3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При переходе банка на выполнение минимальных резервных требований от способа, установленного подпунктом 2) пункта 3 на способ, установленный подпунктом 1) пункта 3 настоящих Правил, деньги банка, депонированные в Национальном Банке, перечисляются на корреспондентский счет банка в первый день периода формирования резервных активов.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Выполнение минимальных резервных требований по способу, установленному подпунктом 1) пункта 3 настоящих Правил, банк начинает осуществлять с первого периода формирования резервных активов месяца, следующего за месяцем, в котором было принято решение о включении банка в систему обязательного коллективного гарантирования (страхования) вкладов (депозитов) физических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Банк, являющийся участником системы обязательного коллективного гарантирования (страхования) вкладов (депозитов) физических лиц, и выполняющий минимальные резервные требования согласно подпункту 2) пункта 3 настоящих Правил, может быть переведен на выполнение минимальных резервных требований согласно подпункту 1) пункта 3 настоящих Правил только при условии выполнения минимальных резервных требований в течение шести последовательных месяцев.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При переходе банка на выполнение минимальных резервных требований от способа, установленного подпунктом 1) пункта 3 настоящих Правил, на способ, установленный подпунктом 2) пункта 3 настоящих Правил, банк должен произвести депонирование денег в тенге в Национальном Банке в следующие сроки: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течение трех рабочих дней со дня исключения банка из системы обязательного коллективного гарантирования (страхования) вкладов (депозитов) физических лиц в сумме, рассчитанной в соответствии с подпунктом 2) пункта 3 настоящих Правил на дату исключения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течение трех рабочих дней с начала периода формирования резервных активов следующего за периодом, в котором было допущено третье нарушение порядка выполнения минимальных резервных требований, в сумме, рассчитанной в соответствии с подпунктом 2) пункта 3 настоящих Правил за рабочий день, следующий за днем третьего нарушения.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Банки представляют в Национальный Банк информацию о выполнении норматива минимальных резервных требований в сроки не позднее: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банков, выполняющих минимальные резервные требования согласно способу, установленному подпунктом 1) пункта 3 настоящих Правил, - пятого дня, следующего за последним днем отчетного периода формирования резервных активов, по форме согласно приложению 3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банков, выполняющих минимальные резервные требования согласно способу, установленному подпунктом 2) пункта 3 настоящих Правил, - пятого числа месяца, следующего за отчетным месяцем, по форме согласно приложению 4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п. 6-1 -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13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2005 года с учетом положений абзаца второго п.2 постановления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Банки представляют в Национальный Банк в сроки, установленные в пункте 8-1 настоящих Правил, информацию об остатках на балансовых и внебалансовых счетах по форме согласно приложению 5 к настоящим Правилам (далее - Информация) и дополнительную информацию для расчета минимальных резервных требований по форме согласно приложению 6 к настоящим Правилам (далее - Дополнительная информация).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Информация и Дополнительная информация представляются банками в Национальный Банк в следующие сроки, за исключением случая, предусмотренного абзацем четвертым настоящего пункта: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(далее - ежедневная информация) - не позднее двух рабочих дней, следующих за отчетным днем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(далее - ежемесячная информация) - не позднее трех рабочих дней, следующих за последним днем отчетного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Банки, имеющие десять и более филиалов, представляют в Национальный Банк ежедневную информацию не позднее трех рабочих дней, следующих за отчетным днем, и ежемесячную информацию - не позднее пяти рабочих дней, следующих за последним днем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8-1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Ежедневная информация представляется на электронном носителе, ежемесячная - на электронном и бумажном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информация на бумажном носителе подписывается первым руководителем и главным бухгалтером банка и заверяется печатью. В случаях, предусмотренных внутренними документами банка, ежемесячная информация подписывается лицом, уполномоченным в соответствии с данными документами на их подписание, и представляется в Национальный Банк с копией данных внутренних документов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информация на бумажном носителе должна соответствовать ежемесячной информации, представленной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п. 8-2 -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В случае нарушения норматива минимальных резервных требований банк в течение трех календарных дней с момента совершения нарушения сообщает Национальному Банку о факте и причинах нарушения норматива минимальных резервных требований с приложением плана мероприятий по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п. 8-3 -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В случае, если остаток денег банка, депонированных в Национальном Банке, превышает размер минимальных резервных требований банка, сумма депонированных денег в пределах вышеуказанного превышения перечисляется на корреспондентский счет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В случае невыполнения банком требований настоящих Правил, Национальный Банк вправе применить к банку ограниченные меры воздействия или санкции, предусмотренные банковским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10 внесены изменения - постановлением Правления Агентства РК по регулированию и надзору финансового рынка и финансовых организаций от 13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2005 года с учетом положений абзаца второго п.2 постановления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Вопросы, не урегулированные настоящими Правилами, разрешаются в порядке, установленном законодательством Республики Казахстан.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к Правилам о минимальных резервных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требованиях,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Казахстан от 3 августа 2002 года N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"Об утверждении Правил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резервных требованиях"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1 исключено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к Правилам о минимальных резервных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требованиях,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Казахстан от 3 августа 2002 года N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"Об утверждении Правил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резервных требованиях"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2 исключено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 Правилам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резервных требованиях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N 3 -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выполнении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минимальных резервных требований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976"/>
        <w:gridCol w:w="1321"/>
        <w:gridCol w:w="1228"/>
        <w:gridCol w:w="1326"/>
        <w:gridCol w:w="1149"/>
        <w:gridCol w:w="1070"/>
        <w:gridCol w:w="1275"/>
        <w:gridCol w:w="1165"/>
        <w:gridCol w:w="1256"/>
        <w:gridCol w:w="1115"/>
      </w:tblGrid>
      <w:tr>
        <w:trPr>
          <w:trHeight w:val="27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перио-да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резер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вных требо-ваний 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тель-ства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резерв-ные активы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Резер-вные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[5-4]+3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вных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сумме)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 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рвных 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 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активы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денег на корреспон-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дентских счетах в Национальном Банке 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тенге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резе-рвные 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Пояснения к заполнению таблицы: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в столбцах 2-5,8-11 указываются в целых тысячах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в столбцах 2-5,8-11 равные 500 и менее округляются до нуля,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более 500 округляются до тысячи.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(дата, подпись, фамилия,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(дата, подпись, фамилия,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 Правилам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резервных требованиях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N 4 -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выполнении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минимальных резервных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533"/>
        <w:gridCol w:w="2533"/>
        <w:gridCol w:w="2533"/>
        <w:gridCol w:w="2393"/>
      </w:tblGrid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минимальных резервных требований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депонирован-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Национальном Банке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подлежащая депонирова-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в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Банке, в сроки,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Правилами о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резервных требованиях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Пояснения к заполнению таблицы: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в столбцах 2-5 указываются в целых тысячах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в столбцах равные 500 и менее округляются до нуля;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более 500 округляются до тысячи.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(дата, подпись, фамилия,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(дата, подпись, фамилия,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 Правилам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резервных требованиях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N 5 -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об остатках на балансовых и внебалансовых счетах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банка второго уровня)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состоянию на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остатках на балансовых счетах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собственного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953"/>
        <w:gridCol w:w="8873"/>
        <w:gridCol w:w="1713"/>
      </w:tblGrid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счетов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балансовых счетов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- Активы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в кассе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корреспондентским счетам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Национальном Банке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Национальном Банке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приобретенным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предназначенным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предназначенным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бумагам, предназначенным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предназначенных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предназначенных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кредитного товарищества и ипотечной компании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переданных в качестве обеспечения (заклад, задаток) обязательств банка, кредитного товарищества и ипотечной компании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 предоставленные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финансовому лизингу, предоставленному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прочим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прочим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прочих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прочих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банковской деятельностью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небанковской деятельностью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кредитной деятельности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прочей банковской деятельности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 организации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 запасы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на складе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1650 1690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создаваемые (разрабатываемые) собственными силами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являющимся обеспечением обязательств банка, кредитного товарищества и ипотечной компании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организациям, осуществляющим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предназначенным для торговли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удерживаемым до погашения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имеющимся в наличии для продажи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управление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реализации страховых полисов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выданным гарантиям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кастодиальной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реализации страховых полисов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кастодиальной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небанковской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от прочей банковской деятельности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банковской деятельностью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небанковской деятельностью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- Обязательства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 аффинированных драгоценных металлах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органов власти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органов власти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полученным займам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полученным займам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других банков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 являющиеся объектом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 драгоценных металлах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клиентов, относящийся к объекту обязательного коллективного гарантирования (страхования) вкладов (депозитов)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  обязательств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субординированные облигации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 банков в аффинированных драгоценных металлах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Hачисленные расходы по займам овернайт других банков 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 аффинированных драгоценных металлах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карт-счетам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прочим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  вкладам до востребования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  срочным вкладам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обязательств других банков и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управление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 по реализации страховых полисов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 по купле-продаже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 по доверительным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 по полученным гарантиям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карт-счетам клиентов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кастодиальной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 и консультационным услугам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переводным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реализации страховых полисов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ценных бумаг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иностранной валюты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доверительным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полученным гарантиям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кастодиальной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отпускные выплаты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небанковской деятельности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условным обязательствам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условным обязательствам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 операциям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- Собственный капитал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простые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простые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привилегированные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привилегированные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вклады и паи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вклады и паи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взносы участников кредитного товарищества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взносы участников кредитного товарищества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имеющихся в наличии для продажи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 прошлых лет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иностранной валюты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аффинированных драгоценных металлов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займов в тенге с фиксацией валютного эквивалента займов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вкладов в тенге с фиксацией валютного эквивалента вкладов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корректировки на гиперинфляцию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 Пассив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остатках на балансовых счетах доходов и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13"/>
        <w:gridCol w:w="9013"/>
        <w:gridCol w:w="1813"/>
      </w:tblGrid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балансовых счетов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класс -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  корреспондентским счетам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организации, осуществляющей отдельные виды банковских операций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других банков в аффинированном драгоценном металле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и местных органов власти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органов власти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органов власти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Республики Казахстан и местных органов власти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органов власти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организаций, 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полученным займам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иностранных центральных банков 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месяца)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вкладам, привлеченным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Национальном Банке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республиканского бюджета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местного бюджета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клиентов в аффинированных драгоценных металлах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карт-счетам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счетам дочерних организаций специального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неисполненным в срок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предназначенным для торговли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прочим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субординированным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субординированным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банковской деятельностью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кредитной деятельности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на покрытие убытков от прочей 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прочей банковской деятельности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небанковской деятельностью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банковской деятельностью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небанковской деятельностью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условным обязательствам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условным обязательствам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прочих операций с производными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реализации страховых полисов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карт-счетам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кастодиальной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изменения стоимости ценных бумаг, предназначенных для торговли и имеющихся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прочей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инвестиций, вложенных в уставный капитал других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предназначенных для торговли и имеющихся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в бюджет, кроме подоходного налога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 обязательные платежи в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зависимых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зависимых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банковской деятельностью, выявленные в отчетном периоде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небанковской деятельностью, выявленные в отчетном периоде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-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Национальном Банке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предназначенным для торговли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предназначенным для торговли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обязательств банка, кредитного товарищества и ипотечной компании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другим банкам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и финансовому лизингу, предоставленным организациям, осуществляющим отдельные виды  банковских операций или полученным от организаций, 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отд.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займам, предоставленным организациям, осуществляющим отдельные виды банковских операций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финансовому лизингу, предоставленному организациям, осуществляющим отдельные виды банковских операций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организациям, осуществляющим отдельные виды банковских операций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полученным займам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требованиям банка к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органов власти Республики Казахстан и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клиентам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удерживаемым до погашения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имеющимся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прочим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зависимых организаций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 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в иностранной валюте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прочих операций с производными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реализации страховых полисов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выдаче гарантий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кастодиальной деятельности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изменения стоимости ценных бумаг, предназначенных для торговли и имеющихся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прочей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инвестиций, вложенных в уставный капитал других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предназначенных для торговли и имеющихся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зависимых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товарно-материальных запасов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зависимых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небанковской деятельности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дивидендов по акциям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банковской деятельностью, выявленные в отчетном периоде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небанковской деятельностью, выявленные в отчетном периоде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об остатках на внебалансовых счетах условных и возможных требований и обязательств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33"/>
        <w:gridCol w:w="8993"/>
        <w:gridCol w:w="1813"/>
      </w:tblGrid>
      <w:tr>
        <w:trPr>
          <w:trHeight w:val="10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счетов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требования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банка-бенефициара по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размещаемым вкладам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предоставляемым займам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Неподвижные вклады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Неподвижные вклады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вкладов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финансовых фьючерсов, а также по иным производным финансовым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 (по пассивным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 (по активным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"колл"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"пут"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финансовых фьючерсов, а также по иным производным финансовым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 (по пассивным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 (по активным операциям)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"пут"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контракты- "колл"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и возможные требования 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обязательства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банка-бенефициара по непокрытым аккредитивам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размещению вкладов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предоставлению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финансовых фьючерсов, а также по иным производным финансовым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 (по пассивным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 (по активным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"колл"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"пут"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финансовых фьючерсов, а также по иным производным финансовым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 (по пассивным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 (по активным операциям)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"пут"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"колл"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 - контрсчет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инструментам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фьючерс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форвард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опционным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прочим операциям с производными финансовыми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и возможные обязательства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остатках на внебалансовых счетах меморандума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13"/>
        <w:gridCol w:w="9013"/>
        <w:gridCol w:w="1813"/>
      </w:tblGrid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Номерабалан-совых счетов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 балансовых счетов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класс - Счета меморандума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переданные в аренду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 платежа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Долги, списанные в убыток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 по иностранным операциям, отосланные на инкассо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пассивы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принятые в аренду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прочие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 государствами и зарубежными банками организациям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обслуживаемые на основе агентских соглашений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агентским займам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под отчет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на хранении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на хранении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 накопительных пенсионных фондов, принятые на хранение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государственные ценные бумаги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государственные ценные бумаги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бумаги, включенные в официальный список Казахстанской фондовой биржи по категории "А"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краткосрочным государственным ценнам бумагам Республики Казахстан,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 по категории "А",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ценным бумагам международных финансовых организаций,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вкладам в других банках,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прочим финансовым активам,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накопительных пенсионных фондов по операциям с ценными бумагами,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бумагами, в которые размещены пенсионные активы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 в доверительном управлении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доверительном управлении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в доверительном управлении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доверительном управлении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в доверительном управлении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 займам, права требования по которым приняты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 займам, права требования по которым приняты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Счета меморандума к балансу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или лицо, уполномоченное на подписание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(дата, подпись, фaмилия,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 уполномоченное на подписание отчета  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(дата, подпись, фaмилия,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(дата, подпись, фaмилия, имя)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 Правилам о минимальных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резервных требованиях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N 6 -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146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Дополнительная информация для расчета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минимальных резервных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0966"/>
      </w:tblGrid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</w:tr>
      <w:tr>
        <w:trPr>
          <w:trHeight w:val="25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счетах 1001, 1002, 1003, 1005, 1006, 1007, 1008, 1009 в тенге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 на счете 2301 в пределах обязательств, срок погашения которых (полностью или частично) наступает в течение текущего и последующего месяца, за исключением обязательств перед банками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  на счете 2303 в пределах обязательств, срок погашения которых (полностью или частично) наступает в течение текущего и последующего месяца, за исключением обязательств перед банками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 на счете 2401 в пределах обязательств, срок погашения которых (полностью или частично) наступает в течение текущего и последующего месяца, за исключением обязательств перед банками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 на счете 2855 в пределах обязательств, срок погашения которых (полностью или частично) наступает в течение текущего и последующего месяца, за исключением обязательств перед банками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 на счете 2870 в пределах обязательств, срок погашения которых (полностью или частично) наступает в течение текущего и последующего месяца, за исключением обязательств перед банками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счете 2225 в части просроченной задолженности с клиентами, в пределах сумм, срок возврата которых (полностью или частично) наступает в течение текущего и последующего месяца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учитываемых на счетах 2206, 2207, 2208, 2212, 2213, 2215, 2217, 2219, 2222, 2223, 2237 и в пределах сумм вкладов, срок возврата которых наступает в течение текущего и последующего месяца
</w:t>
            </w:r>
          </w:p>
        </w:tc>
      </w:tr>
      <w:tr>
        <w:trPr>
          <w:trHeight w:val="25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 на счетах 2044,2046 по балансовой стоимости
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 на счете 2301 по балансовой стоимости, за исключением обязательств перед банками 
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 на счетах 2401, 2402 по балансовой стоимости, за исключением обязательств перед банками
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суверенного рейтинга Республики Казахстан  
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с суверенным рейтингом не ниже суверенного рейтинга Республики Казахстан  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на счетах в иностранных банках, вкладов в организациях-нерезидентах, долгосрочный кредитный рейтинг которых не ниже суверенного рейтинга Республики Казахстан 
</w:t>
            </w:r>
          </w:p>
        </w:tc>
      </w:tr>
      <w:tr>
        <w:trPr>
          <w:trHeight w:val="76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иностранные государственные ценные бумаги, разрешенные для осуществления дилерской деятельности банков второго уровня, по балансовой стоимости 
</w:t>
            </w:r>
          </w:p>
        </w:tc>
      </w:tr>
      <w:tr>
        <w:trPr>
          <w:trHeight w:val="51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
</w:t>
            </w:r>
          </w:p>
        </w:tc>
        <w:tc>
          <w:tcPr>
            <w:tcW w:w="10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ценные бумаги международных финансовых организаций, рейтинг которых не ниже суверенного рейтинга Республики 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