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a473" w14:textId="a90a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Национальной комиссии Республики Казахстан по бухгалтерскому учету от 13 ноября 1996 г. N 3 "Об утверждении Стандартов бухгалтерского учета"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августа 2002 года N 390. Зарегистрирован в Министерстве юстиции Республики Казахстан 13 сентября 2002 года N 1977. Утратил силу - приказом Министра финансов РК от 21 июня 2007 г. N 217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РК от 28 августа 2002 года N 390 утратил силу приказом Министра финансов РК от 21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нормативной базы бухгалтерского учета в соответствие с законодательством Республики Казахстан,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бухгалтерскому учету от 13 ноября 1996 года N 3 "Об утверждении Стандартов бухгалтерского учета" внести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стандарт бухгалтерского учета 4 "Отчет о движении денежных средств", утвержденный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стандарта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о движении денег";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стандарта слова "денежных средств", "денежные средства", "денежными средствами" заменить словами "денег", "деньги", "деньгами";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Движение денег от операций в иностранной валюте отражается в национальной валюте Республики Казахстан - тенге с применением рыночного курса обмена валют на дату совершения операции.".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стандарт бухгалтерского учета 9 "Учет операций в иностранной валюте", утвержденный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ссылку 1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стандарта слова "субъектами", "субъекта", "субъект", "нетто-инвестиции", "нетто-инвестиций" заменить соответственно словами "организациями", "организации", "организация", "чистые инвестиции", "чистых инвестиций";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"включение в отчет о движении денег поступлений и выбытий, возникающих в результате операций в иностранной валюте и конвертации денег зарубежного подразделения;";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3, 5 слово "казахстанского"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Подразделения - это филиалы, представительства организации, ее дочерние, зависимые и совместно-контролируемые юридические лица, в том числе зарубежные, то есть деятельность которых осуществляется за пределами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Валюта отчетности - это валюта, в которой представляется финансовая отчетность, то есть тенге.";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"отчетной валюты" заменить словами "валюты отчетности";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Рыночный курс обмена валют, курс - это соотношение для пересчета одной валюты на другую, определяемое исходя из спроса и предложения на определенную валюту на активном рынке.";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"отчетной валюте" заменить словами "валюте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Конечный курс - курс валюты отчетности по отношению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иностранным валютам на отчетную дату.";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"денежные средства" заменить словом "деньги";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"совместные предприятия" заменить словами "совместно-контролируемые";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"Первоначальная оценка"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"Первоначальное признание";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покупает или продает активы, стоимость которых выражена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"кредиты" заменить словом "займы";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иным образом приобретает или реализует активы, принимает на себя или погашает обязательства, выраженные в иностранной валюте.";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При первоначальном отражении в бухгалтерском учете операции в иностранной валюте признаются в тенге путем применения рыночного курса обмена валют на дату совершения операций.";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"Отражение в последующие даты"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"Последующее отражение";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"курса на время завершения отчетного периода" заменить словами "конечного курса";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Курсовые разницы, возникающие при погашении денежных статей или при представлении в финансовой отчетности денежных статей организации по рыночному курсу обмена валют, отличному от того, по которому они были первоначально признаны в текущем или предшествующих периодах, должны признаваться в качестве доходов или расходов в периоде их возникновения.";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слова "самого субъекта" заменить словами "самой организации".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в установленном порядке обеспечить государственную регистрацию данного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 Казахстан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Министр финансов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