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a69d" w14:textId="951a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среднего профессионального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сентября 2002 года N 639. Зарегистрирован в Министерстве юстиции Республики Казахстан 23 сентября 2002 года N 1981. Утратил силу приказом Министра образования и науки Республики Казахстан от 20 июля 2009 года № 348.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Министра образования и науки РК от 20.07.2009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июня 1999 года "Об образовании"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специальностей среднего профессионального образования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начального и среднего профессионального образования (К.А. Лекер) представить настоящий приказ на государственную регистрацию в Министерство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специальностей среднего профессионального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спе-|Профиль образова-|  Квалификация   |Нормативный срок освоения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  |ния, наименования|                 |разовательных программ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  |специальностей   |                 |него профессионального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|                 |                 |зования (в годах, месяцах)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сиональ-|                 |                 |______________________________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об-|                 |                 |на базе  |на базе |на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разова- |                 |                 |основного|среднего|начального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РК  |                 |                 |общего   |общего  |профессио-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|                 |                 |образо-  |образо- |нального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|                 |                 |вания    |вания   |образования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|                 |                 |         |        |по родст-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|                 |                 |         |        |венным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|                 |                 |         |        |профессиям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|                 |                 |         |        |и специ-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|                 |                 |         |        |альностям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|                 |                 |         |        |(не менее)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________|_________________|_________________|_________|________|___________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    |       2         |       3         |    4    |   5    |    6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________|_________________|_________________|_________|________|___________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0100000  Естественно-научные специальности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0101002  Гидрология                          3 года     2 года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0101012                    Техник-гидролог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0102002  Метеорология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0102012                    Техник-метеоролог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0102022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агрометеоролог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0102032                    Гидрометнаблю-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0200000 Гуманитарные специальности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0201002  Право и   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организация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0201012                    Специалист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0202002  Правоохрани-                              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тельная                                        11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0202012                    Юрист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0203002  Криминалис-                               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тическая                                   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0203012                    Эксперт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криминалист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0204002  Социальная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работа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0204012                   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0205002  Правоведение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0205012                    Юрист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0206002  Патентоведение                      2 года     1 год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0206012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патентовед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0207002  Частная сыскная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деятельность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0207012                    Детектив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0208002  Госавто-  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инспекция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0208012                    Инспектор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дорожной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0300000 Специальности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0301002  Дошкольное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воспитание                          10 мес.    10 мес.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0301012                    Воспитатель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0302002  Внешкольная и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внеклассная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воспитательная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0302012                    Педагог,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дополнительного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0302022                    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внеклассной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0303002  Математика                          3 года     2 года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0303012                   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математики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основной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0304002  Физика    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0304012                   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физики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0305002  Уйгурский язык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литература                        10 мес.    10 мес.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0305012                   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уйгурского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основной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0306002  Казахский язык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литература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0306012                   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казахского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основной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0307002  Казахский язык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литература в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школах с него-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языком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0307012                   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казахского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литературы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школах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негосударственным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языком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основной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0308002  Русский язык и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литература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0308012                    Учитель русского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основной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0309002  Русский язык и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литература в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школах с него-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языком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0309012                    Учитель русского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литературы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школах с негосу-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языком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основной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0310002  Физическая                          3 года     2 года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культура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0310012                   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культуры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0310022                    Тренер-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преподаватель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0311002  Основы    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безопасности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жизнедеятель-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валеология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0311012                    Учитель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жизнедеятельности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валеологии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основной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0312002  Валеология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0312012                   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валеологии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основной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0313002  Профессиональное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обучение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0313012                    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обучения,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 стандартизации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0313022                    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техник-электрик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0313032                    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обучения,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механик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обслуживанию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0313042                    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обучения,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инспектор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0313052                    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обучения,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технолог швейного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0313062                    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обучения,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технолог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0313072                    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обучения,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широкого профиля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0313082                    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обучения,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механик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механизации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0313092                    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обучения,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электронщик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вычислительным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машинам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0313102                    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обучения,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программист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программному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0314002  Преподавание в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начальных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классах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0314012                    Учитель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начальных классах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0315002  Изобразительное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искусство и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черчение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0315012                   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изобразительного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искусства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черчения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основной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0316002  Иностранный язык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0316012                   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иностранного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языка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0317002  Социальная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педагогика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0317012                    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педагог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0318002  Технология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0318012                   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основной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0319002  Образование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от 3-х до 10 лет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0319012                    Воспитатель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учреждений,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предшкольных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групп,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начальных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0319022                    Гувернер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0320002  Организация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социально-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реабилитационной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глухими, слепыми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немыми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0320012                    Преподаватель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образования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обучению)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0320022                    Учитель-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дефектолог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0320032                    Учитель-логопед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0321002  Узбекский язык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литература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0321012                   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узбекского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литературы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основной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0322002  Музыкальное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образование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0322012                    Учитель музыки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основной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0323002  Преподавание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информатики и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0323012                   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информатики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0400000 Медицинские специальности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0401002  Лечебное дело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0401012                    Фельдшер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0402002  Акушерское дело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0402012                    Акушер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0403002  Гигиена и 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эпидемиология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0403012                    Гигиенист-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эпидемиолог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0404002  Стоматология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0404012                    Ассистент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стоматолога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0404022                    Дантист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0405002  Стоматология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ортопедическая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0405012                    Зубной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0406002  Фармация  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0406012                    Фармацевт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0407002  Сестринское дело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0407012                   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сестра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0408002  Лабораторная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диагностика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0408012                    Помощник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врача-лаборанта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0409002  Медицинская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оптика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0409012                    Техник-оптик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0409022                    Оптик-офтальмолог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0500000 Ветеринария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0501002  Ветеринария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0501012                    Ветеринарный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фельдшер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0502002  Лабораторное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дело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0502012                    Ветеринарный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фельдшер-лаборант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0503002  Ветеринарная                        3 года     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санитария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0503012                    Ветеринарный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фельдшер-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инспектор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0600000 Специальности искусства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0601002  Библиотечное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дело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0601012                    Библиотекарь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0601022                    Составитель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каталога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0602002  Светорежиссура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0602012                    Техник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светорежиссуре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0603002  Социально-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культурная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деятельность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народное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художественное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творчество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0603012                    Педагог,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хореографического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коллектива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0603022                    Педагог,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оркестра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(ансамбля)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0603032                    Педагог,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кружка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декоративно-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прикладного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0603042                    Педагог,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занятий по музыке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 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учреждениях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0603052                    Педагог,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самодеятельного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театрального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коллектива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0603062                    Педагог,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массовых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представлений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0603072                    Педагог,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массовых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представлений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0604002  Инструментальное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исполнительство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0604012                    Преподаватель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музыкальной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школы,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концертмейстер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0604022                    Артист оркестра,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ансамбля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0606002  Пение     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0606012                    Артист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(академического,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эстрадного)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0607002  Хоровое   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дирижирование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0607012                    Руководитель хора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0607022                    Преподаватель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музыкальной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0608002  Теория музыки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0608012                    Преподаватель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музыкальной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0610002  Музыкальное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искусство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эстрады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0610012                    Артист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эстрадного пения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0611002                    Хореографическое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искусство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0611012  Артист балета                       с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класса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0611022                    Артист ансамбля   3 года     2 года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народного танца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0611032                    Артист театра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эстрады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0612002  Актерское 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искусство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0612012                    Артист театра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драмы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0613002  Цирковое                            с 7        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искусство                           класса 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0613012                    Артист цирка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0614002  Театрально-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декоративное                        10 мес.    10 мес.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искусство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профилю)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0614012                    Художник-мастер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0615002  Живопись  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0615012                    Художник-мастер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0615022                   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изобразительного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0616002  Скульптура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0616012                    Художник-мастер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0617002  Станковая 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живопись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0617012                    Художник-мастер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0618002  Станковая 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графика                             10 мес.    10 мес.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0618012                    Художник-мастер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0619002  Декоративно-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прикладное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искусство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промыслы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0619012                    Художник-мастер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0620002  Реставрация,                              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консервация и                              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0620012                    Художник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реставрации,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консервации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сохранению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произведения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0622002  Художественное                      3 года     2 года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ткачество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0622012                    Художник-мастер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0623002  Реставрация                                    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архивных и                                 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библиотечных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0623012                    Реставратор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архивных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библиотечных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0624002  Реставрация                                    3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художественных                                 10 мес.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декоративных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0624012                    Реставратор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художественных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декоративных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предметов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кожи, меха,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ткани и др.)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0627002  Художественная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обработка                           10 мес.    10 мес.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0627012                    Художник-мастер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0630002  Художественная                      3 года     3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керамика                            10 мес.    10 мес.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0630012                    Художник-мастер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0636002  Художественная                                 3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обработка                                      10 мес.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металла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0636012                    Художник-мастер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0639002  Архитектура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0639012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архитектор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0640002  Дизайн  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профилю)                        10 мес.    10 мес.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0640012                    Художник-мастер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 дизайну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0641002  Художественная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обработка кожи                      10 мес.    10 мес.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0641012                    Художник-мастер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0700000 Экономические специальности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0701002  Статистика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0701012                    Статистик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0703002  Финансы   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0703012                    Финансист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0705002  Экономика,                          2 года     1 год 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бухгалтерский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учет и аудит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0705012                    Бухгалтер-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аудитор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0705022                    Экономист-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бухгалтер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0706002  Экспертиза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качества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потребительских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0706012                    Товаровед-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эксперт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0708002  Биржевая  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деятельность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0708012                    Бухгалтер-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финансист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0711002  Коммерция 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0711012                    Экономист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0711022                    Предприниматель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среднего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0711032                    Брокер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0711042                    Маклер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0712002  Менеджмент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0712012                    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0713002  Оценка    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0713012                    Оценщик-эксперт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0714002  Налоговое дело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0714012                   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налоговой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0716002  Банковское дело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6 мес. 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0716012                   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банковского 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0718002  Страховое дело                      2 года     1 год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                       10 мес.   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0718012                   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страхового 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0719002  Таможенное дело                     2 года     1 год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0719012                   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таможенный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0720002  Финансы и                           2 года     1 год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финансовое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право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0720012                    Специалист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области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0730002  Казначейское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дело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0730012                    Казначей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0800000 Сфера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0802002  Ремонт и  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сложной бытовой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0802012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0808002  Домоведение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0808012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0810002  Ремонт и                            2 года     1 год 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эксплуатация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радиотехники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телеаппаратуры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0810012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радиомеханик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0812002  Кино-                               2 года     1 год     10 мес.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видеотехника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0812012                    Механик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кинотелевизион-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0814002  Химическая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чистка и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крашение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0814012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0816002  Фотодело  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0816012                    Художник-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фотограф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0819002  Парикмахерское                      2 года     1 год 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искусство и                         6 мес. 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декоративная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косметика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0819012                    Художник-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модельер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0824002  Делопроизводство                    2 года     1 год 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архивоведение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0824012                    Организатор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делопроизводству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архивоведению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0827002  Рекламная 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деятельность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0827022                    Дизайнер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0829002  Организация                         3 года     2 года   1 год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обслуживания                        6 мес.     6 мес.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гостиничных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хозяйств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0829012                    Организатор-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0830002  Организация                         3 года     2 года   1 год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бытового                            10 мес.    10 мес.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0830012                    Организатор-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0831002  Маркетинг    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0831012                    Маркетолог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0831022                    Коммивояжер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0831032                    Дилер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0832002  Переводческое  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дело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0832012                    Переводчик-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референт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1600000 Метрология, стандартизация и контроль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1601002  Стандартизация,                     2 года 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сертификация и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продукции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1601012                    Техник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стандартизации,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метрологии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сертификации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1602002  Метрология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1602012                    Техник-метролог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1603002  Радиотехнические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измерения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1603012                    Техник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радиотехническим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измерениям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1604002  Электротепло-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технические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1604012                    Техник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электротеплотех-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измерениям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1605002  Механические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измерения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1605012                    Техник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механическим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измерениям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1606002  Контроль  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качества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металлов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сварных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соединений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1606012                    Техник по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контролю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металлов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сварных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соединений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1607002  Дозиметрия и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защита от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излучений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1607012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дозиметрист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1700000      Безопасность жизнедеятельности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1701002  Пожарная                            3 года     2 года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безопасность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1701012                    Инспектор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пожарный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1703002  Экология и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рациональное                        7 мес.     7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1703012                    Техник-эколог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1704002  Мелиорация и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охрана земель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1704012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мелиоратор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1705002  Защита в                            3 года   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чрезвычайных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ситуациях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1705012                    Техник-спасатель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работ)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1705022                    Техник-спасатель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 горнорудной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1705032                    Техник-спасатель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спасательных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восстановитель-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1705042                    Техник-спасатель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газоспасательных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1705052                    Техник-спасатель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противоселевых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работ, сейсмо-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профилактики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землетрясений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1705062                    Техник-спасатель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наводнений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спасению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1705072                    Техник-спасатель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медикосанитарных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1705082                    Техник-спасатель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 промышленному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альпинизму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1800000 Геология и разведка полезных 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1804002  Геофизические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методы поиска и                     8 мес.     8 мес.    8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разведки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1804012                    Техник-геофизик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1808002  Технология                          3 года     2 года    1 год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горноразведочных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1808012                    Горный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-геолог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1811002  Геологическая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съемка, поиск и                     8 мес.     8 мес.    8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1811012                    Техник-геолог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1813002  Гидрогеология и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инженерная                          8 мес.     8 мес.    8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геология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1813012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гидрогеолог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1814002  Геология и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разведка                            8 мес.     8 мес.    8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месторождений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1814012                    Техник-геолог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1816002  Технология и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техника                             8 мес.     8 мес.    8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разведки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1816012                    Горный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1900000 Горное дело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1901002  Открытая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разработка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1901012                    Горный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1902002  Машины и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по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открытым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способом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1902012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1905002  Подземная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разработка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1905012                    Горный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1909002  Техническое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 и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горного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электромехани-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1909012                    Горный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1912002  Обогащение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полезных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1912012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1915002  Маркшейдерское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дело    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1915012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маркшейдер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1916002  Шахтное и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подземное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1916012                    Горный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шахтостроитель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 2000000 Нефтегазовое дело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нефтяных и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2004002  Бурение 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нефтяных и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газовых скважин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2006002  Сооружение и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эксплуатация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газонефтепро-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водов и 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нефтехранилищ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2007002  Транспортировка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хранение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нефти и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2009002  Обслуживание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электрических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компрессорных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станций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трубопроводов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2015002  Монтаж техноло-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гического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трубопроводов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буровых работ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2019002  Сооружение и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эксплуатация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газонефтяных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2020002  Испытание                           3 года     2 года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скважин на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нефть и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2100000 Электроэнергетика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2103002  Электрообору-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дование 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станций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подстанций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2103012                    Техник-электрик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2104002  Электроэнерге-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тические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системы и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2104012                    Техник-электрик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2105002  Электроснаб-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жение (по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2105012                    Техник-электрик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2106002  Монтаж и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наладка 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станций,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подстанций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линии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2106012                    Техник-монтажник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электрооборудо-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2200000 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2201002  Теплоэнергети-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ческие  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2201012                    Техник-энергетик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2202002  Ядерные 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реакторы и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энергетические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2202012                    Техник-энергетик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2203002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теплотехничес-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теплоснабжения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2203012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теплотехник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2204002  Технология                          3 года     2 года    1 год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воды, топлива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станциях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2204012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теплотехник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2206002  Монтаж и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наладка тепло-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2206012                    Техник-монтажник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теплоэнергети-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теплофикационных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теплотехник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2208002  Монтаж и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наладка ядерных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2208012                    Техник-монтажник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2209002  Монтаж и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наладка гидро-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2209012                    Техник-энергетик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2210002  Нетрадиционные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возобновляемые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2210012                    Техник-энергетик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2211002  Гидроэнергети-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ческие установки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гидравлических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2211012                    Техник-энергетик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2400000 Металлургия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2404002  Металлургия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черных металлов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2404012                    Техник-металлург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2405002  Металлургия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цветных 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2405012                    Техник-металлург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2408002  Литейное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производство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цветных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2408012                    Техник-металлург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2415002  Обработка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металлов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2415012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2416002  Металловедение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термическая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2416012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2418002  Композиционные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порошковые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2422002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прокатного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цветных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2422012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2424002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автоматизиро-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ванных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2424012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2427002  Техническое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металлурги-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2427012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2500000 Технология машиностроения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2502002  Гибкие  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автоматические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2502012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2506002  Контрольно-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измерительные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приборы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автоматика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2506012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2507002  Станки и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оборудование в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механообработке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2507012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машиностроения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2509002  Техническое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 и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машиностроения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2509012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2510002  Техническое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 и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2510012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2511002  Абразивные и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алмазные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инструменты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2511012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2512002  Специальные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машины и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2512012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2513002  Производство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изделий на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роторных,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роторно-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конвейерных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линиях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2513012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2515002  Монтаж  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автомобилей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2517002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сборки кузова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автомобиля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2517012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2518002  Испытание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автомобилей и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двигателей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2518012                    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испытатель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2600000 Авиационная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2602002  Производство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авиационных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2604002  Производство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летательных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2604012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2605002  Электромеханик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 испытанию и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ремонту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2605012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2608002  Электромонтаж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авиационной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2608012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2700000 Морская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2702002  Судостроение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2702012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судостроитель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2704002  Судостроение-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судоремонт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неметаллических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2704012                    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(судовой)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2708002  Техническое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судовых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2708012                    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(судовой)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2800000 Транспортная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2801002  Автомобиле-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тракторостроение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2801012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2802002  Эксплуатация,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техническое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подъемно-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транспортных,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строительных,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дорожных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2802012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2803002  Производство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подвижного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железных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2803012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2807002  Техническое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обслуживание,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подвижного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железных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2807012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2810002  Техническое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 и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2810012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2900000 Технология машин и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2904002  Металлообраба-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тывающие станки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2904012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2906002  Грузоподъемные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машины и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транспортеры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2906012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2908002  Кузнечно-                           3 года     2 года    1 год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прессовое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2908012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2910002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машин и 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2910012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2912002  Машины и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оборудование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металлургии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2912012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2915002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металлообработки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механосбороч-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2915012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2919002  Сварочное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производство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2919012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2921002  Электромехани-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ческое  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2921012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2924002  Эксплуатация и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                              10 мес.    10 мес.   10 мес.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автоматов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полуавтоматов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2924012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2926002  Производство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трансформаторов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2926012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2928002  Техническое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 и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2928012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2930002  Техническое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 и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геолого-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разведочного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2930012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2932002  Эксплуатация и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  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2932012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2934002  Монтаж,                             2 года     1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техническое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холодильно-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компрессорных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2934012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2936002  Механизация и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автоматизация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2936012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2938002  Техническое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 и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гидравлических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машин,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гидроприводов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гидропневмо-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2938012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2940002  Техническое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газодинамических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импульсных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2940012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2942002  Монтаж, 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техническое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2942012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электроник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 3000000 Эксплуатация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3002002  Техническое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обслуживание,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3002012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3005002  Организация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перевозок и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движением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3005012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3009002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дефектоскопи-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3009012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3012002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городского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3012012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3015002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электрической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метрополитена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3015012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3018002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электротехни-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ческих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железной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3018012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3020002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устройств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связи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3020012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3029002  Морское 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судовождение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3029012                    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(судовой)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3035002  Судовождение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техническая                       7 мес.     7 мес.    7 мес.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речного флота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3035012                   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судоводитель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3037002  Судовождение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на внутренних                       7 мес.     7 мес.    7 мес.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водных путях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 прибрежном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плавании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3037012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судоводитель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3038002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внутренних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водных 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3038012                    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(судовой)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3039002  Управление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движением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3039012                    Диспетчер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3041002  Техническое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обслуживание,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летательных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двигателей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3041012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3042002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транспортных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транспорта)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3042012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3043002  Летная  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эксплуатация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летательных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3043012                    Штурман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3043022                    Пилот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                         3100000 Полиграфия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3106002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полиграфического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3106012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3107002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машин и 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полиграфии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3107012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3200000 Геодезия и картография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3201002  Прикладная                                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геодезия                                  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3201012                    Техник-геодезист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3202002  Аэрофото-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грамметрия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3202012                    Техник-аэрофото-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грамметрист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3203002  Аэрофото-                                 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геодезия                                  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3203012                    Техник-аэрофото-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геодезист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3204002  Картография                               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3204012                    Техник-картограф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3205002  Аэрофотосъемка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3205012                   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аэрофотосъемок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3300000 Электромашиностроение, электротехнологии и электромеханика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3301002  Электрические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машины и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3301012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3302002  Электроизоля-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ционная,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кабельная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конденсаторная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3302012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3303002  Электротехни-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ческие  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3303012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3304002  Светотехника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источники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3304012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светотехник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3305002  Транспортное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электрообору-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3305012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3306002  Техническая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эксплуатация,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механического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3306012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3307002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транспортного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транспорта)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3307012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3308002  Электротехно-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логические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установки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3308012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3309002  Электропривод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автоматизация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комплексов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3309012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3312002  Монтаж, наладка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эксплуатация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гражданских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3312012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3400000 Приборостроение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3401002  Приборостроение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3401012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3402002  Приборы 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контроля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3403002  Авиационные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приборы и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комплексы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3404002  Биотехнические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медицинские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аппараты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3404012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3405002  Протезное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производство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3405012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3406002  Акустические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приборы и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3406012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3407002  Ортопедическая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реабилита-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ционная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3407012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3408002  Оптические и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оптико- 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приборы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3408012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3409002  Гидроскопи-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ческие приборы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3409012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3410002  Радиоэлектрон-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ные приборные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3410012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3411002  Электромехани-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ческие  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приборные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3411012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3500000 Электронная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3501002  Электронные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приборы и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3501012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3502002  Микроэлектро-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ника и полу-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проводниковые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приборы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3502012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3600000 Автоматика 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3601002  Автоматические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системы 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3601012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3602002  Автоматика,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телемеханика и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движением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транспорта)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3602012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3603002  Автоматизация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технологических                     6 мес.     6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процессов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3603012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3604002  Автоматическое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управление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системами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3604012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3700000 Информатика и вычислительная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3703002  Вычислительные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машины, 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комплексы,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системы и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3703012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3704002  Автоматизиро-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ванные системы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3704012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программист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3706002  Программное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обеспечение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ванных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3706012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программист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3707002  Информационные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системы (по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областям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применения)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3707012                   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системы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областям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применения)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3800000 Связь, радиоэлектроника и телекоммуникации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3802002  Радиосвязь,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радиовещание и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телевидение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3802012                    Радиотехник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3805002  Сети связи и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системы 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коммутации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3805012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3809002  Многоканальные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телекоммуника-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ционные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3809012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3810002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линейных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телефонной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радиофикации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3810012                    Техник по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3813002  Почтовая связь                      2 года     1 года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3813012                    Техник почтовой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3815002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автоматизиро-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ванных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3815012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3817002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электросистемы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аэропортов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3817012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3820002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метеорологи-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ческих и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3820012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метеоролог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3821002  Связь радио-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электроники и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телекоммуни-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метеорологии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3821012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3823002  Монтаж систем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автоматики и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3823012                    Техник-                          электроник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3824002  Промышленная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электроника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3825002  Автоматическая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электросвязь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3825012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3826002  Радиотехника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   10 мес.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3826012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радиотехник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3827002  Аудиовизуальная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техника 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3827012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3828002  Радиоаппарато-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строение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3828012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3829002  Проектирование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производство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радиоаппаратуры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3829012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радиомеханик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3830002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радиосвязи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навигации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3830012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3831002  Средства связи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 подвижными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3831012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3832002  Техническая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эксплуатация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радиоэлектрон-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ного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вания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транспорта)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3832012                    Техник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радиоэлектрон-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транспорта)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3833002  Устройства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идентификации и                     10 мес.    10 мес.   10 мес.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генерации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радиосигналов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3833012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3834002  Техническое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 и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техники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3834012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электроник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3836002  Техническая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эксплуатация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электрифициро-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пилотажно-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навигационных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3836012                    Техник 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пилотажно-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навигационных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комплексов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3900000 Химическая технология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3902002  Химическая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технология и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3902012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3907002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резинотехни-                        10 мес.    10 мес.  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3907012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3909002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полимерного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3909012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3912002  Машины и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оборудование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вяжущих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сыпучих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3912012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3913002  Химическая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технология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органических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веществ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высокомолеку-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соединений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3913012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3914002  Химическая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технология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неорганических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3914012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3915002  Электрохими-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ческое  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3915012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3917002  Коксохимическое                     3 года     2 года    1 год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производство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3918002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пиротехнических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составов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3918012                    Техник-технолог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3919002  Производство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изделий и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покрытий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полимерных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3919012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3920002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кинофотомате-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магнитных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носителей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3920012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3921002  Производство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тугоплавких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неметаллических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силикатных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3922002  Биохимическое                       3 года     2 года    1 год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производство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3922012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3923002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высокомолеку-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лярных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высокоактивных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соединений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3923012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3925002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переработки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нефти и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3925012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разделения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изотопов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вакуумная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3927002  Аналитический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контроль                            10 мес.    10 мес.   10 мес.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соединений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3927012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3930002  Переработка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вторичного                          10 мес.    10 мес.   10 мес.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3930012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3934002  Производство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деталей и                           10 мес.    10 мес.   10 мес.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стекла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3934012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3936002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изготовления                        6 мес.     6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фарфора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фаянсовых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3936012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3938002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керамического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3938012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3940002  Производство                        3 года     2 года    1 год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изделий                             6 мес.     6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керамики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3940012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4000000 Химическая технология изделий и товаров широкого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4003002  Оборудование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отделочного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4003012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4005002  Технология                          3 года     2 года    1 год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кожи и меха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4005012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4006002  Химическая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технология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отделочного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4006012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4007002  Колорирование и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художественное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оформление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изделий легкой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4007012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4100000 Технология изделий и товаров широкого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4102002  Первичная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обработка                           6 мес.     6 мес.    6 мес.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волокнистых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4102012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4104002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прядильного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4104012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4106002  Чесальное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оборудование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4106012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4108002  Техническое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обслуживание и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легкой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4108012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4110002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ткани и 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трикотажа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4110012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4113002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нетканых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текстильных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4113012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4119002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швейного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4119012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4123002  Моделирование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конструиро-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вание одежды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4123012                    Техник-модельер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конструктор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4128002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обувного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4128012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4129002  Моделирование и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конструирование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обуви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4129012                    Модельер-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конструктор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4132002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трикотажного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4132012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4133002  Технология                          2 года     1 года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                         10 мес.    10 мес.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меховых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овчинно-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шубных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4133012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4134002  Производство                        2 года     1 года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музыкальных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4134012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4135002  Производство                        2 года     1 года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игрушек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4135012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4136002  Валяльно-                           2 года     1 года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войлочное и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фетровое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4136012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4200000 Технология производства пищевых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4202002  Машины и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оборудование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элеваторного,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крупяного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комбикормового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4202012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4204002  Табачное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производство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4204012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4205002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жиров и 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жирозаменителей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4205012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4207002  Эксплуатация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машин и 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4207012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4209002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сахаристых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4209012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4214002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хлебопекарного,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макаронного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кондитерского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4214012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4216002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консервов и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пищеконцентратов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4216012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4221002  Технология пиво-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безалкогольного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спиртового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4221012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4223002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бродильных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виноделия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4223012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4225002  Технология                          2 года     1 года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молока и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молочных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4225012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4228002  Технология мяса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мясных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4228012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4230002  Машины и 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оборудование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мясной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4230012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4232002  Технология рыбы                     3 года     2 года    1 год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рыбных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4232012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4233002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хранения и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4233012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4234002  Технология и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организация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4234012                    Технолог-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менеджер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4235002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субтропических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пищевкусовых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4235012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4238002  Хранение и   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переработка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плодов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овощей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4238012                    Техник-технолог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4300000  Строительство и 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4303002  Строительство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эксплуатация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4303012                    Техник-строитель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4304002  Дизайн       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интерьера,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реставрация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гражданских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4304012                    Художник-мастер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 дизайну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4317002  Монтаж и     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эксплуатация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устройств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вентиляции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4317012                    Техник-сантехник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4320002  Водоснабжение и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водоотведение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4320012                    Техник-сантехник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4323002  Монтаж и     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эксплуатация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газоснабжения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4323012                    Техник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4328002  Эксплуатация и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ремонт  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магистральных,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локальных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трубопроводов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4328012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4329002  Гидротехническое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строительство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4329012                    Техник 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4330002  Строительство и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эксплуатация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городских 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4330012                    Техник-путеец,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4331002  Строительство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железных дорог,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путь и путевое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4331012                    Техник-путеец,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4332002  Строительство и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эксплуатация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дорог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аэродромов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4332012                    Техник-путеец,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4333002  Строительство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мостов и других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искусственных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4333012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мостостроитель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4334002  Строительство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тоннелей,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метрополитенов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4334012                    Техник-строитель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4335002  Изготовление 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металлических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конструкций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4335012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4336002  Монтаж       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промышленного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4336012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4337002  Производство 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строительных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конструкций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4337012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4339002  Производство 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железобетонных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4339012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4342002  Технология   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деревообработки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4342012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4343002  Технология и 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художественная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мебельного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4343012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4345002  Технология   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переработки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4345012                   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4400000 Сельское и лесное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4402002  Механизация  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сельского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4402012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 обслуживанию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ремонту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4402022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 механизации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4405002  Землеустройство                     3 года     2 года    1 год.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4405012                    Техник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землеустроитель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4406002  Агрономия    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4406012                    Агроном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4409002  Защита растений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агроэкология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4409012                    Агроном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защите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4410002  Гидромелиорация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4410012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гидромелиоратор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4411002  Механизация                         3 года     2 года    1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мелиоративных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4411012                   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4412002  Организация и                       2 года     1 года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ведение                             10 мес.    10 мес.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фермерского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4412012                    Фермер-менеджер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4418002  Ихтиология и                        2 года     1 года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рыболовство                         10 мес.    10 мес.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4418012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промышленный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рыбак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4419002  Организация                         2 года     1 год 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промысла и                          10 мес.    10 мес.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охрана рыбных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4419012                 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рыбинспектор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4420002  Товарная                            2 года     1 год 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аквакультура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4420012                    Техник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аквакультуре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4421002  Зоотехния 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4421012                    Зоотехник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4422002  Охотоведение и                      2 года     1 год 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звероводство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4422012                    Техник-охотовед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зверовод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4424002  Пчеловодство                        2 года     1 год 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4424012                    Техник-пчеловод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4428002  Птицеводство                        2 года     1 год 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4428012                    Техник-птицевод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4430002  Шелководство                        2 года     1 год 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10 мес.   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4430012                    Техник-шелковод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4432002  Электрификация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автоматизация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4432012                    Техник-электрик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4434002  Организация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лесного 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4434012                    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лесного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4436002  Технология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лесного    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хозяйства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лесозаготовок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4436012                    Техник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лесозаготовке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4437002  Лесное и                            3 года     2 года    1 год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лесопарковое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4437012                    Техник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4439002  Садово-парковое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 ландшафтное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4439012                    Техник-технолог-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дендролог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4440002  Экология и  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природоохранная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4440012                    Инспектор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природоохранной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4441002  Ихтиология и                        3 года     2 года   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рыбоводства                         6 мес.     6 мес.    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4441012                    Техник-рыбовод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