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5dfd" w14:textId="f4e5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31 декабря 1996 года N 351 "Об Инструкции о порядке оформления и учета документов, подлежащих хранению в банках, и требованиях по организации хранения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сентября 2002 года N 335. Зарегистрирован в Министерстве юстиции Республики Казахстан 24 сентября 2002 года N 1983. Утратило силу - постановлением Правления Агентства РК по регулированию и надзору финансового рынка и финансовых организаций от 27 августа 2005 года N 320 (V053841)(порядок введения в действие см.2 пост. N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 деятельности банков второго уровня,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31 декабря 1996 года N 351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V960434_ </w:t>
      </w:r>
      <w:r>
        <w:rPr>
          <w:rFonts w:ascii="Times New Roman"/>
          <w:b w:val="false"/>
          <w:i w:val="false"/>
          <w:color w:val="000000"/>
          <w:sz w:val="28"/>
        </w:rPr>
        <w:t>
  "Об Инструкции о порядке оформления и учета документов, подлежащих хранению в банках, и требованиях по организации хранения документов"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оформления и учета документов, подлежащих хранению в банках, и требованиях по организации хранения документов,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N 1 дополнить строкой 122-1 в следующей редакции: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122-1  | Документы (заявления, договоры займа, |постоянно|постоянно|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 отчеты, переписка и другие) по займам,|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 предоставленным за счет средств     |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 республиканского и местных бюджетов   |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_______|_______________________________________|_________|_________|_______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и страхового надзора (Раева Р.Е.):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четырнадцатидневный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Председателя Национального Банка Республики Казахстан Марченко Г.А.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председателем Комитета по управлению архивами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документацией Министерства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информации и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 сентября 2002 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