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1297" w14:textId="3671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государственной регистрации лицензионных договоров на использование произведений и объектов смежных прав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сентября 2002 года N 145. Зарегистрирован в Министерстве юстиции Республики Казахстан 27 сентября 2002 года N 1987. Утратил силу приказом и.о. Министра юстиции Республики Казахстан от 22 апреля 2010 года N 131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22.04.2010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Об авторском </w:t>
      </w:r>
      <w:r>
        <w:rPr>
          <w:rFonts w:ascii="Times New Roman"/>
          <w:b w:val="false"/>
          <w:i w:val="false"/>
          <w:color w:val="000000"/>
          <w:sz w:val="28"/>
        </w:rPr>
        <w:t>праве и смежных правах" и "</w:t>
      </w:r>
      <w:r>
        <w:rPr>
          <w:rFonts w:ascii="Times New Roman"/>
          <w:b w:val="false"/>
          <w:i w:val="false"/>
          <w:color w:val="000000"/>
          <w:sz w:val="28"/>
        </w:rPr>
        <w:t>Об органах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 юстиции", руководствуясь принципами международных Конвенций и Договоров в области авторского права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марта 2001 года N 411 "Вопросы Комитета по правам интеллектуальной собственности Министерства юстиции Республики Казахстан"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государственной регистрации лицензионных договоров на использование произведений и объектов смежных прав (далее - Инструкция).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Комитет по правам интеллектуальной собственности Министерства юстиции Республики Казахстан контроль за осуществлением обязательной государственной регистрации лицензионных договоров с выдачей государственного регистрационного удостоверения, ведение единого государственного реестра лицензионных договоров в сфере авторского права и смежных прав.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правам интеллектуальной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представить настоящий приказ для регистрации в Департамент регистрации и контроля за нормативными правовыми актами центральных и местных государственных органов Министерства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опубликование Инструкции в средствах массовой информации.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энергетики, индустрии и торговли Республики Казахстан от 21 октября 1998 года N 205  "О регистрации лицензионных договоров и соглашений в сфере авторского права и смежных прав".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Председателя Комитета по правам интеллектуальной собственности Министерства юстиции Республики Казахстан Сахипову Н.Н.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2002 года N 145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государственной регистрации лицензионных договоров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использование произведений и объектов смежных прав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детализирует деятельность Комитета по правам интеллектуальной собственности Министерства юстиции Республики Казахстан (далее - Комитет) по государственной регистрации лицензионных договоров на использование произведений и объектов смежных прав (далее - Инструкция) и разработана на основании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июня 1996 года "Об авторском праве и смежных правах",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18 марта 2002 года  "Об органах юстиции",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марта 2001 года N 411 "Вопросы Комитета по правам интеллектуальной собственности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Государственной регистрации подлежат лицензионные договоры, заключаемые между правообладателями (лицензиар) и физическими и юридическими лицами (лицензиат), на использование, предусмотренными в них способами произведений и объектов смежных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Официальным подтверждением государственной регистрации лицензионного договора является занесение сведений в государственный реестр и выдача государственного регистрационного удостоверения (далее - ГРУ),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N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ведет единый государственный реестр лицензионных договоров. 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Государственная регистрация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лицензионных договоров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регистрация лицензионных договоров (далее - государственная регистрация) либо отказ в их регистрации производится Комитетом в двадцатидневный срок со дня поступления заявления от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регистрации может быть приостановлен в случае затребования Комитетом дополнительных документов, подтверждающих сведения, содержащиеся в заявлении, до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юстиции Республики Казахстан от 31 января 2006 года N 34 (вводится в действие со дня его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государственной регистрации лицензионных договоров в Комитет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N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лицензионный договор и его копия, либо нотариально засвидетельствованная копия лицензионного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юридического лица - копия свидетельства о государственной регистрации, заверенная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физического лица - копии удостоверения личности заявителя и свидетельства о государственной регистрации индивидуального предпринимателя, заверенные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наименований объектов авторских и смежных прав, используемых лицензиатом и иные документы, подтверждающие сведения, содержащиеся в лицензионном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организаций эфирного и кабельного вещания - копии свидетельства о постановке на учет средства массовой информации, государственной лицензии по организации телевизионного и (или) радиовещания, заверенные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документ, подтверждающий оплату сбора за государственную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приказами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юстиции РК от 31.01.2006 </w:t>
      </w:r>
      <w:r>
        <w:rPr>
          <w:rFonts w:ascii="Times New Roman"/>
          <w:b w:val="false"/>
          <w:i w:val="false"/>
          <w:color w:val="000000"/>
          <w:sz w:val="28"/>
        </w:rPr>
        <w:t xml:space="preserve">N 34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опубликования); от 05.03.2009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5-1. Лица освобожденные от уплаты сборов при государственной регистрации лицензионных договоров на использование произведений и объектов смежных прав,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Великой Отечественной войны и приравненные к ним лица – копию удостоверения установленного образца или копию пенсионного удостоверения с отметкой о праве на льготы, или копию удостоверения к медали «За оборону Ленинграда» или к знаку «Жителю блокадного Ленинграда», или копию удостоверения бывшего несовершеннолетнего узника, либо архивной справки о принудительном содержании в концлагерях, гетто и других местах принудительного содержания, созданных фашистами и их союзниками в период второй мировой войны, или копию справок из военного комиссариата, подтверждающих участие в боевых действиях на территории других государств или копию военного билета с отметкой об участии в боевых действиях на территории других государств, или копию документа, подтверждающего работу по обслуживанию советского воинского контингента в Афганистане или копию медицинских документов, подтверждающих ранение, контузию, увечье, или копию удостоверения к орденам и медалям бывшего Союза ССР за участие в обеспечении боевых действий, или копию удостоверения участника ликвидации последствий катастрофы на Чернобыльской АЭС или копию документа, подтверждающего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назначения, участие непосредственно в ядерных испытаниях и учениях или копию справки из военного комиссариата или уполномоченного органа в области чрезвычайных ситуаций природного и техногенного характера, подтверждающую факт участия в ликвидации радиационных катастроф и аварий на объектах военного или гражданского назначения, участия непосредственно в ядерных испытаниях и учениях;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копию трудовой книжки или копии иных документов, содержащих сведения о работе с 22 июня 1941 года по 9 мая 1945 года (документа, содержащего сведения о периодах работы, выданного с места работы, а также архивными учреждениями, или выписки из приказов, лицевых счетов и ведомостей на выдачу заработной платы, или членского билета или учетной карточки членов коммунистической партии или профсоюзов, или решения комиссий по установлению стажа работы, по назначению пенсий, осуществлявшие деятельность в соответствии с ранее действовавшим законодательством, или решения судов, или решения специальных комиссий, или удостоверения о праве на льготы, выданное до 1998 года, или справки, подтверждающие факт учебы в фабрично-заводских училищах), или копию военного билета или копию справки, содержащей сведения о периоде военной службы с 22 июня 1941 года по 9 мая 1945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– копию справки территориального подразделения центрального исполнительного органа в области социальной защиты населения (установленного образца) об установлении группы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из родителей инвалида с детства – копию справки территориального подразделения центрального исполнительного органа в области социальной защиты населения (установленного образца) об установлении инвалидности и копию свидетельства о рождении;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репатрианты (оралманы) до приобретения гражданства Республики Казахстан – копию </w:t>
      </w:r>
      <w:r>
        <w:rPr>
          <w:rFonts w:ascii="Times New Roman"/>
          <w:b w:val="false"/>
          <w:i w:val="false"/>
          <w:color w:val="000000"/>
          <w:sz w:val="28"/>
        </w:rPr>
        <w:t>удостоверения оралмана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выданное Комитетом по миграции Министерства труда и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несовершеннолетние – копию свидетельства о рождении.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Инструкция дополнена пунктом 5-1 в соответствии с приказом Министра юстиции РК от 05.03.2009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5-2. За несовершеннолетних, не достигших четырнадцати лет, заявление на регистрацию лицензионного договора на использование произведений и объектов смежных прав предоставляют от их имени родители, усыновители или опекуны.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Инструкция дополнена пунктом 5-2 в соответствии с приказом Министра юстиции РК от 05.03.2009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6. Регистрация не производится в случае непредставления заявителем полного пакета документов, необходимых для регистрации лицензионных договоров. Решение об отказе в регистрации сообщается заявителю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Регистрация производится путем внесения в государственный реестр лицензионных договоров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N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 с соответствующей записи и выдачи заявителю ГРУ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 является документом, подтверждающим произведенную регистрацию лицензионного договора и дающим право его обладателю использовать произведения и объекты смежных прав. ГРУ оформляется на бланке установленного образца за подписью первого руководителя Комитета либо лицом, его замещающим и заверяется гербовой печатью. Срок действия ГРУ не может превышать срока действия лицензионного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7-1. По заявлению заявителя Комитетом в течение семи рабочих дней в случае утери оригинала ГРУ, его порчи или других уважительных причин может быть произведена выдача его дубликата.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выдачу дубликата ГРУ взимается сбор, устанавливаемый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7-1 -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Республики Казахстан от 31 января 2006 года N 34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продлении срока действия лицензионного договора продлевается и срок действия ГРУ на основании представленного в Комитет заявления и копии лицензионного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приказом Министра юстиции РК от 05.03.2009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Споры, связанные с регистрацией и представлением информации о регистрации лицензионного договора, разрешаются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Республики Казахстан от 31 января 2006 года N 34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Информация о регистрации лицензионных договоров может быть представлена в порядке, установленном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не несет ответственности за недостоверность сведений, представляемых заявителями.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7-1 -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Республики Казахстан от 31 января 2006 года N 34 (вводится в действие со дня его официального опубликования). 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лицензионных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договоров на использование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произведений и объектов смежных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прав, утвержденной приказом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2002 года N 145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Комитет по правам интелектуальной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Государственное регистрационное удостоверение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г. ___________                        "___"______200__года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Выдано_______________________________________________________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(фамилия, имя, отчество, паспортные данные или наименование,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юридические реквизиты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основании лицензионного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"____"__________200__года за N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Лицензиар_________________________________________________________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Лицензиат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используемого произведения и (или) объекта смежных прав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действия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продлен до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Председатель_________________ </w:t>
      </w:r>
    </w:p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лицензионных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договоров на использование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произведений и объектов смежных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прав, утвержденной приказом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2002 года N 145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Председателю Комитета 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инициалы)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физического лица - фамилия, имя,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отчество, место проживания; для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лица - наименование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лица, юридический адрес)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_________________________________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Заявление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Я (Мы) 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(для физического лица - фамилия, имя, отчество;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для юридического лица - наименование юридического лица)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прошу (просим) зарегистрировать лицензионный договор, заключенный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(фамилия, имя, отчество или полное 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и юридические реквизиты лицензиара)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Вид используемого произведения и (или) объекта смежных прав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заявлению прилагаются:      1.__________________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 2.__________________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 3.__________________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"___" 200______ года         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(подпись заявителя) </w:t>
            </w:r>
          </w:p>
        </w:tc>
      </w:tr>
    </w:tbl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лицензионных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договоров на использование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произведений и объектов смежных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прав, утвержденной приказом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2002 года N 145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Государственный реестр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лицензионных договоров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! Дата      !  Дата     ! Номер   !Фамилия, имя,!Сведения о лицензиаре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п/п!поступления!регистра-  !государ- !отчество или !(фамилия,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!заявления  !ции(число, !ственного!наименование !или наименование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!число,     !месяц, год)!регистра-!юридического !низации, управляющей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!месяц, год)!           !ционного !лица, подав- !имущественными правами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 !           !удостове-!шего заявку  !на коллективной основе,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 !           !рения    !             !номер, дата и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 !           !         !             !действия лицензионного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 !           !         !             !договора)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!     2     !      3    !    4    !      5      !          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таблицы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Вид       !Дата и подпись  !Примечание!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используемого!в получении     !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произведения !государственного!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объект !регистрационного!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смежных прав !удостоверения   !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      !        8       !    9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-----------------------------------------!    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