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c489" w14:textId="18bc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октября 2002 года N 469. Зарегистрирован в Министерстве юстиции Республики Казахстан 11 октября 2002 года N 2003. Утратил силу приказом Министра финансов Республики Казахстан от 9 января 2009 года № 5</w:t>
      </w:r>
    </w:p>
    <w:p>
      <w:pPr>
        <w:spacing w:after="0"/>
        <w:ind w:left="0"/>
        <w:jc w:val="both"/>
      </w:pPr>
      <w:bookmarkStart w:name="z31" w:id="0"/>
      <w:r>
        <w:rPr>
          <w:rFonts w:ascii="Times New Roman"/>
          <w:b w:val="false"/>
          <w:i w:val="false"/>
          <w:color w:val="000000"/>
          <w:sz w:val="28"/>
        </w:rPr>
        <w:t xml:space="preserve">
  </w:t>
      </w:r>
    </w:p>
    <w:bookmarkEnd w:id="0"/>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09.01.2009 № 5.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12 июня 2001 года "О налогах и других обязательных платежах в бюджет" (Налоговым Кодексом) приказываю: </w:t>
      </w:r>
    </w:p>
    <w:bookmarkStart w:name="z1" w:id="1"/>
    <w:p>
      <w:pPr>
        <w:spacing w:after="0"/>
        <w:ind w:left="0"/>
        <w:jc w:val="both"/>
      </w:pPr>
      <w:r>
        <w:rPr>
          <w:rFonts w:ascii="Times New Roman"/>
          <w:b w:val="false"/>
          <w:i w:val="false"/>
          <w:color w:val="000000"/>
          <w:sz w:val="28"/>
        </w:rPr>
        <w:t xml:space="preserve">
      1. Утвердить прилагаемые Правила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w:t>
      </w:r>
    </w:p>
    <w:bookmarkEnd w:id="1"/>
    <w:bookmarkStart w:name="z2" w:id="2"/>
    <w:p>
      <w:pPr>
        <w:spacing w:after="0"/>
        <w:ind w:left="0"/>
        <w:jc w:val="both"/>
      </w:pPr>
      <w:r>
        <w:rPr>
          <w:rFonts w:ascii="Times New Roman"/>
          <w:b w:val="false"/>
          <w:i w:val="false"/>
          <w:color w:val="000000"/>
          <w:sz w:val="28"/>
        </w:rPr>
        <w:t xml:space="preserve">
      2. Управлению международного налогообложения Налогового комитета МФ РК (С. Сарбасов) направить настоящий приказ в Министерство юстиции Республики Казахстан для государственной регистрации. </w:t>
      </w:r>
      <w:r>
        <w:br/>
      </w:r>
      <w:r>
        <w:rPr>
          <w:rFonts w:ascii="Times New Roman"/>
          <w:b w:val="false"/>
          <w:i w:val="false"/>
          <w:color w:val="000000"/>
          <w:sz w:val="28"/>
        </w:rPr>
        <w:t xml:space="preserve">
      3. Настоящий приказ вступает в силу со дня его государственной регистрации.     </w:t>
      </w:r>
    </w:p>
    <w:bookmarkEnd w:id="2"/>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Заместителем Председателя           приказом Министра финансов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Республики Казахстан             от 3 октября 2002 года N 469 </w:t>
      </w:r>
      <w:r>
        <w:br/>
      </w:r>
      <w:r>
        <w:rPr>
          <w:rFonts w:ascii="Times New Roman"/>
          <w:b w:val="false"/>
          <w:i w:val="false"/>
          <w:color w:val="000000"/>
          <w:sz w:val="28"/>
        </w:rPr>
        <w:t xml:space="preserve">
от 4 октября 2002 года </w:t>
      </w:r>
    </w:p>
    <w:bookmarkStart w:name="z3" w:id="3"/>
    <w:p>
      <w:pPr>
        <w:spacing w:after="0"/>
        <w:ind w:left="0"/>
        <w:jc w:val="left"/>
      </w:pPr>
      <w:r>
        <w:rPr>
          <w:rFonts w:ascii="Times New Roman"/>
          <w:b/>
          <w:i w:val="false"/>
          <w:color w:val="000000"/>
        </w:rPr>
        <w:t xml:space="preserve"> 
                Правила администрирования международных договоров </w:t>
      </w:r>
      <w:r>
        <w:br/>
      </w:r>
      <w:r>
        <w:rPr>
          <w:rFonts w:ascii="Times New Roman"/>
          <w:b/>
          <w:i w:val="false"/>
          <w:color w:val="000000"/>
        </w:rPr>
        <w:t xml:space="preserve">
об избежании двойного налогообложения и предотвращении </w:t>
      </w:r>
      <w:r>
        <w:br/>
      </w:r>
      <w:r>
        <w:rPr>
          <w:rFonts w:ascii="Times New Roman"/>
          <w:b/>
          <w:i w:val="false"/>
          <w:color w:val="000000"/>
        </w:rPr>
        <w:t xml:space="preserve">
уклонения от уплаты налогов на доход и капитал (имущество), </w:t>
      </w:r>
      <w:r>
        <w:br/>
      </w:r>
      <w:r>
        <w:rPr>
          <w:rFonts w:ascii="Times New Roman"/>
          <w:b/>
          <w:i w:val="false"/>
          <w:color w:val="000000"/>
        </w:rPr>
        <w:t xml:space="preserve">
заключенных Республикой Казахстан &lt;*&gt; </w:t>
      </w:r>
    </w:p>
    <w:bookmarkEnd w:id="3"/>
    <w:p>
      <w:pPr>
        <w:spacing w:after="0"/>
        <w:ind w:left="0"/>
        <w:jc w:val="both"/>
      </w:pPr>
      <w:r>
        <w:rPr>
          <w:rFonts w:ascii="Times New Roman"/>
          <w:b w:val="false"/>
          <w:i w:val="false"/>
          <w:color w:val="ff0000"/>
          <w:sz w:val="28"/>
        </w:rPr>
        <w:t xml:space="preserve">      Сноска. По всему тексту Правил: слова "по форме N 2" исключены; </w:t>
      </w:r>
      <w:r>
        <w:br/>
      </w:r>
      <w:r>
        <w:rPr>
          <w:rFonts w:ascii="Times New Roman"/>
          <w:b w:val="false"/>
          <w:i w:val="false"/>
          <w:color w:val="ff0000"/>
          <w:sz w:val="28"/>
        </w:rPr>
        <w:t xml:space="preserve">
      слова "законодательными актами" заменены словом "законами" - Приказом Председателя Налогового Комитета Министерства финансов Республики Казахстан от 9 июля 2004 года </w:t>
      </w:r>
      <w:r>
        <w:rPr>
          <w:rFonts w:ascii="Times New Roman"/>
          <w:b w:val="false"/>
          <w:i w:val="false"/>
          <w:color w:val="ff0000"/>
          <w:sz w:val="28"/>
        </w:rPr>
        <w:t xml:space="preserve">N 344а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Настоящие Правила разработаны в соответствии со статьей 194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от 12 июня 2001 года "О налогах и других обязательных платежах в бюджет" (Налоговый кодекс) (далее - Налоговый Кодекс) и предусматривают порядок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(далее - международные договоры). </w:t>
      </w:r>
      <w:r>
        <w:br/>
      </w:r>
      <w:r>
        <w:rPr>
          <w:rFonts w:ascii="Times New Roman"/>
          <w:b w:val="false"/>
          <w:i w:val="false"/>
          <w:color w:val="000000"/>
          <w:sz w:val="28"/>
        </w:rPr>
        <w:t xml:space="preserve">
      Положения международного договора применяются к лицам, которые являются резидентами одного или обоих государств, заключивших такой договор. Положения международного договора не распространяются на резидента государства, с которым заключен международный договор, если этот резидент использует положения международного договора в интересах другого лица, не являющегося резидентом государства, с которым заключен международный договор.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p>
    <w:bookmarkStart w:name="z4" w:id="4"/>
    <w:p>
      <w:pPr>
        <w:spacing w:after="0"/>
        <w:ind w:left="0"/>
        <w:jc w:val="left"/>
      </w:pPr>
      <w:r>
        <w:rPr>
          <w:rFonts w:ascii="Times New Roman"/>
          <w:b/>
          <w:i w:val="false"/>
          <w:color w:val="000000"/>
        </w:rPr>
        <w:t xml:space="preserve"> 
1. Методы отнесения на вычеты управленческих и </w:t>
      </w:r>
      <w:r>
        <w:br/>
      </w:r>
      <w:r>
        <w:rPr>
          <w:rFonts w:ascii="Times New Roman"/>
          <w:b/>
          <w:i w:val="false"/>
          <w:color w:val="000000"/>
        </w:rPr>
        <w:t xml:space="preserve">
общеадминистративных расходов юридического </w:t>
      </w:r>
      <w:r>
        <w:br/>
      </w:r>
      <w:r>
        <w:rPr>
          <w:rFonts w:ascii="Times New Roman"/>
          <w:b/>
          <w:i w:val="false"/>
          <w:color w:val="000000"/>
        </w:rPr>
        <w:t xml:space="preserve">
лица-нерезидента в целях налогообложения доходов </w:t>
      </w:r>
      <w:r>
        <w:br/>
      </w:r>
      <w:r>
        <w:rPr>
          <w:rFonts w:ascii="Times New Roman"/>
          <w:b/>
          <w:i w:val="false"/>
          <w:color w:val="000000"/>
        </w:rPr>
        <w:t xml:space="preserve">
из источников в Республике Казахстан </w:t>
      </w:r>
    </w:p>
    <w:bookmarkEnd w:id="4"/>
    <w:p>
      <w:pPr>
        <w:spacing w:after="0"/>
        <w:ind w:left="0"/>
        <w:jc w:val="both"/>
      </w:pPr>
      <w:r>
        <w:rPr>
          <w:rFonts w:ascii="Times New Roman"/>
          <w:b w:val="false"/>
          <w:i w:val="false"/>
          <w:color w:val="000000"/>
          <w:sz w:val="28"/>
        </w:rPr>
        <w:t>      1. Согласно статье 195 Налогового </w:t>
      </w:r>
      <w:r>
        <w:rPr>
          <w:rFonts w:ascii="Times New Roman"/>
          <w:b w:val="false"/>
          <w:i w:val="false"/>
          <w:color w:val="000000"/>
          <w:sz w:val="28"/>
        </w:rPr>
        <w:t xml:space="preserve">Кодекса </w:t>
      </w:r>
      <w:r>
        <w:rPr>
          <w:rFonts w:ascii="Times New Roman"/>
          <w:b w:val="false"/>
          <w:i w:val="false"/>
          <w:color w:val="000000"/>
          <w:sz w:val="28"/>
        </w:rPr>
        <w:t>,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понесенных в целях получения такого налогооблагаемого дохода как в Республике Казахстан, так и за ее пределами, то сумма таких расходов определяется по одному из следующих методов при наличии у юридического лица - нерезидента документа, подтверждающего резидентство, соответствующего требованиям пункта 2 </w:t>
      </w:r>
      <w:r>
        <w:rPr>
          <w:rFonts w:ascii="Times New Roman"/>
          <w:b w:val="false"/>
          <w:i w:val="false"/>
          <w:color w:val="000000"/>
          <w:sz w:val="28"/>
        </w:rPr>
        <w:t xml:space="preserve">статьи 203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1) метод пропорционального распределения расходов; </w:t>
      </w:r>
      <w:r>
        <w:br/>
      </w:r>
      <w:r>
        <w:rPr>
          <w:rFonts w:ascii="Times New Roman"/>
          <w:b w:val="false"/>
          <w:i w:val="false"/>
          <w:color w:val="000000"/>
          <w:sz w:val="28"/>
        </w:rPr>
        <w:t xml:space="preserve">
      2) метод непосредственного (прямого) отнесения расходов на вычеты.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2. Юридическое лицо - нерезидент самостоятельно выбирает один из указанных методов отнесения управленческих и общеадминистративных расходов на вычеты. </w:t>
      </w:r>
      <w:r>
        <w:br/>
      </w:r>
      <w:r>
        <w:rPr>
          <w:rFonts w:ascii="Times New Roman"/>
          <w:b w:val="false"/>
          <w:i w:val="false"/>
          <w:color w:val="000000"/>
          <w:sz w:val="28"/>
        </w:rPr>
        <w:t xml:space="preserve">
      3. Выбранный метод отнесения управленческих и общеадминистративных расходов на вычеты постоянному учреждению (включая порядок исчисления расчетного показателя, используемого при методе пропорционального распределения расходов) применяется ежегодно и может быть изменен только по согласованию с налоговым органом. </w:t>
      </w:r>
      <w:r>
        <w:br/>
      </w:r>
      <w:r>
        <w:rPr>
          <w:rFonts w:ascii="Times New Roman"/>
          <w:b w:val="false"/>
          <w:i w:val="false"/>
          <w:color w:val="000000"/>
          <w:sz w:val="28"/>
        </w:rPr>
        <w:t>
      4. Юридическое лицо-нерезидент с целью исчисления суммы указанных расходов, относимых на вычеты, заполняет приложение 11 к декларации по корпоративному подоходному налогу по форме 100.11,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Налогового комитета Министерства финансов Республики Казахстан от 13 декабря 2006 года N 637 "Об утверждении Правил составления налоговой отчетности", зарегистрированным в Реестре государственной регистрации нормативных правовых актов 28 декабря 2006 года за N 4498 (далее - Приказ), представляемой в налоговый орган Республики Казахстан по месту регистрации.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Налогового комитета Министерства финансов Республики Казахстан от 15 февраля 2006 года N 67 (вводится в действие с момента его официального опубликования);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p>
    <w:bookmarkStart w:name="z5" w:id="5"/>
    <w:p>
      <w:pPr>
        <w:spacing w:after="0"/>
        <w:ind w:left="0"/>
        <w:jc w:val="left"/>
      </w:pPr>
      <w:r>
        <w:rPr>
          <w:rFonts w:ascii="Times New Roman"/>
          <w:b/>
          <w:i w:val="false"/>
          <w:color w:val="000000"/>
        </w:rPr>
        <w:t xml:space="preserve"> 
2. Метод пропорционального распределения расходов </w:t>
      </w:r>
    </w:p>
    <w:bookmarkEnd w:id="5"/>
    <w:p>
      <w:pPr>
        <w:spacing w:after="0"/>
        <w:ind w:left="0"/>
        <w:jc w:val="both"/>
      </w:pPr>
      <w:r>
        <w:rPr>
          <w:rFonts w:ascii="Times New Roman"/>
          <w:b w:val="false"/>
          <w:i w:val="false"/>
          <w:color w:val="000000"/>
          <w:sz w:val="28"/>
        </w:rPr>
        <w:t>      5. Согласно статье 196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при использовании метода пропорционального распределения сумма управленческих и общеадминистративных расходов юридического лица-нерезидента, относимых на вычеты постоянному учреждению, определяется как произведение суммы таких расходов юридического лица-нерезидента и расчетного показателя. </w:t>
      </w:r>
      <w:r>
        <w:br/>
      </w:r>
      <w:r>
        <w:rPr>
          <w:rFonts w:ascii="Times New Roman"/>
          <w:b w:val="false"/>
          <w:i w:val="false"/>
          <w:color w:val="000000"/>
          <w:sz w:val="28"/>
        </w:rPr>
        <w:t xml:space="preserve">
      6. Расчетный показатель исчисляется одним из следующих способов: </w:t>
      </w:r>
      <w:r>
        <w:br/>
      </w:r>
      <w:r>
        <w:rPr>
          <w:rFonts w:ascii="Times New Roman"/>
          <w:b w:val="false"/>
          <w:i w:val="false"/>
          <w:color w:val="000000"/>
          <w:sz w:val="28"/>
        </w:rPr>
        <w:t xml:space="preserve">
      1) соотношение суммы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лица-нерезидента в целом за указанный налоговый период; </w:t>
      </w:r>
      <w:r>
        <w:br/>
      </w:r>
      <w:r>
        <w:rPr>
          <w:rFonts w:ascii="Times New Roman"/>
          <w:b w:val="false"/>
          <w:i w:val="false"/>
          <w:color w:val="000000"/>
          <w:sz w:val="28"/>
        </w:rPr>
        <w:t xml:space="preserve">
      2) определение средней величины (СВ) по трем показателям: </w:t>
      </w:r>
      <w:r>
        <w:br/>
      </w:r>
      <w:r>
        <w:rPr>
          <w:rFonts w:ascii="Times New Roman"/>
          <w:b w:val="false"/>
          <w:i w:val="false"/>
          <w:color w:val="000000"/>
          <w:sz w:val="28"/>
        </w:rPr>
        <w:t xml:space="preserve">
      соотношение суммы совокупного годового дохода (Д), полученного юридическим лицом-нерезидентом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лица-нерезидента в целом за указанный налоговый период; </w:t>
      </w:r>
      <w:r>
        <w:br/>
      </w:r>
      <w:r>
        <w:rPr>
          <w:rFonts w:ascii="Times New Roman"/>
          <w:b w:val="false"/>
          <w:i w:val="false"/>
          <w:color w:val="000000"/>
          <w:sz w:val="28"/>
        </w:rPr>
        <w:t xml:space="preserve">
      соотношение первоначальной (текущей) стоимости основных средств (ОС), учтенных в финансовой отчетности постоянного учреждения в Республике Казахстан по состоянию на конец налогового периода, к общей первоначальной (текущей) стоимости основных средств юридического лица-нерезидента в целом за такой же налоговый период; </w:t>
      </w:r>
      <w:r>
        <w:br/>
      </w:r>
      <w:r>
        <w:rPr>
          <w:rFonts w:ascii="Times New Roman"/>
          <w:b w:val="false"/>
          <w:i w:val="false"/>
          <w:color w:val="000000"/>
          <w:sz w:val="28"/>
        </w:rPr>
        <w:t xml:space="preserve">
      соотношение суммы расходов по оплате труда (ОТ) персонала, работающего в постоянном учреждении в Республике Казахстан по состоянию на конец налогового периода, к общей сумме расходов по оплате труда персонала юридического лица-нерезидента в целом за такой же налоговый период. </w:t>
      </w:r>
      <w:r>
        <w:br/>
      </w:r>
      <w:r>
        <w:rPr>
          <w:rFonts w:ascii="Times New Roman"/>
          <w:b w:val="false"/>
          <w:i w:val="false"/>
          <w:color w:val="000000"/>
          <w:sz w:val="28"/>
        </w:rPr>
        <w:t xml:space="preserve">
      Средняя величина определяется по формуле: </w:t>
      </w:r>
      <w:r>
        <w:br/>
      </w:r>
      <w:r>
        <w:rPr>
          <w:rFonts w:ascii="Times New Roman"/>
          <w:b w:val="false"/>
          <w:i w:val="false"/>
          <w:color w:val="000000"/>
          <w:sz w:val="28"/>
        </w:rPr>
        <w:t xml:space="preserve">
      СВ = (Д + ОС + ОТ)/3.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7. Один из вышеуказанных способов исчисления расчетного показателя определяется юридическим лицом-нерезидентом самостоятельно. </w:t>
      </w:r>
      <w:r>
        <w:br/>
      </w:r>
      <w:r>
        <w:rPr>
          <w:rFonts w:ascii="Times New Roman"/>
          <w:b w:val="false"/>
          <w:i w:val="false"/>
          <w:color w:val="000000"/>
          <w:sz w:val="28"/>
        </w:rPr>
        <w:t xml:space="preserve">
      8. Сумма управленческих и общеадминистративных расходов, определенная расчетным путем, относится на вычеты постоянному учреждению только при наличии подтверждающих документов. При этом юридическое лицо-нерезидент на основании этих документов вправе вносить в ранее представленную налоговую отчетность по деятельности в Республике Казахстан через постоянное учреждение корректировки в отношении вычета сумм управленческих и общеадминистративных расходов в порядке, установленном налоговым законодательством Республики Казахстан. </w:t>
      </w:r>
      <w:r>
        <w:br/>
      </w:r>
      <w:r>
        <w:rPr>
          <w:rFonts w:ascii="Times New Roman"/>
          <w:b w:val="false"/>
          <w:i w:val="false"/>
          <w:color w:val="000000"/>
          <w:sz w:val="28"/>
        </w:rPr>
        <w:t xml:space="preserve">
      9. Подтверждающими документами являются: </w:t>
      </w:r>
      <w:r>
        <w:br/>
      </w:r>
      <w:r>
        <w:rPr>
          <w:rFonts w:ascii="Times New Roman"/>
          <w:b w:val="false"/>
          <w:i w:val="false"/>
          <w:color w:val="000000"/>
          <w:sz w:val="28"/>
        </w:rPr>
        <w:t xml:space="preserve">
      1) копия финансовой отчетности юридического лица-нерезидента, в которой, в зависимости от определенного юридическим лицом-нерезидентом расчетного показателя, раскрываются: </w:t>
      </w:r>
      <w:r>
        <w:br/>
      </w:r>
      <w:r>
        <w:rPr>
          <w:rFonts w:ascii="Times New Roman"/>
          <w:b w:val="false"/>
          <w:i w:val="false"/>
          <w:color w:val="000000"/>
          <w:sz w:val="28"/>
        </w:rPr>
        <w:t xml:space="preserve">
      общая сумма совокупного годового дохода в целом; </w:t>
      </w:r>
      <w:r>
        <w:br/>
      </w:r>
      <w:r>
        <w:rPr>
          <w:rFonts w:ascii="Times New Roman"/>
          <w:b w:val="false"/>
          <w:i w:val="false"/>
          <w:color w:val="000000"/>
          <w:sz w:val="28"/>
        </w:rPr>
        <w:t xml:space="preserve">
       общая сумма расходов по оплате труда персонала в целом; </w:t>
      </w:r>
      <w:r>
        <w:br/>
      </w:r>
      <w:r>
        <w:rPr>
          <w:rFonts w:ascii="Times New Roman"/>
          <w:b w:val="false"/>
          <w:i w:val="false"/>
          <w:color w:val="000000"/>
          <w:sz w:val="28"/>
        </w:rPr>
        <w:t xml:space="preserve">
      первоначальная и остаточная стоимости основных средств в целом; </w:t>
      </w:r>
      <w:r>
        <w:br/>
      </w:r>
      <w:r>
        <w:rPr>
          <w:rFonts w:ascii="Times New Roman"/>
          <w:b w:val="false"/>
          <w:i w:val="false"/>
          <w:color w:val="000000"/>
          <w:sz w:val="28"/>
        </w:rPr>
        <w:t xml:space="preserve">
      общая сумма расходов с постатейной расшифровкой, в том числе с расшифровкой общей суммы управленческих и общеадминистративных расходов; </w:t>
      </w:r>
      <w:r>
        <w:br/>
      </w:r>
      <w:r>
        <w:rPr>
          <w:rFonts w:ascii="Times New Roman"/>
          <w:b w:val="false"/>
          <w:i w:val="false"/>
          <w:color w:val="000000"/>
          <w:sz w:val="28"/>
        </w:rPr>
        <w:t xml:space="preserve">
      2) копия аудиторского заключения по аудиту финансовой отчетности юридического лица-нерезидента (при осуществлении аудита финансовой отчетности такого лица, то есть в случае, если законодательством страны, резидентом которого оно является, предусмотрен аудит финансовой отчетности). </w:t>
      </w:r>
      <w:r>
        <w:br/>
      </w:r>
      <w:r>
        <w:rPr>
          <w:rFonts w:ascii="Times New Roman"/>
          <w:b w:val="false"/>
          <w:i w:val="false"/>
          <w:color w:val="000000"/>
          <w:sz w:val="28"/>
        </w:rPr>
        <w:t xml:space="preserve">
      Также представляется учетная политика юридического лица-нерезидента, являющаяся частью его финансовой отчетности, в которой раскрывается содержание применяемого метода отнесения на вычеты указанных расходов.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10. В случае неотражения в финансовой отчетности суммы управленческих и общеадминистративных расходов, подлежащих пропорциональному распределению, такие расходы не принимаются на вычеты нерезиденту при исчислении налогооблагаемого дохода из источников в Республике Казахстан. </w:t>
      </w:r>
      <w:r>
        <w:br/>
      </w:r>
      <w:r>
        <w:rPr>
          <w:rFonts w:ascii="Times New Roman"/>
          <w:b w:val="false"/>
          <w:i w:val="false"/>
          <w:color w:val="000000"/>
          <w:sz w:val="28"/>
        </w:rPr>
        <w:t xml:space="preserve">
      11. В случае невозможности сопоставления показателей, используемых при исчислении суммы управленческих и общеадминистративных расходов, подлежащих отнесению на вычеты в Республике Казахстан, возникающей в результате несоответствия налоговых периодов в Республике Казахстан и стране резидентства налогоплательщика, применяются соответствующие поправочные коэффициенты ПКНППУ и ПКНПН: </w:t>
      </w:r>
      <w:r>
        <w:br/>
      </w:r>
      <w:r>
        <w:rPr>
          <w:rFonts w:ascii="Times New Roman"/>
          <w:b w:val="false"/>
          <w:i w:val="false"/>
          <w:color w:val="000000"/>
          <w:sz w:val="28"/>
        </w:rPr>
        <w:t xml:space="preserve">
      ПКНППУ - поправочный коэффициент налогового периода в Республике Казахстан от деятельности через постоянное учреждение; </w:t>
      </w:r>
      <w:r>
        <w:br/>
      </w:r>
      <w:r>
        <w:rPr>
          <w:rFonts w:ascii="Times New Roman"/>
          <w:b w:val="false"/>
          <w:i w:val="false"/>
          <w:color w:val="000000"/>
          <w:sz w:val="28"/>
        </w:rPr>
        <w:t xml:space="preserve">
      ПКНПН - поправочный коэффициент налогового периода налогоплательщика в стране резидентства. </w:t>
      </w:r>
      <w:r>
        <w:br/>
      </w:r>
      <w:r>
        <w:rPr>
          <w:rFonts w:ascii="Times New Roman"/>
          <w:b w:val="false"/>
          <w:i w:val="false"/>
          <w:color w:val="000000"/>
          <w:sz w:val="28"/>
        </w:rPr>
        <w:t>
      12.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w:t>
      </w:r>
      <w:r>
        <w:rPr>
          <w:rFonts w:ascii="Times New Roman"/>
          <w:b w:val="false"/>
          <w:i w:val="false"/>
          <w:color w:val="000000"/>
          <w:sz w:val="28"/>
        </w:rPr>
        <w:t xml:space="preserve">Кодекса </w:t>
      </w:r>
      <w:r>
        <w:rPr>
          <w:rFonts w:ascii="Times New Roman"/>
          <w:b w:val="false"/>
          <w:i w:val="false"/>
          <w:color w:val="000000"/>
          <w:sz w:val="28"/>
        </w:rPr>
        <w:t xml:space="preserve">. </w:t>
      </w:r>
      <w:r>
        <w:br/>
      </w:r>
      <w:r>
        <w:rPr>
          <w:rFonts w:ascii="Times New Roman"/>
          <w:b w:val="false"/>
          <w:i w:val="false"/>
          <w:color w:val="000000"/>
          <w:sz w:val="28"/>
        </w:rPr>
        <w:t xml:space="preserve">
      ПКНППУ определяется как 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xml:space="preserve">
      Таким образом, корректировке подлежат показатели нерезидента по деятельности в Республике Казахстан через постоянное учреждение, используемые при исчислении расчетного показателя, в результате приведения в соответствие налогового периода в Республике Казахстан к налоговому периоду в стране резидентства, показатели же по деятельности в целом остаются без изменений. При этом показатели по деятельности через постоянное учреждение после корректировки представляют собой показатели за налоговый период или сумму показателей за налоговые периоды в Республике Казахстан, входящий или входящие в рамки базового налогового периода, с применением к указанным показателям ПКНППУ. </w:t>
      </w:r>
      <w:r>
        <w:br/>
      </w:r>
      <w:r>
        <w:rPr>
          <w:rFonts w:ascii="Times New Roman"/>
          <w:b w:val="false"/>
          <w:i w:val="false"/>
          <w:color w:val="000000"/>
          <w:sz w:val="28"/>
        </w:rPr>
        <w:t>
      13. ПКНПН вводится с целью приведения в соответствие продолжительности налоговых периодов налогоплательщика в стране резидентства и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w:t>
      </w:r>
      <w:r>
        <w:br/>
      </w:r>
      <w:r>
        <w:rPr>
          <w:rFonts w:ascii="Times New Roman"/>
          <w:b w:val="false"/>
          <w:i w:val="false"/>
          <w:color w:val="000000"/>
          <w:sz w:val="28"/>
        </w:rPr>
        <w:t xml:space="preserve">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xml:space="preserve">
      При использовании ПКНПН корректировке подлежат показатели нерезидента по деятельности в целом, используемые при исчислении расчетного показателя, в результате приведения в соответствие налогового периода в стране резидентства к налоговому периоду в Республике Казахстан, показатели же по деятельности в Республике Казахстан через постоянное учреждение остаются без изменений. При этом показатели по деятельности в целом после корректировки представляют собой показатели за налоговый период или сумму показателей за налоговые периоды в стране резидентства, входящий или входящие в рамки базового налогового периода, с применение к указанным показателям ПКНПН. </w:t>
      </w:r>
      <w:r>
        <w:br/>
      </w:r>
      <w:r>
        <w:rPr>
          <w:rFonts w:ascii="Times New Roman"/>
          <w:b w:val="false"/>
          <w:i w:val="false"/>
          <w:color w:val="000000"/>
          <w:sz w:val="28"/>
        </w:rPr>
        <w:t xml:space="preserve">
      14. Юридическое лицо-нерезидент вправе представить в налоговый орган документы (копию финансовой отчетности по деятельности в целом), составленные на иностранном языке. По первому требованию налогового органа нерезидент в течение тридцати рабочих дней представляет их перевод на государственном или русском языке, засвидетельствованный нотариусом в порядке, установленном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p>
    <w:bookmarkStart w:name="z6" w:id="6"/>
    <w:p>
      <w:pPr>
        <w:spacing w:after="0"/>
        <w:ind w:left="0"/>
        <w:jc w:val="left"/>
      </w:pPr>
      <w:r>
        <w:rPr>
          <w:rFonts w:ascii="Times New Roman"/>
          <w:b/>
          <w:i w:val="false"/>
          <w:color w:val="000000"/>
        </w:rPr>
        <w:t xml:space="preserve"> 
3. Метод непосредственного (прямого) </w:t>
      </w:r>
      <w:r>
        <w:br/>
      </w:r>
      <w:r>
        <w:rPr>
          <w:rFonts w:ascii="Times New Roman"/>
          <w:b/>
          <w:i w:val="false"/>
          <w:color w:val="000000"/>
        </w:rPr>
        <w:t xml:space="preserve">
отнесения расходов на вычеты </w:t>
      </w:r>
    </w:p>
    <w:bookmarkEnd w:id="6"/>
    <w:p>
      <w:pPr>
        <w:spacing w:after="0"/>
        <w:ind w:left="0"/>
        <w:jc w:val="both"/>
      </w:pPr>
      <w:r>
        <w:rPr>
          <w:rFonts w:ascii="Times New Roman"/>
          <w:b w:val="false"/>
          <w:i w:val="false"/>
          <w:color w:val="000000"/>
          <w:sz w:val="28"/>
        </w:rPr>
        <w:t>      15. Согласно </w:t>
      </w:r>
      <w:r>
        <w:rPr>
          <w:rFonts w:ascii="Times New Roman"/>
          <w:b w:val="false"/>
          <w:i w:val="false"/>
          <w:color w:val="000000"/>
          <w:sz w:val="28"/>
        </w:rPr>
        <w:t xml:space="preserve">статье 197 </w:t>
      </w:r>
      <w:r>
        <w:rPr>
          <w:rFonts w:ascii="Times New Roman"/>
          <w:b w:val="false"/>
          <w:i w:val="false"/>
          <w:color w:val="000000"/>
          <w:sz w:val="28"/>
        </w:rPr>
        <w:t xml:space="preserve">Налогового кодекса при использовании метода непосредственного (прямого) отнесения управленческих или общеадминистративных расходов нерезидента такие расходы относятся на вычеты постоянному учреждению в Республике Казахстан, если они прямо определяемы и непосредственно понесены для целей получения доходов от деятельности в Республике Казахстан через постоянное учреждение.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16. Указанные расходы относятся на вычеты постоянному учреждению только при наличии подтверждающих документов. </w:t>
      </w:r>
      <w:r>
        <w:br/>
      </w:r>
      <w:r>
        <w:rPr>
          <w:rFonts w:ascii="Times New Roman"/>
          <w:b w:val="false"/>
          <w:i w:val="false"/>
          <w:color w:val="000000"/>
          <w:sz w:val="28"/>
        </w:rPr>
        <w:t xml:space="preserve">
      17. Подтверждающими документами являются: </w:t>
      </w:r>
      <w:r>
        <w:br/>
      </w:r>
      <w:r>
        <w:rPr>
          <w:rFonts w:ascii="Times New Roman"/>
          <w:b w:val="false"/>
          <w:i w:val="false"/>
          <w:color w:val="000000"/>
          <w:sz w:val="28"/>
        </w:rPr>
        <w:t xml:space="preserve">
      1) бухгалтерские документы, подтверждающие расходы, понесенные юридическим лицом-нерезидентом на территории Республики Казахстан в целях получения доходов от деятельности через постоянное учреждение; </w:t>
      </w:r>
      <w:r>
        <w:br/>
      </w:r>
      <w:r>
        <w:rPr>
          <w:rFonts w:ascii="Times New Roman"/>
          <w:b w:val="false"/>
          <w:i w:val="false"/>
          <w:color w:val="000000"/>
          <w:sz w:val="28"/>
        </w:rPr>
        <w:t xml:space="preserve">
      2) копии бухгалтерских документов, подтверждающих расходы, понесенные юридическим лицом-нерезидентом за пределами Республики Казахстан в целях получения доходов от деятельности в Республике Казахстан через постоянное учреждение (подтверждающие бухгалтерские документы нерезидента и третьих лиц - поставщиков товаров, работ, услуг, потребляемых нерезидентом в целях получения доходов из источников в Республике Казахстан (счета, чеки и другие документы)).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18. Первичные документы и регистры бухгалтерского учета по деятельности через постоянное учреждение составляются на государственном или русском языке. </w:t>
      </w:r>
      <w:r>
        <w:br/>
      </w:r>
      <w:r>
        <w:rPr>
          <w:rFonts w:ascii="Times New Roman"/>
          <w:b w:val="false"/>
          <w:i w:val="false"/>
          <w:color w:val="000000"/>
          <w:sz w:val="28"/>
        </w:rPr>
        <w:t xml:space="preserve">
      При наличии первичных документов нерезидента, составленных на иностранном языке, налоговый орган вправе потребовать их перевода на государственный или русский язык. По первому требованию налогового органа нерезидент в течение тридцати рабочих дней представляет их перевод на государственном или русском языке, засвидетельствованный нотариусом в порядке, установленном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4. Уплата подоходного налога с доходов </w:t>
      </w:r>
      <w:r>
        <w:br/>
      </w:r>
      <w:r>
        <w:rPr>
          <w:rFonts w:ascii="Times New Roman"/>
          <w:b/>
          <w:i w:val="false"/>
          <w:color w:val="000000"/>
        </w:rPr>
        <w:t xml:space="preserve">
нерезидентов от деятельности в Республике Казахстан, </w:t>
      </w:r>
      <w:r>
        <w:br/>
      </w:r>
      <w:r>
        <w:rPr>
          <w:rFonts w:ascii="Times New Roman"/>
          <w:b/>
          <w:i w:val="false"/>
          <w:color w:val="000000"/>
        </w:rPr>
        <w:t xml:space="preserve">
не приводящей к образованию постоянного учреждения, </w:t>
      </w:r>
      <w:r>
        <w:br/>
      </w:r>
      <w:r>
        <w:rPr>
          <w:rFonts w:ascii="Times New Roman"/>
          <w:b/>
          <w:i w:val="false"/>
          <w:color w:val="000000"/>
        </w:rPr>
        <w:t xml:space="preserve">
через условные банковские вклады &lt;*&gt; </w:t>
      </w:r>
      <w:r>
        <w:br/>
      </w:r>
      <w:r>
        <w:rPr>
          <w:rFonts w:ascii="Times New Roman"/>
          <w:b/>
          <w:i w:val="false"/>
          <w:color w:val="000000"/>
        </w:rPr>
        <w:t xml:space="preserve">
      Сноска. В название главы 4 внесены изменения - Приказом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7"/>
    <w:p>
      <w:pPr>
        <w:spacing w:after="0"/>
        <w:ind w:left="0"/>
        <w:jc w:val="both"/>
      </w:pPr>
      <w:r>
        <w:rPr>
          <w:rFonts w:ascii="Times New Roman"/>
          <w:b w:val="false"/>
          <w:i w:val="false"/>
          <w:color w:val="000000"/>
          <w:sz w:val="28"/>
        </w:rPr>
        <w:t>      19. Порядок уплаты подоходного налога, предусмотренный статьей 198 Налогового </w:t>
      </w:r>
      <w:r>
        <w:rPr>
          <w:rFonts w:ascii="Times New Roman"/>
          <w:b w:val="false"/>
          <w:i w:val="false"/>
          <w:color w:val="000000"/>
          <w:sz w:val="28"/>
        </w:rPr>
        <w:t xml:space="preserve">Кодекса </w:t>
      </w:r>
      <w:r>
        <w:rPr>
          <w:rFonts w:ascii="Times New Roman"/>
          <w:b w:val="false"/>
          <w:i w:val="false"/>
          <w:color w:val="000000"/>
          <w:sz w:val="28"/>
        </w:rPr>
        <w:t>, применяется к доходу, полученному от деятельности в Республике Казахстан без образования постоянного учреждения согласно положениям международного договора нерезидентом, имеющим право на применение положений соответствующего международного договора, за исключением доходов, предусмотренных </w:t>
      </w:r>
      <w:r>
        <w:rPr>
          <w:rFonts w:ascii="Times New Roman"/>
          <w:b w:val="false"/>
          <w:i w:val="false"/>
          <w:color w:val="000000"/>
          <w:sz w:val="28"/>
        </w:rPr>
        <w:t xml:space="preserve">статьями 199 </w:t>
      </w:r>
      <w:r>
        <w:rPr>
          <w:rFonts w:ascii="Times New Roman"/>
          <w:b w:val="false"/>
          <w:i w:val="false"/>
          <w:color w:val="000000"/>
          <w:sz w:val="28"/>
        </w:rPr>
        <w:t>- </w:t>
      </w:r>
      <w:r>
        <w:rPr>
          <w:rFonts w:ascii="Times New Roman"/>
          <w:b w:val="false"/>
          <w:i w:val="false"/>
          <w:color w:val="000000"/>
          <w:sz w:val="28"/>
        </w:rPr>
        <w:t xml:space="preserve">201-1 Налогового Кодекса </w:t>
      </w:r>
      <w:r>
        <w:rPr>
          <w:rFonts w:ascii="Times New Roman"/>
          <w:b w:val="false"/>
          <w:i w:val="false"/>
          <w:color w:val="000000"/>
          <w:sz w:val="28"/>
        </w:rPr>
        <w:t xml:space="preserve">, если иное не установлено указанными статьями.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20. Такой нерезидент, получающий доходы из источников в Республике Казахстан, вправе применить или не применить порядок уплаты подоходного налога, предусмотренный настоящей главой. </w:t>
      </w:r>
      <w:r>
        <w:br/>
      </w:r>
      <w:r>
        <w:rPr>
          <w:rFonts w:ascii="Times New Roman"/>
          <w:b w:val="false"/>
          <w:i w:val="false"/>
          <w:color w:val="000000"/>
          <w:sz w:val="28"/>
        </w:rPr>
        <w:t>
      21. В случае неприменения положений настоящей главы, налоговый агент при выплате доходов нерезиденту обязан удержать и перечислить подоходный налог у источника выплаты в государственный бюджет в порядке, установленном </w:t>
      </w:r>
      <w:r>
        <w:rPr>
          <w:rFonts w:ascii="Times New Roman"/>
          <w:b w:val="false"/>
          <w:i w:val="false"/>
          <w:color w:val="000000"/>
          <w:sz w:val="28"/>
        </w:rPr>
        <w:t xml:space="preserve">статьями 179 </w:t>
      </w:r>
      <w:r>
        <w:rPr>
          <w:rFonts w:ascii="Times New Roman"/>
          <w:b w:val="false"/>
          <w:i w:val="false"/>
          <w:color w:val="000000"/>
          <w:sz w:val="28"/>
        </w:rPr>
        <w:t>- </w:t>
      </w:r>
      <w:r>
        <w:rPr>
          <w:rFonts w:ascii="Times New Roman"/>
          <w:b w:val="false"/>
          <w:i w:val="false"/>
          <w:color w:val="000000"/>
          <w:sz w:val="28"/>
        </w:rPr>
        <w:t xml:space="preserve">181 Налогового Кодекса </w:t>
      </w:r>
      <w:r>
        <w:rPr>
          <w:rFonts w:ascii="Times New Roman"/>
          <w:b w:val="false"/>
          <w:i w:val="false"/>
          <w:color w:val="000000"/>
          <w:sz w:val="28"/>
        </w:rPr>
        <w:t xml:space="preserve">. </w:t>
      </w:r>
      <w:r>
        <w:br/>
      </w:r>
      <w:r>
        <w:rPr>
          <w:rFonts w:ascii="Times New Roman"/>
          <w:b w:val="false"/>
          <w:i w:val="false"/>
          <w:color w:val="000000"/>
          <w:sz w:val="28"/>
        </w:rPr>
        <w:t>
      22. Нерезидент, получающий доход, налоговый агент и банк-резидент (далее - банк), определенный налоговым агентом, заключают договор об условном банковском вкладе в трех экземплярах по форме, согласованной участниками договора, с учетом положений настоящей главы до уплаты налоговым агентом подоходного налога с дохода нерезидента в соответствии с положениями Налогового </w:t>
      </w:r>
      <w:r>
        <w:rPr>
          <w:rFonts w:ascii="Times New Roman"/>
          <w:b w:val="false"/>
          <w:i w:val="false"/>
          <w:color w:val="000000"/>
          <w:sz w:val="28"/>
        </w:rPr>
        <w:t xml:space="preserve">кодекса </w:t>
      </w:r>
      <w:r>
        <w:rPr>
          <w:rFonts w:ascii="Times New Roman"/>
          <w:b w:val="false"/>
          <w:i w:val="false"/>
          <w:color w:val="000000"/>
          <w:sz w:val="28"/>
        </w:rPr>
        <w:t>. В случае отсутствия договора об условном банковском вкладе на день уплаты подоходного налога у источника выплаты, определяемый в соответствии со </w:t>
      </w:r>
      <w:r>
        <w:rPr>
          <w:rFonts w:ascii="Times New Roman"/>
          <w:b w:val="false"/>
          <w:i w:val="false"/>
          <w:color w:val="000000"/>
          <w:sz w:val="28"/>
        </w:rPr>
        <w:t xml:space="preserve">статьей 181 </w:t>
      </w:r>
      <w:r>
        <w:rPr>
          <w:rFonts w:ascii="Times New Roman"/>
          <w:b w:val="false"/>
          <w:i w:val="false"/>
          <w:color w:val="000000"/>
          <w:sz w:val="28"/>
        </w:rPr>
        <w:t xml:space="preserve">Налогового кодекса, налоговый агент перечисляет подоходный налог у источника выплаты в государственный бюджет.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23. Налоговый агент обязан в течение десяти рабочих дней со дня подписания договора об условном банковском вкладе зарегистрировать в налоговом органе по месту своей регистрации такой договор, копия которого представляется в этот налоговый орган. Кроме того, налоговый агент обязан в течение двух рабочих дней с момента перечисления подоходного налога на условный банковский вклад представить в указанный налоговый орган копию платежного документа.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24. Налоговый орган по месту регистрации налогового агента ведет журнал регистрации договоров об условном банковском вкладе по форме согласно </w:t>
      </w:r>
      <w:r>
        <w:rPr>
          <w:rFonts w:ascii="Times New Roman"/>
          <w:b w:val="false"/>
          <w:i w:val="false"/>
          <w:color w:val="000000"/>
          <w:sz w:val="28"/>
        </w:rPr>
        <w:t xml:space="preserve">приложению 19 </w:t>
      </w:r>
      <w:r>
        <w:rPr>
          <w:rFonts w:ascii="Times New Roman"/>
          <w:b w:val="false"/>
          <w:i w:val="false"/>
          <w:color w:val="000000"/>
          <w:sz w:val="28"/>
        </w:rPr>
        <w:t xml:space="preserve">к приказу Председателя Налогового комитета Министерства финансов Республики Казахстан от 23 декабря 2003 года N 530 "Об утверждении Правил ведения лицевых счетов", зарегистрированным в Реестре государственной регистрации нормативных правовых актов за N 2672 (далее - Приказ N 530). </w:t>
      </w:r>
      <w:r>
        <w:br/>
      </w: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25. При регистрации договора об условном банковском вкладе налоговому органу по месту регистрации налогового агента необходимо проверить, учитываются ли в условиях договора об условном банковском вкладе положения налогового законодательства Республики Казахстан. </w:t>
      </w:r>
      <w:r>
        <w:br/>
      </w:r>
      <w:r>
        <w:rPr>
          <w:rFonts w:ascii="Times New Roman"/>
          <w:b w:val="false"/>
          <w:i w:val="false"/>
          <w:color w:val="000000"/>
          <w:sz w:val="28"/>
        </w:rPr>
        <w:t>
      26. Положения статьи 198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распространяются только на договоры об условном банковском вкладе, зарегистрированные в налоговом органе. При этом регистрации подлежат договоры об условном банковском вкладе, условия которых не противоречат положениям настоящей главы. </w:t>
      </w:r>
      <w:r>
        <w:br/>
      </w:r>
      <w:r>
        <w:rPr>
          <w:rFonts w:ascii="Times New Roman"/>
          <w:b w:val="false"/>
          <w:i w:val="false"/>
          <w:color w:val="000000"/>
          <w:sz w:val="28"/>
        </w:rPr>
        <w:t>
      27. Налоговый агент в момент выплаты дохода нерезиденту обязан произвести удержание подоходного налога у источника выплаты по ставке, установленной статьей 180 Налогового </w:t>
      </w:r>
      <w:r>
        <w:rPr>
          <w:rFonts w:ascii="Times New Roman"/>
          <w:b w:val="false"/>
          <w:i w:val="false"/>
          <w:color w:val="000000"/>
          <w:sz w:val="28"/>
        </w:rPr>
        <w:t xml:space="preserve">Кодекса </w:t>
      </w:r>
      <w:r>
        <w:rPr>
          <w:rFonts w:ascii="Times New Roman"/>
          <w:b w:val="false"/>
          <w:i w:val="false"/>
          <w:color w:val="000000"/>
          <w:sz w:val="28"/>
        </w:rPr>
        <w:t>, и перечислить сумму удержанного налога на условный банковский вклад в банк в пользу нерезидента в сроки, установленные статьей 181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w:t>
      </w:r>
      <w:r>
        <w:br/>
      </w:r>
      <w:r>
        <w:rPr>
          <w:rFonts w:ascii="Times New Roman"/>
          <w:b w:val="false"/>
          <w:i w:val="false"/>
          <w:color w:val="000000"/>
          <w:sz w:val="28"/>
        </w:rPr>
        <w:t xml:space="preserve">
      28. По завершении выполнения работ (оказания услуг) в Республике Казахстан и при выполнении условий международного договора, а также в случае перечисления подоходного налога с доходов нерезидента на условный банковский вклад с целью возврата ранее удержанной суммы подоходного налога нерезидент представляет в налоговый орган, являющийся вышестоящим по отношению к налоговому органу по месту регистрации налогового агента (за исключением уполномоченного государственного органа), заявление по форме N 102.01, утвержденной Приказом (далее - заявление), в порядке, установленном главой 13 настоящих Правил. </w:t>
      </w:r>
      <w:r>
        <w:br/>
      </w:r>
      <w:r>
        <w:rPr>
          <w:rFonts w:ascii="Times New Roman"/>
          <w:b w:val="false"/>
          <w:i w:val="false"/>
          <w:color w:val="000000"/>
          <w:sz w:val="28"/>
        </w:rPr>
        <w:t xml:space="preserve">
      В случае, если налоговый агент зарегистрирован в налоговом органе, являющимся нижестоящим по отношению к уполномоченному государственному органу, то заявление подается в указанный налоговый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29. Налоговый орган рассматривает заявление и необходимые документы в порядке и не позднее срока, установленных Главой 14 настоящих Правил, и принимает решение по заявлению, которое сообщается нерезиденту и банку в ниже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29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30. В случае достоверности информации, указанной в заявлении, подтвержденной проверкой согласно Главе 14 настоящих Правил, налоговый орган заверяет поданное заявление, проставив сумму налога, подлежащую возврату нерезиденту в соответствии с положениями соответствующего международного договора, и передает заверенное заявление нерезиденту-заявителю. </w:t>
      </w:r>
      <w:r>
        <w:br/>
      </w:r>
      <w:r>
        <w:rPr>
          <w:rFonts w:ascii="Times New Roman"/>
          <w:b w:val="false"/>
          <w:i w:val="false"/>
          <w:color w:val="000000"/>
          <w:sz w:val="28"/>
        </w:rPr>
        <w:t xml:space="preserve">
      31. Получив от налогового органа заверенное заявление, нерезидент представляет его в банк. Только наличие таким образом оформленного и заверенного заявления дает право казахстанскому банку перечислить нерезиденту-заявителю сумму подоходного налога, размещенного на условном банковском вкладе и указанного в заявлении, и начисленные банковские вознаграждения. При отсутствии заявления, заверенного налоговым органом, банк не вправе перечислить сумму подоходного налога, размещенного на условном банковском вкладе, в пользу нерезидента или налогового агента. В случае перечисления банком суммы подоходного налога, размещенного на условном банковском вкладе, в пользу нерезидента или налогового агента без наличия заявления нерезидента, заверенного налоговым органом, банк несет ответственность в соответствии с законами Республики Казахстан. </w:t>
      </w:r>
      <w:r>
        <w:br/>
      </w:r>
      <w:r>
        <w:rPr>
          <w:rFonts w:ascii="Times New Roman"/>
          <w:b w:val="false"/>
          <w:i w:val="false"/>
          <w:color w:val="000000"/>
          <w:sz w:val="28"/>
        </w:rPr>
        <w:t xml:space="preserve">
      32. В случае неправомерности применения нерезидентом положений международного договора налоговый орган представляет обоснованный отказ нерезиденту. При несогласии с отрицательным решением налогового органа нерезидент имеет право в течение девяноста календарных дней со дня получения такого решения либо в случае отсутствия решения налогового органа по истечении установленного срока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соответствующего международного договора, приложив заявление и необходимые документы, определенные главой 13 настоящих Правил. Одновременно нерезидент уведомляет налоговый орган, отказавший в заверении заявления, об обжаловании его решения. </w:t>
      </w:r>
      <w:r>
        <w:br/>
      </w: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33. При принятии отрицательного решения по заявлению и в случае неполучения в течение установленного срока уведомления от нерезидента об обжаловании решения налогового органа, налоговый орган по истечении девяноста календарных дней со дня получения нерезидентом отрицательного решения в применении положений международного договора направляет банку инкассовое распоряжение о перечислении суммы налога, указанного в заявлении, в государственный бюджет, с приложением копии письма, адресованного нерезиденту. С инкассовым распоряжением налоговый орган направляет банку запрос относительно суммы банковских вознаграждений, начисленных с момента размещения налога до момента его перечисления в государственный бюджет, по форме, установленной </w:t>
      </w:r>
      <w:r>
        <w:rPr>
          <w:rFonts w:ascii="Times New Roman"/>
          <w:b w:val="false"/>
          <w:i w:val="false"/>
          <w:color w:val="000000"/>
          <w:sz w:val="28"/>
        </w:rPr>
        <w:t xml:space="preserve">приложением 23 </w:t>
      </w:r>
      <w:r>
        <w:rPr>
          <w:rFonts w:ascii="Times New Roman"/>
          <w:b w:val="false"/>
          <w:i w:val="false"/>
          <w:color w:val="000000"/>
          <w:sz w:val="28"/>
        </w:rPr>
        <w:t xml:space="preserve">к Приказу N 530.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34. Банк не позднее одного операционного дня, следующего за днем получения от налогового органа документов, указанных в пункте 33 настоящей главы, перечисляет суммы подоходного налога, размещенного на условном банковском вкладе, в государственный бюджет и в течение двух рабочих дней направляет в налоговый орган сведения о суммах начисленных банковских вознаграждений по форме 101.10, утвержденной Приказом.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35. Налоговый орган в течение рабочего дня с момента получения сведения от банка о суммах банковских вознаграждений выставляет банку инкассовое распоряжение о перечислении суммы таких вознаграждений в государственный бюджет. </w:t>
      </w:r>
      <w:r>
        <w:br/>
      </w:r>
      <w:r>
        <w:rPr>
          <w:rFonts w:ascii="Times New Roman"/>
          <w:b w:val="false"/>
          <w:i w:val="false"/>
          <w:color w:val="000000"/>
          <w:sz w:val="28"/>
        </w:rPr>
        <w:t xml:space="preserve">
      36. Банк обязан в сроки, установленные пунктом 34 настоящей главы, перечислить сумму банковских вознаграждений в государственный бюджет. </w:t>
      </w:r>
      <w:r>
        <w:br/>
      </w:r>
      <w:r>
        <w:rPr>
          <w:rFonts w:ascii="Times New Roman"/>
          <w:b w:val="false"/>
          <w:i w:val="false"/>
          <w:color w:val="000000"/>
          <w:sz w:val="28"/>
        </w:rPr>
        <w:t xml:space="preserve">
      37. Сумма взысканного налога подлежит зачету в счет погашения налоговых обязательств нерезидента перед государственным бюджетом, предусмотренных Налоговым Кодексом. </w:t>
      </w:r>
      <w:r>
        <w:br/>
      </w: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38. В случае получения налоговым органом в течение установленного срока уведомления от нерезидента об обжаловании его решения в уполномоченном государственном органе, инкассовое распоряжение о перечислении сумм налога и банковских вознаграждений не выставляется налоговым органом до получения от уполномоченного государственного органа решения.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39. В случаях обращения нерезидентом в уполномоченный государственный орган в установленные сроки о повторном рассмотрении заявления и определении достоверности информации, указанной в заявлении, подтвержденной проверкой согласно главе 14 настоящих Правил, уполномоченный государственный орган заверяет поданное заявление, проставив сумму налога, подлежащую возврату нерезиденту в соответствии с положениями международного договора, и передает заверенное заявление нерезиденту-заявителю. Копия заявления направляется уполномоченным государственным органом с приложением его решения по заявлению в налоговый орган по месту представления заявления нерезидента. </w:t>
      </w:r>
      <w:r>
        <w:br/>
      </w:r>
      <w:r>
        <w:rPr>
          <w:rFonts w:ascii="Times New Roman"/>
          <w:b w:val="false"/>
          <w:i w:val="false"/>
          <w:color w:val="000000"/>
          <w:sz w:val="28"/>
        </w:rPr>
        <w:t xml:space="preserve">
      Получив от уполномоченного государственного органа заверенное заявление, нерезидент представляет его в банк. Банк перечисляет суммы подоходного налога, размещенного на условном банковском вкладе, и банковских вознаграждений нерезиденту в порядке, установленном пунктом 31 настоящей главы.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40. В случае принятия уполномоченным государственным органом отрицательного решения, возникшего в результате неправомерности применения нерезидентом положений международного договора, уполномоченный государственный орган направляет в течение рабочего дня с момента принятия такого решения обоснованный отказ нерезиденту, копия которого направляется в налоговый орган по месту представления заявления нерезидента.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41. Налоговый орган в течение рабочего дня с момента получения решения от уполномоченного государственного органа о неправомерности применения нерезидентом положений международного договора выставляет банку инкассовое распоряжение о перечислении сумм налога и банковских вознаграждений в государственный бюджет в порядке, установленном пунктами 33-36 настоящей Главы.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41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42. Условные банковские вклады могут быть открыты в национальной или иностранной валюте. </w:t>
      </w:r>
      <w:r>
        <w:br/>
      </w:r>
      <w:r>
        <w:rPr>
          <w:rFonts w:ascii="Times New Roman"/>
          <w:b w:val="false"/>
          <w:i w:val="false"/>
          <w:color w:val="000000"/>
          <w:sz w:val="28"/>
        </w:rPr>
        <w:t>
      В случае открытия условного банковского вклада в иностранной валюте, инкассовое распоряжение налогового органа на перечисление суммы подоходного налога, размещенного на условном банковском вкладе, выставляется в национальной валюте по рыночному курсу обмена валют на дату выставления инкассового распоряжения, определенному в порядке, установленном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финансов Республики Казахстан от 23 декабря 2002 года N 629 и постановлением Правления Национального Банка Республики Казахстан от 23 декабря 2002 года N 512 "Об установлении порядка определения рыночного курса обмена валют", зарегистрированными в Реестре государственной регистрации нормативных правовых актов 28 декабря 2002 года за N 2106. </w:t>
      </w:r>
      <w:r>
        <w:br/>
      </w:r>
      <w:r>
        <w:rPr>
          <w:rFonts w:ascii="Times New Roman"/>
          <w:b w:val="false"/>
          <w:i w:val="false"/>
          <w:color w:val="000000"/>
          <w:sz w:val="28"/>
        </w:rPr>
        <w:t xml:space="preserve">
      При этом в государственный бюджет перечисляются суммы подоходного налога в национальной валюте, пересчитанные по рыночному курсу обмена валют на момент уплаты (перечисления) налога в государственный бюджет с указанием в назначении платежа сумм перечисляемого подоходного налога и положительной или отрицательной курсовой разницы, возникающей между рыночными курсами обмена валют, установленными на дату перечисления налога в государственный бюджет и дату выставления инкассового распоряжения налогового органа. </w:t>
      </w:r>
      <w:r>
        <w:br/>
      </w:r>
      <w:r>
        <w:rPr>
          <w:rFonts w:ascii="Times New Roman"/>
          <w:b w:val="false"/>
          <w:i w:val="false"/>
          <w:color w:val="000000"/>
          <w:sz w:val="28"/>
        </w:rPr>
        <w:t xml:space="preserve">
      Банковские вознаграждения подлежат уплате (перечислению) в государственный бюджет в национальной валюте, перечисленные по рыночному курсу обмена валют на день перечисления (уплаты) размещенного подоходного налога в государственный бюджет.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43. Согласно пункту 14 статьи 198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нерезидент и налоговый агент не вправе распоряжаться суммой подоходного налога, размещенного на условном банковском вкладе, до принятия налоговым органом решения в пользу нерезидента по заявлению. </w:t>
      </w:r>
      <w:r>
        <w:br/>
      </w:r>
      <w:r>
        <w:rPr>
          <w:rFonts w:ascii="Times New Roman"/>
          <w:b w:val="false"/>
          <w:i w:val="false"/>
          <w:color w:val="000000"/>
          <w:sz w:val="28"/>
        </w:rPr>
        <w:t xml:space="preserve">
      44. При нарушении условий договора об условном банковском вкладе и несвоевременном перечислении удержанных сумм подоходного налога в государственный бюджет, произошедших по вине банка, банк несет ответственность в соответствии с законами Республики Казахстан. </w:t>
      </w:r>
      <w:r>
        <w:br/>
      </w:r>
      <w:r>
        <w:rPr>
          <w:rFonts w:ascii="Times New Roman"/>
          <w:b w:val="false"/>
          <w:i w:val="false"/>
          <w:color w:val="000000"/>
          <w:sz w:val="28"/>
        </w:rPr>
        <w:t xml:space="preserve">
      45. В случае невозможности исполнения банком обязательств по перечислению подоходного налога, размещенного на условном банковском вкладе, в государственный бюджет, обязательство по зачислению подоходного налога, банковских вознаграждений и штрафных санкций за несвоевременное перечисление налога в государственный бюджет возлагается на налогового агента. </w:t>
      </w:r>
      <w:r>
        <w:br/>
      </w:r>
      <w:r>
        <w:rPr>
          <w:rFonts w:ascii="Times New Roman"/>
          <w:b w:val="false"/>
          <w:i w:val="false"/>
          <w:color w:val="000000"/>
          <w:sz w:val="28"/>
        </w:rPr>
        <w:t xml:space="preserve">
      46. Банки, на счетах которых размещены условные банковские вклады, представляют не позднее 15 числа месяца, следующего за отчетным кварталом, в налоговые органы по месту регистрации налоговых агентов отчет по форме 101.09, утвержденной Приказом, при наличии движения денег в течение отчетного квартала.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47. В целях осуществления контроля за полнотой и своевременностью уплаты сумм подоходного налога, размещенных на условных банковских вкладах, в государственный бюджет, налоговые органы обязаны осуществлять учет сумм подоходного налога: </w:t>
      </w:r>
      <w:r>
        <w:br/>
      </w:r>
      <w:r>
        <w:rPr>
          <w:rFonts w:ascii="Times New Roman"/>
          <w:b w:val="false"/>
          <w:i w:val="false"/>
          <w:color w:val="000000"/>
          <w:sz w:val="28"/>
        </w:rPr>
        <w:t xml:space="preserve">
      1) размещенных на условных банковских вкладах; </w:t>
      </w:r>
      <w:r>
        <w:br/>
      </w:r>
      <w:r>
        <w:rPr>
          <w:rFonts w:ascii="Times New Roman"/>
          <w:b w:val="false"/>
          <w:i w:val="false"/>
          <w:color w:val="000000"/>
          <w:sz w:val="28"/>
        </w:rPr>
        <w:t xml:space="preserve">
      2) выплаченных нерезидентам, имеющим право на применение положений международных договоров; </w:t>
      </w:r>
      <w:r>
        <w:br/>
      </w:r>
      <w:r>
        <w:rPr>
          <w:rFonts w:ascii="Times New Roman"/>
          <w:b w:val="false"/>
          <w:i w:val="false"/>
          <w:color w:val="000000"/>
          <w:sz w:val="28"/>
        </w:rPr>
        <w:t>
      3) перечисленных в государственный бюджет, в соответствии с отчетом, представляемом банком в соответствии с пунктом 46 настоящей Главы. При этом налоговые органы ведут Ведомость учета таких сумм подоходного налога по форме, установленной </w:t>
      </w:r>
      <w:r>
        <w:rPr>
          <w:rFonts w:ascii="Times New Roman"/>
          <w:b w:val="false"/>
          <w:i w:val="false"/>
          <w:color w:val="000000"/>
          <w:sz w:val="28"/>
        </w:rPr>
        <w:t xml:space="preserve">приложением 21 </w:t>
      </w:r>
      <w:r>
        <w:rPr>
          <w:rFonts w:ascii="Times New Roman"/>
          <w:b w:val="false"/>
          <w:i w:val="false"/>
          <w:color w:val="000000"/>
          <w:sz w:val="28"/>
        </w:rPr>
        <w:t xml:space="preserve">к Приказу N 530. </w:t>
      </w:r>
      <w:r>
        <w:br/>
      </w:r>
      <w:r>
        <w:rPr>
          <w:rFonts w:ascii="Times New Roman"/>
          <w:b w:val="false"/>
          <w:i w:val="false"/>
          <w:color w:val="000000"/>
          <w:sz w:val="28"/>
        </w:rPr>
        <w:t>
</w:t>
      </w:r>
      <w:r>
        <w:rPr>
          <w:rFonts w:ascii="Times New Roman"/>
          <w:b w:val="false"/>
          <w:i w:val="false"/>
          <w:color w:val="ff0000"/>
          <w:sz w:val="28"/>
        </w:rPr>
        <w:t xml:space="preserve">      Сноска. В пункт 47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5. Возврат из государственного бюджета подоходного налога, </w:t>
      </w:r>
      <w:r>
        <w:br/>
      </w:r>
      <w:r>
        <w:rPr>
          <w:rFonts w:ascii="Times New Roman"/>
          <w:b/>
          <w:i w:val="false"/>
          <w:color w:val="000000"/>
        </w:rPr>
        <w:t xml:space="preserve">
уплаченного с доходов нерезидента, полученных </w:t>
      </w:r>
      <w:r>
        <w:br/>
      </w:r>
      <w:r>
        <w:rPr>
          <w:rFonts w:ascii="Times New Roman"/>
          <w:b/>
          <w:i w:val="false"/>
          <w:color w:val="000000"/>
        </w:rPr>
        <w:t xml:space="preserve">
из источников в Республике Казахстан &lt;*&gt; </w:t>
      </w:r>
      <w:r>
        <w:br/>
      </w:r>
      <w:r>
        <w:rPr>
          <w:rFonts w:ascii="Times New Roman"/>
          <w:b/>
          <w:i w:val="false"/>
          <w:color w:val="000000"/>
        </w:rPr>
        <w:t xml:space="preserve">
      Сноска. Название главы 5 - в редакции Приказа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8"/>
    <w:p>
      <w:pPr>
        <w:spacing w:after="0"/>
        <w:ind w:left="0"/>
        <w:jc w:val="both"/>
      </w:pPr>
      <w:r>
        <w:rPr>
          <w:rFonts w:ascii="Times New Roman"/>
          <w:b w:val="false"/>
          <w:i w:val="false"/>
          <w:color w:val="000000"/>
          <w:sz w:val="28"/>
        </w:rPr>
        <w:t>      48. В случае уплаты в государственный бюджет подоходного налога с доходов, полученных нерезидентом из источников в Республике Казахстан, имеющим право на применение соответствующего международного договора, такой нерезидент имеет право на возврат уплаченного подоходного налога из государственного бюджета в течение срока исковой давности, установленного </w:t>
      </w:r>
      <w:r>
        <w:rPr>
          <w:rFonts w:ascii="Times New Roman"/>
          <w:b w:val="false"/>
          <w:i w:val="false"/>
          <w:color w:val="000000"/>
          <w:sz w:val="28"/>
        </w:rPr>
        <w:t xml:space="preserve">статьей 38 </w:t>
      </w:r>
      <w:r>
        <w:rPr>
          <w:rFonts w:ascii="Times New Roman"/>
          <w:b w:val="false"/>
          <w:i w:val="false"/>
          <w:color w:val="000000"/>
          <w:sz w:val="28"/>
        </w:rPr>
        <w:t xml:space="preserve">Налогового кодекса. Нерезидент представляет в налоговый орган, являющийся вышестоящим по отношению к налоговому органу по месту регистрации налогового агента (за исключением уполномоченного государственного органа), заявление в порядке, установленном главой 13 настоящих Правил, при выполнении условий международного договора. </w:t>
      </w:r>
      <w:r>
        <w:br/>
      </w:r>
      <w:r>
        <w:rPr>
          <w:rFonts w:ascii="Times New Roman"/>
          <w:b w:val="false"/>
          <w:i w:val="false"/>
          <w:color w:val="000000"/>
          <w:sz w:val="28"/>
        </w:rPr>
        <w:t xml:space="preserve">
      В случае уплаты налога в государственный бюджет с дохода нерезидента, полученного от выполнения работ (оказания услуг) в Республике Казахстан, заявление на применение международного договора представляется нерезидентом в налоговый орган после завершения выполнения работ (оказания услуг) в Республике Казахстан. </w:t>
      </w:r>
      <w:r>
        <w:br/>
      </w:r>
      <w:r>
        <w:rPr>
          <w:rFonts w:ascii="Times New Roman"/>
          <w:b w:val="false"/>
          <w:i w:val="false"/>
          <w:color w:val="000000"/>
          <w:sz w:val="28"/>
        </w:rPr>
        <w:t xml:space="preserve">
      В случае, если налоговый агент зарегистрирован в налоговом органе, являющимся нижестоящим по отношению к уполномоченному государственному органу, то заявление подается в указанный налоговый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Налогового комитета Министерства финансов Республики Казахстан от 15 февраля 2006 года N 67 (вводится в действие с момента его официального опубликования);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49. </w:t>
      </w:r>
      <w:r>
        <w:rPr>
          <w:rFonts w:ascii="Times New Roman"/>
          <w:b w:val="false"/>
          <w:i w:val="false"/>
          <w:color w:val="ff0000"/>
          <w:sz w:val="28"/>
        </w:rPr>
        <w:t xml:space="preserve">(Пункт 49 исключен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50. </w:t>
      </w:r>
      <w:r>
        <w:rPr>
          <w:rFonts w:ascii="Times New Roman"/>
          <w:b w:val="false"/>
          <w:i w:val="false"/>
          <w:color w:val="ff0000"/>
          <w:sz w:val="28"/>
        </w:rPr>
        <w:t xml:space="preserve">(Пункт 49 исключен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51. Налоговый орган рассматривает заявление в порядке и не позднее срока, которые установлены главой 14 настоящих Правил. В случае достоверности информации, указанной в заявлении, заверяет поданное заявление, передает заверенное заявление нерезиденту и производит возврат суммы подоходного налога, указанной в заявлении, из государственного бюджета в порядке, установленном </w:t>
      </w:r>
      <w:r>
        <w:rPr>
          <w:rFonts w:ascii="Times New Roman"/>
          <w:b w:val="false"/>
          <w:i w:val="false"/>
          <w:color w:val="000000"/>
          <w:sz w:val="28"/>
        </w:rPr>
        <w:t xml:space="preserve">статьей 40 </w:t>
      </w:r>
      <w:r>
        <w:rPr>
          <w:rFonts w:ascii="Times New Roman"/>
          <w:b w:val="false"/>
          <w:i w:val="false"/>
          <w:color w:val="000000"/>
          <w:sz w:val="28"/>
        </w:rPr>
        <w:t xml:space="preserve">Налогового кодекса.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52. В случае же неправомерности применения международного договора налоговый орган представляет нерезиденту обоснованный отказ.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52-1. При несогласии с отрицательным решением налогового органа нерезидент имеет право в течение девяноста календарных дней со дня получения такого решения либо в случае отсутствия решения налогового органа по истечении установленного срока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 правомерности применения положений международного договора, приложив заявление и необходимые документы в соответствии со </w:t>
      </w:r>
      <w:r>
        <w:rPr>
          <w:rFonts w:ascii="Times New Roman"/>
          <w:b w:val="false"/>
          <w:i w:val="false"/>
          <w:color w:val="000000"/>
          <w:sz w:val="28"/>
        </w:rPr>
        <w:t xml:space="preserve">статьей 203 </w:t>
      </w:r>
      <w:r>
        <w:rPr>
          <w:rFonts w:ascii="Times New Roman"/>
          <w:b w:val="false"/>
          <w:i w:val="false"/>
          <w:color w:val="000000"/>
          <w:sz w:val="28"/>
        </w:rPr>
        <w:t xml:space="preserve">Налогового кодекса.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52-1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53. Уполномоченный государственный орган рассматривает заявление нерезидента в порядке, установленном Главой 14 настоящих Правил, и, в случае достоверности информации, указанной в заявлении, заверяет заявление, проставив сумму налога, подлежащую возврату нерезиденту из государственного бюджета в соответствии с положениями международного договора, и передает заверенное заявление нерезиденту-заявителю.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53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54. Получив от уполномоченного государственного органа заверенное заявление, нерезидент представляет его в налоговый орган по месту представления заявления, который производит возврат суммы налога, указанной в заявлении, из государственного бюджета в порядке, установленном </w:t>
      </w:r>
      <w:r>
        <w:rPr>
          <w:rFonts w:ascii="Times New Roman"/>
          <w:b w:val="false"/>
          <w:i w:val="false"/>
          <w:color w:val="000000"/>
          <w:sz w:val="28"/>
        </w:rPr>
        <w:t xml:space="preserve">статьей 40 </w:t>
      </w:r>
      <w:r>
        <w:rPr>
          <w:rFonts w:ascii="Times New Roman"/>
          <w:b w:val="false"/>
          <w:i w:val="false"/>
          <w:color w:val="000000"/>
          <w:sz w:val="28"/>
        </w:rPr>
        <w:t xml:space="preserve">Налогового кодекса.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54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55. В случае же принятия уполномоченным государственным органом решения о неправомерности применения нерезидентом положений международного договора, уполномоченный государственный орган направляет в течение рабочего дня с момента принятия такого решения обоснованный отказ нерезиденту, копия которого направляется в налоговый орган по месту представления заявления нерезидента.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55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p>
    <w:bookmarkStart w:name="z32" w:id="9"/>
    <w:p>
      <w:pPr>
        <w:spacing w:after="0"/>
        <w:ind w:left="0"/>
        <w:jc w:val="left"/>
      </w:pPr>
      <w:r>
        <w:rPr>
          <w:rFonts w:ascii="Times New Roman"/>
          <w:b/>
          <w:i w:val="false"/>
          <w:color w:val="000000"/>
        </w:rPr>
        <w:t xml:space="preserve"> 
       6. Применение положений международных договоров </w:t>
      </w:r>
      <w:r>
        <w:br/>
      </w:r>
      <w:r>
        <w:rPr>
          <w:rFonts w:ascii="Times New Roman"/>
          <w:b/>
          <w:i w:val="false"/>
          <w:color w:val="000000"/>
        </w:rPr>
        <w:t xml:space="preserve">
в отношении налогообложения доходов юридических </w:t>
      </w:r>
      <w:r>
        <w:br/>
      </w:r>
      <w:r>
        <w:rPr>
          <w:rFonts w:ascii="Times New Roman"/>
          <w:b/>
          <w:i w:val="false"/>
          <w:color w:val="000000"/>
        </w:rPr>
        <w:t xml:space="preserve">
лиц-нерезидентов от эксплуатации транспортных средств в </w:t>
      </w:r>
      <w:r>
        <w:br/>
      </w:r>
      <w:r>
        <w:rPr>
          <w:rFonts w:ascii="Times New Roman"/>
          <w:b/>
          <w:i w:val="false"/>
          <w:color w:val="000000"/>
        </w:rPr>
        <w:t xml:space="preserve">
международных перевозках в случае образования постоянного </w:t>
      </w:r>
      <w:r>
        <w:br/>
      </w:r>
      <w:r>
        <w:rPr>
          <w:rFonts w:ascii="Times New Roman"/>
          <w:b/>
          <w:i w:val="false"/>
          <w:color w:val="000000"/>
        </w:rPr>
        <w:t xml:space="preserve">
учреждения в Республике Казахстан &lt;*&gt; </w:t>
      </w:r>
      <w:r>
        <w:br/>
      </w:r>
      <w:r>
        <w:rPr>
          <w:rFonts w:ascii="Times New Roman"/>
          <w:b/>
          <w:i w:val="false"/>
          <w:color w:val="000000"/>
        </w:rPr>
        <w:t xml:space="preserve">
      Сноска. В название главы 6 внесены изменения - Приказом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9"/>
    <w:p>
      <w:pPr>
        <w:spacing w:after="0"/>
        <w:ind w:left="0"/>
        <w:jc w:val="both"/>
      </w:pPr>
      <w:r>
        <w:rPr>
          <w:rFonts w:ascii="Times New Roman"/>
          <w:b w:val="false"/>
          <w:i w:val="false"/>
          <w:color w:val="000000"/>
          <w:sz w:val="28"/>
        </w:rPr>
        <w:t>      56. Согласно пункту 1 статьи 199 Налогового </w:t>
      </w:r>
      <w:r>
        <w:rPr>
          <w:rFonts w:ascii="Times New Roman"/>
          <w:b w:val="false"/>
          <w:i w:val="false"/>
          <w:color w:val="000000"/>
          <w:sz w:val="28"/>
        </w:rPr>
        <w:t xml:space="preserve">Кодекса </w:t>
      </w:r>
      <w:r>
        <w:rPr>
          <w:rFonts w:ascii="Times New Roman"/>
          <w:b w:val="false"/>
          <w:i w:val="false"/>
          <w:color w:val="000000"/>
          <w:sz w:val="28"/>
        </w:rPr>
        <w:t>доходы от оказания транспортных услуг в международных перевозках, одной из сторон которых является Республика Казахстан, получаемые юридическим лицом-нерезидентом, имеющим право на применение положений международного договора, подлежат освобождению от налогообложения без подачи заявления на применение положений международного договора на основании документа, подтверждающего резидентство соответствующего требованиям пункта 2 </w:t>
      </w:r>
      <w:r>
        <w:rPr>
          <w:rFonts w:ascii="Times New Roman"/>
          <w:b w:val="false"/>
          <w:i w:val="false"/>
          <w:color w:val="000000"/>
          <w:sz w:val="28"/>
        </w:rPr>
        <w:t xml:space="preserve">статьи 203 </w:t>
      </w:r>
      <w:r>
        <w:rPr>
          <w:rFonts w:ascii="Times New Roman"/>
          <w:b w:val="false"/>
          <w:i w:val="false"/>
          <w:color w:val="000000"/>
          <w:sz w:val="28"/>
        </w:rPr>
        <w:t xml:space="preserve">Налогового кодекса, если оно имеет постоянное учреждение в Республике Казахстан, связанное с такой деятельностью. </w:t>
      </w:r>
      <w:r>
        <w:br/>
      </w:r>
      <w:r>
        <w:rPr>
          <w:rFonts w:ascii="Times New Roman"/>
          <w:b w:val="false"/>
          <w:i w:val="false"/>
          <w:color w:val="000000"/>
          <w:sz w:val="28"/>
        </w:rPr>
        <w:t xml:space="preserve">
      Документ, подтверждающий резидентство соответствующего требованиям пункта 2 статьи 203 Налогового кодекса, представляется в налоговый орган по месту регистрации налогоплательщика при представлении декларации по корпоративному подоходному налогу.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57. В случае получения юридическим лицом-нерезидентом доходов от оказания транспортных услуг в международных перевозках (освобождаемых от налогообложения в Республике Казахстан согласно международному договору), а также от оказания транспортных услуг на территории Республики Казахстан (подлежащих налогообложению в Республике Казахстан), оно обязано вести раздельный учет таких доходов в бухгалтерском учете. </w:t>
      </w:r>
      <w:r>
        <w:br/>
      </w:r>
      <w:r>
        <w:rPr>
          <w:rFonts w:ascii="Times New Roman"/>
          <w:b w:val="false"/>
          <w:i w:val="false"/>
          <w:color w:val="000000"/>
          <w:sz w:val="28"/>
        </w:rPr>
        <w:t xml:space="preserve">
      Общая сумма налогооблагаемого дохода в декларации по корпоративному подоходному налогу уменьшается на сумму налогооблагаемого дохода, подлежащего освобождению от налогообложения согласно международному договору. </w:t>
      </w:r>
      <w:r>
        <w:br/>
      </w:r>
      <w:r>
        <w:rPr>
          <w:rFonts w:ascii="Times New Roman"/>
          <w:b w:val="false"/>
          <w:i w:val="false"/>
          <w:color w:val="000000"/>
          <w:sz w:val="28"/>
        </w:rPr>
        <w:t xml:space="preserve">
      Для определения суммы налогооблагаемого дохода, подлежащего освобождению от налогообложения в Республике Казахстан в соответствии с международным договором, заполняется Приложение 26 к Декларации по корпоративному подоходному налогу по форме 100.26, утвержденной Приказом. </w:t>
      </w:r>
      <w:r>
        <w:br/>
      </w:r>
      <w:r>
        <w:rPr>
          <w:rFonts w:ascii="Times New Roman"/>
          <w:b w:val="false"/>
          <w:i w:val="false"/>
          <w:color w:val="000000"/>
          <w:sz w:val="28"/>
        </w:rPr>
        <w:t xml:space="preserve">
      Налогооблагаемый доход от эксплуатации транспортных средств в международных перевозках, подлежащий освобождению от налогообложения согласно международному договору, определяется как разница между такими доходами, исчисленными на основании ведения раздельного учета таких доходов в бухгалтерском учете, и расходами. </w:t>
      </w:r>
      <w:r>
        <w:br/>
      </w:r>
      <w:r>
        <w:rPr>
          <w:rFonts w:ascii="Times New Roman"/>
          <w:b w:val="false"/>
          <w:i w:val="false"/>
          <w:color w:val="000000"/>
          <w:sz w:val="28"/>
        </w:rPr>
        <w:t xml:space="preserve">
      Сумма расходов, понесенных для получения доходов от оказания транспортных услуг в международных перевозках, определяется прямым или косвенным методом. </w:t>
      </w:r>
      <w:r>
        <w:br/>
      </w:r>
      <w:r>
        <w:rPr>
          <w:rFonts w:ascii="Times New Roman"/>
          <w:b w:val="false"/>
          <w:i w:val="false"/>
          <w:color w:val="000000"/>
          <w:sz w:val="28"/>
        </w:rPr>
        <w:t xml:space="preserve">
      Прямой метод предусматривает определение соответствующих расходов на основании ведения в бухгалтерском учете раздельного учета расходов, понесенных для получения доходов от оказания транспортных услуг в международных перевозках и от оказания услуг в Республике Казахстан. </w:t>
      </w:r>
      <w:r>
        <w:br/>
      </w:r>
      <w:r>
        <w:rPr>
          <w:rFonts w:ascii="Times New Roman"/>
          <w:b w:val="false"/>
          <w:i w:val="false"/>
          <w:color w:val="000000"/>
          <w:sz w:val="28"/>
        </w:rPr>
        <w:t xml:space="preserve">
      Косвенный метод предусматривает определение указанных расходов как произведение доли и общей суммы расходов, понесенных нерезидентом для получения доходов из источников в Республике Казахстан за налоговый период. Доля определяется как отношение суммы доходов от оказания транспортных услуг в международных перевозках к общей сумме доходов, полученных из источников в Республике Казахстан. </w:t>
      </w:r>
      <w:r>
        <w:br/>
      </w:r>
      <w:r>
        <w:rPr>
          <w:rFonts w:ascii="Times New Roman"/>
          <w:b w:val="false"/>
          <w:i w:val="false"/>
          <w:color w:val="000000"/>
          <w:sz w:val="28"/>
        </w:rPr>
        <w:t xml:space="preserve">
      При этом налогоплательщик вправе самостоятельно выбрать один из указанных методов исчисления расходов.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57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58. Доходы, получаемые юридическим лицом-нерезидентом от оказания транспортных услуг исключительно за пределами Республики Казахстан, не затрагивая территорию Республики Казахстан, не являются доходами из источников в Республике Казахстан в соответствии с положениями статьи 178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и, соответственно, не указываются в декларации по корпоративному подоходному налогу. </w:t>
      </w:r>
      <w:r>
        <w:br/>
      </w:r>
      <w:r>
        <w:rPr>
          <w:rFonts w:ascii="Times New Roman"/>
          <w:b w:val="false"/>
          <w:i w:val="false"/>
          <w:color w:val="000000"/>
          <w:sz w:val="28"/>
        </w:rPr>
        <w:t xml:space="preserve">
      59. При неправомерном применении положений соответствующего международного договора, повлекшем неуплату или неполную уплату налога в государственный бюджет, налогоплательщик несет ответственность в соответствии с законами Республики Казахстан. </w:t>
      </w:r>
    </w:p>
    <w:bookmarkStart w:name="z10" w:id="10"/>
    <w:p>
      <w:pPr>
        <w:spacing w:after="0"/>
        <w:ind w:left="0"/>
        <w:jc w:val="left"/>
      </w:pPr>
      <w:r>
        <w:rPr>
          <w:rFonts w:ascii="Times New Roman"/>
          <w:b/>
          <w:i w:val="false"/>
          <w:color w:val="000000"/>
        </w:rPr>
        <w:t xml:space="preserve"> 
7. Применение положений международных договоров </w:t>
      </w:r>
      <w:r>
        <w:br/>
      </w:r>
      <w:r>
        <w:rPr>
          <w:rFonts w:ascii="Times New Roman"/>
          <w:b/>
          <w:i w:val="false"/>
          <w:color w:val="000000"/>
        </w:rPr>
        <w:t xml:space="preserve">
в отношении налогообложения доходов нерезидентов от </w:t>
      </w:r>
      <w:r>
        <w:br/>
      </w:r>
      <w:r>
        <w:rPr>
          <w:rFonts w:ascii="Times New Roman"/>
          <w:b/>
          <w:i w:val="false"/>
          <w:color w:val="000000"/>
        </w:rPr>
        <w:t xml:space="preserve">
эксплуатации транспортных средств в международных </w:t>
      </w:r>
      <w:r>
        <w:br/>
      </w:r>
      <w:r>
        <w:rPr>
          <w:rFonts w:ascii="Times New Roman"/>
          <w:b/>
          <w:i w:val="false"/>
          <w:color w:val="000000"/>
        </w:rPr>
        <w:t xml:space="preserve">
перевозках без образования постоянного </w:t>
      </w:r>
      <w:r>
        <w:br/>
      </w:r>
      <w:r>
        <w:rPr>
          <w:rFonts w:ascii="Times New Roman"/>
          <w:b/>
          <w:i w:val="false"/>
          <w:color w:val="000000"/>
        </w:rPr>
        <w:t xml:space="preserve">
учреждения в Республике Казахстан &lt;*&gt; </w:t>
      </w:r>
      <w:r>
        <w:br/>
      </w:r>
      <w:r>
        <w:rPr>
          <w:rFonts w:ascii="Times New Roman"/>
          <w:b/>
          <w:i w:val="false"/>
          <w:color w:val="000000"/>
        </w:rPr>
        <w:t xml:space="preserve">
      Сноска. В название главы 7 внесены изменения - Приказом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10"/>
    <w:p>
      <w:pPr>
        <w:spacing w:after="0"/>
        <w:ind w:left="0"/>
        <w:jc w:val="both"/>
      </w:pPr>
      <w:r>
        <w:rPr>
          <w:rFonts w:ascii="Times New Roman"/>
          <w:b w:val="false"/>
          <w:i w:val="false"/>
          <w:color w:val="000000"/>
          <w:sz w:val="28"/>
        </w:rPr>
        <w:t>      60. Согласно пункту 2 </w:t>
      </w:r>
      <w:r>
        <w:rPr>
          <w:rFonts w:ascii="Times New Roman"/>
          <w:b w:val="false"/>
          <w:i w:val="false"/>
          <w:color w:val="000000"/>
          <w:sz w:val="28"/>
        </w:rPr>
        <w:t xml:space="preserve">статьи 199 </w:t>
      </w:r>
      <w:r>
        <w:rPr>
          <w:rFonts w:ascii="Times New Roman"/>
          <w:b w:val="false"/>
          <w:i w:val="false"/>
          <w:color w:val="000000"/>
          <w:sz w:val="28"/>
        </w:rPr>
        <w:t>Налогового кодекса налоговый агент в момент выплаты дохода нерезиденту от эксплуатации транспортных средств в международных перевозках, одной из сторон которых является Республика Казахстан, не связанного с постоянным учреждением нерезидента, вправе применить положения соответствующего международного договора при наличии документа, подтверждающего резидентство соответствующего требованиям пункта 2 </w:t>
      </w:r>
      <w:r>
        <w:rPr>
          <w:rFonts w:ascii="Times New Roman"/>
          <w:b w:val="false"/>
          <w:i w:val="false"/>
          <w:color w:val="000000"/>
          <w:sz w:val="28"/>
        </w:rPr>
        <w:t xml:space="preserve">статьи 203 </w:t>
      </w:r>
      <w:r>
        <w:rPr>
          <w:rFonts w:ascii="Times New Roman"/>
          <w:b w:val="false"/>
          <w:i w:val="false"/>
          <w:color w:val="000000"/>
          <w:sz w:val="28"/>
        </w:rPr>
        <w:t xml:space="preserve">Налогового кодекса, представленного нерезидентом налоговому агенту, если такой нерезидент является окончательным получателем доходов и имеет право на применение положений международного договора.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60-1. Налоговый агент, применяющий положения международных договоров в отношении освобождения от налогообложения указанных доходов нерезидентов, заполняет Расчет сумм подоходного налога с нерезидентов, удерживаемых у источника выплаты, по форме 101.06 или 201.01, утвержденной Приказом, в зависимости от того, кому выплачиваются доходы, представляемый в налоговый орган по месту своей регистрации в порядке, установленном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с указанием суммы выплаченных (начисленных)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 </w:t>
      </w:r>
      <w:r>
        <w:br/>
      </w:r>
      <w:r>
        <w:rPr>
          <w:rFonts w:ascii="Times New Roman"/>
          <w:b w:val="false"/>
          <w:i w:val="false"/>
          <w:color w:val="000000"/>
          <w:sz w:val="28"/>
        </w:rPr>
        <w:t>
</w:t>
      </w:r>
      <w:r>
        <w:rPr>
          <w:rFonts w:ascii="Times New Roman"/>
          <w:b w:val="false"/>
          <w:i w:val="false"/>
          <w:color w:val="ff0000"/>
          <w:sz w:val="28"/>
        </w:rPr>
        <w:t xml:space="preserve">      Сноска. В пункт 60-1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60-2.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Пунктами 60-1 и 60-2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p>
    <w:bookmarkStart w:name="z11" w:id="11"/>
    <w:p>
      <w:pPr>
        <w:spacing w:after="0"/>
        <w:ind w:left="0"/>
        <w:jc w:val="left"/>
      </w:pPr>
      <w:r>
        <w:rPr>
          <w:rFonts w:ascii="Times New Roman"/>
          <w:b/>
          <w:i w:val="false"/>
          <w:color w:val="000000"/>
        </w:rPr>
        <w:t xml:space="preserve"> 
       8. Применение международного договора в отношении </w:t>
      </w:r>
      <w:r>
        <w:br/>
      </w:r>
      <w:r>
        <w:rPr>
          <w:rFonts w:ascii="Times New Roman"/>
          <w:b/>
          <w:i w:val="false"/>
          <w:color w:val="000000"/>
        </w:rPr>
        <w:t xml:space="preserve">
налогообложения отдельных видов доходов нерезидентов, </w:t>
      </w:r>
      <w:r>
        <w:br/>
      </w:r>
      <w:r>
        <w:rPr>
          <w:rFonts w:ascii="Times New Roman"/>
          <w:b/>
          <w:i w:val="false"/>
          <w:color w:val="000000"/>
        </w:rPr>
        <w:t xml:space="preserve">
полученных из источников в Республике Казахстан &lt;*&gt; </w:t>
      </w:r>
      <w:r>
        <w:br/>
      </w:r>
      <w:r>
        <w:rPr>
          <w:rFonts w:ascii="Times New Roman"/>
          <w:b/>
          <w:i w:val="false"/>
          <w:color w:val="000000"/>
        </w:rPr>
        <w:t xml:space="preserve">
      Сноска. Название главы 8 - в редакции Приказа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11"/>
    <w:p>
      <w:pPr>
        <w:spacing w:after="0"/>
        <w:ind w:left="0"/>
        <w:jc w:val="both"/>
      </w:pPr>
      <w:r>
        <w:rPr>
          <w:rFonts w:ascii="Times New Roman"/>
          <w:b w:val="false"/>
          <w:i w:val="false"/>
          <w:color w:val="000000"/>
          <w:sz w:val="28"/>
        </w:rPr>
        <w:t>      61. Согласно </w:t>
      </w:r>
      <w:r>
        <w:rPr>
          <w:rFonts w:ascii="Times New Roman"/>
          <w:b w:val="false"/>
          <w:i w:val="false"/>
          <w:color w:val="000000"/>
          <w:sz w:val="28"/>
        </w:rPr>
        <w:t xml:space="preserve">статье 200 </w:t>
      </w:r>
      <w:r>
        <w:rPr>
          <w:rFonts w:ascii="Times New Roman"/>
          <w:b w:val="false"/>
          <w:i w:val="false"/>
          <w:color w:val="000000"/>
          <w:sz w:val="28"/>
        </w:rPr>
        <w:t>Налогового кодекса налоговый агент имеет право в момент выплаты доходов нерезиденту самостоятельно применить соответствующий международный договор на основании представленного нерезидентом документа, подтверждающего резидентство, соответствующего требованиям пункта 2 </w:t>
      </w:r>
      <w:r>
        <w:rPr>
          <w:rFonts w:ascii="Times New Roman"/>
          <w:b w:val="false"/>
          <w:i w:val="false"/>
          <w:color w:val="000000"/>
          <w:sz w:val="28"/>
        </w:rPr>
        <w:t xml:space="preserve">статьи 203 </w:t>
      </w:r>
      <w:r>
        <w:rPr>
          <w:rFonts w:ascii="Times New Roman"/>
          <w:b w:val="false"/>
          <w:i w:val="false"/>
          <w:color w:val="000000"/>
          <w:sz w:val="28"/>
        </w:rPr>
        <w:t xml:space="preserve">Налогового кодекса, если такой нерезидент является окончательным получателем доходов и имеет право на применение такого международного договора. </w:t>
      </w:r>
      <w:r>
        <w:br/>
      </w:r>
      <w:r>
        <w:rPr>
          <w:rFonts w:ascii="Times New Roman"/>
          <w:b w:val="false"/>
          <w:i w:val="false"/>
          <w:color w:val="000000"/>
          <w:sz w:val="28"/>
        </w:rPr>
        <w:t xml:space="preserve">
      При отнесении доходов нерезидента на вычеты налоговый агент также имеет право применить сниженную (нулевую) ставку налога, предусмотренную международным договором, при условии представления нерезидентом документа, подтверждающего резидентство, соответствующего требованиям пункта 2 статьи 203 Налогового кодекса, не позднее дня выплаты дохода. </w:t>
      </w:r>
      <w:r>
        <w:br/>
      </w:r>
      <w:r>
        <w:rPr>
          <w:rFonts w:ascii="Times New Roman"/>
          <w:b w:val="false"/>
          <w:i w:val="false"/>
          <w:color w:val="000000"/>
          <w:sz w:val="28"/>
        </w:rPr>
        <w:t xml:space="preserve">
      Порядок применения международных договоров, установленный указанной статьей Налогового кодекса, распространяется в отношении налогообложения следующих видов доходов нерезидента, полученных из источников в Республике Казахстан: </w:t>
      </w:r>
      <w:r>
        <w:br/>
      </w:r>
      <w:r>
        <w:rPr>
          <w:rFonts w:ascii="Times New Roman"/>
          <w:b w:val="false"/>
          <w:i w:val="false"/>
          <w:color w:val="000000"/>
          <w:sz w:val="28"/>
        </w:rPr>
        <w:t xml:space="preserve">
      дивидендов; </w:t>
      </w:r>
      <w:r>
        <w:br/>
      </w:r>
      <w:r>
        <w:rPr>
          <w:rFonts w:ascii="Times New Roman"/>
          <w:b w:val="false"/>
          <w:i w:val="false"/>
          <w:color w:val="000000"/>
          <w:sz w:val="28"/>
        </w:rPr>
        <w:t xml:space="preserve">
      вознаграждений (процентов);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комиссий за доверительное управление и кастодиальное обслуживание; </w:t>
      </w:r>
      <w:r>
        <w:br/>
      </w:r>
      <w:r>
        <w:rPr>
          <w:rFonts w:ascii="Times New Roman"/>
          <w:b w:val="false"/>
          <w:i w:val="false"/>
          <w:color w:val="000000"/>
          <w:sz w:val="28"/>
        </w:rPr>
        <w:t>
      доходов от оказания услуг исключительно за пределами Республики Казахстан, указанных в подпункте 2) </w:t>
      </w:r>
      <w:r>
        <w:rPr>
          <w:rFonts w:ascii="Times New Roman"/>
          <w:b w:val="false"/>
          <w:i w:val="false"/>
          <w:color w:val="000000"/>
          <w:sz w:val="28"/>
        </w:rPr>
        <w:t xml:space="preserve">статьи 178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доходов от оказания услуг (выполнения работ), непосредственно связанных с приведением основных средств в рабочее состояние для их использования по назначению (включая пусконаладочные, монтажные работы), за исключением ремонтных работ, если такие услуги (работы) выполняются в рамках внешнеторгового контракта на поставку основных средств и в пределах срока, не приводящего к образованию постоянного учреждения согласно положениям соответствующего международного договора; </w:t>
      </w:r>
      <w:r>
        <w:br/>
      </w:r>
      <w:r>
        <w:rPr>
          <w:rFonts w:ascii="Times New Roman"/>
          <w:b w:val="false"/>
          <w:i w:val="false"/>
          <w:color w:val="000000"/>
          <w:sz w:val="28"/>
        </w:rPr>
        <w:t xml:space="preserve">
      доходов, полученных от оказания услуг (выполнения работ) на территории Республики Казахстан в рамках краткосрочных контрактов, заключенных на срок, не превышающий сорока пяти календарных дней, и не связанных с иными контрактами (проектами), по которым работы (услуги) выполняются этим нерезидентом на территории Республики Казахстан; </w:t>
      </w:r>
      <w:r>
        <w:br/>
      </w:r>
      <w:r>
        <w:rPr>
          <w:rFonts w:ascii="Times New Roman"/>
          <w:b w:val="false"/>
          <w:i w:val="false"/>
          <w:color w:val="000000"/>
          <w:sz w:val="28"/>
        </w:rPr>
        <w:t>
      прочих доходов, полученных из источников в Республике Казахстан, предусмотренных статьей 178 Налогового кодекса, подлежащих освобождению от налогообложения в Республике Казахстан согласно международным договорам, не предусмотренных </w:t>
      </w:r>
      <w:r>
        <w:rPr>
          <w:rFonts w:ascii="Times New Roman"/>
          <w:b w:val="false"/>
          <w:i w:val="false"/>
          <w:color w:val="000000"/>
          <w:sz w:val="28"/>
        </w:rPr>
        <w:t xml:space="preserve">статьями 198 </w:t>
      </w:r>
      <w:r>
        <w:rPr>
          <w:rFonts w:ascii="Times New Roman"/>
          <w:b w:val="false"/>
          <w:i w:val="false"/>
          <w:color w:val="000000"/>
          <w:sz w:val="28"/>
        </w:rPr>
        <w:t>- </w:t>
      </w:r>
      <w:r>
        <w:rPr>
          <w:rFonts w:ascii="Times New Roman"/>
          <w:b w:val="false"/>
          <w:i w:val="false"/>
          <w:color w:val="000000"/>
          <w:sz w:val="28"/>
        </w:rPr>
        <w:t xml:space="preserve">201-1 </w:t>
      </w:r>
      <w:r>
        <w:rPr>
          <w:rFonts w:ascii="Times New Roman"/>
          <w:b w:val="false"/>
          <w:i w:val="false"/>
          <w:color w:val="000000"/>
          <w:sz w:val="28"/>
        </w:rPr>
        <w:t xml:space="preserve">Налогового кодекса, а также подпунктами 1)-7) пункта 1 статьи 200 Налогового кодекса. </w:t>
      </w:r>
      <w:r>
        <w:br/>
      </w: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62. Налоговый агент, применяющий положения международных договоров в отношении налогообложения указанных доходов нерезидентов, заполняет Расчет сумм подоходного налога с нерезидентов, удерживаемых у источника выплаты, по форме 101.06 или 201.01, утвержденной Приказом, в зависимости от того, кому выплачиваются доходы, представляемый в налоговый орган по месту своей регистрации в порядке, установленном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с указанием сумм выплаченных (начисленных) доходов и удержанных налогов в соответствии с положениями международных договоров, ставок подоходного налога и наименований международных договоров.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63.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p>
    <w:bookmarkStart w:name="z12" w:id="12"/>
    <w:p>
      <w:pPr>
        <w:spacing w:after="0"/>
        <w:ind w:left="0"/>
        <w:jc w:val="left"/>
      </w:pPr>
      <w:r>
        <w:rPr>
          <w:rFonts w:ascii="Times New Roman"/>
          <w:b/>
          <w:i w:val="false"/>
          <w:color w:val="000000"/>
        </w:rPr>
        <w:t xml:space="preserve"> 
9. Применение международных договоров в отношении </w:t>
      </w:r>
      <w:r>
        <w:br/>
      </w:r>
      <w:r>
        <w:rPr>
          <w:rFonts w:ascii="Times New Roman"/>
          <w:b/>
          <w:i w:val="false"/>
          <w:color w:val="000000"/>
        </w:rPr>
        <w:t xml:space="preserve">
налогообложения чистого дохода, полученного от деятельности </w:t>
      </w:r>
      <w:r>
        <w:br/>
      </w:r>
      <w:r>
        <w:rPr>
          <w:rFonts w:ascii="Times New Roman"/>
          <w:b/>
          <w:i w:val="false"/>
          <w:color w:val="000000"/>
        </w:rPr>
        <w:t xml:space="preserve">
через постоянное учреждение &lt;*&gt; </w:t>
      </w:r>
      <w:r>
        <w:br/>
      </w:r>
      <w:r>
        <w:rPr>
          <w:rFonts w:ascii="Times New Roman"/>
          <w:b/>
          <w:i w:val="false"/>
          <w:color w:val="000000"/>
        </w:rPr>
        <w:t xml:space="preserve">
      Сноска. В название главы 9 внесены изменения - Приказом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12"/>
    <w:p>
      <w:pPr>
        <w:spacing w:after="0"/>
        <w:ind w:left="0"/>
        <w:jc w:val="both"/>
      </w:pPr>
      <w:r>
        <w:rPr>
          <w:rFonts w:ascii="Times New Roman"/>
          <w:b w:val="false"/>
          <w:i w:val="false"/>
          <w:color w:val="000000"/>
          <w:sz w:val="28"/>
        </w:rPr>
        <w:t>      64. Согласно статье 201 Налогового </w:t>
      </w:r>
      <w:r>
        <w:rPr>
          <w:rFonts w:ascii="Times New Roman"/>
          <w:b w:val="false"/>
          <w:i w:val="false"/>
          <w:color w:val="000000"/>
          <w:sz w:val="28"/>
        </w:rPr>
        <w:t xml:space="preserve">Кодекса </w:t>
      </w:r>
      <w:r>
        <w:rPr>
          <w:rFonts w:ascii="Times New Roman"/>
          <w:b w:val="false"/>
          <w:i w:val="false"/>
          <w:color w:val="000000"/>
          <w:sz w:val="28"/>
        </w:rPr>
        <w:t>юридическое лицо-нерезидент имеет право применить положения международного договора в отношении налогообложения чистого дохода, полученного от деятельности в Республике Казахстан через постоянное учреждение, без подачи заявления на применение положений международного договора на основании документа, подтверждающего резидентство соответствующего требованиям пункта 2 </w:t>
      </w:r>
      <w:r>
        <w:rPr>
          <w:rFonts w:ascii="Times New Roman"/>
          <w:b w:val="false"/>
          <w:i w:val="false"/>
          <w:color w:val="000000"/>
          <w:sz w:val="28"/>
        </w:rPr>
        <w:t xml:space="preserve">статьи 203 </w:t>
      </w:r>
      <w:r>
        <w:rPr>
          <w:rFonts w:ascii="Times New Roman"/>
          <w:b w:val="false"/>
          <w:i w:val="false"/>
          <w:color w:val="000000"/>
          <w:sz w:val="28"/>
        </w:rPr>
        <w:t xml:space="preserve">Налогового кодекса, прилагаемого к Декларации по корпоративному подоходному налогу по форме 100.00, утвержденной Приказом, представляемой нерезидентом в налоговый орган по месту своей регистрации, если такой нерезидент имеет право на применение соответствующего международного договора.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64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65. Юридическое лицо-нерезидент обязано указать в Приложении 29 к Декларации по корпоративному подоходному налогу по форме 100.29, утвержденной Приказом, ставку, сумму налога на чистый доход и наименование международного договора, на основании которого применялась соответствующая налоговая ставка.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65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66. При неправомерном применении положений международного договора, повлекшем неуплату или неполную уплату налога в государственный бюджет, налогоплательщик несет ответственность в соответствии с законами Республики Казахстан. </w:t>
      </w:r>
    </w:p>
    <w:bookmarkStart w:name="z13" w:id="13"/>
    <w:p>
      <w:pPr>
        <w:spacing w:after="0"/>
        <w:ind w:left="0"/>
        <w:jc w:val="left"/>
      </w:pPr>
      <w:r>
        <w:rPr>
          <w:rFonts w:ascii="Times New Roman"/>
          <w:b/>
          <w:i w:val="false"/>
          <w:color w:val="000000"/>
        </w:rPr>
        <w:t xml:space="preserve"> 
       10. (Глава 10 исключена - Приказом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13"/>
    <w:bookmarkStart w:name="z14" w:id="14"/>
    <w:p>
      <w:pPr>
        <w:spacing w:after="0"/>
        <w:ind w:left="0"/>
        <w:jc w:val="left"/>
      </w:pPr>
      <w:r>
        <w:rPr>
          <w:rFonts w:ascii="Times New Roman"/>
          <w:b/>
          <w:i w:val="false"/>
          <w:color w:val="000000"/>
        </w:rPr>
        <w:t xml:space="preserve"> 
        11. Применение положений международного договора в </w:t>
      </w:r>
      <w:r>
        <w:br/>
      </w:r>
      <w:r>
        <w:rPr>
          <w:rFonts w:ascii="Times New Roman"/>
          <w:b/>
          <w:i w:val="false"/>
          <w:color w:val="000000"/>
        </w:rPr>
        <w:t xml:space="preserve">
отношении освобождения от налогообложения доходов физического </w:t>
      </w:r>
      <w:r>
        <w:br/>
      </w:r>
      <w:r>
        <w:rPr>
          <w:rFonts w:ascii="Times New Roman"/>
          <w:b/>
          <w:i w:val="false"/>
          <w:color w:val="000000"/>
        </w:rPr>
        <w:t xml:space="preserve">
лица-нерезидента, подлежащих налогообложению у источника выплаты &lt;*&gt; </w:t>
      </w:r>
      <w:r>
        <w:br/>
      </w:r>
      <w:r>
        <w:rPr>
          <w:rFonts w:ascii="Times New Roman"/>
          <w:b/>
          <w:i w:val="false"/>
          <w:color w:val="000000"/>
        </w:rPr>
        <w:t xml:space="preserve">
      Сноска. Название главы 11 - в редакции Приказа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14"/>
    <w:p>
      <w:pPr>
        <w:spacing w:after="0"/>
        <w:ind w:left="0"/>
        <w:jc w:val="both"/>
      </w:pPr>
      <w:r>
        <w:rPr>
          <w:rFonts w:ascii="Times New Roman"/>
          <w:b w:val="false"/>
          <w:i w:val="false"/>
          <w:color w:val="000000"/>
          <w:sz w:val="28"/>
        </w:rPr>
        <w:t>      74. Согласно пункту 1 </w:t>
      </w:r>
      <w:r>
        <w:rPr>
          <w:rFonts w:ascii="Times New Roman"/>
          <w:b w:val="false"/>
          <w:i w:val="false"/>
          <w:color w:val="000000"/>
          <w:sz w:val="28"/>
        </w:rPr>
        <w:t xml:space="preserve">статьи 201-1 </w:t>
      </w:r>
      <w:r>
        <w:rPr>
          <w:rFonts w:ascii="Times New Roman"/>
          <w:b w:val="false"/>
          <w:i w:val="false"/>
          <w:color w:val="000000"/>
          <w:sz w:val="28"/>
        </w:rPr>
        <w:t xml:space="preserve">Налогового кодекса налоговый агент имеет право в момент выплаты физическому лицу-нерезиденту доходов, полученных из источников в Республике Казахстан, применить соответствующий международный договор без подачи физическим лицом-нерезидентом заявления на его применение на основании документа, подтверждающего резидентство, представляемого физическим лицом-нерезидентом налоговому агенту, если такое физическое лицо-нерезидент является окончательным получателем доходов и имеет право на применение положений такого международного договора.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75. Налоговый агент в Расчете сумм подоходного налога с нерезидентов, удерживаемых у источника выплаты, по форме 201.01, утвержденной Приказом, представляемом в налоговый орган по месту своей регистрации в порядке, установленном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указывает суммы выплаченных (начисленных) доходов и удержанных (освобожденных от удержания) налогов в соответствии с положениями международных договоров, ставки подоходного налога и названия таких международных договоров.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75-1. При неправомерном применении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75-1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p>
    <w:bookmarkStart w:name="z33" w:id="15"/>
    <w:p>
      <w:pPr>
        <w:spacing w:after="0"/>
        <w:ind w:left="0"/>
        <w:jc w:val="both"/>
      </w:pPr>
      <w:r>
        <w:rPr>
          <w:rFonts w:ascii="Times New Roman"/>
          <w:b w:val="false"/>
          <w:i w:val="false"/>
          <w:color w:val="000000"/>
          <w:sz w:val="28"/>
        </w:rPr>
        <w:t>
</w:t>
      </w:r>
      <w:r>
        <w:rPr>
          <w:rFonts w:ascii="Times New Roman"/>
          <w:b/>
          <w:i w:val="false"/>
          <w:color w:val="000000"/>
          <w:sz w:val="28"/>
        </w:rPr>
        <w:t xml:space="preserve">                    11-1. Применение международного договора в отношении </w:t>
      </w:r>
      <w:r>
        <w:br/>
      </w:r>
      <w:r>
        <w:rPr>
          <w:rFonts w:ascii="Times New Roman"/>
          <w:b w:val="false"/>
          <w:i w:val="false"/>
          <w:color w:val="000000"/>
          <w:sz w:val="28"/>
        </w:rPr>
        <w:t>
</w:t>
      </w:r>
      <w:r>
        <w:rPr>
          <w:rFonts w:ascii="Times New Roman"/>
          <w:b/>
          <w:i w:val="false"/>
          <w:color w:val="000000"/>
          <w:sz w:val="28"/>
        </w:rPr>
        <w:t xml:space="preserve">     освобождения от налогообложения доходов физического лица-нерезидента, </w:t>
      </w:r>
      <w:r>
        <w:br/>
      </w:r>
      <w:r>
        <w:rPr>
          <w:rFonts w:ascii="Times New Roman"/>
          <w:b w:val="false"/>
          <w:i w:val="false"/>
          <w:color w:val="000000"/>
          <w:sz w:val="28"/>
        </w:rPr>
        <w:t>
</w:t>
      </w:r>
      <w:r>
        <w:rPr>
          <w:rFonts w:ascii="Times New Roman"/>
          <w:b/>
          <w:i w:val="false"/>
          <w:color w:val="000000"/>
          <w:sz w:val="28"/>
        </w:rPr>
        <w:t xml:space="preserve">             не подлежащих налогообложению у источника выплаты </w:t>
      </w:r>
      <w:r>
        <w:br/>
      </w:r>
      <w:r>
        <w:rPr>
          <w:rFonts w:ascii="Times New Roman"/>
          <w:b w:val="false"/>
          <w:i w:val="false"/>
          <w:color w:val="000000"/>
          <w:sz w:val="28"/>
        </w:rPr>
        <w:t xml:space="preserve">
  </w:t>
      </w:r>
      <w:r>
        <w:br/>
      </w:r>
      <w:r>
        <w:rPr>
          <w:rFonts w:ascii="Times New Roman"/>
          <w:b w:val="false"/>
          <w:i w:val="false"/>
          <w:color w:val="000000"/>
          <w:sz w:val="28"/>
        </w:rPr>
        <w:t>
       75-2. Физическое лицо-нерезидент, получающее доходы из источников в Республике Казахстан, не облагаемые подоходным налогом у источника выплаты, вправе применить положения соответствующего международного договора при выполнении условий такого договора. Физическое лицо-нерезидент представляет в налоговый орган по месту своей регистрации документ, подтверждающий резидентство, не позднее двадцати пяти рабочих дней со дня регистрации, установленного </w:t>
      </w:r>
      <w:r>
        <w:rPr>
          <w:rFonts w:ascii="Times New Roman"/>
          <w:b w:val="false"/>
          <w:i w:val="false"/>
          <w:color w:val="000000"/>
          <w:sz w:val="28"/>
        </w:rPr>
        <w:t xml:space="preserve">статьей 527 </w:t>
      </w:r>
      <w:r>
        <w:rPr>
          <w:rFonts w:ascii="Times New Roman"/>
          <w:b w:val="false"/>
          <w:i w:val="false"/>
          <w:color w:val="000000"/>
          <w:sz w:val="28"/>
        </w:rPr>
        <w:t>Налогового кодекса, либо, в случае получения доходов, указанных в </w:t>
      </w:r>
      <w:r>
        <w:rPr>
          <w:rFonts w:ascii="Times New Roman"/>
          <w:b w:val="false"/>
          <w:i w:val="false"/>
          <w:color w:val="000000"/>
          <w:sz w:val="28"/>
        </w:rPr>
        <w:t xml:space="preserve">статье 190 </w:t>
      </w:r>
      <w:r>
        <w:rPr>
          <w:rFonts w:ascii="Times New Roman"/>
          <w:b w:val="false"/>
          <w:i w:val="false"/>
          <w:color w:val="000000"/>
          <w:sz w:val="28"/>
        </w:rPr>
        <w:t>Налогового кодекса, подлежащих освобождению от налогообложения в Республике Казахстан согласно международному договору, не позднее срока сдачи декларации по индивидуальному подоходному налогу, установленного </w:t>
      </w:r>
      <w:r>
        <w:rPr>
          <w:rFonts w:ascii="Times New Roman"/>
          <w:b w:val="false"/>
          <w:i w:val="false"/>
          <w:color w:val="000000"/>
          <w:sz w:val="28"/>
        </w:rPr>
        <w:t xml:space="preserve">статьей 172 </w:t>
      </w:r>
      <w:r>
        <w:rPr>
          <w:rFonts w:ascii="Times New Roman"/>
          <w:b w:val="false"/>
          <w:i w:val="false"/>
          <w:color w:val="000000"/>
          <w:sz w:val="28"/>
        </w:rPr>
        <w:t xml:space="preserve">Налогового кодекса. </w:t>
      </w:r>
      <w:r>
        <w:br/>
      </w:r>
      <w:r>
        <w:rPr>
          <w:rFonts w:ascii="Times New Roman"/>
          <w:b w:val="false"/>
          <w:i w:val="false"/>
          <w:color w:val="000000"/>
          <w:sz w:val="28"/>
        </w:rPr>
        <w:t>
      75-3. При отсутствии у физического лица-нерезидента документа, подтверждающего резидентство, на момент представления в налоговый орган соответствующей формы налоговой отчетности, указанной в пункте 2 статьи </w:t>
      </w:r>
      <w:r>
        <w:rPr>
          <w:rFonts w:ascii="Times New Roman"/>
          <w:b w:val="false"/>
          <w:i w:val="false"/>
          <w:color w:val="000000"/>
          <w:sz w:val="28"/>
        </w:rPr>
        <w:t xml:space="preserve">201-1 </w:t>
      </w:r>
      <w:r>
        <w:rPr>
          <w:rFonts w:ascii="Times New Roman"/>
          <w:b w:val="false"/>
          <w:i w:val="false"/>
          <w:color w:val="000000"/>
          <w:sz w:val="28"/>
        </w:rPr>
        <w:t xml:space="preserve">Налогового кодекса, такие доходы физического лица-нерезидента подлежат налогообложению в порядке, установленном Налоговым кодексом. </w:t>
      </w:r>
      <w:r>
        <w:br/>
      </w:r>
      <w:r>
        <w:rPr>
          <w:rFonts w:ascii="Times New Roman"/>
          <w:b w:val="false"/>
          <w:i w:val="false"/>
          <w:color w:val="000000"/>
          <w:sz w:val="28"/>
        </w:rPr>
        <w:t xml:space="preserve">
      В случае уплаты в государственный бюджет подоходного налога с доходов, полученных физическим лицом-нерезидентом из источников в Республике Казахстан, имеющим право на применение положений соответствующего международного договора, такой нерезидент имеет право на возврат уплаченного подоходного налога из государственного бюджета в порядке, установленном главой 5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75-3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p>
    <w:bookmarkEnd w:id="15"/>
    <w:p>
      <w:pPr>
        <w:spacing w:after="0"/>
        <w:ind w:left="0"/>
        <w:jc w:val="both"/>
      </w:pPr>
      <w:r>
        <w:rPr>
          <w:rFonts w:ascii="Times New Roman"/>
          <w:b w:val="false"/>
          <w:i w:val="false"/>
          <w:color w:val="ff0000"/>
          <w:sz w:val="28"/>
        </w:rPr>
        <w:t xml:space="preserve">      Сноска. Дополнены Главой 11-1 Приказом Председателя Налогового Комитета Министерства финансов Республики Казахстан от 9 июля 2004 года </w:t>
      </w:r>
      <w:r>
        <w:rPr>
          <w:rFonts w:ascii="Times New Roman"/>
          <w:b w:val="false"/>
          <w:i w:val="false"/>
          <w:color w:val="ff0000"/>
          <w:sz w:val="28"/>
        </w:rPr>
        <w:t xml:space="preserve">N 344а </w:t>
      </w:r>
      <w:r>
        <w:rPr>
          <w:rFonts w:ascii="Times New Roman"/>
          <w:b w:val="false"/>
          <w:i w:val="false"/>
          <w:color w:val="ff0000"/>
          <w:sz w:val="28"/>
        </w:rPr>
        <w:t xml:space="preserve">. </w:t>
      </w:r>
    </w:p>
    <w:bookmarkStart w:name="z15" w:id="16"/>
    <w:p>
      <w:pPr>
        <w:spacing w:after="0"/>
        <w:ind w:left="0"/>
        <w:jc w:val="left"/>
      </w:pPr>
      <w:r>
        <w:rPr>
          <w:rFonts w:ascii="Times New Roman"/>
          <w:b/>
          <w:i w:val="false"/>
          <w:color w:val="000000"/>
        </w:rPr>
        <w:t xml:space="preserve"> 
12. Документ, подтверждающий резидентство </w:t>
      </w:r>
      <w:r>
        <w:br/>
      </w:r>
      <w:r>
        <w:rPr>
          <w:rFonts w:ascii="Times New Roman"/>
          <w:b/>
          <w:i w:val="false"/>
          <w:color w:val="000000"/>
        </w:rPr>
        <w:t xml:space="preserve">
иностранного лица </w:t>
      </w:r>
    </w:p>
    <w:bookmarkEnd w:id="16"/>
    <w:p>
      <w:pPr>
        <w:spacing w:after="0"/>
        <w:ind w:left="0"/>
        <w:jc w:val="both"/>
      </w:pPr>
      <w:r>
        <w:rPr>
          <w:rFonts w:ascii="Times New Roman"/>
          <w:b w:val="false"/>
          <w:i w:val="false"/>
          <w:color w:val="000000"/>
          <w:sz w:val="28"/>
        </w:rPr>
        <w:t xml:space="preserve">      76. Документ, подтверждающий резидентство иностранного лица, представляет собой официальный документ, заверенный компетентным органом иностранного государства, резидентом которого оно является, о подтверждении того, что иностранное лицо - получатель дохода является резидентом соответствующего государства, с которым Республикой Казахстан заключен международный договор.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76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77. Документ, подтверждающий резидентство иностранного лица, должен быть легализован в порядке, установленном подпунктом 4) пункта 78 настоящих Правил. В случае отсутствия дипломатической или консульской легализации в соответствии с подпунктом 4) пункта 78 настоящих Правил, такой документ является недействительным. </w:t>
      </w:r>
    </w:p>
    <w:bookmarkStart w:name="z16" w:id="17"/>
    <w:p>
      <w:pPr>
        <w:spacing w:after="0"/>
        <w:ind w:left="0"/>
        <w:jc w:val="left"/>
      </w:pPr>
      <w:r>
        <w:rPr>
          <w:rFonts w:ascii="Times New Roman"/>
          <w:b/>
          <w:i w:val="false"/>
          <w:color w:val="000000"/>
        </w:rPr>
        <w:t xml:space="preserve"> 
13. Общие требования при подаче заявления на </w:t>
      </w:r>
      <w:r>
        <w:br/>
      </w:r>
      <w:r>
        <w:rPr>
          <w:rFonts w:ascii="Times New Roman"/>
          <w:b/>
          <w:i w:val="false"/>
          <w:color w:val="000000"/>
        </w:rPr>
        <w:t xml:space="preserve">
применение положений международного договора и документа, </w:t>
      </w:r>
      <w:r>
        <w:br/>
      </w:r>
      <w:r>
        <w:rPr>
          <w:rFonts w:ascii="Times New Roman"/>
          <w:b/>
          <w:i w:val="false"/>
          <w:color w:val="000000"/>
        </w:rPr>
        <w:t xml:space="preserve">
подтверждающего резидентство </w:t>
      </w:r>
    </w:p>
    <w:bookmarkEnd w:id="17"/>
    <w:p>
      <w:pPr>
        <w:spacing w:after="0"/>
        <w:ind w:left="0"/>
        <w:jc w:val="both"/>
      </w:pPr>
      <w:r>
        <w:rPr>
          <w:rFonts w:ascii="Times New Roman"/>
          <w:b w:val="false"/>
          <w:i w:val="false"/>
          <w:color w:val="ff0000"/>
          <w:sz w:val="28"/>
        </w:rPr>
        <w:t xml:space="preserve">      Сноска. Наименование главы 13 с изменениями - приказом Председателя Налогового Комитета Министерства финансов Республики Казахстан от 29 марта 2007 года </w:t>
      </w:r>
      <w:r>
        <w:rPr>
          <w:rFonts w:ascii="Times New Roman"/>
          <w:b w:val="false"/>
          <w:i w:val="false"/>
          <w:color w:val="ff0000"/>
          <w:sz w:val="28"/>
        </w:rPr>
        <w:t xml:space="preserve">N 183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78. В случае применения </w:t>
      </w:r>
      <w:r>
        <w:rPr>
          <w:rFonts w:ascii="Times New Roman"/>
          <w:b w:val="false"/>
          <w:i w:val="false"/>
          <w:color w:val="000000"/>
          <w:sz w:val="28"/>
        </w:rPr>
        <w:t xml:space="preserve">статей 198 </w:t>
      </w:r>
      <w:r>
        <w:rPr>
          <w:rFonts w:ascii="Times New Roman"/>
          <w:b w:val="false"/>
          <w:i w:val="false"/>
          <w:color w:val="000000"/>
          <w:sz w:val="28"/>
        </w:rPr>
        <w:t>и </w:t>
      </w:r>
      <w:r>
        <w:rPr>
          <w:rFonts w:ascii="Times New Roman"/>
          <w:b w:val="false"/>
          <w:i w:val="false"/>
          <w:color w:val="000000"/>
          <w:sz w:val="28"/>
        </w:rPr>
        <w:t xml:space="preserve">198-1 </w:t>
      </w:r>
      <w:r>
        <w:rPr>
          <w:rFonts w:ascii="Times New Roman"/>
          <w:b w:val="false"/>
          <w:i w:val="false"/>
          <w:color w:val="000000"/>
          <w:sz w:val="28"/>
        </w:rPr>
        <w:t xml:space="preserve">Налогового кодекса заявление принимается налоговым органом при выполнении следующих требований: </w:t>
      </w:r>
      <w:r>
        <w:br/>
      </w:r>
      <w:r>
        <w:rPr>
          <w:rFonts w:ascii="Times New Roman"/>
          <w:b w:val="false"/>
          <w:i w:val="false"/>
          <w:color w:val="000000"/>
          <w:sz w:val="28"/>
        </w:rPr>
        <w:t xml:space="preserve">
      1) представления налогоплательщиком с заявлением: </w:t>
      </w:r>
      <w:r>
        <w:br/>
      </w:r>
      <w:r>
        <w:rPr>
          <w:rFonts w:ascii="Times New Roman"/>
          <w:b w:val="false"/>
          <w:i w:val="false"/>
          <w:color w:val="000000"/>
          <w:sz w:val="28"/>
        </w:rPr>
        <w:t xml:space="preserve">
      копий контрактов (договоров, соглашений) на выполнение работ (оказание услуг) или на иные цели; </w:t>
      </w:r>
      <w:r>
        <w:br/>
      </w:r>
      <w:r>
        <w:rPr>
          <w:rFonts w:ascii="Times New Roman"/>
          <w:b w:val="false"/>
          <w:i w:val="false"/>
          <w:color w:val="000000"/>
          <w:sz w:val="28"/>
        </w:rPr>
        <w:t xml:space="preserve">
      копий документов (учредительных документов либо выписки из торгового реестра с указанием учредителей (участников) юридического лица-нерезидента; </w:t>
      </w:r>
      <w:r>
        <w:br/>
      </w:r>
      <w:r>
        <w:rPr>
          <w:rFonts w:ascii="Times New Roman"/>
          <w:b w:val="false"/>
          <w:i w:val="false"/>
          <w:color w:val="000000"/>
          <w:sz w:val="28"/>
        </w:rPr>
        <w:t xml:space="preserve">
      акта выполненных работ и (или) иного документа, подтверждающего факт и сроки выполнения нерезидентом различных видов работ; </w:t>
      </w:r>
      <w:r>
        <w:br/>
      </w:r>
      <w:r>
        <w:rPr>
          <w:rFonts w:ascii="Times New Roman"/>
          <w:b w:val="false"/>
          <w:i w:val="false"/>
          <w:color w:val="000000"/>
          <w:sz w:val="28"/>
        </w:rPr>
        <w:t xml:space="preserve">
      акта приемки объекта в эксплуатацию и (или) иного документа, подтверждающего факт и сроки выполнения строительных работ; </w:t>
      </w:r>
      <w:r>
        <w:br/>
      </w:r>
      <w:r>
        <w:rPr>
          <w:rFonts w:ascii="Times New Roman"/>
          <w:b w:val="false"/>
          <w:i w:val="false"/>
          <w:color w:val="000000"/>
          <w:sz w:val="28"/>
        </w:rPr>
        <w:t xml:space="preserve">
      счета, платежного документа, подтверждающего факт и сроки оказания услуг; </w:t>
      </w:r>
      <w:r>
        <w:br/>
      </w:r>
      <w:r>
        <w:rPr>
          <w:rFonts w:ascii="Times New Roman"/>
          <w:b w:val="false"/>
          <w:i w:val="false"/>
          <w:color w:val="000000"/>
          <w:sz w:val="28"/>
        </w:rPr>
        <w:t xml:space="preserve">
      акта приемки и сдачи в аренду имущества (оборудования) в Республике Казахстан, подтверждающего факт и сроки сдачи в аренду имущества (оборудования); </w:t>
      </w:r>
      <w:r>
        <w:br/>
      </w:r>
      <w:r>
        <w:rPr>
          <w:rFonts w:ascii="Times New Roman"/>
          <w:b w:val="false"/>
          <w:i w:val="false"/>
          <w:color w:val="000000"/>
          <w:sz w:val="28"/>
        </w:rPr>
        <w:t xml:space="preserve">
      списка физических лиц, в том числе нерезидентов, выполнявших работы в Республике Казахстан от имени заявителя-нерезидента (физического или юридического лица) в целях исполнения обязательств заявителя-нерезидента по заключенному контракту (договору, соглашению) на выполнение работ (оказание услуг) с указанием паспортных данных таких физических лиц, сроков их пребывания в Республике Казахстан; </w:t>
      </w:r>
      <w:r>
        <w:br/>
      </w:r>
      <w:r>
        <w:rPr>
          <w:rFonts w:ascii="Times New Roman"/>
          <w:b w:val="false"/>
          <w:i w:val="false"/>
          <w:color w:val="000000"/>
          <w:sz w:val="28"/>
        </w:rPr>
        <w:t xml:space="preserve">
      2) представления налоговым агентом: </w:t>
      </w:r>
      <w:r>
        <w:br/>
      </w:r>
      <w:r>
        <w:rPr>
          <w:rFonts w:ascii="Times New Roman"/>
          <w:b w:val="false"/>
          <w:i w:val="false"/>
          <w:color w:val="000000"/>
          <w:sz w:val="28"/>
        </w:rPr>
        <w:t xml:space="preserve">
      бухгалтерских документов, подтверждающих суммы начисленных и выплаченных доходов и удержанных налогов; </w:t>
      </w:r>
      <w:r>
        <w:br/>
      </w:r>
      <w:r>
        <w:rPr>
          <w:rFonts w:ascii="Times New Roman"/>
          <w:b w:val="false"/>
          <w:i w:val="false"/>
          <w:color w:val="000000"/>
          <w:sz w:val="28"/>
        </w:rPr>
        <w:t xml:space="preserve">
      копий заявлений о начале осуществления нерезидентом предпринимательской деятельности и об окончании осуществления нерезидентом предпринимательской деятельности в Республике Казахстан с отметками налогового органа об их принятии; </w:t>
      </w:r>
      <w:r>
        <w:br/>
      </w:r>
      <w:r>
        <w:rPr>
          <w:rFonts w:ascii="Times New Roman"/>
          <w:b w:val="false"/>
          <w:i w:val="false"/>
          <w:color w:val="000000"/>
          <w:sz w:val="28"/>
        </w:rPr>
        <w:t>
      3) подтверждения резидентства налогоплательщика-нерезидента компетентным или уполномоченным органом государства резидентства налогоплательщика-нерезидента, с которым Республикой Казахстан заключен международный договор (на бланке указанного заявления или с приложением документа, подтверждающего резидентство, или его нотариально засвидетельствованной копии). При этом для целей статей </w:t>
      </w:r>
      <w:r>
        <w:rPr>
          <w:rFonts w:ascii="Times New Roman"/>
          <w:b w:val="false"/>
          <w:i w:val="false"/>
          <w:color w:val="000000"/>
          <w:sz w:val="28"/>
        </w:rPr>
        <w:t xml:space="preserve">195 </w:t>
      </w:r>
      <w:r>
        <w:rPr>
          <w:rFonts w:ascii="Times New Roman"/>
          <w:b w:val="false"/>
          <w:i w:val="false"/>
          <w:color w:val="000000"/>
          <w:sz w:val="28"/>
        </w:rPr>
        <w:t>, </w:t>
      </w:r>
      <w:r>
        <w:rPr>
          <w:rFonts w:ascii="Times New Roman"/>
          <w:b w:val="false"/>
          <w:i w:val="false"/>
          <w:color w:val="000000"/>
          <w:sz w:val="28"/>
        </w:rPr>
        <w:t xml:space="preserve">198 </w:t>
      </w:r>
      <w:r>
        <w:rPr>
          <w:rFonts w:ascii="Times New Roman"/>
          <w:b w:val="false"/>
          <w:i w:val="false"/>
          <w:color w:val="000000"/>
          <w:sz w:val="28"/>
        </w:rPr>
        <w:t>- </w:t>
      </w:r>
      <w:r>
        <w:rPr>
          <w:rFonts w:ascii="Times New Roman"/>
          <w:b w:val="false"/>
          <w:i w:val="false"/>
          <w:color w:val="000000"/>
          <w:sz w:val="28"/>
        </w:rPr>
        <w:t xml:space="preserve">201-1 </w:t>
      </w:r>
      <w:r>
        <w:rPr>
          <w:rFonts w:ascii="Times New Roman"/>
          <w:b w:val="false"/>
          <w:i w:val="false"/>
          <w:color w:val="000000"/>
          <w:sz w:val="28"/>
        </w:rPr>
        <w:t>и </w:t>
      </w:r>
      <w:r>
        <w:rPr>
          <w:rFonts w:ascii="Times New Roman"/>
          <w:b w:val="false"/>
          <w:i w:val="false"/>
          <w:color w:val="000000"/>
          <w:sz w:val="28"/>
        </w:rPr>
        <w:t xml:space="preserve">203 </w:t>
      </w:r>
      <w:r>
        <w:rPr>
          <w:rFonts w:ascii="Times New Roman"/>
          <w:b w:val="false"/>
          <w:i w:val="false"/>
          <w:color w:val="000000"/>
          <w:sz w:val="28"/>
        </w:rPr>
        <w:t xml:space="preserve">Налогового кодекса нерезидент, имеющий право на применение положений соответствующего международного договора, в случае изменения его регистрационных данных в стране резидентства обязан представить документ, подтверждающий резидентство, или его нотариально засвидетельствованную копию с учетом измененных данных в порядке, установленном указанными статьями; </w:t>
      </w:r>
      <w:r>
        <w:br/>
      </w:r>
      <w:r>
        <w:rPr>
          <w:rFonts w:ascii="Times New Roman"/>
          <w:b w:val="false"/>
          <w:i w:val="false"/>
          <w:color w:val="000000"/>
          <w:sz w:val="28"/>
        </w:rPr>
        <w:t>
      4) осуществления дипломатической или консульской легализации подписи и печати органа, заверившего резидентство нерезидента (документа, подтверждающего резидентство), и иностранного нотариуса, в случае представления нотариально засвидетельствованной копии документа, подтверждающего резидентство,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14 июля 1997 года "О нотариате" и </w:t>
      </w:r>
      <w:r>
        <w:rPr>
          <w:rFonts w:ascii="Times New Roman"/>
          <w:b w:val="false"/>
          <w:i w:val="false"/>
          <w:color w:val="000000"/>
          <w:sz w:val="28"/>
        </w:rPr>
        <w:t xml:space="preserve">Правилами </w:t>
      </w:r>
      <w:r>
        <w:rPr>
          <w:rFonts w:ascii="Times New Roman"/>
          <w:b w:val="false"/>
          <w:i w:val="false"/>
          <w:color w:val="000000"/>
          <w:sz w:val="28"/>
        </w:rPr>
        <w:t xml:space="preserve">консульской легализации, утвержденными приказом Министра иностранных дел Республики Казахстан от 21 ноября 2000 года N 264 (зарегистрированными в Реестре государственной регистрации нормативных правовых актов за N 1350). </w:t>
      </w:r>
      <w:r>
        <w:br/>
      </w:r>
      <w:r>
        <w:rPr>
          <w:rFonts w:ascii="Times New Roman"/>
          <w:b w:val="false"/>
          <w:i w:val="false"/>
          <w:color w:val="000000"/>
          <w:sz w:val="28"/>
        </w:rPr>
        <w:t xml:space="preserve">
      В случае, если иностранное лицо - заявитель является резидентом страны, присоединившейся к Конвенции, отменяющей требование легализации иностранных официальных документов от 5 октября 1961 г. (далее - Конвенция), то иностранное лицо вправе в отношении легализации подписи и печати компетентного органа иностранного государства, заверившего его резидентство, применить положения данной Конвенции после вступления в силу названной Конвенции на территории Республики Казахстан в соответствии с положениями Конвенции. </w:t>
      </w:r>
      <w:r>
        <w:br/>
      </w:r>
      <w:r>
        <w:rPr>
          <w:rFonts w:ascii="Times New Roman"/>
          <w:b w:val="false"/>
          <w:i w:val="false"/>
          <w:color w:val="000000"/>
          <w:sz w:val="28"/>
        </w:rPr>
        <w:t>
</w:t>
      </w:r>
      <w:r>
        <w:rPr>
          <w:rFonts w:ascii="Times New Roman"/>
          <w:b w:val="false"/>
          <w:i w:val="false"/>
          <w:color w:val="ff0000"/>
          <w:sz w:val="28"/>
        </w:rPr>
        <w:t xml:space="preserve">      Сноска. В пункт 78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в редакции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78-1. В целях применения </w:t>
      </w:r>
      <w:r>
        <w:rPr>
          <w:rFonts w:ascii="Times New Roman"/>
          <w:b w:val="false"/>
          <w:i w:val="false"/>
          <w:color w:val="000000"/>
          <w:sz w:val="28"/>
        </w:rPr>
        <w:t xml:space="preserve">статей 195 </w:t>
      </w:r>
      <w:r>
        <w:rPr>
          <w:rFonts w:ascii="Times New Roman"/>
          <w:b w:val="false"/>
          <w:i w:val="false"/>
          <w:color w:val="000000"/>
          <w:sz w:val="28"/>
        </w:rPr>
        <w:t>, </w:t>
      </w:r>
      <w:r>
        <w:rPr>
          <w:rFonts w:ascii="Times New Roman"/>
          <w:b w:val="false"/>
          <w:i w:val="false"/>
          <w:color w:val="000000"/>
          <w:sz w:val="28"/>
        </w:rPr>
        <w:t xml:space="preserve">199 </w:t>
      </w:r>
      <w:r>
        <w:rPr>
          <w:rFonts w:ascii="Times New Roman"/>
          <w:b w:val="false"/>
          <w:i w:val="false"/>
          <w:color w:val="000000"/>
          <w:sz w:val="28"/>
        </w:rPr>
        <w:t>- </w:t>
      </w:r>
      <w:r>
        <w:rPr>
          <w:rFonts w:ascii="Times New Roman"/>
          <w:b w:val="false"/>
          <w:i w:val="false"/>
          <w:color w:val="000000"/>
          <w:sz w:val="28"/>
        </w:rPr>
        <w:t xml:space="preserve">201-1 </w:t>
      </w:r>
      <w:r>
        <w:rPr>
          <w:rFonts w:ascii="Times New Roman"/>
          <w:b w:val="false"/>
          <w:i w:val="false"/>
          <w:color w:val="000000"/>
          <w:sz w:val="28"/>
        </w:rPr>
        <w:t>Налогового кодекса документ, подтверждающий резидентство иностранного лица, принимается налоговым агентом (налоговым органом) при выполнении требований, установленных пунктом 2 </w:t>
      </w:r>
      <w:r>
        <w:rPr>
          <w:rFonts w:ascii="Times New Roman"/>
          <w:b w:val="false"/>
          <w:i w:val="false"/>
          <w:color w:val="000000"/>
          <w:sz w:val="28"/>
        </w:rPr>
        <w:t xml:space="preserve">статьи 203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Нотариально засвидетельствованная копия документа, подтверждающего резидентство налогоплательщика, соответствующего требованиям пункта 2 статьи 203 Налогового кодекса, представляется налогоплательщиком-нерезидентом (налоговым агентом) одновременно с соответствующей формой налоговой отчетности, предусмотренной статьями 196, 199-201-1 Налогового кодекса, в налоговый орган по месту представления соответствующей формы налоговой отчетности. </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пунктом 78-1 -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79. </w:t>
      </w:r>
      <w:r>
        <w:rPr>
          <w:rFonts w:ascii="Times New Roman"/>
          <w:b w:val="false"/>
          <w:i w:val="false"/>
          <w:color w:val="ff0000"/>
          <w:sz w:val="28"/>
        </w:rPr>
        <w:t xml:space="preserve">(Пункт 79 исключен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rPr>
          <w:rFonts w:ascii="Times New Roman"/>
          <w:b w:val="false"/>
          <w:i w:val="false"/>
          <w:color w:val="000000"/>
          <w:sz w:val="28"/>
        </w:rPr>
        <w:t xml:space="preserve">. </w:t>
      </w:r>
    </w:p>
    <w:bookmarkStart w:name="z17" w:id="18"/>
    <w:p>
      <w:pPr>
        <w:spacing w:after="0"/>
        <w:ind w:left="0"/>
        <w:jc w:val="left"/>
      </w:pPr>
      <w:r>
        <w:rPr>
          <w:rFonts w:ascii="Times New Roman"/>
          <w:b/>
          <w:i w:val="false"/>
          <w:color w:val="000000"/>
        </w:rPr>
        <w:t xml:space="preserve"> 
14. Общие требования при рассмотрении налоговым </w:t>
      </w:r>
      <w:r>
        <w:br/>
      </w:r>
      <w:r>
        <w:rPr>
          <w:rFonts w:ascii="Times New Roman"/>
          <w:b/>
          <w:i w:val="false"/>
          <w:color w:val="000000"/>
        </w:rPr>
        <w:t xml:space="preserve">
органом заявления на применение положений </w:t>
      </w:r>
      <w:r>
        <w:br/>
      </w:r>
      <w:r>
        <w:rPr>
          <w:rFonts w:ascii="Times New Roman"/>
          <w:b/>
          <w:i w:val="false"/>
          <w:color w:val="000000"/>
        </w:rPr>
        <w:t xml:space="preserve">
международного договора </w:t>
      </w:r>
    </w:p>
    <w:bookmarkEnd w:id="18"/>
    <w:p>
      <w:pPr>
        <w:spacing w:after="0"/>
        <w:ind w:left="0"/>
        <w:jc w:val="both"/>
      </w:pPr>
      <w:r>
        <w:rPr>
          <w:rFonts w:ascii="Times New Roman"/>
          <w:b w:val="false"/>
          <w:i w:val="false"/>
          <w:color w:val="000000"/>
          <w:sz w:val="28"/>
        </w:rPr>
        <w:t xml:space="preserve">      80. Налоговый орган, рассматривающий заявление нерезидента, проводит тематическую налоговую проверку налогового агента, выплачивающего доход, за период срока исковой давности, установленного пунктом 1 статьи 38 Налогового кодекса, на предмет исполнения им налоговых обязательств по исчислению и удержанию подоходного налога у источника выплаты с дохода нерезидента, подавшего заявление. В ходе проведения указанной проверки налоговый орган проверяет документы на предмет выяснения следующих вопросов: </w:t>
      </w:r>
      <w:r>
        <w:br/>
      </w:r>
      <w:r>
        <w:rPr>
          <w:rFonts w:ascii="Times New Roman"/>
          <w:b w:val="false"/>
          <w:i w:val="false"/>
          <w:color w:val="000000"/>
          <w:sz w:val="28"/>
        </w:rPr>
        <w:t xml:space="preserve">
      1) не связаны ли представленные контракты единым проектом, не связан ли представленный контракт другим (-и) контрактом (-ами) в рамках одного или связанных проектов; </w:t>
      </w:r>
      <w:r>
        <w:br/>
      </w:r>
      <w:r>
        <w:rPr>
          <w:rFonts w:ascii="Times New Roman"/>
          <w:b w:val="false"/>
          <w:i w:val="false"/>
          <w:color w:val="000000"/>
          <w:sz w:val="28"/>
        </w:rPr>
        <w:t xml:space="preserve">
      2) не оказывались ли ранее нерезидентом услуги резидентам, не носит ли деятельность нерезидента на территории Республики Казахстан регулярный характер; </w:t>
      </w:r>
      <w:r>
        <w:br/>
      </w:r>
      <w:r>
        <w:rPr>
          <w:rFonts w:ascii="Times New Roman"/>
          <w:b w:val="false"/>
          <w:i w:val="false"/>
          <w:color w:val="000000"/>
          <w:sz w:val="28"/>
        </w:rPr>
        <w:t xml:space="preserve">
      3) не образовывал (не имеет) ли нерезидент постоянное учреждение в Республике Казахстан; </w:t>
      </w:r>
      <w:r>
        <w:br/>
      </w:r>
      <w:r>
        <w:rPr>
          <w:rFonts w:ascii="Times New Roman"/>
          <w:b w:val="false"/>
          <w:i w:val="false"/>
          <w:color w:val="000000"/>
          <w:sz w:val="28"/>
        </w:rPr>
        <w:t xml:space="preserve">
      4) соответствуют ли фактические сроки выполнения работ (услуг) срокам, предусмотренным контрактом (-ами) на выполнение работ (услуг) (данный вопрос рассматривается при выполнении нерезидентом - заявителем работ, услуг на территории Республики Казахстан); </w:t>
      </w:r>
      <w:r>
        <w:br/>
      </w:r>
      <w:r>
        <w:rPr>
          <w:rFonts w:ascii="Times New Roman"/>
          <w:b w:val="false"/>
          <w:i w:val="false"/>
          <w:color w:val="000000"/>
          <w:sz w:val="28"/>
        </w:rPr>
        <w:t xml:space="preserve">
      5) соответствуют ли сведения, указанные в документах, представленных нерезидентом, положениям соответствующего международного договора; </w:t>
      </w:r>
      <w:r>
        <w:br/>
      </w:r>
      <w:r>
        <w:rPr>
          <w:rFonts w:ascii="Times New Roman"/>
          <w:b w:val="false"/>
          <w:i w:val="false"/>
          <w:color w:val="000000"/>
          <w:sz w:val="28"/>
        </w:rPr>
        <w:t xml:space="preserve">
      6) прошли ли нерезиденты - заявители государственную регистрацию в качестве налогоплательщика или регистрационный учет в налоговых органах в соответствии с положениями Налогового Кодекса; </w:t>
      </w:r>
      <w:r>
        <w:br/>
      </w:r>
      <w:r>
        <w:rPr>
          <w:rFonts w:ascii="Times New Roman"/>
          <w:b w:val="false"/>
          <w:i w:val="false"/>
          <w:color w:val="000000"/>
          <w:sz w:val="28"/>
        </w:rPr>
        <w:t xml:space="preserve">
      7) правильно ли заполнены представленные заявления; </w:t>
      </w:r>
      <w:r>
        <w:br/>
      </w:r>
      <w:r>
        <w:rPr>
          <w:rFonts w:ascii="Times New Roman"/>
          <w:b w:val="false"/>
          <w:i w:val="false"/>
          <w:color w:val="000000"/>
          <w:sz w:val="28"/>
        </w:rPr>
        <w:t xml:space="preserve">
      8) проставлены ли на заявлениях или документах, подтверждающих резидентство, подписи и печати иностранного лица и компетентного органа иностранного государства, заверившего резидентство иностранного лица; </w:t>
      </w:r>
      <w:r>
        <w:br/>
      </w:r>
      <w:r>
        <w:rPr>
          <w:rFonts w:ascii="Times New Roman"/>
          <w:b w:val="false"/>
          <w:i w:val="false"/>
          <w:color w:val="000000"/>
          <w:sz w:val="28"/>
        </w:rPr>
        <w:t xml:space="preserve">
      9) зарегистрированы ли договоры об условном банковском вкладе в налоговых органах по месту регистрации налоговых агентов (данный вопрос рассматривается при заключении нерезидентами таких договоров); </w:t>
      </w:r>
      <w:r>
        <w:br/>
      </w:r>
      <w:r>
        <w:rPr>
          <w:rFonts w:ascii="Times New Roman"/>
          <w:b w:val="false"/>
          <w:i w:val="false"/>
          <w:color w:val="000000"/>
          <w:sz w:val="28"/>
        </w:rPr>
        <w:t xml:space="preserve">
      10) соблюдаются ли условия договора об условном банковском вкладе его участниками (данный вопрос рассматривается при заключении нерезидентом такого договора); </w:t>
      </w:r>
      <w:r>
        <w:br/>
      </w:r>
      <w:r>
        <w:rPr>
          <w:rFonts w:ascii="Times New Roman"/>
          <w:b w:val="false"/>
          <w:i w:val="false"/>
          <w:color w:val="000000"/>
          <w:sz w:val="28"/>
        </w:rPr>
        <w:t xml:space="preserve">
      11) достоверность и полнота документов, прилагаемых к заявлению.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80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Налогового комитета Министерства финансов Республики Казахстан от 15 февраля 2006 года N 67 (вводится в действие с момента его официального опубликования).  </w:t>
      </w:r>
      <w:r>
        <w:br/>
      </w:r>
      <w:r>
        <w:rPr>
          <w:rFonts w:ascii="Times New Roman"/>
          <w:b w:val="false"/>
          <w:i w:val="false"/>
          <w:color w:val="000000"/>
          <w:sz w:val="28"/>
        </w:rPr>
        <w:t xml:space="preserve">
      81. Информация, полученная в ходе проведения тематической налоговой проверки согласно пункту 80 настоящих Правил, подлежит сверке со сведениями, представленными государственными органами Республики Казахстан по запросам налоговых органов, требуемых при рассмотрении заявлений нерезидентов (например, сведения по пребыванию сотрудников нерезидента или нанятого им другого персонала для выполнения работ (услуг) на территории Республики Казахстан по заключенному контракту или контрактам в рамках одного или связанных проектов и другие сведения). </w:t>
      </w:r>
      <w:r>
        <w:br/>
      </w:r>
      <w:r>
        <w:rPr>
          <w:rFonts w:ascii="Times New Roman"/>
          <w:b w:val="false"/>
          <w:i w:val="false"/>
          <w:color w:val="000000"/>
          <w:sz w:val="28"/>
        </w:rPr>
        <w:t>
</w:t>
      </w:r>
      <w:r>
        <w:rPr>
          <w:rFonts w:ascii="Times New Roman"/>
          <w:b w:val="false"/>
          <w:i w:val="false"/>
          <w:color w:val="ff0000"/>
          <w:sz w:val="28"/>
        </w:rPr>
        <w:t xml:space="preserve">      Сноска. Пункт 81 в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Налогового комитета Министерства финансов Республики Казахстан от 15 февраля 2006 года N 67 (вводится в действие с момента его официального опубликования).  </w:t>
      </w:r>
      <w:r>
        <w:br/>
      </w:r>
      <w:r>
        <w:rPr>
          <w:rFonts w:ascii="Times New Roman"/>
          <w:b w:val="false"/>
          <w:i w:val="false"/>
          <w:color w:val="000000"/>
          <w:sz w:val="28"/>
        </w:rPr>
        <w:t xml:space="preserve">
      82. После проверки достоверности представленной информации и убедившись в том, что нерезидент-заявитель действительно имеет право на применение положений международного договора, налоговый орган проставляет в поданном заявлении сумму налога, подлежащего в соответствии с положениями международного договора возврату нерезиденту.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82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83. В целях исполнения положений статьи 193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положений статей 10-12 международных договоров или для проверки прочей необходимой информации налоговые органы вправе направить запрос о дополнительной информации через уполномоченный государственный орган компетентному органу иностранного государства, резидентом которого является заявитель, с которым заключен международный договор.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83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84. Налоговый орган рассматривает заявление в течение тридцати рабочих дней со дня его представления нерезидентом в налоговый орган с приложением документов, установленных </w:t>
      </w:r>
      <w:r>
        <w:rPr>
          <w:rFonts w:ascii="Times New Roman"/>
          <w:b w:val="false"/>
          <w:i w:val="false"/>
          <w:color w:val="000000"/>
          <w:sz w:val="28"/>
        </w:rPr>
        <w:t xml:space="preserve">статьей 203 </w:t>
      </w:r>
      <w:r>
        <w:rPr>
          <w:rFonts w:ascii="Times New Roman"/>
          <w:b w:val="false"/>
          <w:i w:val="false"/>
          <w:color w:val="000000"/>
          <w:sz w:val="28"/>
        </w:rPr>
        <w:t>Налогового кодекса, и в случае достоверности информации, указанной в заявлении, передает заверенное заявление нерезиденту и производит возврат суммы подоходного налога из государственного бюджета в порядке, предусмотренном </w:t>
      </w:r>
      <w:r>
        <w:rPr>
          <w:rFonts w:ascii="Times New Roman"/>
          <w:b w:val="false"/>
          <w:i w:val="false"/>
          <w:color w:val="000000"/>
          <w:sz w:val="28"/>
        </w:rPr>
        <w:t xml:space="preserve">статьей 40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В случаях непредставления нерезидентом требуемых документов, направления запроса компетентному органу иностранного государства или государственному органу Республики Казахстан о представлении необходимой информации срок рассмотрения заявления нерезидента приостанавливается до момента получения необходимых документов (запрашиваемой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84-1. В случае необходимости в дополнительной информации от компетентного органа иностранного государства уполномоченный государственный орган вправе направить такой запрос. В случае получения ответа от компетентного органа иностранного государства по направленному запросу, влияющего на результаты рассмотрения заявления нерезидента, налоговые органы вправе в течение срока исковой давности, установленного </w:t>
      </w:r>
      <w:r>
        <w:rPr>
          <w:rFonts w:ascii="Times New Roman"/>
          <w:b w:val="false"/>
          <w:i w:val="false"/>
          <w:color w:val="000000"/>
          <w:sz w:val="28"/>
        </w:rPr>
        <w:t xml:space="preserve">статьей 38 </w:t>
      </w:r>
      <w:r>
        <w:rPr>
          <w:rFonts w:ascii="Times New Roman"/>
          <w:b w:val="false"/>
          <w:i w:val="false"/>
          <w:color w:val="000000"/>
          <w:sz w:val="28"/>
        </w:rPr>
        <w:t xml:space="preserve">Налогового кодекса, пересмотреть свое решение.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Дополнены Пунктом 84-1 Приказом Председателя Налогового Комитета Министерства финансов Республики Казахстан от 9 июля 2004 года </w:t>
      </w:r>
      <w:r>
        <w:rPr>
          <w:rFonts w:ascii="Times New Roman"/>
          <w:b w:val="false"/>
          <w:i w:val="false"/>
          <w:color w:val="ff0000"/>
          <w:sz w:val="28"/>
        </w:rPr>
        <w:t xml:space="preserve">N 344а </w:t>
      </w:r>
      <w:r>
        <w:rPr>
          <w:rFonts w:ascii="Times New Roman"/>
          <w:b w:val="false"/>
          <w:i w:val="false"/>
          <w:color w:val="ff0000"/>
          <w:sz w:val="28"/>
        </w:rPr>
        <w:t xml:space="preserve">. </w:t>
      </w:r>
      <w:r>
        <w:br/>
      </w:r>
      <w:r>
        <w:rPr>
          <w:rFonts w:ascii="Times New Roman"/>
          <w:b w:val="false"/>
          <w:i w:val="false"/>
          <w:color w:val="ff0000"/>
          <w:sz w:val="28"/>
        </w:rPr>
        <w:t xml:space="preserve">
  </w:t>
      </w:r>
    </w:p>
    <w:bookmarkStart w:name="z18" w:id="19"/>
    <w:p>
      <w:pPr>
        <w:spacing w:after="0"/>
        <w:ind w:left="0"/>
        <w:jc w:val="both"/>
      </w:pPr>
      <w:r>
        <w:rPr>
          <w:rFonts w:ascii="Times New Roman"/>
          <w:b w:val="false"/>
          <w:i w:val="false"/>
          <w:color w:val="000000"/>
          <w:sz w:val="28"/>
        </w:rPr>
        <w:t>
</w:t>
      </w:r>
      <w:r>
        <w:rPr>
          <w:rFonts w:ascii="Times New Roman"/>
          <w:b/>
          <w:i w:val="false"/>
          <w:color w:val="000000"/>
          <w:sz w:val="28"/>
        </w:rPr>
        <w:t xml:space="preserve">                    15. Справка об удержанных и уплаченных суммах </w:t>
      </w:r>
      <w:r>
        <w:br/>
      </w:r>
      <w:r>
        <w:rPr>
          <w:rFonts w:ascii="Times New Roman"/>
          <w:b w:val="false"/>
          <w:i w:val="false"/>
          <w:color w:val="000000"/>
          <w:sz w:val="28"/>
        </w:rPr>
        <w:t>
</w:t>
      </w:r>
      <w:r>
        <w:rPr>
          <w:rFonts w:ascii="Times New Roman"/>
          <w:b/>
          <w:i w:val="false"/>
          <w:color w:val="000000"/>
          <w:sz w:val="28"/>
        </w:rPr>
        <w:t xml:space="preserve">                             налога в Республике Казахстан </w:t>
      </w:r>
    </w:p>
    <w:bookmarkEnd w:id="19"/>
    <w:p>
      <w:pPr>
        <w:spacing w:after="0"/>
        <w:ind w:left="0"/>
        <w:jc w:val="both"/>
      </w:pPr>
      <w:r>
        <w:rPr>
          <w:rFonts w:ascii="Times New Roman"/>
          <w:b w:val="false"/>
          <w:i w:val="false"/>
          <w:color w:val="000000"/>
          <w:sz w:val="28"/>
        </w:rPr>
        <w:t>      85. Согласно статье 204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по требованию нерезидента налоговый орган представляет справку о суммах полученных доходов из источников в Республике Казахстан и удержанных налогов по форме 204.01 (Приложение 8 к настоящим Правилам). </w:t>
      </w:r>
      <w:r>
        <w:br/>
      </w:r>
      <w:r>
        <w:rPr>
          <w:rFonts w:ascii="Times New Roman"/>
          <w:b w:val="false"/>
          <w:i w:val="false"/>
          <w:color w:val="000000"/>
          <w:sz w:val="28"/>
        </w:rPr>
        <w:t xml:space="preserve">
      86. Налоговый орган ведет журнал регистрации таких справок по форме 204.02 (Приложение 9 к настоящим Правилам).           </w:t>
      </w:r>
    </w:p>
    <w:bookmarkStart w:name="z19" w:id="20"/>
    <w:p>
      <w:pPr>
        <w:spacing w:after="0"/>
        <w:ind w:left="0"/>
        <w:jc w:val="both"/>
      </w:pPr>
      <w:r>
        <w:rPr>
          <w:rFonts w:ascii="Times New Roman"/>
          <w:b w:val="false"/>
          <w:i w:val="false"/>
          <w:color w:val="000000"/>
          <w:sz w:val="28"/>
        </w:rPr>
        <w:t>
</w:t>
      </w:r>
      <w:r>
        <w:rPr>
          <w:rFonts w:ascii="Times New Roman"/>
          <w:b/>
          <w:i w:val="false"/>
          <w:color w:val="000000"/>
          <w:sz w:val="28"/>
        </w:rPr>
        <w:t xml:space="preserve">                  16. Зачет налога, уплаченного резидентом </w:t>
      </w:r>
      <w:r>
        <w:br/>
      </w:r>
      <w:r>
        <w:rPr>
          <w:rFonts w:ascii="Times New Roman"/>
          <w:b w:val="false"/>
          <w:i w:val="false"/>
          <w:color w:val="000000"/>
          <w:sz w:val="28"/>
        </w:rPr>
        <w:t>
</w:t>
      </w:r>
      <w:r>
        <w:rPr>
          <w:rFonts w:ascii="Times New Roman"/>
          <w:b/>
          <w:i w:val="false"/>
          <w:color w:val="000000"/>
          <w:sz w:val="28"/>
        </w:rPr>
        <w:t xml:space="preserve">               в иностранном государстве, с доходов, полученных </w:t>
      </w:r>
      <w:r>
        <w:br/>
      </w:r>
      <w:r>
        <w:rPr>
          <w:rFonts w:ascii="Times New Roman"/>
          <w:b w:val="false"/>
          <w:i w:val="false"/>
          <w:color w:val="000000"/>
          <w:sz w:val="28"/>
        </w:rPr>
        <w:t>
</w:t>
      </w:r>
      <w:r>
        <w:rPr>
          <w:rFonts w:ascii="Times New Roman"/>
          <w:b/>
          <w:i w:val="false"/>
          <w:color w:val="000000"/>
          <w:sz w:val="28"/>
        </w:rPr>
        <w:t xml:space="preserve">                    из источников в иностранном государстве, </w:t>
      </w:r>
      <w:r>
        <w:br/>
      </w:r>
      <w:r>
        <w:rPr>
          <w:rFonts w:ascii="Times New Roman"/>
          <w:b w:val="false"/>
          <w:i w:val="false"/>
          <w:color w:val="000000"/>
          <w:sz w:val="28"/>
        </w:rPr>
        <w:t>
</w:t>
      </w:r>
      <w:r>
        <w:rPr>
          <w:rFonts w:ascii="Times New Roman"/>
          <w:b/>
          <w:i w:val="false"/>
          <w:color w:val="000000"/>
          <w:sz w:val="28"/>
        </w:rPr>
        <w:t xml:space="preserve">                 при уплате корпоративного или индивидуального </w:t>
      </w:r>
      <w:r>
        <w:br/>
      </w:r>
      <w:r>
        <w:rPr>
          <w:rFonts w:ascii="Times New Roman"/>
          <w:b w:val="false"/>
          <w:i w:val="false"/>
          <w:color w:val="000000"/>
          <w:sz w:val="28"/>
        </w:rPr>
        <w:t>
</w:t>
      </w:r>
      <w:r>
        <w:rPr>
          <w:rFonts w:ascii="Times New Roman"/>
          <w:b/>
          <w:i w:val="false"/>
          <w:color w:val="000000"/>
          <w:sz w:val="28"/>
        </w:rPr>
        <w:t xml:space="preserve">                    подоходного налога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название главы 16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87. При уплате корпоративного или индивидуального подоходного налога в Республике Казахстан резиденты вправе произвести зачет (вычет) налога, уплаченного в иностранном государстве, с доходов, полученных из источников в иностранном государстве, в соответствии со статьей 129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при наличии документов, подтверждающих уплату налога. </w:t>
      </w:r>
      <w:r>
        <w:br/>
      </w:r>
      <w:r>
        <w:rPr>
          <w:rFonts w:ascii="Times New Roman"/>
          <w:b w:val="false"/>
          <w:i w:val="false"/>
          <w:color w:val="000000"/>
          <w:sz w:val="28"/>
        </w:rPr>
        <w:t xml:space="preserve">
      Таким документом может быть справка о суммах полученных доходов из источников в иностранном государстве и уплаченных налогов, заверенная налоговым органом иностранного государства. </w:t>
      </w:r>
      <w:r>
        <w:br/>
      </w:r>
      <w:r>
        <w:rPr>
          <w:rFonts w:ascii="Times New Roman"/>
          <w:b w:val="false"/>
          <w:i w:val="false"/>
          <w:color w:val="000000"/>
          <w:sz w:val="28"/>
        </w:rPr>
        <w:t xml:space="preserve">
      88. Для определения общей суммы зачета подоходного налога, уплаченного в иностранном государстве, с доходов, полученных из источников в иностранном государстве, резидент заполняет Приложение 28 к Декларации по корпоративному подоходному налогу по форме 100.28, утвержденной Приказом.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88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w:t>
      </w:r>
    </w:p>
    <w:bookmarkStart w:name="z20" w:id="21"/>
    <w:p>
      <w:pPr>
        <w:spacing w:after="0"/>
        <w:ind w:left="0"/>
        <w:jc w:val="left"/>
      </w:pPr>
      <w:r>
        <w:rPr>
          <w:rFonts w:ascii="Times New Roman"/>
          <w:b/>
          <w:i w:val="false"/>
          <w:color w:val="000000"/>
        </w:rPr>
        <w:t xml:space="preserve"> 
Глава 17. Применение резидентом положений </w:t>
      </w:r>
      <w:r>
        <w:br/>
      </w:r>
      <w:r>
        <w:rPr>
          <w:rFonts w:ascii="Times New Roman"/>
          <w:b/>
          <w:i w:val="false"/>
          <w:color w:val="000000"/>
        </w:rPr>
        <w:t xml:space="preserve">
международного договора в отношении налогообложения </w:t>
      </w:r>
      <w:r>
        <w:br/>
      </w:r>
      <w:r>
        <w:rPr>
          <w:rFonts w:ascii="Times New Roman"/>
          <w:b/>
          <w:i w:val="false"/>
          <w:color w:val="000000"/>
        </w:rPr>
        <w:t xml:space="preserve">
доходов, полученных из источников в </w:t>
      </w:r>
      <w:r>
        <w:br/>
      </w:r>
      <w:r>
        <w:rPr>
          <w:rFonts w:ascii="Times New Roman"/>
          <w:b/>
          <w:i w:val="false"/>
          <w:color w:val="000000"/>
        </w:rPr>
        <w:t xml:space="preserve">
иностранном государстве &lt;*&gt; </w:t>
      </w:r>
      <w:r>
        <w:br/>
      </w:r>
      <w:r>
        <w:rPr>
          <w:rFonts w:ascii="Times New Roman"/>
          <w:b/>
          <w:i w:val="false"/>
          <w:color w:val="000000"/>
        </w:rPr>
        <w:t xml:space="preserve">
      Сноска. В название главы 17 внесены изменения - Приказом Председателя Налогового Комитета Министерства финансов Республики Казахстан от 9 июля 2004 года </w:t>
      </w:r>
      <w:r>
        <w:rPr>
          <w:rFonts w:ascii="Times New Roman"/>
          <w:b/>
          <w:i w:val="false"/>
          <w:color w:val="000000"/>
        </w:rPr>
        <w:t xml:space="preserve">N 344а </w:t>
      </w:r>
      <w:r>
        <w:rPr>
          <w:rFonts w:ascii="Times New Roman"/>
          <w:b/>
          <w:i w:val="false"/>
          <w:color w:val="000000"/>
        </w:rPr>
        <w:t xml:space="preserve">. </w:t>
      </w:r>
    </w:p>
    <w:bookmarkEnd w:id="21"/>
    <w:p>
      <w:pPr>
        <w:spacing w:after="0"/>
        <w:ind w:left="0"/>
        <w:jc w:val="both"/>
      </w:pPr>
      <w:r>
        <w:rPr>
          <w:rFonts w:ascii="Times New Roman"/>
          <w:b w:val="false"/>
          <w:i w:val="false"/>
          <w:color w:val="000000"/>
          <w:sz w:val="28"/>
        </w:rPr>
        <w:t xml:space="preserve">      89. Резидент, получающий доходы из источников в иностранном государстве или владеющий имуществом в иностранном государстве, вправе применить в указанном государстве положения международного договора в отношении налогообложения таких доходов или имущества в порядке, установленном главами 1-3, 5-13 настоящих Правил, в части, не противоречащей налоговому законодательству иностранного государства. Однако, в данном случае, резидент для применения положений международного договора должен представить в налоговый орган иностранного государства заявление или иной документ по форме, установленной налоговым законодательством иностранного государства, или документ, подтверждающий резидентство, по форме N 3 согласно Приложению 10 к настоящим Правилам. </w:t>
      </w:r>
      <w:r>
        <w:br/>
      </w:r>
      <w:r>
        <w:rPr>
          <w:rFonts w:ascii="Times New Roman"/>
          <w:b w:val="false"/>
          <w:i w:val="false"/>
          <w:color w:val="000000"/>
          <w:sz w:val="28"/>
        </w:rPr>
        <w:t xml:space="preserve">
      Документ, подтверждающий резидентство, по форме N 3 выдается на фирменном бланке налоговым органом, являющимся вышестоящим по отношению к налоговому органу по месту регистрации в качестве налогоплательщика (за исключением уполномоченного государственного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Налогового комитета Министерства финансов Республики Казахстан от 15 февраля 2006 года N 67 (вводится в действие с момента его официального опубликования);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89-1. Для получения документа, подтверждающего резидентство Республики Казахстан по форме N 3, резидент представляет в налоговый орган, являющийся вышестоящим по отношению к налоговому органу по месту регистрации в качестве налогоплательщика (за исключением уполномоченного государственного органа) заявление на получение подтверждения налогового резидентства по форме 102.02, утвержденной Приказом. </w:t>
      </w:r>
      <w:r>
        <w:br/>
      </w:r>
      <w:r>
        <w:rPr>
          <w:rFonts w:ascii="Times New Roman"/>
          <w:b w:val="false"/>
          <w:i w:val="false"/>
          <w:color w:val="000000"/>
          <w:sz w:val="28"/>
        </w:rPr>
        <w:t xml:space="preserve">
      При этом для нижеуказанных налогоплательщиков предусмотрен следующий перечень документов, необходимых для представления с заявлением по форме 102.02: </w:t>
      </w:r>
      <w:r>
        <w:br/>
      </w:r>
      <w:r>
        <w:rPr>
          <w:rFonts w:ascii="Times New Roman"/>
          <w:b w:val="false"/>
          <w:i w:val="false"/>
          <w:color w:val="000000"/>
          <w:sz w:val="28"/>
        </w:rPr>
        <w:t xml:space="preserve">
      1) для иностранного юридического лица, являющегося резидентом, место эффективного управления которого находится в Республике Казахстан, - документ, подтверждающий наличие в Республике Казахстан места эффективного управления юридического лица (протокол общего собрания учредителей (акционеров) с указанием места его проведения или иные документы, подтверждающие наличие места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2) для гражданина Республики Казахстан, являющегося резидентом: </w:t>
      </w:r>
      <w:r>
        <w:br/>
      </w:r>
      <w:r>
        <w:rPr>
          <w:rFonts w:ascii="Times New Roman"/>
          <w:b w:val="false"/>
          <w:i w:val="false"/>
          <w:color w:val="000000"/>
          <w:sz w:val="28"/>
        </w:rPr>
        <w:t xml:space="preserve">
      копия удостоверения личности или паспорта Республики Казахстан; </w:t>
      </w:r>
      <w:r>
        <w:br/>
      </w:r>
      <w:r>
        <w:rPr>
          <w:rFonts w:ascii="Times New Roman"/>
          <w:b w:val="false"/>
          <w:i w:val="false"/>
          <w:color w:val="000000"/>
          <w:sz w:val="28"/>
        </w:rPr>
        <w:t xml:space="preserve">
      3) для иностранного гражданина или лица без гражданства, являющегося резидентом: </w:t>
      </w:r>
      <w:r>
        <w:br/>
      </w:r>
      <w:r>
        <w:rPr>
          <w:rFonts w:ascii="Times New Roman"/>
          <w:b w:val="false"/>
          <w:i w:val="false"/>
          <w:color w:val="000000"/>
          <w:sz w:val="28"/>
        </w:rPr>
        <w:t xml:space="preserve">
      копия удостоверения личности или паспорта; </w:t>
      </w:r>
      <w:r>
        <w:br/>
      </w:r>
      <w:r>
        <w:rPr>
          <w:rFonts w:ascii="Times New Roman"/>
          <w:b w:val="false"/>
          <w:i w:val="false"/>
          <w:color w:val="000000"/>
          <w:sz w:val="28"/>
        </w:rPr>
        <w:t xml:space="preserve">
      документы, подтверждающие период пребывания в Республике Казахстан (сроки визы, сведения по учету рабочего времени и иные документы). </w:t>
      </w:r>
      <w:r>
        <w:br/>
      </w:r>
      <w:r>
        <w:rPr>
          <w:rFonts w:ascii="Times New Roman"/>
          <w:b w:val="false"/>
          <w:i w:val="false"/>
          <w:color w:val="000000"/>
          <w:sz w:val="28"/>
        </w:rPr>
        <w:t>
</w:t>
      </w:r>
      <w:r>
        <w:rPr>
          <w:rFonts w:ascii="Times New Roman"/>
          <w:b w:val="false"/>
          <w:i w:val="false"/>
          <w:color w:val="ff0000"/>
          <w:sz w:val="28"/>
        </w:rPr>
        <w:t xml:space="preserve">      Сноска. Глава 17 дополнена пунктом 89-1 -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Налогового комитета Министерства финансов Республики Казахстан от 15 февраля 2006 года N 67 (вводится в действие с момента его официального опубликования);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90. Если резидент считает, что действия иностранного государства по налогообложению доходов или имущества противоречат положениям соответствующего международного договора, он может обратиться в компетентный орган иностранного государства или уполномоченный государственный орган, независимо от средств защиты, предусмотренных внутренним законодательством иностранного государства. В данном случае резидент вправе обратиться с заявлением о рассмотрении вопроса о правомерности применения положений международного договора в отношении налогообложения доходов или имущества с приложением необходимых документов.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90 внесены изменения - Приказом Председателя Налогового Комитета Министерства финансов Республики Казахстан от 9 июля 2004 года </w:t>
      </w:r>
      <w:r>
        <w:rPr>
          <w:rFonts w:ascii="Times New Roman"/>
          <w:b w:val="false"/>
          <w:i w:val="false"/>
          <w:color w:val="000000"/>
          <w:sz w:val="28"/>
        </w:rPr>
        <w:t xml:space="preserve">N 344а </w:t>
      </w:r>
      <w:r>
        <w:rPr>
          <w:rFonts w:ascii="Times New Roman"/>
          <w:b w:val="false"/>
          <w:i w:val="false"/>
          <w:color w:val="ff0000"/>
          <w:sz w:val="28"/>
        </w:rPr>
        <w:t xml:space="preserve">;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p>
    <w:bookmarkStart w:name="z36" w:id="22"/>
    <w:p>
      <w:pPr>
        <w:spacing w:after="0"/>
        <w:ind w:left="0"/>
        <w:jc w:val="left"/>
      </w:pPr>
      <w:r>
        <w:rPr>
          <w:rFonts w:ascii="Times New Roman"/>
          <w:b/>
          <w:i w:val="false"/>
          <w:color w:val="000000"/>
        </w:rPr>
        <w:t xml:space="preserve"> 
  Глава 18. Применение нерезидентом положений международного договора </w:t>
      </w:r>
      <w:r>
        <w:br/>
      </w:r>
      <w:r>
        <w:rPr>
          <w:rFonts w:ascii="Times New Roman"/>
          <w:b/>
          <w:i w:val="false"/>
          <w:color w:val="000000"/>
        </w:rPr>
        <w:t xml:space="preserve">
в отношении налогообложения доходов от прироста стоимости </w:t>
      </w:r>
      <w:r>
        <w:br/>
      </w:r>
      <w:r>
        <w:rPr>
          <w:rFonts w:ascii="Times New Roman"/>
          <w:b/>
          <w:i w:val="false"/>
          <w:color w:val="000000"/>
        </w:rPr>
        <w:t xml:space="preserve">
при реализации акций, выпущенных нерезидентами, если более 50 процентов </w:t>
      </w:r>
      <w:r>
        <w:br/>
      </w:r>
      <w:r>
        <w:rPr>
          <w:rFonts w:ascii="Times New Roman"/>
          <w:b/>
          <w:i w:val="false"/>
          <w:color w:val="000000"/>
        </w:rPr>
        <w:t xml:space="preserve">
стоимости таких акций или активов юридического лица-нерезидента </w:t>
      </w:r>
      <w:r>
        <w:br/>
      </w:r>
      <w:r>
        <w:rPr>
          <w:rFonts w:ascii="Times New Roman"/>
          <w:b/>
          <w:i w:val="false"/>
          <w:color w:val="000000"/>
        </w:rPr>
        <w:t xml:space="preserve">
составляет имущество, находящееся в Республике Казахстан </w:t>
      </w:r>
    </w:p>
    <w:bookmarkEnd w:id="22"/>
    <w:p>
      <w:pPr>
        <w:spacing w:after="0"/>
        <w:ind w:left="0"/>
        <w:jc w:val="both"/>
      </w:pPr>
      <w:r>
        <w:rPr>
          <w:rFonts w:ascii="Times New Roman"/>
          <w:b w:val="false"/>
          <w:i w:val="false"/>
          <w:color w:val="000000"/>
          <w:sz w:val="28"/>
        </w:rPr>
        <w:t xml:space="preserve">      91. Доходы юридического или физического лица, являющегося нерезидентом, от прироста стоимости при реализации акций, выпущенных нерезидентами, если более 50 процентов стоимости таких акций или активов юридического лица-нерезидента составляет имущество, находящееся в Республике Казахстан, подлежат налогообложению в Республике Казахстан по ставке 20 процентов. </w:t>
      </w:r>
      <w:r>
        <w:br/>
      </w:r>
      <w:r>
        <w:rPr>
          <w:rFonts w:ascii="Times New Roman"/>
          <w:b w:val="false"/>
          <w:i w:val="false"/>
          <w:color w:val="000000"/>
          <w:sz w:val="28"/>
        </w:rPr>
        <w:t xml:space="preserve">
      Исчисление подоходного налога производится налогоплательщиком-нерезидентом самостоятельно и налог подлежит уплате не позднее десяти рабочих дней после срока, установленного Налоговым кодексом для сдачи декларации по корпоративному или индивидуальному подоходному налогу, с обязательным представлением декларации в налоговый орган по месту регистрации юридического лица-резидента, имущество которого составляет более 50 процентов реализованных акций или активов юридического лица-нерезидента. </w:t>
      </w:r>
      <w:r>
        <w:br/>
      </w:r>
      <w:r>
        <w:rPr>
          <w:rFonts w:ascii="Times New Roman"/>
          <w:b w:val="false"/>
          <w:i w:val="false"/>
          <w:color w:val="000000"/>
          <w:sz w:val="28"/>
        </w:rPr>
        <w:t xml:space="preserve">
      92. При этом физические или юридические лица, являющиеся нерезидентами, обязаны пройти государственную регистрацию в качестве налогоплательщиков по месту регистрации юридического лица-резидента, имущество которого составляет более 50 процентов стоимости реализованных акций или активов юридического лица-нерезидента. </w:t>
      </w:r>
      <w:r>
        <w:br/>
      </w:r>
      <w:r>
        <w:rPr>
          <w:rFonts w:ascii="Times New Roman"/>
          <w:b w:val="false"/>
          <w:i w:val="false"/>
          <w:color w:val="000000"/>
          <w:sz w:val="28"/>
        </w:rPr>
        <w:t>
</w:t>
      </w:r>
      <w:r>
        <w:rPr>
          <w:rFonts w:ascii="Times New Roman"/>
          <w:b w:val="false"/>
          <w:i w:val="false"/>
          <w:color w:val="ff0000"/>
          <w:sz w:val="28"/>
        </w:rPr>
        <w:t xml:space="preserve">      Сноска. Дополнены Главой 18 - приказом Председателя Налогового комитета Министерства финансов Республики Казахстан от 25 декабря 2006 года </w:t>
      </w:r>
      <w:r>
        <w:rPr>
          <w:rFonts w:ascii="Times New Roman"/>
          <w:b w:val="false"/>
          <w:i w:val="false"/>
          <w:color w:val="000000"/>
          <w:sz w:val="28"/>
        </w:rPr>
        <w:t xml:space="preserve">N 658 </w:t>
      </w:r>
      <w:r>
        <w:rPr>
          <w:rFonts w:ascii="Times New Roman"/>
          <w:b w:val="false"/>
          <w:i w:val="false"/>
          <w:color w:val="ff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Сноска. Приложения 1, 4, 5, 7 к Правилам исключены - Приказом Председателя Налогового Комитета Министерства финансов Республики Казахстан от 9 июля 2004 года </w:t>
      </w:r>
      <w:r>
        <w:rPr>
          <w:rFonts w:ascii="Times New Roman"/>
          <w:b w:val="false"/>
          <w:i w:val="false"/>
          <w:color w:val="ff0000"/>
          <w:sz w:val="28"/>
        </w:rPr>
        <w:t xml:space="preserve">N 344а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Приложения 2, 3, 6 к Правилам исключены - приказом Председателя Налогового Комитета Министерства финансов Республики Казахстан от 29 марта 2007 года </w:t>
      </w:r>
      <w:r>
        <w:rPr>
          <w:rFonts w:ascii="Times New Roman"/>
          <w:b w:val="false"/>
          <w:i w:val="false"/>
          <w:color w:val="000000"/>
          <w:sz w:val="28"/>
        </w:rPr>
        <w:t xml:space="preserve">N 183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 </w:t>
      </w:r>
    </w:p>
    <w:bookmarkStart w:name="z27" w:id="23"/>
    <w:p>
      <w:pPr>
        <w:spacing w:after="0"/>
        <w:ind w:left="0"/>
        <w:jc w:val="both"/>
      </w:pPr>
      <w:r>
        <w:rPr>
          <w:rFonts w:ascii="Times New Roman"/>
          <w:b w:val="false"/>
          <w:i w:val="false"/>
          <w:color w:val="000000"/>
          <w:sz w:val="28"/>
        </w:rPr>
        <w:t xml:space="preserve">
                                       Приложение 8 к Правилам </w:t>
      </w:r>
      <w:r>
        <w:br/>
      </w:r>
      <w:r>
        <w:rPr>
          <w:rFonts w:ascii="Times New Roman"/>
          <w:b w:val="false"/>
          <w:i w:val="false"/>
          <w:color w:val="000000"/>
          <w:sz w:val="28"/>
        </w:rPr>
        <w:t xml:space="preserve">
                                      администрирования международных </w:t>
      </w:r>
      <w:r>
        <w:br/>
      </w:r>
      <w:r>
        <w:rPr>
          <w:rFonts w:ascii="Times New Roman"/>
          <w:b w:val="false"/>
          <w:i w:val="false"/>
          <w:color w:val="000000"/>
          <w:sz w:val="28"/>
        </w:rPr>
        <w:t xml:space="preserve">
                                      договоров об избежании двойного </w:t>
      </w:r>
      <w:r>
        <w:br/>
      </w:r>
      <w:r>
        <w:rPr>
          <w:rFonts w:ascii="Times New Roman"/>
          <w:b w:val="false"/>
          <w:i w:val="false"/>
          <w:color w:val="000000"/>
          <w:sz w:val="28"/>
        </w:rPr>
        <w:t xml:space="preserve">
                                      налогообложения и предотвращении </w:t>
      </w:r>
      <w:r>
        <w:br/>
      </w:r>
      <w:r>
        <w:rPr>
          <w:rFonts w:ascii="Times New Roman"/>
          <w:b w:val="false"/>
          <w:i w:val="false"/>
          <w:color w:val="000000"/>
          <w:sz w:val="28"/>
        </w:rPr>
        <w:t xml:space="preserve">
                                      уклонения от уплаты налогов на доход </w:t>
      </w:r>
      <w:r>
        <w:br/>
      </w:r>
      <w:r>
        <w:rPr>
          <w:rFonts w:ascii="Times New Roman"/>
          <w:b w:val="false"/>
          <w:i w:val="false"/>
          <w:color w:val="000000"/>
          <w:sz w:val="28"/>
        </w:rPr>
        <w:t xml:space="preserve">
                                      и капитал (имущество), заключенных </w:t>
      </w:r>
      <w:r>
        <w:br/>
      </w:r>
      <w:r>
        <w:rPr>
          <w:rFonts w:ascii="Times New Roman"/>
          <w:b w:val="false"/>
          <w:i w:val="false"/>
          <w:color w:val="000000"/>
          <w:sz w:val="28"/>
        </w:rPr>
        <w:t xml:space="preserve">
                                      Республикой Казахстан </w:t>
      </w:r>
    </w:p>
    <w:bookmarkEnd w:id="23"/>
    <w:p>
      <w:pPr>
        <w:spacing w:after="0"/>
        <w:ind w:left="0"/>
        <w:jc w:val="both"/>
      </w:pPr>
      <w:r>
        <w:rPr>
          <w:rFonts w:ascii="Times New Roman"/>
          <w:b w:val="false"/>
          <w:i w:val="false"/>
          <w:color w:val="ff0000"/>
          <w:sz w:val="28"/>
        </w:rPr>
        <w:t xml:space="preserve">      Сноска. Приложение 8 с изменениями - приказом Председателя Налогового Комитета Министерства финансов Республики Казахстан от 29 марта 2007 года </w:t>
      </w:r>
      <w:r>
        <w:rPr>
          <w:rFonts w:ascii="Times New Roman"/>
          <w:b w:val="false"/>
          <w:i w:val="false"/>
          <w:color w:val="ff0000"/>
          <w:sz w:val="28"/>
        </w:rPr>
        <w:t xml:space="preserve">N 183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Форма 204.01 </w:t>
      </w:r>
    </w:p>
    <w:p>
      <w:pPr>
        <w:spacing w:after="0"/>
        <w:ind w:left="0"/>
        <w:jc w:val="both"/>
      </w:pPr>
      <w:r>
        <w:rPr>
          <w:rFonts w:ascii="Times New Roman"/>
          <w:b w:val="false"/>
          <w:i w:val="false"/>
          <w:color w:val="000000"/>
          <w:sz w:val="28"/>
        </w:rPr>
        <w:t xml:space="preserve">      Налоговый орган по ______________________________________________ </w:t>
      </w:r>
    </w:p>
    <w:p>
      <w:pPr>
        <w:spacing w:after="0"/>
        <w:ind w:left="0"/>
        <w:jc w:val="both"/>
      </w:pPr>
      <w:r>
        <w:rPr>
          <w:rFonts w:ascii="Times New Roman"/>
          <w:b/>
          <w:i w:val="false"/>
          <w:color w:val="000000"/>
          <w:sz w:val="28"/>
        </w:rPr>
        <w:t xml:space="preserve">                                Справка N______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 суммах полученных доходов из источников в Республике Казахстан </w:t>
      </w:r>
      <w:r>
        <w:br/>
      </w:r>
      <w:r>
        <w:rPr>
          <w:rFonts w:ascii="Times New Roman"/>
          <w:b w:val="false"/>
          <w:i w:val="false"/>
          <w:color w:val="000000"/>
          <w:sz w:val="28"/>
        </w:rPr>
        <w:t xml:space="preserve">
                      и уплаченных налогов за______ год </w:t>
      </w:r>
      <w:r>
        <w:br/>
      </w:r>
      <w:r>
        <w:rPr>
          <w:rFonts w:ascii="Times New Roman"/>
          <w:b w:val="false"/>
          <w:i w:val="false"/>
          <w:color w:val="000000"/>
          <w:sz w:val="28"/>
        </w:rPr>
        <w:t xml:space="preserve">
     Полное наименование юридического лица-нерезидента </w:t>
      </w:r>
      <w:r>
        <w:br/>
      </w:r>
      <w:r>
        <w:rPr>
          <w:rFonts w:ascii="Times New Roman"/>
          <w:b w:val="false"/>
          <w:i w:val="false"/>
          <w:color w:val="000000"/>
          <w:sz w:val="28"/>
        </w:rPr>
        <w:t xml:space="preserve">
     или ФИО физического лица-нерезидента_____________________________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Страна, в которой зарегистрирован нерезидент_____________________ </w:t>
      </w:r>
    </w:p>
    <w:p>
      <w:pPr>
        <w:spacing w:after="0"/>
        <w:ind w:left="0"/>
        <w:jc w:val="both"/>
      </w:pPr>
      <w:r>
        <w:rPr>
          <w:rFonts w:ascii="Times New Roman"/>
          <w:b w:val="false"/>
          <w:i w:val="false"/>
          <w:color w:val="000000"/>
          <w:sz w:val="28"/>
        </w:rPr>
        <w:t xml:space="preserve">     Код валюты  </w:t>
      </w:r>
    </w:p>
    <w:p>
      <w:pPr>
        <w:spacing w:after="0"/>
        <w:ind w:left="0"/>
        <w:jc w:val="both"/>
      </w:pPr>
      <w:r>
        <w:rPr>
          <w:rFonts w:ascii="Times New Roman"/>
          <w:b w:val="false"/>
          <w:i w:val="false"/>
          <w:color w:val="000000"/>
          <w:sz w:val="28"/>
        </w:rPr>
        <w:t xml:space="preserve">                                                          ___________ </w:t>
      </w:r>
      <w:r>
        <w:br/>
      </w: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Показатели                          |   Сумма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Начислено налогооблагаемого дохода из источников </w:t>
      </w:r>
      <w:r>
        <w:br/>
      </w:r>
      <w:r>
        <w:rPr>
          <w:rFonts w:ascii="Times New Roman"/>
          <w:b w:val="false"/>
          <w:i w:val="false"/>
          <w:color w:val="000000"/>
          <w:sz w:val="28"/>
        </w:rPr>
        <w:t xml:space="preserve">
     в Республике Казахстан, всего: </w:t>
      </w:r>
      <w:r>
        <w:br/>
      </w:r>
      <w:r>
        <w:rPr>
          <w:rFonts w:ascii="Times New Roman"/>
          <w:b w:val="false"/>
          <w:i w:val="false"/>
          <w:color w:val="000000"/>
          <w:sz w:val="28"/>
        </w:rPr>
        <w:t xml:space="preserve">
     в т.ч.: </w:t>
      </w:r>
      <w:r>
        <w:br/>
      </w:r>
      <w:r>
        <w:rPr>
          <w:rFonts w:ascii="Times New Roman"/>
          <w:b w:val="false"/>
          <w:i w:val="false"/>
          <w:color w:val="000000"/>
          <w:sz w:val="28"/>
        </w:rPr>
        <w:t xml:space="preserve">
     - доходов юридического лица-нерезидента от деятельности </w:t>
      </w:r>
      <w:r>
        <w:br/>
      </w:r>
      <w:r>
        <w:rPr>
          <w:rFonts w:ascii="Times New Roman"/>
          <w:b w:val="false"/>
          <w:i w:val="false"/>
          <w:color w:val="000000"/>
          <w:sz w:val="28"/>
        </w:rPr>
        <w:t xml:space="preserve">
без образования постоянного учреждения </w:t>
      </w:r>
      <w:r>
        <w:br/>
      </w:r>
      <w:r>
        <w:rPr>
          <w:rFonts w:ascii="Times New Roman"/>
          <w:b w:val="false"/>
          <w:i w:val="false"/>
          <w:color w:val="000000"/>
          <w:sz w:val="28"/>
        </w:rPr>
        <w:t xml:space="preserve">
     - налогооблагаемого дохода юридического или физического </w:t>
      </w:r>
      <w:r>
        <w:br/>
      </w:r>
      <w:r>
        <w:rPr>
          <w:rFonts w:ascii="Times New Roman"/>
          <w:b w:val="false"/>
          <w:i w:val="false"/>
          <w:color w:val="000000"/>
          <w:sz w:val="28"/>
        </w:rPr>
        <w:t xml:space="preserve">
лица, являющегося нерезидентом, от деятельности через </w:t>
      </w:r>
      <w:r>
        <w:br/>
      </w:r>
      <w:r>
        <w:rPr>
          <w:rFonts w:ascii="Times New Roman"/>
          <w:b w:val="false"/>
          <w:i w:val="false"/>
          <w:color w:val="000000"/>
          <w:sz w:val="28"/>
        </w:rPr>
        <w:t xml:space="preserve">
постоянное учреждение   </w:t>
      </w:r>
      <w:r>
        <w:br/>
      </w:r>
      <w:r>
        <w:rPr>
          <w:rFonts w:ascii="Times New Roman"/>
          <w:b w:val="false"/>
          <w:i w:val="false"/>
          <w:color w:val="000000"/>
          <w:sz w:val="28"/>
        </w:rPr>
        <w:t xml:space="preserve">
     - прочих доходов физического лица-нерезидента </w:t>
      </w:r>
      <w:r>
        <w:br/>
      </w:r>
      <w:r>
        <w:rPr>
          <w:rFonts w:ascii="Times New Roman"/>
          <w:b w:val="false"/>
          <w:i w:val="false"/>
          <w:color w:val="000000"/>
          <w:sz w:val="28"/>
        </w:rPr>
        <w:t xml:space="preserve">
     - чистого дохода от деятельности через постоянное </w:t>
      </w:r>
      <w:r>
        <w:br/>
      </w:r>
      <w:r>
        <w:rPr>
          <w:rFonts w:ascii="Times New Roman"/>
          <w:b w:val="false"/>
          <w:i w:val="false"/>
          <w:color w:val="000000"/>
          <w:sz w:val="28"/>
        </w:rPr>
        <w:t xml:space="preserve">
учреждение </w:t>
      </w:r>
      <w:r>
        <w:br/>
      </w:r>
      <w:r>
        <w:rPr>
          <w:rFonts w:ascii="Times New Roman"/>
          <w:b w:val="false"/>
          <w:i w:val="false"/>
          <w:color w:val="000000"/>
          <w:sz w:val="28"/>
        </w:rPr>
        <w:t xml:space="preserve">
     2. Начислено налогов, всего: </w:t>
      </w:r>
      <w:r>
        <w:br/>
      </w:r>
      <w:r>
        <w:rPr>
          <w:rFonts w:ascii="Times New Roman"/>
          <w:b w:val="false"/>
          <w:i w:val="false"/>
          <w:color w:val="000000"/>
          <w:sz w:val="28"/>
        </w:rPr>
        <w:t xml:space="preserve">
     в т.ч.: </w:t>
      </w:r>
      <w:r>
        <w:br/>
      </w:r>
      <w:r>
        <w:rPr>
          <w:rFonts w:ascii="Times New Roman"/>
          <w:b w:val="false"/>
          <w:i w:val="false"/>
          <w:color w:val="000000"/>
          <w:sz w:val="28"/>
        </w:rPr>
        <w:t xml:space="preserve">
     - корпоративного подоходного налога  __________  % </w:t>
      </w:r>
      <w:r>
        <w:br/>
      </w:r>
      <w:r>
        <w:rPr>
          <w:rFonts w:ascii="Times New Roman"/>
          <w:b w:val="false"/>
          <w:i w:val="false"/>
          <w:color w:val="000000"/>
          <w:sz w:val="28"/>
        </w:rPr>
        <w:t xml:space="preserve">
                                           (ставка) </w:t>
      </w:r>
      <w:r>
        <w:br/>
      </w:r>
      <w:r>
        <w:rPr>
          <w:rFonts w:ascii="Times New Roman"/>
          <w:b w:val="false"/>
          <w:i w:val="false"/>
          <w:color w:val="000000"/>
          <w:sz w:val="28"/>
        </w:rPr>
        <w:t xml:space="preserve">
     - индивидуального подоходного налога __________  % </w:t>
      </w:r>
      <w:r>
        <w:br/>
      </w:r>
      <w:r>
        <w:rPr>
          <w:rFonts w:ascii="Times New Roman"/>
          <w:b w:val="false"/>
          <w:i w:val="false"/>
          <w:color w:val="000000"/>
          <w:sz w:val="28"/>
        </w:rPr>
        <w:t xml:space="preserve">
                                           (ставка) </w:t>
      </w:r>
      <w:r>
        <w:br/>
      </w:r>
      <w:r>
        <w:rPr>
          <w:rFonts w:ascii="Times New Roman"/>
          <w:b w:val="false"/>
          <w:i w:val="false"/>
          <w:color w:val="000000"/>
          <w:sz w:val="28"/>
        </w:rPr>
        <w:t xml:space="preserve">
     - налога на чистый доход  __________  % </w:t>
      </w:r>
      <w:r>
        <w:br/>
      </w:r>
      <w:r>
        <w:rPr>
          <w:rFonts w:ascii="Times New Roman"/>
          <w:b w:val="false"/>
          <w:i w:val="false"/>
          <w:color w:val="000000"/>
          <w:sz w:val="28"/>
        </w:rPr>
        <w:t xml:space="preserve">
                                (ставка) </w:t>
      </w:r>
      <w:r>
        <w:br/>
      </w:r>
      <w:r>
        <w:rPr>
          <w:rFonts w:ascii="Times New Roman"/>
          <w:b w:val="false"/>
          <w:i w:val="false"/>
          <w:color w:val="000000"/>
          <w:sz w:val="28"/>
        </w:rPr>
        <w:t xml:space="preserve">
     3. Уплачено налогов в бюджет Республики Казахстан,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т.ч.: </w:t>
      </w:r>
      <w:r>
        <w:br/>
      </w:r>
      <w:r>
        <w:rPr>
          <w:rFonts w:ascii="Times New Roman"/>
          <w:b w:val="false"/>
          <w:i w:val="false"/>
          <w:color w:val="000000"/>
          <w:sz w:val="28"/>
        </w:rPr>
        <w:t xml:space="preserve">
     - корпоративного подоходного налога </w:t>
      </w:r>
      <w:r>
        <w:br/>
      </w:r>
      <w:r>
        <w:rPr>
          <w:rFonts w:ascii="Times New Roman"/>
          <w:b w:val="false"/>
          <w:i w:val="false"/>
          <w:color w:val="000000"/>
          <w:sz w:val="28"/>
        </w:rPr>
        <w:t xml:space="preserve">
     - индивидуального подоходного налога </w:t>
      </w:r>
      <w:r>
        <w:br/>
      </w:r>
      <w:r>
        <w:rPr>
          <w:rFonts w:ascii="Times New Roman"/>
          <w:b w:val="false"/>
          <w:i w:val="false"/>
          <w:color w:val="000000"/>
          <w:sz w:val="28"/>
        </w:rPr>
        <w:t xml:space="preserve">
     - налога на чистый доход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налогового органа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"____" ___________год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29" w:id="24"/>
    <w:p>
      <w:pPr>
        <w:spacing w:after="0"/>
        <w:ind w:left="0"/>
        <w:jc w:val="both"/>
      </w:pPr>
      <w:r>
        <w:rPr>
          <w:rFonts w:ascii="Times New Roman"/>
          <w:b w:val="false"/>
          <w:i w:val="false"/>
          <w:color w:val="000000"/>
          <w:sz w:val="28"/>
        </w:rPr>
        <w:t xml:space="preserve">
                                      Приложение 9 к Правилам </w:t>
      </w:r>
      <w:r>
        <w:br/>
      </w:r>
      <w:r>
        <w:rPr>
          <w:rFonts w:ascii="Times New Roman"/>
          <w:b w:val="false"/>
          <w:i w:val="false"/>
          <w:color w:val="000000"/>
          <w:sz w:val="28"/>
        </w:rPr>
        <w:t xml:space="preserve">
                                      администрирования международных </w:t>
      </w:r>
      <w:r>
        <w:br/>
      </w:r>
      <w:r>
        <w:rPr>
          <w:rFonts w:ascii="Times New Roman"/>
          <w:b w:val="false"/>
          <w:i w:val="false"/>
          <w:color w:val="000000"/>
          <w:sz w:val="28"/>
        </w:rPr>
        <w:t xml:space="preserve">
                                      договоров об избежании двойного </w:t>
      </w:r>
      <w:r>
        <w:br/>
      </w:r>
      <w:r>
        <w:rPr>
          <w:rFonts w:ascii="Times New Roman"/>
          <w:b w:val="false"/>
          <w:i w:val="false"/>
          <w:color w:val="000000"/>
          <w:sz w:val="28"/>
        </w:rPr>
        <w:t xml:space="preserve">
                                      налогообложения и предотвращении </w:t>
      </w:r>
      <w:r>
        <w:br/>
      </w:r>
      <w:r>
        <w:rPr>
          <w:rFonts w:ascii="Times New Roman"/>
          <w:b w:val="false"/>
          <w:i w:val="false"/>
          <w:color w:val="000000"/>
          <w:sz w:val="28"/>
        </w:rPr>
        <w:t xml:space="preserve">
                                      уклонения от уплаты налогов на доход </w:t>
      </w:r>
      <w:r>
        <w:br/>
      </w:r>
      <w:r>
        <w:rPr>
          <w:rFonts w:ascii="Times New Roman"/>
          <w:b w:val="false"/>
          <w:i w:val="false"/>
          <w:color w:val="000000"/>
          <w:sz w:val="28"/>
        </w:rPr>
        <w:t xml:space="preserve">
                                      и капитал (имущество), заключенных </w:t>
      </w:r>
      <w:r>
        <w:br/>
      </w:r>
      <w:r>
        <w:rPr>
          <w:rFonts w:ascii="Times New Roman"/>
          <w:b w:val="false"/>
          <w:i w:val="false"/>
          <w:color w:val="000000"/>
          <w:sz w:val="28"/>
        </w:rPr>
        <w:t xml:space="preserve">
                                      Республикой Казахстан  </w:t>
      </w:r>
    </w:p>
    <w:bookmarkEnd w:id="24"/>
    <w:p>
      <w:pPr>
        <w:spacing w:after="0"/>
        <w:ind w:left="0"/>
        <w:jc w:val="both"/>
      </w:pPr>
      <w:r>
        <w:rPr>
          <w:rFonts w:ascii="Times New Roman"/>
          <w:b w:val="false"/>
          <w:i w:val="false"/>
          <w:color w:val="000000"/>
          <w:sz w:val="28"/>
        </w:rPr>
        <w:t xml:space="preserve">                                                            Форма 204.02 </w:t>
      </w:r>
    </w:p>
    <w:p>
      <w:pPr>
        <w:spacing w:after="0"/>
        <w:ind w:left="0"/>
        <w:jc w:val="both"/>
      </w:pPr>
      <w:r>
        <w:rPr>
          <w:rFonts w:ascii="Times New Roman"/>
          <w:b w:val="false"/>
          <w:i w:val="false"/>
          <w:color w:val="000000"/>
          <w:sz w:val="28"/>
        </w:rPr>
        <w:t xml:space="preserve">     Налоговый комитет по 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регистрации справок о суммах полученных доходов из источников в </w:t>
      </w:r>
      <w:r>
        <w:br/>
      </w:r>
      <w:r>
        <w:rPr>
          <w:rFonts w:ascii="Times New Roman"/>
          <w:b w:val="false"/>
          <w:i w:val="false"/>
          <w:color w:val="000000"/>
          <w:sz w:val="28"/>
        </w:rPr>
        <w:t>
</w:t>
      </w:r>
      <w:r>
        <w:rPr>
          <w:rFonts w:ascii="Times New Roman"/>
          <w:b/>
          <w:i w:val="false"/>
          <w:color w:val="000000"/>
          <w:sz w:val="28"/>
        </w:rPr>
        <w:t xml:space="preserve">                 Республике Казахстан и удержанных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|Дата   |Регистра-|Наименование или Ф.И.О.|Страна резидентства |Код   | </w:t>
            </w:r>
            <w:r>
              <w:br/>
            </w:r>
            <w:r>
              <w:rPr>
                <w:rFonts w:ascii="Times New Roman"/>
                <w:b w:val="false"/>
                <w:i w:val="false"/>
                <w:color w:val="000000"/>
                <w:sz w:val="20"/>
              </w:rPr>
              <w:t xml:space="preserve">
п/п|регист-|ционный  |нерезидента-налого-    |налогоплательщика   |валюты| </w:t>
            </w:r>
            <w:r>
              <w:br/>
            </w:r>
            <w:r>
              <w:rPr>
                <w:rFonts w:ascii="Times New Roman"/>
                <w:b w:val="false"/>
                <w:i w:val="false"/>
                <w:color w:val="000000"/>
                <w:sz w:val="20"/>
              </w:rPr>
              <w:t xml:space="preserve">
   |рации  |номер    |плательщика            |                    |      |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 |   2   |    3    |           4           |          5         |  6   |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___|_______|_________|_______________________|____________________|______|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          Начислено             |Уплачено| </w:t>
            </w:r>
            <w:r>
              <w:br/>
            </w:r>
            <w:r>
              <w:rPr>
                <w:rFonts w:ascii="Times New Roman"/>
                <w:b w:val="false"/>
                <w:i w:val="false"/>
                <w:color w:val="000000"/>
                <w:sz w:val="20"/>
              </w:rPr>
              <w:t xml:space="preserve">
_______________________________|________________________________|налога  | </w:t>
            </w:r>
            <w:r>
              <w:br/>
            </w:r>
            <w:r>
              <w:rPr>
                <w:rFonts w:ascii="Times New Roman"/>
                <w:b w:val="false"/>
                <w:i w:val="false"/>
                <w:color w:val="000000"/>
                <w:sz w:val="20"/>
              </w:rPr>
              <w:t xml:space="preserve">
дохода | налогооблае-|чистого |корпоратив-|индивидуаль-|налога |        | </w:t>
            </w:r>
            <w:r>
              <w:br/>
            </w:r>
            <w:r>
              <w:rPr>
                <w:rFonts w:ascii="Times New Roman"/>
                <w:b w:val="false"/>
                <w:i w:val="false"/>
                <w:color w:val="000000"/>
                <w:sz w:val="20"/>
              </w:rPr>
              <w:t xml:space="preserve">
        | мого дохода |дохода  |ного подо- |ного подо-  |на чис-|        | </w:t>
            </w:r>
            <w:r>
              <w:br/>
            </w:r>
            <w:r>
              <w:rPr>
                <w:rFonts w:ascii="Times New Roman"/>
                <w:b w:val="false"/>
                <w:i w:val="false"/>
                <w:color w:val="000000"/>
                <w:sz w:val="20"/>
              </w:rPr>
              <w:t xml:space="preserve">
        |             |        |ходного    |ходного     |тый    |        | </w:t>
            </w:r>
            <w:r>
              <w:br/>
            </w:r>
            <w:r>
              <w:rPr>
                <w:rFonts w:ascii="Times New Roman"/>
                <w:b w:val="false"/>
                <w:i w:val="false"/>
                <w:color w:val="000000"/>
                <w:sz w:val="20"/>
              </w:rPr>
              <w:t xml:space="preserve">
        |             |        |налога     |налога      |доход  |        |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7    |      8      |    9   |     10    |     11     |   12  |   13   |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p>
        </w:tc>
      </w:tr>
    </w:tbl>
    <w:bookmarkStart w:name="z30" w:id="25"/>
    <w:p>
      <w:pPr>
        <w:spacing w:after="0"/>
        <w:ind w:left="0"/>
        <w:jc w:val="both"/>
      </w:pPr>
      <w:r>
        <w:rPr>
          <w:rFonts w:ascii="Times New Roman"/>
          <w:b w:val="false"/>
          <w:i w:val="false"/>
          <w:color w:val="000000"/>
          <w:sz w:val="28"/>
        </w:rPr>
        <w:t xml:space="preserve">
                                      Приложение 10 к Правилам </w:t>
      </w:r>
      <w:r>
        <w:br/>
      </w:r>
      <w:r>
        <w:rPr>
          <w:rFonts w:ascii="Times New Roman"/>
          <w:b w:val="false"/>
          <w:i w:val="false"/>
          <w:color w:val="000000"/>
          <w:sz w:val="28"/>
        </w:rPr>
        <w:t xml:space="preserve">
                                      администрирования международных </w:t>
      </w:r>
      <w:r>
        <w:br/>
      </w:r>
      <w:r>
        <w:rPr>
          <w:rFonts w:ascii="Times New Roman"/>
          <w:b w:val="false"/>
          <w:i w:val="false"/>
          <w:color w:val="000000"/>
          <w:sz w:val="28"/>
        </w:rPr>
        <w:t xml:space="preserve">
                                      договоров об избежании двойного </w:t>
      </w:r>
      <w:r>
        <w:br/>
      </w:r>
      <w:r>
        <w:rPr>
          <w:rFonts w:ascii="Times New Roman"/>
          <w:b w:val="false"/>
          <w:i w:val="false"/>
          <w:color w:val="000000"/>
          <w:sz w:val="28"/>
        </w:rPr>
        <w:t xml:space="preserve">
                                      налогообложения и предотвращении </w:t>
      </w:r>
      <w:r>
        <w:br/>
      </w:r>
      <w:r>
        <w:rPr>
          <w:rFonts w:ascii="Times New Roman"/>
          <w:b w:val="false"/>
          <w:i w:val="false"/>
          <w:color w:val="000000"/>
          <w:sz w:val="28"/>
        </w:rPr>
        <w:t xml:space="preserve">
                                      уклонения от уплаты налогов на доход </w:t>
      </w:r>
      <w:r>
        <w:br/>
      </w:r>
      <w:r>
        <w:rPr>
          <w:rFonts w:ascii="Times New Roman"/>
          <w:b w:val="false"/>
          <w:i w:val="false"/>
          <w:color w:val="000000"/>
          <w:sz w:val="28"/>
        </w:rPr>
        <w:t xml:space="preserve">
                                      Республикой Казахстан </w:t>
      </w:r>
    </w:p>
    <w:bookmarkEnd w:id="25"/>
    <w:p>
      <w:pPr>
        <w:spacing w:after="0"/>
        <w:ind w:left="0"/>
        <w:jc w:val="both"/>
      </w:pPr>
      <w:r>
        <w:rPr>
          <w:rFonts w:ascii="Times New Roman"/>
          <w:b w:val="false"/>
          <w:i w:val="false"/>
          <w:color w:val="ff0000"/>
          <w:sz w:val="28"/>
        </w:rPr>
        <w:t xml:space="preserve">      Сноска. Приложение 10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Налогового комитета Министерства финансов Республики Казахстан от 15 февраля 2006 года N 67 (вводится в действие с момента его официального опубликования); внесены изменения - приказом Председателя Налогового Комитета Министерства финансов Республики Казахстан от 29 марта 2007 года </w:t>
      </w:r>
      <w:r>
        <w:rPr>
          <w:rFonts w:ascii="Times New Roman"/>
          <w:b w:val="false"/>
          <w:i w:val="false"/>
          <w:color w:val="ff0000"/>
          <w:sz w:val="28"/>
        </w:rPr>
        <w:t xml:space="preserve">N 183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Форма N 3 </w:t>
      </w:r>
    </w:p>
    <w:p>
      <w:pPr>
        <w:spacing w:after="0"/>
        <w:ind w:left="0"/>
        <w:jc w:val="both"/>
      </w:pPr>
      <w:r>
        <w:rPr>
          <w:rFonts w:ascii="Times New Roman"/>
          <w:b/>
          <w:i w:val="false"/>
          <w:color w:val="000000"/>
          <w:sz w:val="28"/>
        </w:rPr>
        <w:t xml:space="preserve">                              Сертификат резидентства </w:t>
      </w:r>
    </w:p>
    <w:p>
      <w:pPr>
        <w:spacing w:after="0"/>
        <w:ind w:left="0"/>
        <w:jc w:val="both"/>
      </w:pPr>
      <w:r>
        <w:rPr>
          <w:rFonts w:ascii="Times New Roman"/>
          <w:b w:val="false"/>
          <w:i w:val="false"/>
          <w:color w:val="000000"/>
          <w:sz w:val="28"/>
        </w:rPr>
        <w:t xml:space="preserve">      Компетентный орган Республики Казахстан подтверждает, что </w:t>
      </w:r>
      <w:r>
        <w:br/>
      </w:r>
      <w:r>
        <w:rPr>
          <w:rFonts w:ascii="Times New Roman"/>
          <w:b w:val="false"/>
          <w:i w:val="false"/>
          <w:color w:val="000000"/>
          <w:sz w:val="28"/>
        </w:rPr>
        <w:t xml:space="preserve">
_________________________________________ является резидентом </w:t>
      </w:r>
      <w:r>
        <w:br/>
      </w:r>
      <w:r>
        <w:rPr>
          <w:rFonts w:ascii="Times New Roman"/>
          <w:b w:val="false"/>
          <w:i w:val="false"/>
          <w:color w:val="000000"/>
          <w:sz w:val="28"/>
        </w:rPr>
        <w:t xml:space="preserve">
Республики Казахстан с "___"___________200__года с присвоением </w:t>
      </w:r>
      <w:r>
        <w:br/>
      </w:r>
      <w:r>
        <w:rPr>
          <w:rFonts w:ascii="Times New Roman"/>
          <w:b w:val="false"/>
          <w:i w:val="false"/>
          <w:color w:val="000000"/>
          <w:sz w:val="28"/>
        </w:rPr>
        <w:t xml:space="preserve">
регистрационного номера налогоплательщика (РНН) _______________. </w:t>
      </w:r>
      <w:r>
        <w:br/>
      </w:r>
      <w:r>
        <w:rPr>
          <w:rFonts w:ascii="Times New Roman"/>
          <w:b w:val="false"/>
          <w:i w:val="false"/>
          <w:color w:val="000000"/>
          <w:sz w:val="28"/>
        </w:rPr>
        <w:t xml:space="preserve">
      Настоящий сертификат выдан для применения положений </w:t>
      </w:r>
      <w:r>
        <w:br/>
      </w:r>
      <w:r>
        <w:rPr>
          <w:rFonts w:ascii="Times New Roman"/>
          <w:b w:val="false"/>
          <w:i w:val="false"/>
          <w:color w:val="000000"/>
          <w:sz w:val="28"/>
        </w:rPr>
        <w:t xml:space="preserve">
международного договора об избежании двойного налогообложения и </w:t>
      </w:r>
      <w:r>
        <w:br/>
      </w:r>
      <w:r>
        <w:rPr>
          <w:rFonts w:ascii="Times New Roman"/>
          <w:b w:val="false"/>
          <w:i w:val="false"/>
          <w:color w:val="000000"/>
          <w:sz w:val="28"/>
        </w:rPr>
        <w:t xml:space="preserve">
предотвращении уклонения от уплаты налогов на доход и капитал, </w:t>
      </w:r>
      <w:r>
        <w:br/>
      </w:r>
      <w:r>
        <w:rPr>
          <w:rFonts w:ascii="Times New Roman"/>
          <w:b w:val="false"/>
          <w:i w:val="false"/>
          <w:color w:val="000000"/>
          <w:sz w:val="28"/>
        </w:rPr>
        <w:t xml:space="preserve">
заключенного Республикой Казахстан с __________________________. </w:t>
      </w:r>
    </w:p>
    <w:p>
      <w:pPr>
        <w:spacing w:after="0"/>
        <w:ind w:left="0"/>
        <w:jc w:val="both"/>
      </w:pPr>
      <w:r>
        <w:rPr>
          <w:rFonts w:ascii="Times New Roman"/>
          <w:b w:val="false"/>
          <w:i w:val="false"/>
          <w:color w:val="000000"/>
          <w:sz w:val="28"/>
        </w:rPr>
        <w:t xml:space="preserve">Данный сертификат выдан на ________ год.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Должность ___________________ </w:t>
      </w:r>
      <w:r>
        <w:br/>
      </w:r>
      <w:r>
        <w:rPr>
          <w:rFonts w:ascii="Times New Roman"/>
          <w:b w:val="false"/>
          <w:i w:val="false"/>
          <w:color w:val="000000"/>
          <w:sz w:val="28"/>
        </w:rPr>
        <w:t xml:space="preserve">
                                 Ф.И.О. ______________________ </w:t>
      </w:r>
      <w:r>
        <w:br/>
      </w:r>
      <w:r>
        <w:rPr>
          <w:rFonts w:ascii="Times New Roman"/>
          <w:b w:val="false"/>
          <w:i w:val="false"/>
          <w:color w:val="000000"/>
          <w:sz w:val="28"/>
        </w:rPr>
        <w:t xml:space="preserve">
                                 Подпись_______ ______________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Дата выдачи </w:t>
      </w:r>
      <w:r>
        <w:br/>
      </w:r>
      <w:r>
        <w:rPr>
          <w:rFonts w:ascii="Times New Roman"/>
          <w:b w:val="false"/>
          <w:i w:val="false"/>
          <w:color w:val="000000"/>
          <w:sz w:val="28"/>
        </w:rPr>
        <w:t xml:space="preserve">
                                 "___" __________200__года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