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318" w14:textId="713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года N 6-П "Об утверждении Инструкции о порядке представления в накопительные пенсионные фонды документов на получение пенсионных выплат или изъятие пенсионных накоплений"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сентября 2002 года N 358. Зарегистрирован в Министерстве юстиции Республики Казахстан 14 октября 2002 года N 2010. Утратил силу -  постановлением Правления Национального Банка Республики Казахстан от 6.10.2003г.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Республики Казахстан от 6.10.2003г. № 359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 В целях приведения нормативных правовых актов в соответствие с действующим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Правления Национального Банка Республики Казахстан от 2 сентября 2002 года N 358 "О внесении изменений и дополнений в приказ 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года N 6-П "Об утверждении Инструкции о порядке представления в накопительные пенсионные фонды документов на получение пенсионных выплат или изъятие пенсионных накоплений"..."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 Республики Казахстан, регулирующего деятельность накопительных пенсионных фондов, Правление Национального Банка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года N 6-П "Об утверждении Инструкции о порядке представления в накопительные пенсионные фонды документов на получение пенсионных выплат или изъятие пенсионных накоплений"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"Инструкции о порядке"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"Инструкцию о порядке"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ввести ее" заменить словами "и ввести 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кавычки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слова "утвержденную настоящим приказом Инструкцию о порядке" заменить словами "утвержденные настоящим приказом 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кавычки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Инструкции о порядке представления в накопительные пенсионные фонды документов на получение пенсионных выплат или изъятие пенсионных накоплений: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в накопительные пенсионные фонды документов на получение пенсионных выплат или изъятие пенсионных накоплений";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"настоящая Инструкция разработана" заменить словами "настоящие Правила разработаны";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"Инструкция"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"настоящей Инструкции" заменить словами "настоящих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"выдать" дополнить словами "нотариально засвидетельствованную";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и содержание доверенности должны соответствовать законодательству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копия документа об увольнении с последнего места работы, листок убытия с отметкой о снятии с регистрации по месту жительства";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после слов "с соответствующим государством дополнить словами ", копия документа об увольнении с последнего места работы, листок убытия с отметкой о снятии с регистрации по месту жительства";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18 дополнить словами "либо иной документ, выдаваемый для постоянного проживания иностранных граждан в стране выезда";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слово "подачи" заменить словом "регистрации";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слово "подачи" заменить словом "регистрации";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 в правом верхнем углу слова "Инструкции о порядке" заменить словом "Правилам".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деятельности накопительных пенсионных фондов: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накопительных пенсионных фондов.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