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01c1f" w14:textId="a901c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Единой бюджетной классификации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23 сентября 2002 года N 3. Зарегистрирован в Министерстве юстиции Республики Казахстан 16 октября 2002 года N 2012. Утратил силу - приказом Министра экономики и бюджетного планирования Республики Казахстан от 29 декабря 2003 года N 202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 Извлечение из приказа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 Министра экономики и бюджетного 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 Республики Казахстан от 29 декабря 2003 года N 202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1. Признать утратившим силу приказ Министра экономики и бюджетного планирования Республики Казахстан от 23 сентября 2002 года N 3 "Об утверждении Единой бюджетной классификации Республики Казахстан", зарегистрированный за N 2012".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2. Настоящий приказ вводится в действие с 1 января 2004 года и не распространяется на заключительные операции, осуществляемые в счетный период на 2003 год.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И.о.министра"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28 августа 2002 года N 931 "О мерах по дальнейшему совершенствованию системы государственного управления Республики Казахстан"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1. Утвердить Единую бюджетную классификацию Республики Казахстан согласно приложению.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2. Департаменту правовой и организационной работы (Е.Е. Исаев)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Департаменту бюджетной политики и планирования (Б.Т. Султанов)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3. Настоящий приказ вводится в действие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приказу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экономики и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бюджетного планирования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23.09.2002 г. N 3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Единая бюджетная классификация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Функциональная классификация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расходов бюджета &lt;*&gt;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Классификация с изменениями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и.о. Министра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экономики и бюджетного планирования РК от 1 октября 2002 года N 5;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от 17 октября 2002 года N 10;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Министра экономики и бюджетного планирования Республики Казахстан от 25 ноября 2002 года N 27;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Министра экономики и бюджетного планирования Республики Казахстан от 6 декабря 2002 года N 37;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Министра экономики и бюджетного планирования Республики Казахстан от 14 декабря 2002 года N 43;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Министра экономики и бюджетного планирования Республики Казахстан от 6 января 2003 г. N 52 (распространяется на отношения, возникшие с 1 января 2003 года); от 21 января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Министра экономики и бюджетного планирования Республики Казахстан от 27 января 2003 года N 15; приказом Министра экономики и бюджетного  планирования Республики Казахстан от 11 марта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9 апреля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5 мая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приказом Министра экономики и бюджетного планирования Республики Казахстан от 13 июня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30 июня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22 июля 2003 г.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 N 127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от 29 июля 2003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133;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от 30 июля 2003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134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; от 16 сентября 2003 года N 149; от 22 сентября 2003 года N 153; от 22 ноября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185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 декабря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189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    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Подфункция              |                Наименование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Администратор программ|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Программа       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 Подпрограмма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Дата    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окончания|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действия |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___________________________|_______________________________________________               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                        Государственные услуги общего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                       Представительные, исполнительные и другие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органы, выполняющие общие функции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                  Администрация Президента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Аппарат специального представительства на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космодроме "Байконыр"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 Проведение мероприятий за счет резерва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 Проведение мероприятий за счет средств на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027     01.01.02 Погашение кредиторской задолженности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заработной плате и социальным выплатам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          Прогнозно-аналитическое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стратегических аспектов внутренней и внешней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политики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Казахстанский институт стратегических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исследований при Президенте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 01.01.01 Изготовление государственных наград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документов к 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034     01.01.03 Обеспечение деятельности Высшего Судебного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Совета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075     01.01.02 Погашение кредиторской задолженности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обязательствам организаций, выполняемых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077     01.01.01 Техническая поддержка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080 01.01.01 Реализация проекта за счет внешних займов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201              Укрепление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Казахстанского института стратегических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исследований при Президенте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500     01.01.03 Информационно-вычислительное обслуживание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Казахстанского института стратегических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исследований при Президенте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602              Обеспечение вычислительной и организационной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техникой специального представительства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космодроме "Байконур"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603              Обеспечение компьютерной и организационной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техникой Казахстанского института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стратегических исследований при Президенте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                  Хозяйственное управление Парламента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027     01.01.02 Погашение кредиторской задолженности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заработной плате и социальным выплатам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034              Обеспечение литерных рейсов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035              Разработка и экспертиза проектов законов,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инициируемых депутатами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075     01.01.02 Погашение кредиторской задолженности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обязательствам организаций, выполняемых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бюджета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200              Приобретение мебели для служебного жилья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депутатам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600              Обеспечение вычислительной и организационной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техникой Парламента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103                  Аппарат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Административные затраты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022              Проведение мероприятий за счет резерва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района (города)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025              Проведение мероприятий за счет средств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исполнительного органа области,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городов Астаны и Алматы для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чрезвычайных ситуаций природного и техногенного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характера 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027              Погашение кредиторской задолженности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заработной плате и социальным выплатам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028              Погашение кредиторской задолженности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зарегистрированным в установленном порядке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договорным обязательствам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учреждений, финансируемых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          Депутатская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              Укрепление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аппарата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032              Капитальный ремонт административных зданий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аппарата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033              Сопровождение информационных систем аппарата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034              Создание информационных систем аппарата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098              Мероприятия по переносу административного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центра Алматинской области в г.Талдыкорган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                  Канцелярия Премьер-Министра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029              Выполнение обязательств Правительства,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центральных государственных органов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территориальных подразделений по решениям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судов из резерва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032              Обеспечение литерных рейсов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079     01.01.03 Выполнение функций лицензиаров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600              Обеспечение компьютерной и организационной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техникой Канцелярии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                  Аппарат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Административные затраты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050              Капитальный ремонт административных зданий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аппарата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058              Создание информационных систем аппарата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059              Сопровождение информационных систем аппарата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074              Укрепление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аппарата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093              Разработка и экспертиза технико-экономических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                  Национальный центр по правам человека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          Аппарат центрального органа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 Проведение мероприятий за счет средств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029              Выполнение обязательств Правительства,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центральных государственных органов и 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территориальных подразделений по решениям судов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из резерва Правительства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200              Материально-техническое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Национального центра по правам человека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600              Обеспечение вычислительной и коммуникационной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техникой Национального центра по правам человека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406                  Счетный комитет по контролю за исполнением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027     01.01.02 Погашение кредиторской задолженности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заработной плате и социальным выплатам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075     01.01.02 Погашение кредиторской задолженности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обязательствам организаций, выполняемых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637                  Конституционный Совет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027     01.01.02 Погашение кредиторской задолженности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заработной плате и социальным выплатам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     01.01.02 Реконструкция и материально-техническое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оснащение зала заседания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075     01.01.02 Погашение кредиторской задолженности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обязательствам организаций, выполняемых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бюджета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500              Информационно-вычислительное обслуживание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Конституционного Совета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600              Обеспечение вычислительной и организационной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техникой Конституционного Совета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690                  Центральная избирательная комиссия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027     01.01.02 Погашение кредиторской задолженности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заработной плате и социальным выплатам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          Проведение выборов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01.01.02 Проведение выборов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Проведение выборов депутатов Сената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          Проведение выборов депутатов Мажилиса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Парламента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033          Проведение выборов депутатов Маслихатов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034 01.01.02 Проведение выборов акимов аульных (сельских)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округов, аулов (сел), поселков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              Правовое обучение избирателей и организаторов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выборов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032              Обеспечение сохранности выборных материалов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Центральной избирательной комиссии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075     01.01.02 Погашение кредиторской задолженности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обязательствам организаций, выполняемых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бюджета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600              Обеспечение вычислительной и организационной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техникой Центральной избирательной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694                  Управление делами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013     01.01.02 Выполнение функций государственными органами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счет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 01.01.02 Аппарат центрального органа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034              Обеспечение литерных рейсов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035              Обеспечение функционирования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резиденций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036              Содержание правительственных зданий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038              Обслуживание официальных делегаций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040     01.01.01 Изготовление государственных наград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документов к ним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041     01.01.03 Расчеты по векселям, выданным на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объектов в г.Астане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046              Изготовление государственных наград, документов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 ним, почетных дипломов и нагрудных знаков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055     01.01.02 Обновление парка автомашин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078     01.01.02 Реализация программы по информатизации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203              Обновление парка автомашин для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205              Специальное оснащение ангаров для воздушных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судов, осуществляющих литерные рейсы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500              Сопровождение информационных систем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Делами Президента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600              Развитие информационных систем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Делами Президента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                       Финансовая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                  Аппарат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041              Организация обеспечения сбора местных налогов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работы по выдаче разовых талонов на рынках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057              Обеспечение оценки имущества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217                  Министерство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 01.01.02 Информационно-вычислительное обслуживание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01.01.02 Ведение реестра государственной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 01.01.02 Оплата информационно-вычислительных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013     01.01.02 Выполнение функций государственными органами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счет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 01.01.02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002 01.01.02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     01.10.02 Проведение мониторинга и информационное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обеспечение государственных закупок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033     01.01.01 Хранение драгоценных металлов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035              Оплата услуг платежных систем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телекоммуникационных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036              Приватизация, управление госимуществом,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постприватизационная деятельность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регулирование споров, связанных с этим 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кредитованием, учет, хранение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полученного или взысканного в счет исполнения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обязательств по кредитам и госгарантиям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037              Обеспечение финансовых органов нормативными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правовыми актами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038     01.01.02 Модернизация Казначейства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080 01.01.02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081 01.01.02 Реализация проекта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047              Оплата услуг по обеспечению приема в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наличных денег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048     01.01.02 Развитие финансового сектора и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080 01.01.02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049     01.01.01 Техническая помощь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080 01.01.01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063     01.10.02 Прикладные исследования в области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перспективного прогнозирования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069              Осуществление аудита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100          Аудит проектов за счет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077     01.01.01 Техническая поддержка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080 01.01.01 Реализация проекта за счет внешних займов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079              Выполнение функций лицензиаров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084              Приобретение акций международных 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организаций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098              Мероприятия по переносу административного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центра Алматинской области в г.Талдыкорган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201              Материально-техническое обеспечение налоговых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органов Министерства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500              Сопровождение информационной системы 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реестра государственной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501              Сопровождение информационных систем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Министерства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Сопровождение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Министерства финансов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Сопровождение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Казначейства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 01.01.03 Сопровождение информационных систем,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телекоммуникаций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назначения и систем налогового администрирования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503     01.01.03 Сопровождение информационной налоговой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"Интегрированная налоговая информационная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система" (ИНИС)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504     01.01.03 Сопровождение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"Мониторинг крупных предприятий"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505              Сопровождение информационной системы "Контроль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оборотом и производством акцизной продукции"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506     01.01.03 Сопровождение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"Государственный реестр налогоплательщиков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объектов налогообложения Республики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600              Создание информационных систем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Министерства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Создание информационных систем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Министерства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 01.01.03 Создание и развитие информационных систем,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телекоммуникаций общего назначения и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налогового администрирования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603     01.01.03 Развитие информационной налоговой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"Интегрированная налоговая информационная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система" (ИНИС)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604     01.01.03 Развитие информационной системы "Мониторинг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крупных предприятий"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605              Развитие информационной системы "Контроль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оборотом и производством акцизной продукции"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606     01.01.03 Развитие информационной системы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"Государственный реестр налогоплательщиков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объектов налогообложения Республики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607     01.01.03 Создание информационной системы "Электронные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формы налоговой отчетности"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702              Проведение процедур реорганизации и банкротства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703              Печатание акцизных и учетно-контрольных марок,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бланков строгой отчетности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705              Оценка, хранение и реализация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поступившего в собственность государства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отдельным основаниям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706              Приобретение официальных источников информации,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используемых для государственного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 применении трансфертных цен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707              Обеспечение налогового администрирования крупных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налогоплательщиков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219         01.10.02 Министерство государственных доходов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 01.10.02 Административные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 01.10.02 Аппарат центрального органа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002 01.10.02 Аппараты территориальных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01.01.01 Аппарат Комитета налоговой полиции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 01.01.01 Аппараты территориальных органов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налоговой полиции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 01.01.01 Аппарат Таможенного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033 01.01.01 Аппараты территориальных органов Таможенного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 01.01.02 Информационно-вычислительное обслуживание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 01.10.02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 01.10.02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027     01.01.02 Погашение кредиторской задолженности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заработной плате и социальным выплатам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029     01.10.02 Выполнение обязательств Правительства,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центральных государственных органов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территориальных подразделений по решениям судов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из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 01.10.02 Проведение процедур реорганизации и банкротства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     01.10.02 Печатание акцизных и учетно-контрольных марок,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свидетельств и патентов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032     01.01.02 Модернизация налогового администрирования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080 01.01.02 Реализация проекта за счет внешних займов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081 01.01.02 Реализация проекта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источников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033     01.10.02 Обеспечение фискальных органов нормативными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правовыми актами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034     01.01.02 Информационно-телекоммуникационная система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"Мониторинг крупных предприятий"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035     01.01.02 Информационно-телекоммуникационная система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"Контроль за оборотом и производством акцизной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продукции"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036     01.01.02 Информационно-телекоммуникационная система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"Таможенная служба"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037     01.01.02 Организация и проведение лотереи (кроме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государственных, национальных)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всей территории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038     01.10.02 Оценка, хранение и реализация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поступившего в собственность государства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отдельным основаниям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040     01.01.02 Информационно-телекоммуникационная система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"Ведение реестров налогоплательщиков"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041     01.10.02 Строительство и реконструкция таможенных постов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042     01.01.02 Материально-техническое обеспечение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Министерства государственных доходов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043     01.01.01 Развитие финансового сектора и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предприятий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080 01.01.01 Реализация проекта за счет внешних займов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045     01.01.01 Информатизация Комитета налоговой полиции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047     01.10.02 Обеспечение таможенного контроля с применением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служебно-розыскных собак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01.10.02 Кинологический центр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050     01.01.02 Внедрение и пропаганда Налогового кодекса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051     01.01.02 Расчеты за услуги и компенсация задолженности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кредиторам по созданию и внедрению ЕАИС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"Таможенные службы"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056     01.10.02 Обеспечение охраны таможенной границы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075     01.01.02 Погашение кредиторской задолженности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обязательствам организаций, выполняемых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079     01.10.02 Выполнение функций лицензиаров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098     01.10.02 Мероприятия по переносу административного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центра Алматинской области в г.Талдыкорган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200     01.10.02 Материально-техническое обеспечение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Министерства государственных доходов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500     01.10.02 Сопровождение информационных систем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телекоммуникаций общего назначения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доходов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501     01.10.02 Сопровождение информационной налоговой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"Интегрированная налоговая информационная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система" (ИНИС)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502     01.10.02 Сопровождение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"Мониторинг крупных предприятий"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503     01.10.02 Сопровождение информационной системы "Контроль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оборотом и производством акцизной продукции"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504     01.10.02 Сопровождение таможенной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"ТАИС"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505     01.10.02 Сопровождение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"Государственный реестр налогоплательщиков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объектов налогообложения Республики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600     01.10.02 Создание и развитие информационных систем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телекоммуникаций общего назначения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доходов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601     01.10.02 Развитие информационной налоговой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"Интегрированная налоговая информационная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система" (ИНИС)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602     01.10.02 Развитие информационной системы "Мониторинг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крупных предприятий"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603     01.10.02 Развитие информационной системы "Контроль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оборотом и производством акцизной продукции"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604     01.10.02 Развитие таможенной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"ТАИС"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605     01.10.02 Развитие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"Государственный реестр налогоплательщиков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объектов налогообложения Республики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606     01.10.02 Создание информационной системы "Электронные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формы налоговой отчетности"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220                  Министерство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планирования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          Совместные аналитические исследования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международными финансовыми организациями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              Организация проведения заседаний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Республиканской бюджетной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201              Оснащение рабочего органа Республиканской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бюджетной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259                  Исполнительный орган коммунальной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собственности,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Административные затраты на местном уровне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019     01.01.01 Проведение мероприятий за счет средств,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поступающих в местный бюджет из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022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района (города)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025              Проведение мероприятий за счет средств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исполнительного органа области,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городов Астаны и Алматы для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чрезвычайных ситуаций природного и техногенного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характера 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027              Погашение кредиторской задолженности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заработной плате и социальным выплатам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028              Погашение кредиторской задолженности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зарегистрированным в установленном порядке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договорным обязательствам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учреждений, финансируемых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          Организация приватизации коммунальной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     01.01.02 Приобретение имущества в коммунальную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собственность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032     01.01.02 Приобретение акций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033              Создание информационных систем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коммунальной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034              Сопровождение информационных систем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коммунальной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035              Капитальный ремонт административных зданий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 коммунальной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061              Учет, хранение, оценка и реализация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поступившего в коммунальную собственность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070              Укрепление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 коммунальной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080     01.01.01 Приобретение акций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093              Разработка и экспертиза технико-экономических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096              Выполнение обязательств местных исполнительных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органов по решениям судов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(города)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097              Выполнение обязательств местных исполнительных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органов по решениям судов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области,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098              Мероприятия по переносу административного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центра Алматинской области в г.Талдыкорган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260                  Исполнительный орган финансов, финансируемый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Административные затраты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019     01.01.01 Проведение мероприятий за счет средств,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поступающих в местный бюджет из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022              Проведение мероприятий за счет резерва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района (города)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025              Проведение мероприятий за счет средств резерва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исполнительного органа области,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городов Астаны и Алматы для ликвидации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чрезвычайных ситуаций природного и техногенного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характера 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027              Погашение кредиторской задолженности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заработной плате и социальным выплатам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028              Погашение кредиторской задолженности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зарегистрированным в установленном порядке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договорным обязательствам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учреждений, финансируемых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          Развитие системы безналичных и клиринговых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расчетов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              Создание информационных систем органов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032              Сопровождение информационных систем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033              Капитальный ремонт административных зданий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070              Укрепление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093              Разработка и экспертиза технико-экономических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096              Выполнение обязательств местных исполнительных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органов по решениям судов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(города)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097              Выполнение обязательств местных исполнительных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органов по решениям судов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области,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260 098              Мероприятия по переносу административного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центра Алматинской области в г.Талдыкорган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276                  Генеральная дирекция специальной экономической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зоны "Астана - новый город"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Административные затраты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025              Проведение мероприятий за счет средств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исполнительного органа области,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городов Астаны и Алматы для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чрезвычайных ситуаций природногого техногенного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характера 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          Проведение рекламно-информационных работ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привлечению инвестиций и кредитных средств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развития специальной экономической зоны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"Астана - новый город"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              Содержание специального ограждения границы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специальной экономической зоны "Астана - новый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город"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032              Капитальный ремонт административных зданий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Генеральной дирекции специальной экономической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зоны "Астана - новый город"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070              Укрепление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Генеральной дирекции специальной экономической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зоны "Астана - новый город"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093              Разработка и экспертиза технико-экономических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097              Выполнение обязательств местных исполнительных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органов по решениям судов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области,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277                  Исполнительный орган по специальной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экономической зоне "Морпорт Актау",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Административные затраты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техногенного характера и иных непредвиденных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          Капитальный ремонт административных зданий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по специальной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экономической зоне "Морпорт Актау"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070              Укрепление материально-технической базы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 специальной экономической зоне "Морпорт Актау"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093              Разработка и экспертиза технико-экономических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097              Выполнение обязательств местных исполнительных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органов по решениям судов за счет средств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области,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311         01.01.01 Агентство Республики Казахстан по инвестициям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 01.01.01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 01.01.01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013     01.01.01 Выполнение функций государственными органами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счет резерва Правительства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 01.01.01 Аппарат центрального органа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 01.01.01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 01.01.01 Проведение мероприятий за счет средств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027     01.01.01 Погашение кредиторской задолженности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заработной плате и социальным выплатам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029     01.01.01 Выполнение обязательств Правительства,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центральных государственных органов и их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территориальных подразделений по решениям судов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из резерва Правительства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 01.01.01 Проведение рекламно-информационной работы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привлечению инвестиций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     01.01.01 Информационно-коммуникационная система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мониторинга исполнения лицензионных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контрактных условий в сфере недропользования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032     01.01.01 Проведение конкурсов инвестиционных программ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070              Укрепление материально-технической базы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по специальной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экономической зоне "Морпорт Актау"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075     01.01.01 Погашение кредиторской задолженности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обязательствам организаций, выполняемых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077     01.01.01 Техническая поддержка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080 01.01.01 Реализация проекта за счет внешних займов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078     01.01.01 Реализация программы по информатизации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079     01.01.01 Выполнение функций лицензиаров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097              Выполнение обязательств местных исполнительных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органов по решениям судов за счет средств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области,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406                  Счетный комитет по контролю за исполнением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 для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природного и 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500              Информационно-вычислительное обслуживание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Счетного комитета по контролю за исполнением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600              Обеспечение вычислительной и организационной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техникой Счетного комитета по контролю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исполнением республиканского бюджета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602              Создание информационной базы данных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объектам финансового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610                  Агентство Республики Казахстан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государственным закупкам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Административные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          Аппарат центрального органа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013     01.01.01 Выполнение функций государственными органами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счет резерва Правительства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 01.01.01 Аппарат центрального органа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 Проведение мероприятий за счет средств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027     01.01.01 Погашение кредиторской задолженности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заработной плате и социальным выплатам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029              Выполнение обязательств Правительства,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центральных государственных органов и 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территориальных подразделений по решениям судов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из резерва Правительства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 01.01.01 Мероприятия по проведению конкурсов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государственным закупкам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033              Проведение мониторинга и информационное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обеспечение государственных закупок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075     01.01.01 Погашение кредиторской задолженности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обязательствам организаций, выполняемых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счет республиканского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078     01.01.01 Реализация программы по информатизации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500              Сопровождение информационных систем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 по государственным закупкам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600              Создание информационных систем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 по государственным закупкам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619                  Агентство таможенного контроля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001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002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техногенного характера и иных непредвиденных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029              Выполнение обязательств Правительства,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центральных государственных органов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территориальных подразделений по решениям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судов из резерва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030              Обеспечение таможенных органов нормативными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правовыми актами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              Обеспечение таможенного контроля с применением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служебно-розыскных собак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 Кинологический центр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032              Оплата вознаграждения независимому эксперту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дополнительно поступившие таможенные платежи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налоги в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033              Обеспечение деятельности таможенной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 за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 Представительство таможенной службы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 при таможенной службе Российской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Федерации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034              Совершенствование экспертной службы таможенных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 Центральная таможенная лаборатория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035     01.01.03 Печатание акцизных и учетно-контрольных марок,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свидетельств и патентов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036     01.01.03 Обеспечение охраны таможенной границы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200              Материально-техническое обеспечение таможенных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300              Строительство здания таможенного поста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территории СЭЗ "Морпорт Актау"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301              Строительство таможенных постов и объектов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таможенной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500              Сопровождение таможенной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"ТАИС"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600              Развитие таможенной информационной системы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"ТАИС"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660         01.01.02 Национальная комиссия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ценным бумагам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 01.01.02 Административные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 01.01.02 Аппарат центрального органа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 01.01.02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 01.01.02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027     01.01.02 Погашение кредиторской задолженности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заработной плате и социальным выплатам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029     01.01.02 Выполнение обязательств Правительства,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центральных государственных органов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территориальных подразделений по решениям судов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из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 01.01.01 Развитие финансового сектора и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предприятий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080 01.01.01 Реализация проекта за счет внешних займов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075     01.01.02 Погашение кредиторской задолженности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обязательствам организаций, выполняемых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078     01.01.01 Реализация программы по информатизации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                       Внешнеполитическая деятельность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                  Хозяйственное управление Парламента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 01.01.01 Обеспечение деятельности Комитета по работе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Европарламентом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036              Проведение Трансазиатского форума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Парламентской ассамблеи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                  Министерство внутренних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037              Обеспечение политических интересов страны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области общественного порядка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Бюро по координации борьбы с организованной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преступностью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204                  Министерство иностранных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Административные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          Аппарат центрального органа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004          Аппараты органов в других странах (посольства,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представительства, дипломатические миссии)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Выполнение обязательств прошлых лет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Выполнение обязательств по погашению кредитов,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полученных на приобретение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недвижимости в собственность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013     01.01.02 Выполнение функций государственными органами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счет резерва Правительства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 01.01.02 Аппарат центрального органа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027     01.01.02 Погашение кредиторской задолженности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заработной плате и социальным выплатам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029              Выполнение обязательств Правительства,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центральных государственных органов и 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территориальных подразделений по решениям судов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из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          Участие в уставных и других органах СНГ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Долевые взносы в уставные и другие органы СНГ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Содержание аппарата Постоянного представителя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 при Евразийском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экономическом сообществе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              Участие в международных организациях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032     01.01.01 Межгосударственная комплексная медико-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социальная программа воинов-интернационалистов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033     01.01.01 Межгосударственная радионавигационная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программа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034     01.01.01 Мемориальный комплекс "Брестская крепость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герой"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035              Консульские услуги по оформлению документов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036     01.01.01 Строительство дипломатического городка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г.Астане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080 01.01.01 Реализация проекта за счет внешних займов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037     01.10.02 Проведение рекламно-информационной работы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привлечению инвестиций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039              Делимитация государственной границы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Делимитация государственной границы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Проведение переговоров по делимитации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государственной границы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040              Демаркация государственной границы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Демаркация государственной границы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Проведение переговоров по демаркации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государственной границы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044              Поддержание связи с загранучреждениями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046              Реализация национальной имиджевой стратегии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048     01.01.02 Возврат средств за хранение грузов на складах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временного хранения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050     01.01.03 Изготовление дипломатических и служебных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паспортов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051              Изготовление визовых наклеек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052              Обеспечение службы Государственного протокола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 средствами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054              Оплата услуг международной почтовой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Оплата услуг международной почтовой связи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Обеспечение доставки правительственной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дипломатической корреспонденции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загранучреждения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055              Медицинское страхование сотрудников во время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длительной загранкомандировки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057              Обеспечение исполнения Государственного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протокола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059     01.01.02 Строительство административного здания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Министерства иностранных дел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 в г.Астане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060     01.01.02 Строительство объектов обслуживания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дипломатического городка в г.Астане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061     01.01.02 Строительство инженерных сетей и инфраструктуры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дипломатического городка в г.Астане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068     01.01.02 Приобретение земельного участка и недвижимости,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строительство недвижимости для представительств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 за рубежом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069              Создание системы защищенной связи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дипломатическими представительствами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 за рубежом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075     01.01.02 Погашение кредиторской задолженности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обязательствам организаций, выполняемых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бюджета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201              Материально-техническое оснащение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дипломатических представительств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 за рубежом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202              Приобретение недвижимости за рубежом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размещения дипломатических представительств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204              Приобретение автомашин для посольств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301              Реконструкция и капитальный ремонт зданий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дипломатических представительств за рубежом,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находящихся в республиканской собственности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303              Строительство административного здания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Министерства иностранных дел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 в г.Астане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305              Строительство объектов обслуживания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дипломатического городка в г.Астане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306              Строительство инженерных сетей 2-ой очереди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дипломатического городка в г.Астане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500              Сопровождение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Министерства иностранных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601              Обеспечение вычислительной и организационной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техникой Министерства иностранных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602     01.01.03 Обеспечение вычислительной и организационной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техникой дипломатических представительств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 за рубежом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208                  Министерство обороны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036              Обеспечение политических интересов страны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области обороны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233                  Министерство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052              Проведение рекламно-информационной работы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привлечению инвестиций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410                  Комитет национальной безопасности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039     01.01.01 Обеспечение политических интересов страны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области охраны государственной границы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01.01.01 Совет командующих пограничными войсками стран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СНГ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                       Фундаментальные научные исследования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214         01.10.02 Министерство экономики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039     01.10.02 Программа инновационного развития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220                  Министерство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планирования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036     01.01.03 Программа инновационного развития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225                  Министерство образования и науки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          Фундаментальные и прикладные научные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исследования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01.01.03 Проведение фундаментальных и прикладных научных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исследований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Субсидирование научных организаций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приобретения оборудования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032          Проведение фундаментальных, инициативных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рисковых научных исследований по грантам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через Фонд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033          Проведение прикладных научных исследований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032              Обеспечение доступности научно-технической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информации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033              Хранение научно-исторических ценностей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Мемориальный музей академика К.И.Сатпаева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034              Аттестация научных кадров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035              Анализ состояния и прогнозирование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науки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Национальная Академия наук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036              Государственные премии и стипендии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науки, техники и образования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205              Развитие материальной базы Мемориального музея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академика К.И.Сатпаева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206              Развитие материальной базы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академии наук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603     01.01.03 Обеспечение вычислительной и организационной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техникой Национальной академии наук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700              Замена, установка новых и захоронение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отработанных источников ионизирующего излучения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702              Обеспечение научной литературой Центральной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научной библиотеки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410                  Комитет национальной безопасности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040     01.01.01 Научно-технические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5                       Планирование и статистическая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214         01.10.02 Министерство экономики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042     01.10.02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экономики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216         01.01.01 Министерство экономики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 01.01.01 Административные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 01.01.01 Аппарат центрального органа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013     01.01.01 Выполнение функций государственными органами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счет резерва Правительства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 01.01.01 Аппарат центрального органа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 01.01.01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 01.01.01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027     01.01.01 Погашение кредиторской задолженности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заработной плате и социальным выплатам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029     01.01.01 Выполнение обязательств Правительства,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центральных государственных органов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территориальных подразделений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из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042     01.01.01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экономики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075     01.01.01 Погашение кредиторской задолженности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обязательствам организаций, выполняемых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077     01.01.01 Техническая поддержка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080 01.01.01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078     01.01.01 Реализация программы по информатизации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220                  Министерство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планирования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032  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037     01.01.03 Совершенствование системы планирования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прогнозирования в энергетическом секторе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038     01.01.03 Разработка рекомендаций по совершенствованию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системы государственного управления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Республике Казахстан, организация работы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государственного аппарата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039     01.01.03 Мониторинг геополитических и геоэкономических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процессов в мире, оценка их влияния на текущее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состояние и перспективы развития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501     01.01.03 Сопровождение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"Демографический потенциал Казахстана"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601              Создание ситуационной системы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602     01.01.03 Создание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"Демографический потенциал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272                  Исполнительный орган экономики, поддержки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малого и среднего бизнеса,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закупок, финансируемый из местного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          Проведение переписи населения на местном уровне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604         01.10.02 Агентство по стратегическому планированию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 01.10.02 Административные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 01.10.02 Аппарат центрального органа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 01.10.02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 01.10.02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027     01.01.02 Погашение кредиторской задолженности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заработной плате и социальным выплатам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 01.01.01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экономики и государственного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     01.01.02 Создание национальной геоинформационной системы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органов государственной власти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033     01.10.02 Совершенствование системы планирования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прогнозирования в энергетическом секторе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034     01.10.02 Разработка рекомендаций по совершенствованию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системы государственного управления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Республике Казахстан, организация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государственного аппарата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035     01.10.02 Мониторинг геополитических и геоэкономических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процессов в мире, оценка их влияния на текущее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состояние и перспективы развития страны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075     01.01.02 Погашение кредиторской задолженности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обязательствам организаций, выполняемых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077     01.01.01 Техническая поддержка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080 01.01.01 Реализация проекта за счет внешних займов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078     01.01.01 Реализация программы по информатизации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500     01.10.02 Сопровождение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"Демографический потенциал Казахстана"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600     01.10.02 Создание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"Демографический потенциал Казахстана"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606                  Агентство Республики Казахстан по статистике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Административные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          Аппарат центрального органа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002          Аппараты территориальных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 01.01.02 Информационно-вычислительное обслуживание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013     01.01.02 Выполнение функций государственными органами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счет резерва Правительства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 01.01.02 Аппарат центрального органа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002 01.01.02 Аппараты территориальных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027     01.01.02 Погашение кредиторской задолженности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заработной плате и социальным выплатам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029              Выполнение обязательств Правительства,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центральных государственных органов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территориальных подразделений по решениям судов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из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 01.01.02 Проведение переписи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01.01.02 Проведение переписи населения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 01.01.02 Проведение сельскохозяйственной переписи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              Создание информационно-статистических баз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данных о социально-экономическом положении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Информационно-статистические центры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Сбор и обработка статистических данных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          Публикация и распространение статистической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информации и форм статистической отчетности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032     01.01.02 Прикладные научные исследования в области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информационной системы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075     01.01.02 Погашение кредиторской задолженности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обязательствам организаций, выполняемых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077     01.01.01 Техническая поддержка государственных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080 01.01.01 Реализация проекта за счет внешних займов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078     01.01.01 Реализация программы по информатизации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301     01.01.03 Проведение ремонтных работ в административном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здании Агентства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статистике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500              Сопровождение информационных систем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статистики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Информационно-техническое обслуживание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сопровождение информационной системы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государственной статистики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 01.01.03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информационной системы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статистики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600              Создание информационных систем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государственной статистики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                       Общие кадровые вопросы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608                  Агентство Республики Казахстан по делам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государственной службы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Административные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          Аппарат центрального органа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002          Аппараты территориальных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027     01.01.02 Погашение кредиторской задолженности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заработной плате и социальным выплатам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 01.01.01 Оснащение в связи с созданием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01.01.01 Оснащение центрального аппарата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 01.01.01 Оснащение Аппарата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              Функционирование системы информатизации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тестирования кадров государственной службы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Центр информатизации и тестирования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служащих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 01.01.03 Информирование граждан о вакансиях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административную государственную службу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075     01.01.02 Погашение кредиторской задолженности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обязательствам организаций, выполняемых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077     01.01.01 Техническая поддержка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080 01.01.01 Реализация проекта за счет внешних займов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500              Сопровождение информационной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системы управления кадрами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600              Развитие информационной государственной системы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управления кадрами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601     01.01.03 Развитие информационной системы тестирования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служащих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9                       Прочие государственные услуги общего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214         01.10.02 Министерство экономики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 01.10.02 Административные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 01.10.02 Аппарат центрального органа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002 01.10.02 Аппараты территориальных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 01.10.02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 01.10.02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029     01.10.02 Выполнение обязательств Правительства,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центральных государственных органов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территориальных подразделений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из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079     01.10.02 Выполнение функций лицензиаров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217                  Министерство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710              Реализация мероприятий по восстановлению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города Сатпаева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220                  Министерство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планирования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001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техногенного характера и иных непредвиденных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029              Выполнение обязательств Правительства,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центральных государственных органов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территориальных подразделений по решениям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судов из резерва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200              Укрепление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Министерства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планирования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500              Сопровождение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Министерства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планирования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600              Создание информационных систем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экономики и бюджетного планирования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225                  Министерство образования и науки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Административные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          Аппарат центрального органа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013     01.01.02 Выполнение функций государственными органами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счет резерва Правительства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 01.01.02 Аппарат центрального органа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078     01.01.01 Реализация программы по информатизации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079              Выполнение функций лицензиаров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601              Обеспечение вычислительной и организационной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техникой Министерства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603                   Агентство Республики Казахстан по информатизации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 Проведение мероприятий за счет средств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029              Выполнение обязательств Правительства,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центральных государственных органов и 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территориальных подразделений по решениям судов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из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          Прикладные научные исследования в области связи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телекоммуникаций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079              Выполнение функций лицензиаров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Разработка и экспертиза технико-экономических                               обоснований республиканских инвестиционных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300              Строительство здания серверного центра для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500              Сопровождение информационной инфраструктуры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501              Сопровождение информационных систем Агентства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 по информатизации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600              Создание государственной базы данных "Ресурсы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601              Создание государственной базы данных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"Юридические лица"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602              Создание государственной базы данных "Физические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лица"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603              Создание системы мониторинга состояния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информационно-телекоммуникационных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604              Создание единой системы электронного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документооборота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605              Создание информационной инфраструктуры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                        Оборона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                       Военные нужды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                  Канцелярия Премьер-Министра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     01.01.01 Оплата государственного заказа по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излишнего вооружения и военной техники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                  Аппарат акима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038              Капитальный ремонт призывных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040              Укрепление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призывных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063              Мероприятия по приписке и призыву на военную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службу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208                  Министерство обороны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Выполнение обязательств прошлых лет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Кредиторская задолженность по обязательствам,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выполняемым за счет средств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 01.01.01 Выплата компенсации за санаторно-курортное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лечение пенсионерам Министерства обороны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          Прикладные научные исследования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опытно-конструкторские работы оборонного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     01.01.01 Оплата государственного заказа по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вооружения и военной техники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032              Подготовка допризывников по военно-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техническим специальностям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033              Обеспечение охраны военных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034              Создание информационной системы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Вооруженными Силами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035     01.01.02 Капитальное строительство, капитальный ремонт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приобретение зданий,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038              Картографо-геодезическое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039     01.01.03 Создание автоматизированной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бухгалтерского учета и отчетности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Министерстве обороны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040              Мероприятия по обеспечению боевой подготовки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041              Обеспечение функционирования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Вооруженных Сил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042              Развитие инфраструктуры Вооруженных Сил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043              Погашение задолженности за приобретенную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военную технику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045              Реализация межгосударственных договоров об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аренде военных полигонов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051              Модернизация, приобретение и восстановление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вооружения, военной и иной техники,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052              Межгосударственные воинские перевозки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пограничных войск и грузов для их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интересах охраны внешних границ государств 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участников СНГ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053              Увеличение уставного капитала РГП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"Бронетанковый ремонтный завод"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054              Увеличение уставного капитала РГП "Центр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 геоинформационному обеспечению Вооруженных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Сил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076              Обеспечение обороноспособности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004          Аппараты органов в других странах (посольства,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представительства, дипломатические миссии)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Аппараты военных комиссариатов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Содержание воинских частей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          Обеспечение воинских частей перевозками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033          Организация питания личного состава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034          Обеспечение воинских частей медикаментами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продукцией медицинского назначения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035          Обеспечение воинских частей горюче-смазочными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материалами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036          Обеспечение воинских частей обмундированием,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мягким инвентарем и массовыми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гигиены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037          Обеспечение воинских частей связью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038 01.01.02 Приобретение, содержание вооружения, военной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техники и предпродажная подготовка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039 01.01.02 Районные эксплуатационные части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040          Изготовление бланков военных билетов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041          Обеспечение противопожарной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Вооруженных Сил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098              Мероприятия по переносу административного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центра Алматинской области в г.Талдыкорган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200              Обеспечение жильем военнослужащих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410                  Комитет национальной безопасности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044     01.01.01 Обеспечение охраны государственной границы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01.01.01 Международное сотрудничество в области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государственной границы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 01.01.01 Воинские части Пограничной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034 01.01.01 Обеспечение продуктами питания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035 01.01.01 Обеспечение медикаментами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036 01.01.01 Обеспечение горюче-смазочными материалами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037 01.01.01 Обеспечение обмундированием, мягким инвентарем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массовыми средствами гигиены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040 01.01.01 Межгосударственные перевозки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678                  Республиканская гвардия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 01.01.03 Содержание воинских частей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01.01.03 Воинские части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027     01.01.02 Погашение кредиторской задолженности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заработной плате и социальным выплатам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029              Выполнение обязательств Правительства,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центральных государственных органов и 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территориальных подразделений по решениям судов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из резерва Правительства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 01.01.02 Строительство объектов казарменно-жилищного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фонда для Республиканской гвардии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075     01.01.02 Погашение кредиторской задолженности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обязательствам организаций, выполняемых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076              Участие в обеспечении безопасности охраняемых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лиц и выполнении церемониальных ритуалов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Центральный аппарат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Содержание воинских частей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301     01.01.03 Строительство хранилища боевой техники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303     01.01.03 Строительство объектов казарменно-жилищного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фонда для Республиканской гвардии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304              Строительство комплексного здания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Республиканской гвардии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600              Обеспечение вычислительной и организационной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техникой Республиканской гвардии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                       Организация работы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                  Аппарат акима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              Мероприятия по мобилизационной подготовке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местном уровне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032              Ликвидация чрезвычайных ситуаций на местном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уровне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Пожарные службы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Водно-спасательные службы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033 01.01.01 Восточно-Казахстанский оперативно-спасательный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отряд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034          Оперативно-спасательные отряды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035          Мероприятия по предупреждению и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чрезвычайных ситуаций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062              Укрепление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организаций по чрезвычайным ситуациям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Укрепление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пожарных служб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Укрепление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водно-спасательных служб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          Укрепление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оперативно-спасательных отрядов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070              Капитальный ремонт объектов организаций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чрезвычайным ситуациям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Капитальный ремонт объектов пожарных служб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Капитальный ремонт объектов водно-спасательных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служб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          Капитальный ремонт объектов оперативно-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спасательных отрядов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073              Ликвидация последствий, вызванных паводками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Кордайском районе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308                  Агентство Республики Казахстан по чрезвычайным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 01.01.02 Информационно-вычислительное обслуживание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013     01.01.02 Выполнение функций государственными органами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счет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 01.01.02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002 01.01.02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027     01.01.02 Погашение кредиторской задолженности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заработной плате и социальным выплатам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029              Выполнение обязательств Правительства,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центральных государственных органов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территориальных подразделений по решениям судов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из резерва Правительства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 01.01.03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чрезвычайных ситуаций природного и техногенного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характера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              Организация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природного и техногенного характера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Республиканский оперативно-спасательный отряд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          Содержание воинских частей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033          Аэромобильные региональные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оперативно-спасательные отряды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034 01.01.03 Содержание Метеостанции-3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035          Республиканский кризисный центр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032              Эксплуатация объектов селезащиты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"Казселезащита"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 01.01.02 Развитие объектов селезащиты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          Проведение ремонтно-восстановительных работ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мероприятий по материально-техническому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обеспечению объектов селезащиты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033     01.01.03 Строительство объектов специального назначения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034              Эксплуатация вертолетов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035     01.01.03 Развитие объектов селезащиты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036              Проведение ежегодного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(международного) сбора-семинара спасателей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подразделения "Казспас"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050              Анализ и проведение испытаний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пожарной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051              Передислокация Агентства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 чрезвычайным ситуациям в город Астану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075     01.01.02 Погашение кредиторской задолженности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обязательствам организаций, выполняемых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078     01.01.02 Реализация программы по информатизации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079              Выполнение функций лицензиаров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098              Мероприятия по переносу административного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центра Алматинской области в г. Талдыкорган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201     01.01.03 Приобретение активов региональными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аэромобильными аварийно-спасательными отрядами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202     01.01.03 Приобретение активов Республиканским кризисным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центром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203     01.01.03 Приобретение активов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учреждением "Казселезащита"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204     01.01.03 Приобретение активов Республиканским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оперативно-спасательным отрядом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205     01.01.03 Приобретение активов воинскими частями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206     01.01.03 Приобретение активов для территориальных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органов Агентства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чрезвычайным ситуациям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208              Материально-техническое оснащение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Приобретение активов Республиканским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оперативно-спасательным отрядом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Приобретение активов воинскими частями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          Приобретение активов региональными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аэромобильными аварийно-спасательными отрядами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036          Приобретение активов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учреждением "Казселезащита"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037          Централизованное приобретение специальной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техники для проведения работ по предупреждению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216              Создание автоматизированных систем наблюдения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селевыми потоками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300              Строительство селезадерживающей плотины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реке Талгаре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301     01.01.03 Капитальный ремонт административного здания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центрального аппарата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302              Строительство противоселевого сооружения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реке Каргалинке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400              Целевые трансферты Жамбылскому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бюджету на ликвидацию последствий, вызванных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паводками в Кордайском районе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501              Сопровождение информационных систем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601              Создание информационных систем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 по чрезвычайным ситуациям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700              Подготовка проектно-сметной документации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защиты от паводкового затопления застройки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левобережной части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                        Общественный порядок и безопасность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                       Правоохранительная деятельность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                  Министерство внутренних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Административные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          Аппарат центрального органа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002          Аппараты территориальных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 01.01.02 Аппарат Комитета уголовно-исполнительной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системы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 01.01.02 Аппараты и подразделения территориальных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органов уголовно-исполнительной системы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Оплата труда адвокатов на следствии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Выполнение обязательств прошлых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Погашение кредиторской задолженности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строительству административного здания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Министерства внутренних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014              Государственная программа борьбы с терроризмом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иными проявлениями экстремизма и сепаратизма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021              Охрана общественного порядка и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общественной безопасности на республиканском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Соединения и части внутренних войск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 01.01.01 Служба надзора за осужденными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              Содержание следственно-арестованных лиц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01.01.02 Исправительные учреждения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Следственные изоляторы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032     01.01.01 Программа по борьбе с наркотизмом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034     01.01.03 Государственный проект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01.01.03 Реализация второй фазы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проекта 3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080 01.01.01 Реализация проекта за счет внешних займов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035              Изготовление паспортов и удостоверений личности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граждан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036     01.01.02 Укрепление материально-технической базы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01.01.02 Строительство и оснащение административного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здания министерства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 01.01.02 Строительство и оснащение Дворца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"Алатау"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039              Оперативно-розыскная деятельность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Оперативно-розыскная деятельность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внутренних дел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 01.01.02 Оперативно-розыскная деятельность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уголовно-исполнительной системы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040              Организация автотранспортного обслуживания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органов внутренних дел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Учреждение автотранспортного обслуживания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041     01.01.01 Государственная программа борьбы с наркоманией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наркобизнесом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042     01.01.02 Строительство, реконструкция и капитальный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ремонт следственных изоляторов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01.01.02 Строительство, реконструкция и капитальный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ремонт следственных изоляторов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 01.01.02 Строительство, реконструкция и капитальный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ремонт исправительных учреждений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043              Возмещение процессуальных издержек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045              Охрана дипломатических представительств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046              Государственная защита лиц, участвующих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уголовном процессе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047              Специальные перевозки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049              Повышение боеготовности воинских частей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внутренних войск Министерства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дел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050              Изготовление водительских удостоверений,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документов, номерных знаков для государственной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регистрации транспортных средств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Изготовление государственных регистрационных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номерных знаков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Изготовление свидетельств о 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транспортных средств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          Изготовление водительских удостоверений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051     01.01.03 Обслуживание автоматизированной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поисковой системы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052              Обеспечение органов внутренних дел и внутренних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войск Министерства внутренних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 материально-техническими ресурсами,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военной техникой и специальными средствами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База военного и специального имущества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053              Обеспечение миграционными карточками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иностранных лиц, прибывающих в Республику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061              Служба оперативного реагирования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Подразделение специального назначения "Сункар"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062              Противодействие эпидемии СПИДа в следственных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изоляторах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063              Обеспечение форменным обмундированием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сотрудников и военнослужащих центрального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аппарата и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064              Компенсация расходов на содержание жилища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коммунальные услуги сотрудникам центрального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аппарата и территориальных органов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202              Оснащение органов внутренних дел оборудованием,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средствами специального назначения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транспортом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203              Оснащение следственных изоляторов инженерно-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техническими средствами охраны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204     01.01.03 Материально-техническое оснащение батальона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оперативного назначения внутренних войск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205     01.01.03 Создание производственной базы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дорожной полиции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206              Оснащение следственных изоляторов оборудованием,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средствами связи и автотранспортом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207              Материально-техническое оснащение саперных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подразделений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211    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административного здания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302              Капитальный ремонт зданий и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соединений и частей внутренних войск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304              Строительство, реконструкция и капитальный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ремонт следственных изоляторов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501              Сопровождение информационных систем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внутренних дел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600              Государственный проект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601              Создание информационных систем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внутренних дел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251                  Исполнительный орган внутренних дел,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финансируемый из местного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Административные затраты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01.01.02 Аппарат и подразделения территориальных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уголовно-исполнительной системы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019     01.01.01 Проведение мероприятий за счет средств,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поступающих в местный бюджет из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022              Проведение мероприятий за счет резерва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района (города)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025              Проведение мероприятий за счет средств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исполнительного органа области,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городов Астаны и Алматы для ликвидации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чрезвычайных ситуаций природного и техногенного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характера и иных непредвиденных расходов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027              Погашение кредиторской задолженности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заработной плате и социальным выплатам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028              Погашение кредиторской задолженности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зарегистрированным в установленном порядке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договорным обязательствам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учреждений, финансируемых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          Охрана общественного порядка и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общественной безопасности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Медвытрезвители и подразделения милиции,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организующие работу медвытрезвителей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Центр временной изоляции, адаптации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реабилитации несовершеннолетних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          Приемники-распределители для лиц, не имеющих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определенного места жительства и документов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033          Спецприемники для лиц, арестованных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административном порядке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034 18.04.01 Уголовно-исполнительная инспекция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034              Поощрение граждан, участвующих в охране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общественного порядка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035              Строительство объектов органов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036     01.01.04 Эксплуатация оборудования и средств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регулированию дорожного движения в населенных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пунктах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040              Капитальный ремонт объектов органов внутренних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дел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041              Сопровождение информационных систем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внутренних дел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042              Создание информационных систем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внутренних дел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070              Укрепление материально-технической базы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внутренних дел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093              Разработка и экспертиза технико-экономических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096              Выполнение обязательств местных исполнительных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органов по решениям судов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(города)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097              Выполнение обязательств местных исполнительных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органов по решениям судов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области,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098              Мероприятия по переносу административного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центра Алматинской области в г.Талдыкорган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274                  Исполнительный орган жилищно-коммунального,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дорожного хозяйства и транспорта, финансируемый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из местного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044              Эксплуатация оборудования и средств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регулированию дорожного движения в населенных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пунктах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618                  Агентство финансовой полиции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Погашение задолженности прошлых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003     01.01.02 Информационно-вычислительное обслуживание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 Оплата труда адвокатов на следствии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029              Выполнение обязательств Правительства,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центральных государственных органов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территориальных подразделений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решениям судов из резерва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          Материально-техническое обеспечение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финансовой полиции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032              Оперативно-розыскная деятельность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финансовой полиции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033              Возмещение процессуальных издержек участвующим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уголовном судопроизводстве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034              Обеспечение органов финансовой полиции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нормативными правовыми актами и бланками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строгой отчетности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036              Государственная защита лиц, участвующих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уголовном процессе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037              Компенсация расходов на содержание жилища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коммунальные услуги сотрудникам центрального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аппарата и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038              Создание специального архива финансовой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полиции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098              Мероприятия по переносу административного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центра Алматинской области в г. Талдыкорган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500              Сопровождение информационных систем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финансовой полиции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600              Создание единой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информационно-телекоммуникационной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Агентства финансовой полиции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                       Правовая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221                  Министерство юстиции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013     01.01.02 Выполнение функций государственными органами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счет резерва Правительства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 01.01.02 Аппарат центрального органа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002 01.01.02 Аппараты территориальных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027     01.01.02 Погашение кредиторской задолженности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заработной плате и социальным выплатам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 01.01.03 Ведение реестра государственных имущественных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обязательств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     01.01.01 Отправление правосудия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01.01.01 Военные суды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 01.01.01 Областные, Астанинский и Алматинский городские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суды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 01.01.01 Районные суды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032              Проведение судебных экспертиз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Центр судебной экспертизы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033     01.01.02 Оказание юридических услуг населению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регистрации актов гражданского состояния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01.01.02 Районные ЗАГСы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034     01.01.02 Обеспечение правовой информацией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035              Законопроектные работы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Ведение анализа действующего законодательства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Консультационные и экспертные услуги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разработке законопроектов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036     01.01.02 Защита интересов государства в судах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037              Оплата труда адвокатов за участие в суде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038     01.01.01 Пилотный проект по регистрации прав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недвижимость и сделок с ней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080 01.01.01 Реализация проекта за счет внешних займов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081 01.01.01 Реализация проекта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источников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039     01.01.02 Правовая реформа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01.01.02 Консультационное и информационно-техническое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обеспечение деятельности по совершенствованию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законодательства и правовому обучению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служащих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080 01.01.02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081 01.01.01 Реализация проекта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источников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043              Сводная программа по реализации прав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интеллектуальной собственности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044              Государственная регистрация прав на недвижимое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имущество и сделок с 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045     01.01.01 Организация совершения нотариальных действий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01.01.01 Государственные нотариальные конторы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048              Правовая пропаганда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050              Обеспечение правовой информацией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Ведение Государственного реестра нормативных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правовых актов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Обеспечение правовой информацией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051              Защита интересов государства в судах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Защита интересов государства в судах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Защита интересов государства в судах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иностранных 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075     01.01.02 Погашение кредиторской задолженности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обязательствам организаций, выполняемых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077     01.01.01 Техническая поддержка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080 01.01.01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                       Судебная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501                  Верховный Суд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01.01.02 Аппарат Комитета по судебному администрированию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 Верховном Суде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Администраторы в областях, городах Астана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027     01.01.02 Погашение кредиторской задолженности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заработной плате и социальным выплатам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     01.01.01 Завершение строительства административного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здания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032              Отправление правосудия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01.01.01 Военные суды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 01.01.01 Областные, Астанинский и Алматинский городские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суды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 01.01.01 Районные суды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033          Местные суды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033              Обеспечение деятельности Квалификационной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коллегии юстиции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034     01.10.02 Оценка, хранение и реализация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поступившего в собственность государства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отдельным основаниям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039     01.01.02 Правовая реформа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080 01.01.02 Реализация проекта за счет внешних займов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041     01.01.02 Капитальный ремонт кровли и кабинетов здания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Верховного Суда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075     01.01.02 Погашение кредиторской задолженности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обязательствам организаций, выполняемых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098              Мероприятия по переносу административного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центра Алматинской области в г. Талдыкорган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201              Материально-техническое и иное обеспечение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органов судебной системы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500              Сопровождение единой автоматизированной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информационно-аналитической системы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судебной системы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600              Создание единой автоматизированной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информационно-аналитической системы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судебной системы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                       Деятельность по обеспечению законности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правопорядка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                  Администрация Президента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033    01.01.01 Мероприятия по борьбе с коррупцией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502                  Генеральная прокуратура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001             Административные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          Аппарат центрального органа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002          Аппараты территориальных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016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027     01.01.02 Погашение кредиторской задолженности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заработной плате и социальным выплатам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          Ведение криминального и оперативного учетов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01.01.03 Центр правовой статистики и информации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Долевое содержание Межгосударственного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информационного банка ГИЦ МВД Росийской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Федерации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     01.01.02 Завершение строительства административного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здания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036     01.01.02 Оснащение нового административного здания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Генеральной Прокуратуры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оборудованием и инвентарем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039              Обеспечение экстрадиции лиц, совершивших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преступления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040              Погашение задолженности по таможенным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пошлинам и платежам   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075     01.01.02 Погашение кредиторской задолженности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обязательствам организаций, выполняемых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098              Мероприятия по переносу административного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центра Алматинской области в г. Талдыкорган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600              Создание информационной системы Комитета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правовой статистике и специальным учетам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Генеральной прокуратуры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601     01.01.03 Создание информационной системы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дактилоскопических учетов АДИС "Папилон-7"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602              Обеспечение вычислительной и организационной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техникой органов прокуратуры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609         01.01.01 Государственная комиссия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 борьбе с коррупцией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 01.01.01 Административные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 01.01.01 Аппарат центрального органа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 01.01.01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 01.01.01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027     01.01.01 Погашение кредиторской задолженности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заработной плате и социальным выплатам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     01.01.01 Мероприятия по борьбе с коррупцией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075     01.01.01 Погашение кредиторской задолженности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обязательствам организаций, выполняемых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078     01.01.01 Реализация программы по информатизации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5                       Деятельность по обеспечению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личности, общества и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                  Канцелярия Премьер-Министра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033              Организация технической защиты информации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Центр по организации технической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информации в государственных органах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034              Обеспечение специальной связью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Фельдъегерская служба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035              Обеспечение средствами защиты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036              Обеспечение информационной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037     01.01.03 Обеспечение нормативными правовыми актами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601     01.01.03 Обеспечение вычислительной и организационной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техникой Государственной фельдъегерской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602     01.01.03 Обеспечение вычислительной и организационной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техникой Центра технической защиты информации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                  Министерство внутренних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056              Обеспечение деятельности органов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 борьбе с наркобизнесом с применением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служебно-розыскных собак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Кинологический центр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104              Государственная программа борьбы с наркоманией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306              Реконструкция питомника Кинологического центра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                  Министерство юстиции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104              Государственная программа борьбы с наркоманией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225                  Министерство образования и науки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104              Государственная программа борьбы с наркоманией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226                  Министерство здравоохранения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104              Государственная программа борьбы с наркоманией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230                  Министерство культуры, информации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общественного согласия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104              Государственная программа борьбы с наркоманией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233                  Министерство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104              Государственная программа борьбы с наркоманией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235                  Министерство культуры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104              Государственная программа борьбы с наркоманией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236                  Министерство информации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104              Государственная программа борьбы с наркоманией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251                  Исполнительный орган внутренних дел,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033              Мероприятия по предупреждению и пресечению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проявлений терроризма и экстремизма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410                  Комитет национальной безопасности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 01.01.01 Оплата труда адвокатов на следствии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 01.01.01 Обеспечение правительственной связью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01.01.01 Агентство правительственной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     01.01.01 Борьба с терроризмом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01.01.01 Служба "А"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034     01.01.01 Государственный проект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080 01.01.01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037     01.01.03 Государственный проект 5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01.01.03 Программа по оснащению органов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безопасности техническими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специального назначения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080 01.01.02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081 01.01.01 Реализация проекта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038     01.01.01 Обеспечение систем передачи информации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045              Погашение задолженности по таможенным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пошлинам и платежам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050              Обеспечение национальной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076     01.01.01 Обеспечение национальной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01.01.01 Аппарат комитета и территориальные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национальной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 01.01.01 Департамент КНБ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г.Алматы и Алматинской области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104              Государственная программа борьбы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наркоманией и наркобизнесом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611         01.10.02 Агентство Республики Казахстан по защите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секретов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 01.10.02 Административные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 01.10.02 Аппарат центрального органа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013     01.01.02 Выполнение функций государственными органами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счет резерва Правительства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 01.01.02 Аппарат центрального органа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 01.10.02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 01.10.02 Проведение мероприятий за счет средств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027     01.01.02 Погашение кредиторской задолженности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заработной плате и социальным выплатам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029     01.10.02 Выполнение обязательств Правительства,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центральных государственных органов и 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территориальных подразделений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из резерва Правительства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 01.10.02 Организация технической защиты информации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 01.10.02 Центр по организации технической защиты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информации в государственных органах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     01.01.01 Оснащение в связи с созданием Агентства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032     01.10.02 Обеспечение специальной связью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Фельдъегерская служба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033     01.10.02 Обеспечение нормативными правовыми актами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034     01.10.02 Обеспечение средствами защиты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075     01.01.02 Погашение кредиторской задолженности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обязательствам организаций, выполняемых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079     01.10.02 Выполнение функций лицензиаров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600     01.10.02 Обеспечение вычислительной и организационной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техникой Агентства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защите государственных секретов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601     01.10.02 Обеспечение вычислительной и организационной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техникой Государственной фельдъегерской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602     01.10.02 Обеспечение вычислительной и организационной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техникой Центра технической защиты информации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органах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613                  Агентство Республики Казахстан по туризму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спорту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104              Государственная программа борьбы с наркоманией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616         01.01.01 Агентство Республики Казахстан по борьбе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наркоманией и наркобизнесом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 01.01.01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 01.01.01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013     01.01.01 Выполнение функций государственными органами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счет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 01.01.01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 01.01.01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 01.01.01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027     01.01.01 Погашение кредиторской задолженности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заработной плате и социальным выплатам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029     01.01.01 Выполнение обязательств Правительства,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центральных государственных органов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территориальных подразделений по решениям судов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из резерва Правительства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 01.01.01 Государственная программа борьбы с наркоманией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075     01.01.01 Погашение кредиторской задолженности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обязательствам организаций, выполняемых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079     01.01.01 Выполнение функций лицензиаров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618                  Агентство финансовой полиции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104              Государственная программа борьбы с наркоманией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619                  Агентство таможенного контроля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104              Государственная программа борьбы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наркоманией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680                  Служба охраны Президента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014     01.01.01 Государственная программа борьбы с терроризмом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иными проявлениями экстремизма и сепаратизма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027     01.01.02 Погашение кредиторской задолженности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заработной плате и социальным выплатам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029              Выполнение обязательств Правительства,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центральных государственных органов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территориальных подразделений по решениям судов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из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          Обеспечение безопасности глав государств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отдельных должностных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075     01.01.02 Погашение кредиторской задолженности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обязательствам организаций, выполняемых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076     01.01.01 Обеспечение безопасности глав государств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отдельных должностных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01.01.01 Центральный 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 01.01.01 Аппарат по обеспечению охранных мероприятий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                       Уголовно-исполнительная система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221                  Министерство юстиции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040              Содержание осужденных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Исправительные учреждения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041              Оперативно-розыскная деятельность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Оперативно-розыскная деятельность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уголовно-исполнительной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042              Противодействие эпидемии СПИДа в исправительных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учреждениях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053              Погашение задолженности по налогам в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учреждений уголовно-исполнительной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200              Оснащение уголовно-исполнительной системы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оборудованием, средствами специального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назначения и транспортными средствами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201              Оснащение исправительных учреждений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инженерно-техническими средствами охраны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300     01.01.03 Строительство, реконструкция и капитальный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ремонт исправительных учреждений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303              Реконструкция под исправительную колонию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общего режима на базе завода стеновых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материалов в городе Кызылорде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304              Реконструкция психоневрологического дома-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интерната под исправительную колонию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режима в Жамбылской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305              Реконструкция военного городка в поселке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Солнечный под исправительную колонию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женщин в Восточно-Казахстанской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306              Реконструкция военного объекта "Эмба-5"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поселке Жем под исправительную колонию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строгого режима в Актюбинской области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9                       Прочие услуги в области общественного порядка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безопасности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221                  Министерство юстиции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Административные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          Аппарат центрального органа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002          Аппараты территориальных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Аппарат Комитета уголовно-исполнительной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системы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Аппараты и подразделения территориальных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органов уголовно-исполнительной системы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029              Выполнение обязательств Правительства,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центральных государственных органов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территориальных подразделений по решениям судов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из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049     01.01.03 Координация и мониторинг деятельности по борьбе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 наркоманией и наркобизнесом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079              Выполнение функций лицензиаров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098              Мероприятия по переносу административного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центра Алматинской области в г. Талдыкорган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500              Сопровождение информационно-справочной системы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органов юстиции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501              Сопровождение информационной системы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уголовно-исполнительной системы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600              Создание информационной системы Комитета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уголовно-исполнительной системы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601              Создание информационно-справочной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органов юстиции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                        Образование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                       Дошкольное воспитание и обучение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263                  Исполнительный орган образования, культуры,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спорта и туризма, финансируемый из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036              Детское дошкольное воспитание и обучение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местном уровне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                       Начальное общее, основное общее, среднее общее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124         01.01.03 Аким Павлодарской области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 01.01.03 Строительство школы в с.Тендык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215                  Министерство транспорта и коммуникаций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          Субсидирование общеобразовательного обучения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республиканском уровне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225                  Министерство образования и науки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              Государственная поддержка одаренных детей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Шымкентская республиканская военная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школа-интернат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Карагандинская республиканская военная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школа-интернат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          Алматинская республиканская военная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школа-интернат имени Б.Момышулы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033          Республиканская казахская средняя музыкальная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школа-интернат имени А.Жубанова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034          Республиканская физико-математическая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школа-интернат имени О.Жаутыкова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035          Республиканская школа-интернат с углубленным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изучением казахского языка и литературы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036          Республиканская средняя специализированная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музыкальная школа-интернат для одаренных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имени К.Байсеитовой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038              Проведение республиканских школьных олимпиад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043     01.01.02 Проведение учебно-воспитательных мероприятий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детьми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01.01.02 Проведение учебно-воспитательных мероприятий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Республиканском учебно-оздоровительном центре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"Бобек"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 01.01.02 Погашение кредиторской задолженности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строительству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учебно-оздоровительного центра "Бобек"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048              Проведение внешкольных мероприятий с детьми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058     01.01.03 Приобретение и доставка литературы для школьных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библиотек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061     01.01.03 Обеспечение учебниками учащихся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общеобразовательных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 01.01.03 Разработка учебников и учебно-методических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комплексов и обеспечение учебниками учащихся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республиканских учреждений и за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080 01.01.02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081 01.01.02 Реализация проекта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062     01.01.02 Информатизация системы среднего образования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 01.01.02 Информатизация системы среднего образования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республиканском уровне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080 01.01.02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081 01.01.02 Реализация проекта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069              Проведение учебно-воспитательных мероприятий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Республиканском учебно-оздоровительном центре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"Бобек"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202              Приобретение основных средств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республиканских школ-интернатов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Приобретение основных средств для Шымкентской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республиканской военной школы-интерната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Приобретение основных средств для Карагандинской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республиканской военной школы-интерната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          Приобретение основных средств для Алматинской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республиканской военной школы-интерната 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Б.Момышулы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033          Приобретение основных средств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Республиканской казахской средней музыкальной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школы-интерната им. А.Жубанова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034          Приобретение основных средств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Республиканской физико-математической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школы-интерната им. О.Жаутыкова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035          Приобретение основных средств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Республиканской школы-интерната с углубленным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изучением казахского языка и литературы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036          Приобретение основных средств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Республиканской средней специализированной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музыкальной школы-интерната для одаренных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детей им. К.Байсеитовой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207     01.01.03 Приобретение основных средств для Шымкентской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республиканской военной школы-интерната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208     01.01.03 Приобретение основных средств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Карагандинской республиканской военной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школы-интерната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209     01.01.03 Приобретение основных средств для Алматинской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республиканской военной школы-интерната 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Б.Момышулы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210     01.01.03 Приобретение основных средств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Республиканской казахской средней музыкальной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школы-интерната им.А.Жубанова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211     01.01.03 Приобретение основных средств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Республиканской физико-математической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школы-интерната им.О.Жаутыкова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212     01.01.03 Приобретение основных средств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Республиканской школы-интерната с углубленным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изучением казахского языка и литературы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213     01.01.03 Приобретение основных средств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Республиканской средней специализированной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музыкальной школы-интерната для одаренных детей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им.К.Байсеитовой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306     01.01.03 Капитальный ремонт зданий Карагандинской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республиканской военной школы-интерната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307     01.01.03 Капитальный ремонт зданий Алматинской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республиканской военной школы-интерната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им.Б.Момышулы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310     01.01.03 Капитальный ремонт зданий Республиканской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школы-интерната с углубленным изучением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казахского языка и литературы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311     01.01.03 Капитальный ремонт зданий Республиканской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средней специализированной музыкальной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школы-интерната для одаренных детей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им.К.Байсеитовой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317     01.01.03 Реконструкция зданий Республиканской казахской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средней музыкальной школы-интерната имени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А.Жубанова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320              Завершение реконструкции и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объектов Республиканского детского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оздоровительного лагеря "Балдаурен"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322              Строительство, капитальный ремонт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реконструкция зданий республиканских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школ-интернатов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033          Капитальный ремонт зданий Республиканской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средней специализированной музыкальной школы-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интерната для одаренных детей им. К.Байсеитовой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034          Реконструкция зданий Республиканской казахской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средней музыкальной школы-интерната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им. А.Жубанова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036          Капитальный ремонт зданий республиканской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физико-математической школы-интерната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им. О.Жаутыкова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037          Разработка проектно-сметной документации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строительство спортивного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Республиканской школы-интерната с углубленным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изучением казахского языка и литературы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400              Целевые инвестиционные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 на строительство сельских школ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          Целевые инвестиционные трансферты Атыраускому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областному бюджету на строительство сельских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школ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033          Целевые инвестиционные трансферты Алматинскому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областному бюджету на строительство сельских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школ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034          Целевые инвестиционные трансферты 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Казахстанскому областному бюджету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строительство сельских школ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035          Целевые инвестиционные трансферты Жамбылскому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областному бюджету на строительство сельских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школ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043          Целевые инвестиционные трансферты Южно-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Казахстанскому областному бюджету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строительство сельских школ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403              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Павлодарскому областному бюджету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строительство школы в селе Железинка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404              Целевые инвестиционные трансферты бюджету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Южно-Казахстанской области на реконструкцию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недостроенного детского сада под школу в селе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Ынтымак Сарыагашского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405              Целевые инвестиционные трансферты бюджету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Павлодарской области на строительство учебного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корпуса на 198 мест для Мичуринской средней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школы Павлодарского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500     01.01.03 Сопровождение информационной системы среднего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602     01.01.03 Создание информационной системы среднего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701              Разработка и апробация учебников и учебно-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методических комплексов нового поколения, 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также обеспечение учебниками по циклу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фондирования организаций на республиканском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уровне, предоставляющих среднее общее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образование, и казахской диаспоры за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263                  Исполнительный орган образования, культуры,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спорта и туризма,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020              Общеобразовательное обучение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Школы и школы-интернаты для детей с девиантным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поведением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          Специальные школы и школы-интернаты для детей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ограниченными возможностями в развитии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обучении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033          Школы начальные, основные и средние,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школы-детские сады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034          Школы-интернаты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035          Школы и школы-интернаты для одаренных детей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036          Вечерние (сменные) общеобразовательные школы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037          Общеобразовательное обучение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негосударственных организациях образования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032              Информатизация системы среднего образования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местном уровне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037              Приобретение и доставка учебников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обновления библиотечных фондов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учреждений среднего образования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046              Предоставление начального профессионального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образования в межшкольных учебно-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производственных комбинатах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061              Реализация программ дополнительного образования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для детей и юношества на местном уровне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Реализация программ дополнительного образования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спортивных школах на местном уровне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Реализация программ дополнительного образования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 внешкольных организациях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062              Проведение школьных олимпиад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066              Капитальный ремонт учреждений начального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общего, среднего общего образования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Капитальный ремонт зданий школ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школ-интернатов для детей с девиантным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поведением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Капитальный ремонт зданий специальных школ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школ-интернатов для детей с ограниченными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возможностями в развитии и обучении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          Капитальный ремонт зданий начальных, основных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средних школ, школ-детских садов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033          Капитальный ремонт зданий школ-интернатов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034          Капитальный ремонт зданий школ и школ-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интернатов для одаренных детей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035          Капитальный ремонт зданий вечерних (сменных)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общеобразовательных школ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072              Укрепление материально-технической базы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учреждений начального общего, основного общего,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среднего общего образования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Укрепление материально-технической базы школ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школ-интернатов для детей с девиантным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поведением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Укрепление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специальных школ и школ-интернатов для детей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ограниченными возможностями в развитии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обучении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          Укрепление материально-технической базы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начальных, основных и средних школ,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школ-детских садов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033          Укрепление материально-технической базы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школ-интернатов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034          Укрепление материально-технической базы школ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школ-интернатов для одаренных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035          Укрепление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вечерних (сменных) общеобразовательных школ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080              Строительство сельских школ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275                  Департамент по администрированию программ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развития города Астаны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Строительство пристройки на 700 учебных мест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реконструкция казахской школы-гимназии N 4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городе Астане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613                  Агентство Республики Казахстан по туризму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спорту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              Государственная поддержка одаренных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Республиканская школа-интернат для одаренных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спорте детей имени Х.Мунайтпасова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Республиканская школа-интернат для одаренных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спорте детей имени К.Ахметова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          Республиканская школа-интернат для одаренных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спорте детей в г. Риддер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033              Субсидирование школ олимпийского резерва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высшего спортивного мастерства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201              Укрепление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Республиканской школы-интерната для одаренных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спорте детей имени Х.Мунайтпасова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301              Строительство республиканской спортивной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школы-интерната в городе Алматы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                       Начальное профессиональное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263                  Исполнительный орган образования, культуры,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спорта и туризма,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              Начальное профессиональное образование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Профессиональные школы и лицеи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Специальные профессиональные школы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          Подготовка кадров в негосударственных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организациях начального профессионального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образования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073              Капитальный ремонт учреждений начального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профессионального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Капитальный ремонт зданий профессиональных школ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лицеев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Капитальный ремонт зданий специальных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профессиональных школ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074              Укрепление материально-технической базы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учреждений начального профессионального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Укрепление материально-технической базы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профессиональных школ и лицеев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Укрепление материально-технической базы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специальных профессиональных школ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                       Среднее профессиональное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                  Министерство внутренних дел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Подготовка специалистов со средним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профессиональным образованием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Актюбинский юридический колледж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 01.01.02 Павлодарский юридический колледж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033          Шымкентский юридический колледж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034          Семипалатинский юридический колледж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035          Алматинский юридический колледж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309              Строительство главного учебного корпуса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Актюбинского юридического колледжа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внутренних дел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208                  Министерство обороны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профессиональным образованием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01.01.02 Кадетский корпус имени Ш.Уалиханова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 01.01.02 Военный колледж спорта, г.Алматы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 01.01.02 Военный колледж спорта, г.Щучинск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033 01.01.02 Республиканская школа "Жас улан" имени генерала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С.Нурмагамбетова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034          Учреждения среднего профессионального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221                  Министерство юстиции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Подготовка специалистов со средним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профессиональным образованием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Павлодарский юридический колледж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225                  Министерство образования и науки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профессиональным образованием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226                  Министерство здравоохранения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профессиональным образованием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306              Капитальный ремонт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медицинского колледжа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254                  Исполнительный орган здравоохранения,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профессиональным образованием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263                  Исполнительный орган образования, культуры,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спорта и туризма,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008    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профессиональным образованием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612         01.01.02 Агентство Республики Казахстан по делам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 01.01.02 Подготовка специалистов со средним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профессиональным образованием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613                  Агентство Республики Казахстан по туризму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спорту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 Подготовка специалистов со средним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5                       Дополнительное профессиональное образование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                  Администрация Президента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005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                  Хозяйственное управление Парламента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005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                  Канцелярия Премьер-Министра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 Повышение квалификации и переподготовка кадров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005          Повышение квалификации государственных служащих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01.01.03 Повышение квалификации для выполнения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функций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                  Аппарат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    Повышение квалификации и переподготовка кадров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005          Повышение квалификации государственных служащих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077              Укрепление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учреждения повышения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переподготовки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                  Министерство внутренних дел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 Повышение квалификации и переподготовка кадров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Училище профессиональной подготовки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204                  Министерство иностранных дел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 Повышение квалификации и переподготовка кадров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005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006 01.01.01 Повышение квалификации и переподготовка кадров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Повышение квалификации и переподготовка кадров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для выполнения государственных функций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212                  Министерство сельского хозяйства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 Повышение квалификации и переподготовка кадров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005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006          Повышение квалификации и переподготовка кадров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213                  Министерство труда и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населения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 Повышение квалификации и переподготовка кадров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005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006 01.01.01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01.01.03 Обучение специалистов Министерства труда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социальной защиты населения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214         01.10.02 Министерство экономики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 01.10.02 Повышение квалификации и переподготовка кадров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01.10.02 Обучение специалистов на звание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экспертов-аудиторов международного уровня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215                  Министерство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005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045     01.01.03 Повышение квалификации специалистов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Министерства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217                  Министерство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 Повышение квалификации и переподготовка кадров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005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218         01.10.02 Министерство природных ресурсов и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окружающей среды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 01.10.02 Повышение квалификации и переподготовка кадров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006 01.10.02 Повышение квалификации и переподготовка кадров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219         01.10.02 Министерство государственных доходов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 01.10.02 Повышение квалификации и переподготовка кадров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01.10.02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органов Министерства государственных доходов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                  Министерство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планирования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005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221                  Министерство юстиции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 Повышение квалификации и переподготовка кадров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005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006 01.01.01 Повышение квалификации и переподготовка кадров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225                  Министерство образования и науки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 Повышение квалификации и переподготовка кадров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005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006 01.01.02 Повышение квалификации и переподготовка кадров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Повышение квалификации и переподготовка кадров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организаций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226                  Министерство здравоохранения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 Повышение квалификации и переподготовка кадров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005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организаций здравоохранения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                  Министерство культуры, информации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общественного согласия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005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231                  Министерство энергетики и минеральных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005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233                  Министерство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 Повышение квалификации и переподготовка кадров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005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01.01.03 Обучение специалистов на звание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экспертов-аудиторов международного уровня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                  Министерство охраны окружающей среды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005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235                  Министерство культуры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005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236                  Министерство информации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005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251                  Исполнительный орган внутренних дел,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    Повышение квалификации и переподготовка кадров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Переподготовка кадров для органов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254                  Исполнительный орган здравоохранения,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   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006          Повышение квалификации и переподготовка кадров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263                  Исполнительный орган образования, культуры,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спорта и туризма,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011             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006         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308                  Агентство Республики Казахстан по чрезвычайным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 Повышение квалификации и переподготовка кадров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006          Повышение квалификации и переподготовка кадров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учреждений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406                  Счетный комитет по контролю за исполнением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005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501                  Верховный Суд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 Повышение квалификации и переподготовка кадров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005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Повышение квалификации судей и работников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судебной системы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502                  Генеральная прокуратура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005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603                  Агентство Республики Казахстан по информатизации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005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605                  Агентство по миграции и демографии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005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606                  Агентство Республики Казахстан по статистике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 Повышение квалификации и переподготовка кадров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005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608                  Агентство Республики Казахстан по делам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 Повышение квалификации и переподготовка кадров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005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Академия государственной службы при Президенте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 01.01.03 Совершенствование системы обучения и повышения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квалификации государственных служащих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602     01.01.03 Обеспечение вычислительной и организационной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техникой Академии государственной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610         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государственным закупкам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005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612         01.01.02 Агентство Республики Казахстан по делам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 01.01.02 Повышение квалификации и переподготовка кадров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006 01.01.02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учреждений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613                  Агентство Республики Казахстан по туризму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спорту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005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614                  Агентство Республики Казахстан по управлению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005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617                  Агентство Республики Казахстан по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материальным резервам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005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618                  Агентство финансовой полиции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005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619                  Агентство таможенного контроля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005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620                  Агентство Республики Казахстан по регулированию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естественных монополий и защите конкуренции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005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637                  Конституционный Совет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005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690                  Центральная избирательная комиссия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 Повышение квалификации и переподготовка кадров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005          Повышение квалификации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694                  Управление делами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005          Повышение квалификации государственных служащих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                       Высшее и послевузовское профессиональное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                  Министерство внутренних дел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  Подготовка кадров в высших учебных заведениях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          Костанайский юридический институт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033          Высшее военное училище внутренних войск,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город Петропавловск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034          Академия Министерства внутренних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035          Карагандинский юридический институт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Министерства внутренних дел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313              Строительство учебно-жилищного комплекса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Петропавловском высшем военном училище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внутренних войск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208                  Министерство обороны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  Подготовка кадров в высших учебных заведениях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 01.01.02 Актюбинское высшее военное авиационное училище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имени дважды Героя Советского Союза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Т.Я.Бегельдинова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 01.01.02 Военно-инженерный институт радиоэлектроники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033 01.01.02 Военная академия, г.Алматы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034          Учреждения высшего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037     01.01.01 Подготовка кадров в высших учебных заведениях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республиканском уровне в рамках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государственного заказа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01.01.01 Подготовка кадров в высших учебных заведениях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области обороны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219         01.10.02 Министерство государственных доходов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 01.01.01 Подготовка кадров в высших учебных заведениях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01.01.01 Академия налоговой полиции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225                  Министерство образования и науки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  Подготовка кадров в высших учебных заведениях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033 01.01.03 Подготовка кадров в Казахском национальном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университете имени Аль-Фараби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034 01.01.03 Подготовка кадров в Международном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Казахско-Турецком университете имени Х.А.Яссави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035 01.01.02 Стипендиальное обеспечение студентов,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обучающихся в Казахском национальном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университете имени Аль-Фараби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036 01.01.02 Стипендиальное обеспечение студентов,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обучающихся в Международном Казахско-Турецком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университете имени Х.А.Яссави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037 01.01.01 Стипендиальное обеспечение студентов,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обучающихся в высших учебных заведениях внутри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038 01.01.01 Финансовый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039 01.01.02 Казахская национальная академия искусств имени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Т.Жургенова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040 01.01.03 Казахская национальная консерватория имени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Курмангазы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091          Подготовка кадров в высших учебных заведениях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внутри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092 01.01.02 Стипендиальное обеспечение студентов,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обучающихся в высших учебных заведениях внутри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097 01.01.01 Выплата комиссионного вознаграждения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(интереса) банку-агенту за обслуживание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процесса кредитования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045     01.01.02 Развитие материальной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Казахстанско-Британского технического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университета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01.01.02 Увеличение уставного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Казахстанско-Британского технического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университета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 01.01.02 Субсидирование Казахстанско-Британского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технического университета для содержания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обслуживания здания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050              Подготовка кадров в высших учебных заведениях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внутри страны по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образовательным грантам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01.01.01 Подготовка кадров в высших учебных заведениях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страны в 1999/2000 учебном году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 01.01.01 Подготовка кадров в высших учебных заведениях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страны в рамках приема 2000/2001 учебного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 01.01.01 Стипендиальное обеспечение студентов,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обучающихся по государственным грантам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1999/2000 учебном году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034          Подготовка кадров в высших учебных заведениях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страны в рамках нового приема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035 01.01.02 Стипендиальное обеспечение студентов,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обучающихся по государственным грантам в рамках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нового приема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091          Подготовка кадров в высших учебных заведениях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внутри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092 01.01.02 Стипендиальное обеспечение студентов,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обучающихся в высших учебных заведениях внутри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051              Подготовка кадров в высших учебных заведениях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рубежом в рамках программы "Болашак"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052     01.01.02 Завершение строительства Евразийского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университета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053              Подготовка кадров в филиале "Восход"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Московского авиационного института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054              Обеспечение государственного кредитования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подготовки кадров в высших учебных заведениях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Финансовый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055              Подготовка кадров в Казахстанском филиале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Московского государственного университета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им.М.В.Ломоносова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059              Оплата услуг связи для реализации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"Болашак"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060              Подготовка офицеров запаса на военных кафедрах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высших учебных заведений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образования и науки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065              Субсидии на выплату повышающего коэффициента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 установленным окладам профессорско-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преподавательского состава и руководящих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работников национальных высших учебных заведений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067              Стипендиальное обеспечение научных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научно-педагогических кадров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068              Подготовка научных и научно-педагогических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кадров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073              Подготовка кадров в высших профессиональных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учебных заведениях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Казахская национальная консерватория имени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Курмангазы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091              Государственное образовательное кредитование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подготовки кадров в высших учебных заведениях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01.01.01 Подготовка кадров по государственным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образовательным кредитам в 1999/2000 учебном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 01.01.01 Предоставление государственных студенческих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кредитов в 1999/2000 учебном году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 01.01.01 Подготовка кадров по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образовательным кредитам в рамках приема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2000/2001 учебного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033 01.01.01 Предоставление государственных студенческих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кредитов в рамках приема 2000/2001 учебного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034          Подготовка кадров по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образовательным кредитам в рамках нового приема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090          Подготовка кадров по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образовательным кредитам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098          Предоставление государственных студенческих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кредитов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102              Стипендиальное обеспечение студентов высших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учебных заведений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035          Стипендиальное обеспечение студентов,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обучающихся в Казахском национальном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университете имени Аль-Фараби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036          Стипендиальное обеспечение студентов,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обучающихся в Международном Казахско-Турецком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университете имени Х.А.Ясави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092          Стипендиальное обеспечение студентов,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обучающихся в высших учебных заведениях внутри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103              Стипендиальное обеспечение студентов,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обучающихся по государственным образовательным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грантам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035          Стипендиальное обеспечение студентов,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обучающихся по государственным образовательным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грантам в рамках нового приема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092          Стипендиальное обеспечение студентов,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обучающихся в высших учебных заведениях внутри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218     01.01.03 Развитие материальной базы Финансового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220              Приобретение Евразийскому национальному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университету им.Л.Гумилева активов для передачи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пользование Казахстанскому филиалу МГУ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им.М.В.Ломоносова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226                  Министерство здравоохранения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  Подготовка кадров в высших учебных заведениях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091          Подготовка кадров в высших учебных заведениях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внутри страны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045              Подготовка офицеров запаса на военных кафедрах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высших учебных заведений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здравоохранения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046              Субсидии на выплату повышающего коэффициента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 установленным окладам профессорско-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преподавательского состава и руководящих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работников Казахского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медицинского университета им. С.Д.Асфендиярова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050              Подготовка кадров в высших учебных заведениях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 государственным образовательным грантам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034          Подготовка кадров в вузах страны в рамках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нового приема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091          Подготовка кадров в высших учебных заведениях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внутри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057              Стипендиальное обучение научных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058              Подготовка научных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091              Государственное образовательное кредитование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подготовки кадров в высших учебных заведениях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034          Подготовка кадров по государственным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образовательным кредитам в рамках нового приема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035          Предоставление государственных студенческих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кредитов в рамках нового приема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090          Подготовка кадров по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образовательным кредитам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098          Предоставление государственных студенческих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кредитов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102              Стипендиальное обеспечение студентов высших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учебных заведений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092          Стипендиальное обеспечение студентов,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обучающихся в высших учебных заведениях внутри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103              Стипендиальное обеспечение студентов,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обучающихся по государственным образовательным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грантам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035          Стипендиальное обеспечение студентов,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обучающихся по государственным образовательным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грантам в рамках нового приема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092          Стипендиальное обеспечение студентов,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обучающихся в высших учебных заведениях внутри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308              Капитальный ремонт Акмолинской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медицинской академии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308                  Агентство Республики Казахстан по чрезвычайным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  Подготовка кадров в высших учебных заведениях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Кокшетауский технический институт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410                  Комитет национальной безопасности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 01.01.01 Подготовка кадров в высших учебных заведениях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01.01.01 Академия Комитета национальной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 01.01.01 Военный институт Комитета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032     01.01.01 Подготовка кадров в высших учебных заведениях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республиканском уровне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государственного заказа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01.01.01 Подготовка кадров в высших учебных заведениях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области национальной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 01.01.01 Подготовка кадров высших учебных заведениях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области охраны государственной границы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612         01.01.02 Агентство Республики Казахстан по делам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 01.01.02 Подготовка кадров в высших учебных заведениях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01.01.01 Стипендиальное обеспечение студентов,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обучающихся в вузах внутри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091 01.01.02 Подготовка кадров в высших учебных заведениях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внутри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092 01.01.02 Стипендиальное обеспечение студентов,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обучающихся в высших учебных заведениях внутри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097 01.01.01 Выплата комиссионного вознаграждения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(интереса) банку-агенту за обслуживание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процесса кредитования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050     01.01.02 Подготовка кадров в высших учебных заведениях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 государственным образовательным грантам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01.01.01 Подготовка кадров в высших учебных заведениях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страны в 1999/2000 учебном году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 01.01.01 Стипендиальное обеспечение студентов,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обучающихся по государственным грантам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1999/2000 учебном году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 01.01.01 Подготовка кадров в высших учебных заведениях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страны в рамках приема 2000/2001 учебного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033 01.01.01 Стипендиальное обеспечение студентов,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обучающихся по государственным грантам в рамках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приема 2000/2001 учебного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034 01.01.02 Подготовка кадров в вузах страны в рамках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нового приема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035 01.01.02 Стипендиальное обеспечение студентов,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обучающихся по государственным образовательным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грантам в рамках нового приема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091 01.01.02 Подготовка кадров в высших учебных заведениях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внутри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092 01.01.02 Стипендиальное обеспечение студентов,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обучающихся в высших учебных заведениях внутри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091     01.01.02 Государственное образовательное кредитование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подготовки кадров в высших учебных заведениях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01.01.01 Подготовка кадров по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образовательным кредитам в 1999/2000 учебном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 01.01.01 Предоставление государственных студенческих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кредитов в 1999/2000 учебном году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 01.01.01 Подготовка кадров по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образовательным кредитам в рамках приема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2000/2001 учебного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033 01.01.01 Предоставление государственных студенческих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кредитов в рамках приема 2000/2001 учебного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034 01.01.02 Подготовка кадров по государственным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образовательным кредитам в рамках нового приема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090 01.01.02 Подготовка кадров по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образовательным кредитам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098 01.01.02 Предоставление государственных студенческих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кредитов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618                  Агентство финансовой полиции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  Подготовка кадров в высших учебных заведениях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Академия финансовой полиции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Погашение кредиторской задолженности прошлых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9                       Прочие услуги в области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225                  Министерство образования и науки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037  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039              Разработка методологических пособий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044              Реализация специальных образовательных программ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Республиканский научно-практический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социальной адаптации и профессионально-трудовой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реабилитации детей и подростков с проблемами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развитии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049              Обеспечение непрерывного обучения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культуры и искусства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Казахская национальная академия музыки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 01.01.01 Стипендиальное обеспечение студентов,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обучающихся в Казахской национальной академии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музыки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          Казахская национальная академия искусств 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Т.К.Жургенова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063              Разработка, издание и доставка нового поколения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учебников для специализированных коррекционных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детских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064              Разработка учебников и учебно-методических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комплексов по специальным дисциплинам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организаций начального и среднего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профессионального образования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201              Приобретение основных средств для высших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учебных заведений культуры и искусства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Приобретение основных средств для Казахской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национальной академии музыки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Приобретение основных средств для Казахской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национальной академии искусств им. Т.К.Жургенова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          Приобретение основных средств для Казахской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национальной консерватории им. Курмангазы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214              Приобретение основных средств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научно-практического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социальной адаптации и профессионально-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трудовой реабилитации детей и подростков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проблемами в развитии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215     01.01.03 Приобретение основных средств для Казахской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национальной академии музыки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216     01.01.03 Приобретение основных средств для Казахской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национальной академии искусств им.Т.К.Жургенова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312     01.01.03 Капитальный ремонт зданий Казахской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национальной академии музыки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313     01.01.03 Капитальный ремонт зданий Казахской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национальной академии искусств им.Т.К.Жургенова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314     01.01.03 Капитальный ремонт зданий Казахской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национальной консерватории им.Курмангазы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315              Капитальный ремонт здания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научно-практического центра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адаптации и профессионально-трудовой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реабилитации детей и подростков с проблемами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развитии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316     01.01.03 Реконструкция Большого органного зала Казахской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национальной консерватории им.Курмангазы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321              Капитальный ремонт и реконструкция зданий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высших учебных заведений культуры и искусства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Капитальный ремонт зданий Казахской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национальной академии искусств им. Т.К.Жургенова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033          Капитальный ремонт учебных зданий Казахской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национальной консерватории имени Курмангазы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325              Реконструкция учебно-производственной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Алматинского колледжа декоративно-прикладного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искусства имени О.Тансыкбаева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401              Целевые трансферты областным бюджетам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обеспечение содержания типовых штатов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организаций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402              Целевые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 городов Астаны и Алматы на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гарантированного норматива сети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учреждений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501              Сопровождение информационной системы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600              Создание информационной системы образования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226                  Министерство здравоохранения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049              Методологическая работа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263                  Исполнительный орган образования, культуры,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спорта и туризма, финансируемый из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          Капитальный ремонт прочих объектов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038              Оказание психолого-медико-педагогической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консультативной помощи населению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обследованию психического здоровья детей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подростков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Психолого-медико-педагогические консультации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040              Методологическое обеспечение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Методические кабинеты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052              Реабилитация и социальная адаптация детей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подростков с проблемами в развитии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053              Строительство объектов образования на местном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064              Укрепление материально-технической базы прочих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организаций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273                  Исполнительный орган инфраструктуры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строительства,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043              Строительство объектов образования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275                  Департамент по администрированию программ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развития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047  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048              Проектно-изыскательские работы по строительству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реконструкции объектов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612         01.01.02 Агентство Республики Казахстан по делам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049     01.01.02 Методологическая работа на республиканском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694                  Управление Делами Президента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306              Завершение строительства учебного корпуса 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концертным залом Казахской национальной академии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музыки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                         Здравоохранение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                       Больницы широкого профиля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124         01.01.03 Аким Павлодарской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   01.01.02 Проект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082 01.01.01 Реализация проекта на местном уровне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086 01.01.02 Реализация проекта на местном уровне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внешних займов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129         01.01.03 Аким Южно-Казахстанской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017     01.01.02 Проект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082 01.01.01 Реализация проекта на местном уровне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086 01.01.02 Реализация проекта на местном уровне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внешних займов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                  Министерство внутренних дел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012              Лечение военнослужащих, сотрудников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правоохранительных органов и членов их семей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Госпиталь с поликлиникой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Оказание медицинской помощи военнослужащим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сотрудникам органов внутренних дел, членам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семей, проживающих с ними, и пенсионерам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органов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208                  Министерство обороны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012              Лечение военнослужащих, сотрудников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правоохранительных органов и членов их семей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01.01.02 Центральный военный клинический госпиталь,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г.Алматы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 01.01.02 Военный госпиталь, г.Семипалатинск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 01.01.02 Военный госпиталь, г.Учарал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034 01.01.02 Военный госпиталь, г.Аягуз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036 01.01.02 Военный госпиталь, г.Талдыкорган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038 01.01.02 Центральный военный клинический госпиталь,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г.Астана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039 01.01.02 Военный лазарет, г.Караганда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040 01.01.02 Военный лазарет, г.Тараз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041 01.01.02 Военный лазарет, г.Усть-Каменогорск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042 01.01.02 Военный лазарет, г.Уральск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043 01.01.02 Военный лазарет, пгт. Сарыозек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044          Учреждения по лечению военнослужащих,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сотрудников правоохранительных органов и членов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их семей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                  Министерство здравоохранения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400              Целевые инвестиционные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 на строительство центральных районных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больниц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034          Целевые инвестиционные трансферты Жамбылскому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областному бюджету на строительство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районных больниц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254                  Исполнительный орган здравоохранения,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036              Оказание стационарной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населению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065              Строительство центральных районных больниц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410                  Комитет национальной безопасности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012     01.01.01 Лечение военнослужащих, сотрудников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правоохранительных органов и членов их семей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01.01.01 Республиканская поликлиника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 01.01.01 Военный госпиталь Пограничной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678                  Республиканская гвардия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012              Лечение военнослужащих, сотрудников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правоохранительных органов и членов их семей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Госпиталь Республиканской гвардии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                       Охрана здоровья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225                  Министерство образования и науки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046              Реабилитация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226                  Министерство здравоохранения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040              Централизованный закуп вакцин для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иммунопрофилактики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042              Пропаганда здорового образа жизни населения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043              Борьба с эпидемиями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Исследование эпидемиологической ситуации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острове Возрождения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Мероприятия по предупреждению эпидемий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047              Производство крови (заменителей)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республиканском уровне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048              Хранение специального медицинского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Республиканский центр специального медицинского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051              Профилактика и борьба с опасными инфекциями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Противочумные станции Атырауская, Араломорская,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Актюбинская, Уральская, Талдыкорганская,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Мангистауская, Шымкентская, Кызылординская,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Жамбылская, Шалкарская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Казахская республиканская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санитарно-эпидемиологическая станция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          Юго-Восточный региональный центр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эпидемиологической экспертизы на воздушном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транспорте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033          Алматинский региональный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санитарно-эпидемиологической экспертизы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транспорте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034          Акмолинский региональный центр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эпидемиологической экспертизы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железнодорожном транспорте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035          Западный региональный центр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эпидемиологической экспертизы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железнодорожном транспорте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036          Северо-Западный региональный центр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эпидемиологической экспертизы на воздушном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транспорте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302              Подготовка проектно-сметной документации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для строительства перинатального центра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401              Целевые инвестиционные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 на строительство сельских родильных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Целевые инвестиционные трансферты Жамбылскому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областному бюджету на строительство сельских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родильных домов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          Целевые инвестиционные трансферты Южно-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Казахстанскому областному бюджету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строительство родильного дома с женской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консультацией в городе Туркестане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405              Целевые трансферты бюджету Северо-Казахстанской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области на проведение строительных работ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перебазированию онкологического диспансера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254                  Исполнительный орган здравоохранения,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              Оказание медицинской помощи ВИЧ-инфицированным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033     01.01.04 Борьба с эпидемиями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034              Производство крови (заменителей) на местном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039     01.01.04 Обеспечение санитарно-эпидемиологического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благополучия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01.01.04 Санитарно-эпидемиологические станции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 01.01.04 Проведение дезинфекционных, дезинсекционных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дератизационных работ в очагах инфекционных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заболеваний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041              Пропаганда здорового образа жизни на местном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045              Охрана материнства и детства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Дома ребенка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Оказание стационарной помощи детям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          Оказание стационарной помощи беременным,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роженицам и родильницам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060              Проведение строительных работ по перебазированию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онкологического диспансера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Северо-Казахстанской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063              Строительство сельских родильных домов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263                  Исполнительный орган образования, культуры,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спорта и туризма,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055              Реабилитация детей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278                  Исполнительный орган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санитарно-эпидемиологического надзора,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Административные затраты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 Проведение мероприятий за счет средств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025              Проведение мероприятий за счет резерва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области, городов Астаны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Алматы для ликвидации чрезвычайных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ситуаций природного и техногенного характера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          Обеспечение санитарно-эпидемиологического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благополучия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Центры санитарно-эпидемиологической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Проведение дезинфекционных, дезинсекционных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дератизационных работ в очагах инфекционных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заболеваний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          Централизованный закуп и хранение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профилактических (иммунобиологических,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диагностических, дезинфицирующих) препаратов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033              Борьба с эпидемиями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034              Капитальный ремонт административных зданий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эпидемиологического надзора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035              Капитальный ремонт учреждений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эпидемиологического надзора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036              Укрепление материально-технической базы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эпидемиологического надзора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044              Укрепление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учреждений санитарно-эпидемиологического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надзора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093              Разработка и экспертиза технико-экономических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097              Выполнение обязательств местных исполнительных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органов по решениям судов за счет средств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области,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612         01.01.02 Агентство Республики Казахстан по делам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040     01.01.02 Централизованный закуп вакцин для проведения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иммунопрофилактики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042     01.01.02 Пропаганда здорового образа жизни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043     01.01.02 Борьба с эпидемиями на республиканском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046     01.01.01 Реабилитация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047     01.01.02 Производство крови (заменителей)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048     01.01.02 Хранение специального медицинского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01.01.02 Республиканский  центр специального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медицинского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051     01.01.02 Профилактика и борьба с опасными инфекциями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01.01.02 Противочумные станции Атырауская, Араломорская,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Актюбинская, Уральская, Талдыкорганская,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Мангистауская, Шымкентская, Кызылординская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 01.01.02 Республиканская санитарно-эпидемиологическая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станция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 01.01.02 Санитарно-эпидемиологическая станция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воздушном транспорте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033 01.01.02 Центральна дорожная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санитарно-эпидемиологическая станция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034 01.01.02 Акмолинская дорожная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санитарно-эпидемиологическая станция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035 01.01.02 Западно-Казахстанская дорожная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санитарно-эпидемиологическая станция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694                  Управление делами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039              Cанитарно-эпидемиологический надзор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Санитарно-эпидемиологическая станция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                       Специализированная медицинская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131         01.01.03 Аким г.Астаны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 01.01.03 Организация работ для реализации проекта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улучшения медицинского оборудования для детских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больниц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226                  Министерство здравоохранения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033              Централизованный закуп вакцин против вирусного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гепатита "В"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035              Лечение больных за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036              Оказание специализированной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Республиканский клинический госпиталь 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          Республиканский научно-практический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психиатрии, психотерапии и наркологии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033          Казахский республиканский лепрозорий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035          Центр медицины катастроф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036          Республиканская психиатрическая больница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специализированного типа с интенсивным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наблюдением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038              Программа "Туберкулез", выполняемая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республиканском уровне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Национальный центр проблем туберкулеза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Республиканский туберкулезный детский санаторий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"Боровое"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          Республиканский туберкулезный взрослый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санаторий "Боровое"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033          Централизованный закуп противотуберкулезных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препаратов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039              Централизованный закуп противодиабетических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препаратов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044              Централизованный закуп лекарственных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для больных после трансплантации почек,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диализаторов с расходными материалами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больных с почечной недостаточностью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052              Охрана материнства и детства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Оказание специализированной медицинской помощи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Республиканским научно-исследовательским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центром охраны здоровья матери и ребенка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Оказание специализированной медицинской помощи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Научным центром педиатрии и детской хирургии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          Реабилитация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033          Республиканский детский реабилитационный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"Балбулак"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034          Централизованный закуп лекарственных препаратов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для лечения детей больных лейкемией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054              Централизованный закуп лабораторного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оборудования и расходных материалов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055              Противодействие эпидемии СПИДа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Республиканский центр по профилактике и борьбе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 СПИДом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Противодействие распространению эпидемии СПИДа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059              Закуп медицинского оборудования для Казахского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научно-исследовательского института онкологии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радиологии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060              Централизованный закуп химиопрепаратов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лечения онкологических больных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065              Специализированная медицинская помощь населению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республиканском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Оказание специализированной медицинской помощи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населению на республиканском уровне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402              Целевые инвестиционные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бюджетам на строительство туберкулезных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организаций и районной больницы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          Целевые инвестиционные трансферты Атыраускому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областному бюджету на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туберкулезных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033          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Кызылординскому областному бюджету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строительство туберкулезных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034          Целевые инвестиционные трансферты Западно-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Казахстанскому областному бюджету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строительство туберкулезных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035          Целевые инвестиционные трансферты Жамбылскому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областному бюджету на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туберкулезных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036          Целевые инвестиционные трансферты Южно-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Казахстанскому областному бюджету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строительство туберкулезных организаций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районной больницы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254                  Исполнительный орган здравоохранения,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          Оказание специализированной медицинской помощи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больным, страдающим психическими расстройствами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032              Оказание специализированной медицинской помощи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больным туберкулезом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040              Больницы и поликлиники для ветеранов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инвалидов Великой Отечественной войны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047              Оказание специализированной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больным онкологическими заболеваниями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048              Оказание специализированной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больным алкоголизмом, наркоманией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токсикоманией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049              Оказание специализированной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больным кожно-венерологическими заболеваниями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050              Оказание специализированной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больным инфекционными заболеваниями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064              Строительство туберкулезных организаций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612         01.01.02 Агентство Республики Казахстан по делам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033     01.01.02 Централизованный закуп вакцин против вирусного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гепатита "В"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035     01.01.02 Лечение больных за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036     01.01.02 Оказание специализированной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01.01.02 Республиканский клинический госпиталь инвалидов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Великой Отечественной войны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 01.01.01 Республиканский детский реабилитационный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"Балбулак"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 01.01.02 Республиканская клиническая психиатрическая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больница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033 01.01.02 Казахский республиканский лепрозорий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034 01.01.02 Республиканский центр по профилактике и борьбе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 СПИДом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035 01.01.02 Центр медицины катастроф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036 01.01.02 Республиканская психиатрическая больница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строгого наблюдения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038     01.01.02 Программа "Туберкулез", выполняемая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01.01.02 Национальный центр проблем туберкулеза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 01.01.02 Республиканский туберкулезный детский санаторий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"Боровое"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 01.01.02 Республиканский туберкулезный взрослый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санаторий "Боровое"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033 01.01.02 Централизованный закуп противотуберкулезных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препаратов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039     01.01.02 Централизованный закуп противодиабетических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препаратов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044     01.01.02 Централизованный закуп диализаторов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расходными материалами и лекарственных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для больных, перенесших операцию по пересадке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почек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052     01.01.02 Охрана материнства и детства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01.01.02 Оказание специализированной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Республиканским научно-исследовательским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центром охраны здоровья матери и ребенка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 01.01.02 Оказание специализированной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Научным центром педиатрии и детской хирургии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 01.01.02 Реабилитация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033 01.01.02 Республиканский детский реабилитационный центр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"Балбулак"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034 01.01.02 Централизованный закуп лекарственных препаратов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для лечения детей, больных лейкемией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065          01.01.02 Специализированная медицинская помощь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республиканских клиниках и 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 01.01.02 Оказание специализированной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населению в республиканских клиниках и 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080 01.01.02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                       Поликлиники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251                  Исполнительный орган внутренних дел,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032              Оказание медицинской помощи военнослужащим,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сотрудникам правоохранительных органов, членам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их семей в амбулаторно-поликлинических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организациях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254                  Исполнительный орган здравоохранения,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035     01.01.01 Оказание первичной медико-санитарной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населению в амбулаторных организациях сельской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046     01.01.01 Оказание первичной медико-санитарной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населению в амбулаторно-поликлинических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организациях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054              Оказание первичной медико-санитарной помощи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специализированной амбулаторно-поликлинической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помощи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5                       Другие виды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251                  Исполнительный орган внутренних дел,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              Оказание стационарной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военнослужащим, сотрудникам правоохранительных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органов, членам их семей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254                  Исполнительный орган здравоохранения,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037              Оказание скорой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043              Оказание медицинской помощи населению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чрезвычайных ситуациях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Центры экстренной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Областные базы спецмедснабжения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612         01.01.02 Агентство Республики Казахстан по делам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045     01.01.02 Оказание медицинской консультативной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694                  Управление делами Президента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              Оказание медицинской помощи отдельным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категориям граждан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032              Техническое и информационное обеспечение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медицинских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Центр технического и информационного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обеспечения медицинских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9                       Прочие услуги в области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120         01.01.03 Аким Кызылординской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032     01.01.02 Погашение кредиторской задолженности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строительству многопрофильной больницы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226                  Министерство здравоохранения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Выполнение обязательств прошлых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Погашение кредиторской задолженности прошлых лет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 таможенным и налоговым платежам по объекту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"Больничный комплекс на 240 коек в городе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Астане"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 Проведение мероприятий за счет средств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здравоохранения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              Оснащение республиканских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здравоохранения медицинским оборудованием,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санитарным и специализированным транспортом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032              Анализ и оценка качества предоставляемых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медицинских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037              Судебно-медицинская экспертиза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Центр судебной медицины и его территориальные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подразделения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041              Субсидирование организаций по хранению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ценностей в области медицины и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053     01.01.03 Капитальный ремонт республиканских организаций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здравоохранения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056              Совершенствование управления медицинским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обслуживанием населения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061              Приобретение расходных материалов,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комплектующих изделий и сервисное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обслуживание дорогостоящего медицинского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оборудования республиканских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079              Выполнение функций лицензиаров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201     01.01.03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республиканских государственных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здравоохранения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203     01.01.03 Укрепление материально-технической базы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аппарата центрального органа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205     01.01.03 Подготовка проекта реконструкции и оснащения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РГП "Республиканский научно-практический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медико-социальных проблем наркомании"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206              Подготовка проекта строительства завода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производству препаратов крови в г.Астане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207              Материально-техническое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территориальных органов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здравоохранения 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208              Централизованное оснащение медицинским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оборудованием медицинских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300     01.01.03 Капитальный ремонт административного здания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Министерства здравоохранения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307              Капитальный ремонт объектов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403              Целевые трансферты Кызылординскому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бюджету для оказания гарантированного объема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бесплатной медицинской помощи 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Аральского и Казалинского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404              Целевые трансферты Актюбинскому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бюджету для оказания гарантированного объема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бесплатной медицинской помощи 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Шалкарского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500              Сопровождение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600              Создание информационных систем здравоохранения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601     01.01.03 Обеспечение вычислительной и организационной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техникой Министерства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254                  Исполнительный орган здравоохранения,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Административные затраты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019     01.01.01 Проведение мероприятий за счет средств,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поступающих в местный бюджет из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022              Проведение мероприятий за счет резерва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района (города)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 Проведение мероприятий за счет средств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025              Проведение мероприятий за счет средств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исполнительного органа области,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городов Астаны и Алматы для ликвидации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чрезвычайных ситуаций природного и техногенного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характера 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027              Погашение кредиторской задолженности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заработной плате и социальным выплатам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028              Погашение кредиторской задолженности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зарегистрированным в установленном порядке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договорным обязательствам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учреждений, финансируемых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038              Прочие услуги по охране здоровья населения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Лекарственное обеспечение отдельных категорий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населения по видам заболеваний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          Обеспечение специализированными продуктами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детского и лечебного питания отдельных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категорий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033          Паталогоанатомические бюро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042              Обеспечение учетными услугами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здравоохранения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093          Централизованные бухгалтерии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044              Централизованный закуп лекарственных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051              Организация сбора и анализа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медико-статистической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052              Строительство объектов здравоохранения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053              Разработка и внедрение программы оптимизации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повышения экономической и клинической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эффективности лечебно-профилактических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055              Капитальный ремонт объектов здравоохранения,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находящихся в коммунальной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056              Укрепление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организаций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057              Централизованный закуп медицинского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оборудования и санитарного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058              Создание информационных систем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059              Сопровождение информационных систем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062              Капитальный ремонт административных зданий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 здравоохранения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065              Строительство центральных районных больниц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066              Оказание гарантированного объема бесплатной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медицинской помощи населению Аральского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Казалинского районов Кызылординской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067              Оказание гарантированного объема бесплатной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медицинской помощи населению Шалкарского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района Актюбинской области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070              Укрепление материально-технической базы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093              Разработка и экспертиза технико-экономических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096              Выполнение обязательств местных исполнительных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органов по решениям судов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района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(города)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097              Выполнение обязательств местных исполнительных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органов по решениям судов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  местного исполнительного органа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области,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098              Мероприятия по переносу административного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центра Алматинской области в г.Талдыкорган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                  Департамент по администрированию программ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развития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049  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050              Проектно-изыскательские работы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строительству и реконструкции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612         01.01.02 Агентство Республики Казахстан по делам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 01.01.02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 01.01.02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013     01.01.02 Выполнение функций государственными органами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счет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 01.01.02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 01.01.02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 01.01.02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     01.01.02 Централизованный закуп медицинского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оборудования и санитарного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032     01.01.02 Анализ и оценка качества предоставляемых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медицинских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034     01.01.02 Информационное обеспечение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037     01.01.02 Судебно-медицинская экспертиза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01.01.02 Центр судебной медицины и его территориальные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подразделения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053     01.01.02 Капитальный ремонт республиканских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063     01.01.02 Развитие медицинских учреждений в г.Астане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080 01.01.02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081 01.01.02 Реализация проекта за счет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071     01.01.02 Реформа в секторе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080 01.01.02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081 01.01.02 Реализация проекта за счет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078     01.01.01 Реализация программы по информатизации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079     01.01.02 Выполнение функций лицензиаров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694                  Управление делами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042              Централизованный закуп медицинского оборудования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                         Социальное обеспечение и социальная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                       Социальное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213                  Министерство труда и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населения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          Пенсионная программа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Выплата солидарных пенсий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              Государственные социальные пособия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По инвалидности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По случаю потери кормильца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          По возрасту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032              Специальные государственные пособия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007          Инвалиды 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008          Участники 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009          Лица, приравненные к инвалидам 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013          Лица, приравненные к участникам 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014          Вдовы воинов погибших в 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 01.01.01 Семьи погибших военнослужащих и работников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органов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016          Жены (мужья) умерших инвалидов 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017 01.01.01 Лица, награжденные орденами и медалями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самоотверженный труд и безупречную воинскую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службу в годы 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018 01.01.01 Инвалиды 1 и 2 групп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019 01.01.01 Инвалиды 3 группы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020 01.01.01 Дети-инвалиды до 16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021 01.01.01 Реабилитированные граждане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022 01.01.01 Лица, получающие пенсии за особые заслуги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023 01.01.01 Многодетные матери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Герои Советского Союза, Герои Социалистического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труда, кавалеры орденов Славы трех степеней,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Трудовой Славы трех степеней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045              Пособие на погребение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Пособие на погребение пенсионеров, участников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инвалидов 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Пособие на погребение получателей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социальных пособий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специальных пособий,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работавших на подземных и открытых горных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работах, на работах с особо вредными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особо тяжелыми условиями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046     01.01.01 Погашение долгов по гарантиям по обязательному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социальному обеспечению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047              Государственные специальные пособия лицам,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работавшим на подземных и открытых горных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работах, на работах с особо вредными и особо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тяжелыми условиями труда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400              Выплата единовременных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пособий в связи с рождением ребенка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258                  Исполнительный орган труда и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населения,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              Специальные государственные пособия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Семьи погибших (умерших, пропавших без вести)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военнослужащих, сотрудников органов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дел и лиц, погибших при ликвидации последствий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катастрофы на ЧАЭС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Лица, награжденные орденами и медалями СССР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самоотверженный труд и безупречную воинскую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службу в тылу в годы Великой Отечественной войны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          Участники ликвидации последствий катастрофы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ЧАЭС, эвакуированных из зон отчуждения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отселения в Республику Казахстан, включая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детей, которые на день эвакуации находились 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внутриутробном состоянии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033          Инвалиды I и II групп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034          Инвалиды III группы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035          Дети-инвалиды до 16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036          Многодетные матери, награжденные подвесками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"Алтын алка", "Кумис алка" или получившие ранее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звание "Мать-героиня" и награжденные орденом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"Материнская слава"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037          Многодетные семьи, имеющие четырех и более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совместно проживающих несовершеннолетних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038          Жертвы политических репрессий, лица,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пострадавшие от политических репрессий, имеющие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инвалидность или являющиеся пенсионерами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039          Лица, которым назначены пенсии за особые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заслуги перед Республикой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032              Социальное обеспечение, оказываемое через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учреждения интернатского типа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Дома-интернаты для умственно-отсталых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Дома-интернаты для престарелых и инвалидов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общего типа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          Территориальные центры и отделения социальной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помощи на дому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033          Психоневрологические интернаты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034          Центр реабилитации и адаптации детей-инвалидов                 035          Учреждения, осуществляющие реабилитацию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инвалидов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263                  Исполнительный орган образования, культуры,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спорта и туризма,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033              Социальное обеспечение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Детские дома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Государственная поддержка по содержанию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детей-сирот и детей, оставшихся без попечения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родителей, в детских домах семейного типа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приемных семьях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          Приют для несовершеннолетних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033          Детские деревни семейного типа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068              Укрепление материально-технической базы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организаций социального обеспечения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Укрепление материально-технической базы детских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Укрепление материально-технической базы приютов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для несовершеннолетних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          Укрепление материально-технической базы детских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деревень семейного типа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069              Капитальный ремонт организаций социального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обеспечения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Капитальный ремонт зданий детских домов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Капитальный ремонт зданий приютов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несовершеннолетних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          Капитальный ремонт зданий детских деревень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семейного типа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                       Социальная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                  Аппарат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033              Социальная поддержка обучающихся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воспитанников организаций образования очной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формы обучения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Льготный проезд на общественном транспорте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(кроме такси) по решению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представительных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060     01.01.03 Социальные выплаты отдельным категориям граждан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 решению местных представительных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                  Министерство внутренних дел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044     01.01.01 Выплата денежной компенсации расходов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содержание жилища и коммунальные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сотрудникам территориальных органов внутренних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дел, финансирующихся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213                  Министерство труда и социальной защиты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населения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033              Единовременные государственные денежные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компенсации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Пенсионерам, получателям государственных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социальных пособий, пострадавшим вследствие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ядерных испытаний на Семипалатинском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испытательном ядерном полигоне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034     01.01.01 Возмещение ущерба реабилитированным гражданам 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жертвам массовых политических репрессий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037     01.01.01 Предоставление медицинских услуг по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протезированию и обеспечение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протезно-ортопедическими изделиями, средствами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коррекции слуха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038              Предоставление медицинских услуг по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протезированию и обеспечение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протезно-ортопедическими изделиями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039     01.01.01 Приобретение средств сурдо-тифлотехники для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общественных организаций 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042              Обеспечение сурдосредствами и сурдопомощью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инвалидов, в том числе детей-инвалидов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043              Обеспечение тифлосредствами инвалидов, в том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числе детей-инвалидов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049              Единовременная денежная компенсация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реабилитированным гражданам-жертвам массовых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политических репрессий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056              Единовременные выплаты родителям, усыновителям,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опекунам погибших, умерших военнослужащих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401              Целевые трансферты Кызылординскому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бюджету для оказания адресной социальной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населению Аральского и Казалинского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402              Целевые трансферты Актюбинскому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бюджету для оказания адресной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помощи населению Шалкарского района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258                  Исполнительный орган труда и социальной защиты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населения,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          Программа занятости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Центр занятости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Общественные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          Профессиональная подготовка и переподготовка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безработных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033          Дополнительные меры по социальной защите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граждан в сфере занятости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034              Обучение инвалидов по программе реабилитации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036              Оказание ритуальных услуг по захоронению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умерших Героев Советского Союза, "Халык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кахарманы", Героев Социалистического труда,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награжденных Орденом Славы трех степеней и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орденом "Отан" из числа участников и инвалидов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войны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037              Оказание социальной помощи специалистам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здравоохранения, образования, социального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обеспечения, культуры, проживающим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сельской местности, по приобретению топлива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038     01.01.01 Проведение празднования 55-й годовщины Победы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Великой Отечественной войне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042              Государственная адресная социальная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046     01.01.02 Cоциальная поддержка многодетных семей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01.01.02 Социальная помощь на изготовление и ремонт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зубных протезов (за исключением протезов из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драгоценных металлов) многодетным матерям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 01.01.02 Социальная помощь на проезд на внутригородском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транспорте (кроме такси), а также в автобусах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пригородных и внутрирайонных линий для матерей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учащихся общеобразовательных школ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047              Оказание адресной социальной помощи населению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территорий, на которых расположены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летно-испытательные полигоны и комплекс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космодрома "Байконур"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048              Оказание адресной социальной помощи населению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Аральского и Казалинского районов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Кызылординской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049              Оказание адресной социальной помощи населению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Шалкарского района Актюбинской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050              Жилищная помощь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051              Социальные выплаты отдельным категориям граждан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 решениям местных представительных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057              Социальная поддержка инвалидов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Доплаты к государственным социальным пособиям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соответствии с ростом индекса потребительских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цен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Дополнительные надбавки на уход к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государственным пособиям одиноким инвалидам,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нуждающимся в посторонней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          Льготы по санаторно-курортному лечению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033          Обеспечение техническими и иными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034          Материальное обеспечение детей-инвалидов,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воспитывающихся и обучающихся на дому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058              Социальная поддержка военнослужащих внутренних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войск и срочной службы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Льготы по проезду на всех видах общественного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транспорта - городского, пригородного и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сообщения (кроме такси)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059              Социальная поддержка граждан, награжденных до 7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апреля 1999 года орденами "Отан", "Данк",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удостоенных высокого звания "Халык кахарманы",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почетных званий республики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Льготы по проезду на всех видах общественного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транспорта - городского, пригородного и местных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сообщений (кроме такси)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Льготы по расходам на жилищно-коммунальные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услуги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9                       Прочие услуги в области социальной помощи 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социального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213                  Министерство труда и социальной защиты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населения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01.01.01 Областные представительства по назначению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пенсий и пособий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Выполнение обязательств прошлых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Надбавки к пенсиям граждан, пострадавших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вследствие ядерных испытаний на Семипалатинском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испытательном ядерном полигоне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 01.01.02 Пособия по безработице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033 01.01.02 Пособия по временной нетрудоспособности (в том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числе от трудового увечья и профессионального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заболевания), по беременности и родам,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рождение ребенка, на погребение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034 01.01.02 Компенсация за непредоставленные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санаторно-курортные путевки инвалидам и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участникам ВОВ и лицам, ставшим инвалидами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вследствие катастрофы на ЧАЭС, а также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материальная помощь на оздоровление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лицам, пострадавшим вследствие катастрофы на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ЧАЭС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013     01.01.02 Выполнение функций государственными органами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счет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 01.01.02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01.01.02 Областные представительства по назначению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пенсий и пособий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 Проведение мероприятий за счет резерва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 Проведение мероприятий за счет средств на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027     01.01.02 Погашение кредиторской задолженности по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заработной плате и социальным выплатам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029              Выполнение обязательств Правительства,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центральных государственных органов и их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территориальных подразделений по решениям судов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из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035              Реабилитация инвалидов и ветеранов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036              Исследования по вопросам занятости,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социального страхования и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040     01.01.02 Создание и поддержание информационной базы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занятости, бедности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 01.01.02 Создание информационной базы занятости и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бедности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080 01.01.01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041     01.01.02 Оплата услуг по выплате пенсий и пособий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01.01.02 Оплата услуг Государственного центра по выплате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пенсий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 01.01.02 Оплата услуг по зачислению, выплате и доставке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пенсий и пособий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044              Возмещение за вред, причиненный жизни и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здоровью, возложенное судом на государство, в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случае прекращения юридического лица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048     01.01.02 Техническая поддержка реформирования пенсионной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080 01.01.02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081 01.01.02 Реализация проекта за счет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050     01.01.01 Проект социальной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080 01.01.01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051     01.01.02 Оснащение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055              Оплата услуг Государственного центра по выплате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пенсий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058              Обеспечение консультационными услугами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работников государственных учреждений для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совершенствования системы оплаты труда и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социальной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075     01.01.02 Погашение кредиторской задолженности по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обязательствам организаций, выполняемых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078     01.01.01 Реализация программы по информатизации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079              Выполнение функций лицензиаров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098              Мероприятия по переносу административного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центра Алматинской области в г. Талдыкорган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200              Материально-техническое оснащение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500              Сопровождение информационной базы занятости,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бедности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600              Развитие информационной базы занятости, бедности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601              Развитие информационной системы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Государственного центра по выплате пенсий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602              Обеспечение вычислительной и организационной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техникой Министерства труда и социальной защиты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населения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258                  Исполнительный орган труда и социальной защиты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населения,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Административные затраты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 Проведение мероприятий за счет резерва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019     01.01.01 Проведение мероприятий за счет средств,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поступающих в местный бюджет из резерва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022              Проведение мероприятий за счет резерва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района (города) для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 Проведение мероприятий за счет средств на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025              Проведение мероприятий за счет средств резерва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исполнительного органа области,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городов Астаны и Алматы для ликвидации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чрезвычайных ситуаций природного и техногенного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характера 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027              Погашение кредиторской задолженности по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заработной плате и социальным выплатам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028              Погашение кредиторской задолженности по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зарегистрированным в установленном порядке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договорным обязательствам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учреждений, финансируемых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033     01.04.02 Медико-социальная экспертиза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01.04.02 Областные, городские и районные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медико-социальные экспертные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035              Оплата услуг по зачислению, выплате и доставке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пособий и других социальных выплат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039              Реализация Национального плана действий по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улучшению положения женщин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Центр социальной адаптации для женщин,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подростков и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Кризисный центр для поддержки жертв насилия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040              Капитальный ремонт объектов социального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041              Создание информационных систем органов труда 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социальной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043              Сопровождение информационных систем органов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труда и социальной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044              Укрепление материально-технической базы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учреждений труда и социальной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045              Капитальный ремонт административных зданий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 труда и социальной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052              Строительство объектов социального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053              Приобретение, строительство, реконструкция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капитальный ремонт жилья для предоставления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семьям оралманов и гражданам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 - переселенцам из аула Туркестан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060              Социальная адаптация лиц, не имеющих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определенного места жительства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Центр социальной адаптации лиц, не имеющих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определенного места жительства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070              Укрепление материально-технической базы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 труда и социальной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093              Разработка и экспертиза технико-экономических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096              Выполнение обязательств местных исполнительных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органов по решениям судов за счет средств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района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(города)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097              Выполнение обязательств местных исполнительных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органов по решениям судов за счет средств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области,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098              Мероприятия по переносу административного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центра Алматинской области в г.Талдыкорган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605                  Агентство по миграции и демографии Республики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 01.01.02 Выполнение обязательств прошлых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01.01.02 Приобретение жилья семьям репатриантов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(оралман), единовременные пособия и возмещение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транспортных расходов репатриантам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 01.01.02 Выплата единовременных пособий и возмещение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транспортных расходов репатриантам (оралман)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прибывшим по квоте иммиграции в 1993-1998 годах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013     01.01.02 Выполнение функций государственными органами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счет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 01.01.02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002 01.01.02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 Проведение мероприятий за счет резерва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 Проведение мероприятий за счет средств на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027     01.01.02 Погашение кредиторской задолженности по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заработной плате и социальным выплатам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029              Выполнение обязательств Правительства,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центральных государственных органов и их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территориальных подразделений по решениям судов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из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          Переселение на историческую родину и социальная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защита оралманов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Переселенческие мероприятия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Центр адаптации оралманов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     01.01.01 Оснащение в связи с созданием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032     01.01.03 Приобретение жилья семьям репатриантов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(оралманов)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075     01.01.02 Погашение кредиторской задолженности по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обязательствам организаций, выполняемых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бюджета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400              Целевые трансферты областным бюджетам, бюджетам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городов Астаны и Алматы на приобретение,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строительство, реконструкцию и капитальный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ремонт жилья для предоставления семьям оралманов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гражданам Республики Казахстан - переселенцам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из аула Туркестан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500              Информационно-вычислительное обслуживание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Агентства по миграции и демографии Республики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600              Создание информационной системы Агентства по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миграции и демографии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                          Жилищно-коммунальное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                       Жилищное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                  Аппарат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131         01.01.03 Аким г.Астаны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035     01.01.02 Строительство жилья для государственных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служащих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273                  Исполнительный орган инфраструктуры и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строительства,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040     01.01.04 Строительство жилья в Атырауской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274                  Исполнительный орган жилищно-коммунального,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дорожного хозяйства и транспорта, финансируемый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043     01.01.02 Жилищное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01.01.02 Обеспечение жильем особо нуждающихся лиц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 01.01.02 Капитальный ремонт жилых домов, находящихся в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аварийном состоянии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045              Изъятие жилища и земельных участков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надобностей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056              Организация сохранения государственного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жилищного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058     01.01.04 Содержание и эксплуатация государственного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жилья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059              Обеспечение жильем отдельных категорий граждан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071              Снос аварийного и ветхого жилья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073              Мероприятия, направленные на поддержание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сейсмоустойчивости жилых зданий, расположенных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сейсмоопасных регионах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275                  Департамент по администрированию программ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развития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032              Строительство муниципального жилья на левом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берегу реки Ишим в гододе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035     01.01.02 Строительство жилья для государственных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служащих в городе Астане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                       Коммунальное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                  Аппарат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049     01.01.03 Организация работ по подготовке к отоплению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01.01.03 Подготовка теплоэнергетических комплексов 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коммунальных служб к осенне-зимнему периоду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гг.Жанатас и Каратау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 01.01.03 Подготовка теплоэнергетических комплексов 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коммунальных служб к осенне-зимнему периоду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г.Кентау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 01.01.03 Подготовка к осенне-зимнему периоду г.Курчатова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033 01.01.03 Подготовка к осенне-зимнему периоду г.Лисаковска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034 01.01.03 Ремонт теплоэнергетических комплексов и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приобретение топлива для теплоисточников г.Жем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035 01.01.03 Ремонт теплоэнергетических комплексов и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приобретения топлива для теплоисточников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г.Степногорска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036 01.01.03 Подготовка к зиме г.Аркалыка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037 01.01.03 Оплата услуг за провоз мазута для отопления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г.Приозерска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038 01.01.03 Ремонт и подготовка теплоэнергетических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комплексов к зимнему периоду г.Кокшетау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039 01.01.03 Подготовка к осенне-зимнему периоду г.Житикара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056              Обеспечение региона Жамбылской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электроэнергией в осенне-зимний период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086              Начало строительства третьего водогрейного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котлоагрегата районной котельной N 2 в городе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Кокшетау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217                  Министерство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087     01.01.02 Кредитование бюджета Актюбинской области на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подготовку к осенне-зимнему периоду г.Актюбинска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088     01.01.02 Кредитование бюджета Карагандинской области на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ремонт и реконструкцию объектов водоснабжения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теплоснабжения, приобретение топлива для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теплоисточников западного района г.Темиртау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437              Целевые инвестиционные трансферты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Атырауской области на ремонт водопроводных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канализационных сетей и газификацию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446              Целевые инвестиционные трансферты бюджету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Акмолинской области на начало строительства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третьего водогрейного котлоагрегата районной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котельной N 2 в городе Кокшетау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447              Целевые трансферты бюджету города Алматы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ремонтно-восстановительных работ инженерных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сетей и сооружений объектов, переданных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Министерством обороны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231                  Министерство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ресурсов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048              Целевые трансферты Жамбылскому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бюджету для обеспечения региона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электроэнергией в осенне-зимний период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233                  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400              Целевые инвестиционные трансферты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города Астаны для строительства инженерных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сетей Правительственного центра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401              Целевые инвестиционные трансферты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города Астаны для подготовки проекта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инженерной защиты от подтопления, дренажа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понижения грунтовых вод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402              Целевые инвестиционные трансферты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города Астаны для ликвидации накопителя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сточных вод Талдыколь с рекультивацией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403              Целевые инвестиционные трансферты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города Астаны для выноса коллектора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Кургальджинской трассе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259                  Исполнительный орган коммунальной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собственности,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081     01.01.02 Кредитование реконструкции системы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газоснабжения в рамках подготовки к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осенне-зимнему периоду г.Актюбинска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273                  Исполнительный орган инфраструктуры и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строительства,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039              Строительство дренажной системы для понижения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уровня грунтовых вод в Атырауской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044              Строительство водопровода, канализации,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тепловых и электрических сетей в городе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045              Ремонтно-восстановительные работы инженерных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сетей и сооружений объектов, переданных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Министерством обороны в городе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274                  Исполнительный орган жилищно-коммунального,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дорожного хозяйства и транспорта, финансируемый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042     01.01.02 Развитие коммунального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01.01.02 Организация общего развития коммунального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048              Газификация населенных пунктов Атырауской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072     01.07.01 Мероприятия по подготовке к зиме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теплоснабжающих предприятий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080     01.01.02 Кредитование для проведения ремонта и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реконструкции объектов водоснабжения и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теплоснабжения, приобретение топлива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теплоисточников западного района г.Темиртау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085              Кредитование для развития коммунального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275                  Департамент по администрированию программ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развития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040              Инженерная защита от подтопления, дренаж и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понижение грунтовых вод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041              Ликвидация накопителя сточных вод Талдыколь с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рекультивацией в городе Астане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042              Вынос коллектора на Кургальджинской трассе в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045     01.01.03 Строительство электрической подстанции и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устройство линий электропередач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046              Строительство инженерных сетей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Правительственного центра в городе Астане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051              Строительство и реконструкция объектов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жилищно-коммунальной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052              Проектно-изыскательские работы по строительству,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реконструкции и капитальному ремонту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жилищно-коммунальной инфраструктуры"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053              Капитальный ремонт объектов жилищно-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коммунальной инфраструктуры и благоустройства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                       Водоснабжение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114         01.01.02 Аким Атырауской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 01.01.02 Проект водоснабжения и санитарии города Атырау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083 01.01.02 Реализация проекта за счет внутренних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источников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085 01.01.02 Реализация проекта на местном уровне за счет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внешних займов на возвратной основе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080     01.01.02 Проект водоснабжения и санитарии г.Атырау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088 01.01.02 Кредитование местного бюджета для реализации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129         01.01.03 Аким Южно-Казахстанской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     01.01.03 Строительство водопровода в г.Сарыагаш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130                  Аким г.Алматы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033     01.01.02 Реконструкция системы водоснабжения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водоотведения г.Алматы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085 01.01.02 Реализация проекта на местном уровне за счет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внешних займов на возвратной основе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080     01.01.01 Реконструкция системы водоснабжения и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водоотведения г.Алматы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088 01.01.01 Кредитование местного бюджета для реализации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131         01.01.03 Аким г.Астаны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033     01.01.03 Реализация проекта строительства третьей нитки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водовода от Вячеславского водохранилища до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034     01.01.02 Строительство водовода от канала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"Иртыш-Караганда им.К.Сатпаева" до р.Ишим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132         01.01.01 Аким г.Атырау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 01.01.01 Обеспечение условий для экономического развития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города, водоснабжения и канализационных систем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г.Атырау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082 01.01.01 Реализация проекта на местном уровне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083 01.01.01 Реализация проекта за счет внутренних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источников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080     01.01.01 Обеспечение условий для экономического развития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города, водоснабжения и канализационных систем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г.Атырау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217                  Министерство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082              Кредитование проекта водоснабжения и санитарии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г.Атырау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088          Кредитование местного бюджета для реализации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083              Кредитование проекта водоснабжения и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водоотведения г.Алматы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088          Кредитование местного бюджета для реализации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проекта за счет внешних займов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                  Министерство энергетики и минеральных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404              Целевые инвестиционные трансферты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города Астаны на водоснабжение и водоотведение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080         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273                  Исполнительный орган инфраструктуры и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строительства,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038              Капитальный ремонт водопроводов и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канализационных сетей в Атырауской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041              Строительство блочных водоочистных сооружений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населенных пунктах Атырауской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Реализация проектов на местном уровне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Реализация проектов на местном уровне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займов местного исполнительного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274                  Исполнительный орган жилищно-коммунального,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дорожного хозяйства и транспорта, финансируемый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          Техническое оснащение организаций, находящихся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коммунальной собственности, по обеспечению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функционирования систем водоснабжения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              Проект водоснабжения и санитарии города Атырау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083          Реализация проекта за счет внутренних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источников на местном уровне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040              Организация работ по снабжению питьевой водой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041              Функционирование систем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051              Обеспечение очистки сточных вод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067              Строительство водоочистных сооружений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062              Реконструкция системы водоснабжения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водоотведения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081              Проект водоснабжения и санитарии города Атырау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085          Реализация проекта на местном уровне за счет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внешних займов на возвратной основе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082              Реконструкция системы водоснабжения и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водоотведения города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083          Реализация проекта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источников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085          Реализация проекта на местном уровне за счет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внешних займов на возвратной основе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084              Кредитование для улучшения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275                  Департамент по администрированию программ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развития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033              Реализация проекта строительства третьей нитки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водовода от Вячеславского водохранилища до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01.01.02 Реализация проекта на местном уровне за счет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Реализация проекта на местном уровне за счет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займов местного исполнительного органа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034     01.01.02 Строительство водовода от канала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"Иртыш-Караганда им.К.Сатпаева" до р.Ишим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044     01.01.03 Разработка технико-экономических обоснований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проекта водоснабжения и водоотведения в городе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054              Водоснабжение и водоотведение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                       Санитарные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274                  Исполнительный орган жилищно-коммунального,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дорожного хозяйства и транспорта, финансируемый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032              Техническое оснащение организаций по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обеспечению санитарного состояния населенных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034              Содержание мест захоронений и захоронение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безродных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035              Обеспечение санитарного состояния населенных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пунктов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5                       Освещение  улиц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274                  Исполнительный орган жилищно-коммунального,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дорожного хозяйства и транспорта, финансируемый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036              Организация и проведение работ по уличному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освещению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                       Благоустройство городов и населенных пунктов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                  Министерство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ресурсов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405              Целевые инвестиционные трансферты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города Астаны для строительства круглой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площади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406              Целевые инвестиционные трансферты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города Астаны для строительства главной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площади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274                  Исполнительный орган жилищно-коммунального,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дорожного хозяйства и транспорта, финансируемый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037              Проведение работ по благоустройству населенных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пунктов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038              Проведение работ по озеленению населенных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047     01.01.02 Строительcтво и реконструкция объектов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благоустройства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275                  Департамент по администрированию программ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развития города Астаны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037              Строительство водно-зеленого бульвара нового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административного центра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055              Строительство круглой площади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056              Строительство главной площади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065              Строительство, реконструкция и капитальный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ремонт объектов благоустройства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066              Проектно-изыскательские работы по строительству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реконструкции объектов благоустройства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                          Культура, спорт, туризм и информационное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пространство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                       Деятельность в области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                  Аппарат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037              Организация отдыха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Зоопарки и дендропарки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066              Укрепление материально-технической базы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зоопарков и дендропарков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225                  Министерство образования и науки Республики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041     01.01.02 Субсидирование организаций по хранению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историко-культурных ценностей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042     01.01.01 Проведение культурных мероприятий с детьми на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230                  Министерство культуры, информации и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общественного согласия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039              Субсидирование театрально-концертных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040              Прикладные научные исследования в области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041              Хранение историко-культурных ценностей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Субсидирование организаций по хранению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историко-культурных ценностей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 01.01.01 Национальный музей Республики Казахстан в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г.Астане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          Музей золота и драгоценных металлов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033 01.01.02 Проведение ремонтно-реставрационных работ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историко-культурных ценностей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034          Президентский центр культуры Республики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035          Музей Первого Президента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046              Проведение социально значимых и культурных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мероприятий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01.01.02 Поддержка и развитие национальной культуры и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искусства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Проведение зрелищных мероприятий на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050              Содержание историко-культурных заповедников и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музеев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Отрарский государственный археологический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заповедник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 01.01.02 Мангистауский государственный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историко-культурный заповедник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033          Национальный историко-культурный и природный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заповедник "Улы-Тау"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034          Государственный историко-культурный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заповедник-музей "Азрет-Султан"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035          Государственный историко-культурный и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литературный мемориальный заповедник-музей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имени Абая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036          Государственный историко-культурный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заповедник-музей "Памятник древнего Тараза"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037          Государственный историко-культурный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заповедник-музей "Тамгалы"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052              Производство национальных фильмов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Создание национальных фильмов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Обеспечение кинотехнологического процесса,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тиражирование и хранение национальных фильмов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056              Увековечение памяти деятелей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058              Проведение ремонтно-реставрационных работ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историко-культурных ценностей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059              Мероприятия по проведению Года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 в России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060              Разработка проектно-сметной документации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 проекту строительства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музея археологии и этнографии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201     01.01.03 Приобретение литературы и прочих основных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активов для Национальной библиотеки Республики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202     01.01.03 Приобретение литературы и прочих основных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активов для Государственной республиканской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юношеской библиотеки имени Жамбыла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203     01.01.03 Приобретение литературы и прочих основных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активов для Государственной республиканской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детской библиотеки имени С.Бегалина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204     01.01.03 Приобретение литературы для Республиканской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библиотеки для незрячих и слабовидящих граждан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205     01.01.03 Приобретение основных активов для Музея золота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драгоценных металлов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206     01.01.03 Приобретение литературы и прочих основных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активов для Президентского центра культуры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207     01.01.03 Приобретение основных активов для Музея Первого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Президента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208     01.01.03 Приобретение основных активов для Отрарского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государственного археологического заповедника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209     01.01.03 Приобретение основных активов для Национального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историко-культурного и природного заповедника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"Улы-Тау"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210     01.01.03 Приобретение основных активов для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Государственного историко-культурного и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литературно-мемориального заповедника-музея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имени Абая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211     01.01.03 Приобретение основных активов для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Государственного историко-культурного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заповедника-музея "Памятник древнего Тараза"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212              Приобретение основных активов для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 хранению историко-культурных ценностей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Приобретение основных активов для Музея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золота и драгоценных металлов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Приобретение литературы и прочих основных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активов для Президентского центра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          Приобретение основных активов для Музея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Первого Президента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033          Субсидирование организаций по хранению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историко-культурных ценностей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приобретения основных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213              Приобретение основных активов для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 хранению историко-культурных заповедников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музеев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Приобретение основных активов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Государственного историко-культурного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литературно-мемориального заповедника-музея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имени Абая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Приобретение основных активов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Государственного историко-культурного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заповедника-музея "Азрет-Султан"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          Приобретение основных активов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Государственного историко-культурного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заповедника-музея "Тамгалы"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216              Приобретение основных активов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театрально-концертных организаций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303     01.01.03 Капитальный ремонт Государственного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историко-культурного и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литературно-мемориального заповедника-музея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имени Абая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305              Разработка проектно-сметной документации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 капитальному ремонту Казахского театра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юного зрителя им. Г.Мусрепова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235                  Министерство культуры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          Субсидирование театрально-концертных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              Прикладные научные исследования в области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032              Хранение историко-культурных ценностей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Субсидирование организаций по хранению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историко-культурных ценностей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          Музей золота и драгоценных металлов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034          Президентский центр культуры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035          Музей Первого Президента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033              Проведение социально значимых и культурных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мероприятий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Проведение зрелищных мероприятий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034              Содержание историко-культурных заповедников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музеев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Отрарский государственный археологический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заповедник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033          Национальный историко-культурный и природный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заповедник "Улы-Тау"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034          Государственный историко-культурный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заповедник-музей "Азрет-Султан"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035          Государственный историко-культурный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литературный мемориальный заповедник-музей имени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Абая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036          Государственный историко-культурный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заповедник-музей "Памятник древнего Тараза"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037          Государственный историко-культурный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заповедник-музей "Тамгалы"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035              Производство национальных фильмов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Создание национальных фильмов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Обеспечение кинотехнологического процесса,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тиражирование и хранение национальных фильмов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036              Увековечение памяти деятелей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037              Проведение ремонтно-реставрационных работ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историко-культурных ценностей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038              Мероприятия по проведению Года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 в России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200              Приобретение основных активов для организаций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хранению историко-культурных ценностей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Приобретение основных активов для Музея золота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драгоценных металлов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Приобретение литературы и прочих основных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активов для Президентского центра культуры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          Приобретение основных активов для Музея Первого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Президента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033          Субсидирование организаций по хранению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историко-культурных ценностей для приобретения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основных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201              Приобретение основных активов для организаций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хранению историко-культурных заповедников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музеев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Приобретение основных активов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Государственного историко-культурного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литературно-мемориального заповедника-музея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имени Абая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Приобретение основных активов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Государственного историко-культурного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заповедника-музея "Азрет-Султан"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          Приобретение основных активов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Государственного историко-культурного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заповедника-музея "Тамгалы"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202              Приобретение основных активов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театрально-концертных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300              Разработка проектно-сметной документации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проекту строительства Государственного музея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археологии и этнографии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301              Разработка проектно-сметной документации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капитальному ремонту Казахского театра юного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зрителя им. Г. Мусрепова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263                  Исполнительный орган образования, культуры,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спорта и туризма, финансируемый из местного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041              Обеспечение культурного досуга населения на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042              Увековечение памяти деятелей государства на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043              Проведение зрелищных мероприятий на местном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044              Хранение историко-культурных ценностей на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047              Проведение ремонтно-реставрационных работ 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благоустройство территории памятников истории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культуры местного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049              Капитальный ремонт объектов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051              Укрепление материально-технической базы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организаций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054              Строительство объектов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065              Содержание историко-культурных заповедников на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Мангистауский государственный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историко-культурный заповедник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                  Департамент по администрированию программ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развития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057  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058              Проектно-изыскательские работы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строительству и реконструкции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                       Спорт и туризм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263                  Исполнительный орган образования, культуры,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спорта и туризма, финансируемый из местного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039              Проведение спортивных мероприятий на местном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057              Мероприятия по туристской деятельности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058              Медицинское обеспечение учебно-тренировочного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процесса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067              Строительство спортивных сооружений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085              Капитальный ремонт спортивных сооружений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                  Департамент по администрированию программ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развития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059              Строительство и реконструкция объектов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060              Проектно-изыскательские работы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строительству и реконструкции объектов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613                  Агентство Республики Казахстан по туризму 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спорту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013     01.01.02 Выполнение функций государственными органами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счет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 01.01.02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 Проведение мероприятий за счет резерва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 Проведение мероприятий за счет средств на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027     01.01.02 Погашение кредиторской задолженности по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заработной плате и социальным выплатам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029              Выполнение обязательств Правительства,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центральных государственных органов и их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территориальных подразделений по решениям судов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из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          Государственные премии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032              Спорт высших достижений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034              Мероприятия по туристской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037              Подготовка олимпийского резерва на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республиканском уровне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038              Мероприятия по развитию национальных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массовых видов спорта на республиканском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039              Разработка технико-экономического обоснования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 проекту строительства базы олимпийской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подготовки в городе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075     01.01.02 Погашение кредиторской задолженности по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обязательствам организаций, выполняемых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078     01.01.01 Реализация программы по информатизации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079              Выполнение функций лицензиаров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500              Информационно-вычислительное обслуживание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Агентства Республики Казахстан по туризму 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спорту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600              Обеспечение вычислительной и организационной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техникой Агентства Республики Казахстан по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туризму и спорту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                       Информационное пространство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                  Администрация Президента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015              Обеспечение сохранности архивного фонда,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печатных изданий и их специальное использование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Архив Президента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202              Укрепление материально-технической базы Архива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Президента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601              Обеспечение вычислительной и организационной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техникой Архива Президента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                  Аппарат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046              Проведение государственной информационной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политики через газеты и журналы на местном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047              Проведение государственной информационной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политики через телерадиовещание на местном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225                  Министерство образования и науки Республики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024              Обеспечение общедоступности информации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035          Республиканская научно-педагогическая библиотека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200              Приобретение основных средств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Республиканской научно-педагогической библиотеки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226                  Министерство здравоохранения Республики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024              Обеспечение общедоступности информации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036          Республиканская научно-медицинская библиотека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230                  Министерство культуры, информации и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общественного согласия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015              Обеспечение сохранности архивного фонда,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печатных изданий и их специальное использование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Государственная национальная книжная палата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Центральный государственный архив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 01.01.03 Мероприятия по развитию архивного дела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024              Обеспечение общедоступности информации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Национальная библиотека Республики Казахстан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 01.01.01 Республиканская публичная библиотека имени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С.Сейфуллина в г.Астане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          Государственная республиканская юношеская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библиотека имени Жамбыла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033          Государственная республиканская детская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библиотека имени С.Бегалина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034          Республиканская библиотека для незрячих и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слабовидящих граждан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              Проведение государственной информационной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политики через газеты и журналы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032              Проведение государственной информационной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политики через телерадиовещание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Аренда транспондера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          Проведение государственной информационной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политики через Республиканскую корпорацию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"Телевидение и радио Казахстана"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033          Проведение государственной информационной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политики через Агентство "Хабар"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034 01.01.02 Проведение государственной информационной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политики через Телерадиокомплекс Президента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035          Проведение государственной информационной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политики в рамках делового сотрудничества со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странами СНГ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037          Проведение государственной языковой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через электронные средства массовой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038          Внедрение и пропаганда налогового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таможенного законодательства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033              Формирование издательских программ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социально важным видам литературы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037              Проведение государственной политики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области  обеспечения внутриполитической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стабильности и общественного согласия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047              Развитие архивного дела в Республике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200              Приобретение архивных документов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архивов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214              Приобретение основных активов для архивных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учреждений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Приобретение основных активов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Государственной национальной книжной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палаты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215              Приобретение литературы и прочих основных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активов для республиканских библиотек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Приобретение литературы и прочих основных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активов для Национальной библиотеки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Приобретение литературы и прочих основных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активов для Государственной республиканской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юношеской библиотеки им. Жамбыла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          Приобретение литературы и прочих основных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активов для Государственной республиканской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детской библиотеки им. С.Бегалина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033          Приобретение литературы и прочих активов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Республиканской библиотеки для незрячих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слабовидящих граждан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302     01.01.03 Капитальный ремонт здания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библиотеки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235              Министерство культуры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Обеспечение сохранности архивного фонда,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печатных изданий и их специальное использование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030      Центральный государственный архив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024          Обеспечение общедоступности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030      Национальная библиотека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032      Государственная республиканская юношеская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библиотека имени Жамбыла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033      Государственная республиканская детская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библиотека имени С. Бегалина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034      Республиканская библиотека для незрячих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слабовидящих граждан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039          Развитие архивного дела в Республике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203          Приобретение литературы и прочих основных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активов для республиканских библиотек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030      Приобретение литературы и прочих основных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активов для Национальной библиотеки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031      Приобретение литературы и прочих основных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активов для Государственной республиканской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юношеской библиотеки им. Жамбыла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032      Приобретение литературы и прочих основных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активов для Государственной республиканской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детской библиотеки им. С. Бегалина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033      Приобретение литературы и прочих активов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Республиканской библиотеки для незрячих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слабовидящих граждан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204          Приобретение архивных документов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архивов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236                Министерство информации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    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001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002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015          Обеспечение сохранности архивного фонда,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печатных изданий и их специальное использование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030      Государственная национальная книжная палата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016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023          Проведение мероприятий за счет средств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029          Выполнение обязательств Правительства,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центральных государственных органов и 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территориальных подразделений по решениям судов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из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Проведение государственной информационной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политики через газеты и журналы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Проведение государственной информационной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политики через телерадиовещание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031       Аренда транспондера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032       Проведение государственной информационной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политики через Республиканскую корпорацию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"Телевидение и радио Казахстана"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033       Проведение государственной информационной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политики через Агентство "Хабар"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035       Проведение государственной информационной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политики в рамках делового сотрудничества со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странами СНГ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037       Проведение государственной языковой политики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через электронные средства массовой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038       Внедрение и пропаганда налогового и таможенного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законодательства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          Формирование издательских программ по социально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важным видам литературы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033          Проведение государственной политики в области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обеспечения внутриполитической стабильности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общественного согласия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034          Государственные премии и стипендии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105          Разработка и экспертиза технико-экономических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инвестиционных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500          Информационно-вычислительное обслуживание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Министерства информации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200          Приобретение основных активов для архивных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030       Приобретение основных активов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Государственной национальной книжной палаты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261                  Исполнительный орган управления архивами,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Административные затраты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 Проведение мероприятий за счет резерва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019     01.01.01 Проведение мероприятий за счет средств,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поступающих в местный бюджет из резерва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022              Проведение мероприятий за счет резерва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района (города) для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природного и техногенного характера и иных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 Проведение мероприятий за счет средств на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025              Проведение мероприятий за счет средств резерва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исполнительного органа области,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городов Астаны и Алматы для ликвидации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чрезвычайных ситуаций природного и техногенного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характера 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027              Погашение кредиторской задолженности по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заработной плате и социальным выплатам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028              Погашение кредиторской задолженности по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зарегистрированным в установленном порядке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договорным обязательствам государственных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учреждений, финансируемых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          Обеспечение сохранности архивного фонда,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печатных изданий и их специальное использование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Архивы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033              Укрепление материально-технической базы архивов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036              Строительство архивов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037              Капитальный ремонт архивов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038              Капитальный ремонт административных зданий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 управления архивами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070              Укрепление материально-технической базы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 управления архивами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093              Разработка и экспертиза технико-экономических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096              Выполнение обязательств местных исполнительных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органов по решениям судов за счет средств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района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(города)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097              Выполнение обязательств местных исполнительных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органов по решениям судов за счет средств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области,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098              Мероприятия по переносу административного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центра Алматинской области в г.Талдыкорган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263                  Исполнительный орган образования, культуры,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спорта и туризма, финансируемый из местного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035              Капитальный ремонт библиотек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045              Обеспечение общедоступности информации на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Библиотеки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048              Сохранение исторического и культурного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наследия, содействие развитию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исторических, национальных и культурных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традиций и обычаев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059              Укрепление материально-технической базы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библиотек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076     01.01.03 Техническое обеспечение проведения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государственной информационной политики на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264                  Исполнительный орган анализа общественных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отношений и внутренней политики, финансируемый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          Проведение государственной информационной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политики через газеты и журналы на местном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уровне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              Проведение государственной информационной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политики через телерадиовещание на местном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037              Организация практических и научно-методических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мероприятий по пропаганде Стратегии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"Казахстан-2030" на местном уровне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038              Техническое обеспечение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государственной информационной политики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039              Реализация государственной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функционирования и развития языков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местном уровне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612         01.01.02 Агентство Республики Казахстан по делам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024     01.01.02 Обеспечение общедоступности информации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036 01.01.02 Республиканская научно-медицинская библиотека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041     01.01.02 Субсидирование на республиканском уровне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организаций по хранению историко-культурных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ценностей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694                  Управление делами Президента Республики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051              Проведение государственной информационной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политики через НЗАО "Телерадиокомплекс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Президента Республики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9                       Прочие услуги по организации культуры, спорта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информационного пространства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230                  Министерство культуры, информации и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общественного согласия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013     01.01.02 Выполнение функций государственными органами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счет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 01.01.02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002 01.01.02 Аппараты территориальных органов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 Проведение мероприятий за счет резерва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 Проведение мероприятий за счет средств на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027     01.01.02 Погашение кредиторской задолженности по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заработной плате и социальным выплатам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029              Выполнение обязательств Правительства,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центральных государственных органов и их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территориальных подразделений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решениям судов из резерва Правительства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035              Проведение молодежной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Организация мероприятий по молодежной политике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Реализация социально-ориентированных молодежных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программ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038              Развитие государственного и других языков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043     01.01.01 Выплата гарантированного пособия по несчастному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случаю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053              Государственные премии и стипендии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075     01.01.02 Погашение кредиторской задолженности по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обязательствам организаций, выполняемых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бюджета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500              Информационно-вычислительное обслуживание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Министерства культуры, информации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общественного согласия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600     01.01.03 Обеспечение вычислительной и организационной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техникой Министерства культуры, информации и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общественного согласия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235                  Министерство культуры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001 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 Проведение мероприятий за счет средств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029              Выполнение обязательств Правительства,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центральных государственных органов и 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территориальных подразделений по решениям судов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из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040              Проведение молодежной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030           Организация мероприятий по молодежной политике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031           Реализация социально-ориентированных молодежных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программ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041              Развитие государственного и других языков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Разработка и экспертиза технико-экономических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обоснований республиканских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263                  Исполнительный орган образования, культуры,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спорта и туризма, финансируемый из местного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050     01.01.03 Реализация государственной программы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функционирования и развития языков на местном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056     01.01.03 Проведение региональной молодежной политики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264                  Исполнительный орган анализа общественных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отношений и внутренней политики, финансируемый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Административные затраты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 Проведение мероприятий за счет резерва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 Проведение мероприятий за счет средств на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025              Проведение мероприятий за счет средств резерва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исполнительного органа области,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городов Астаны и Алматы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032              Проведение региональной молодежной политики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034              Создание информационных систем органов анализа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общественных отношений и внутренней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035              Сопровождение информационных систем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 анализа общественных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отношений и внутренней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036              Капитальный ремонт административных зданий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 анализа общественных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отношений и внутренней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070              Укрепление материально-технической базы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 анализа общественных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отношений и внутренней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093              Разработка и экспертиза технико-экономических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                          Топливно-энергетический комплекс и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недропользование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                       Топливо и энергетика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231                  Министерство энергетики и минеральных ресурсов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          Прикладные научные исследования в области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энергетики и нефтедобычи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01.01.03 Выпуск противоаварийных, эксплуатационных 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методических указаний по вопросам надежности 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безопасности эксплуатации установок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производству, передаче и распределению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электрической и тепловой энергии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 01.01.03 Разработка перспективного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топливно-энергетического баланса на период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 2010 года и стратегии развития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топливно-энергетического комплекса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 до 2015 года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033 01.01.03 Пересмотр и разработка нормативно-технической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документации в области электроэнергетики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034          Прикладные научные исследования по развитию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нефтегазового комплекса и нефтехимии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     01.01.02 Создание и эксплуатация базы данных по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нефтегазовым проектам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033              Освоение Амангельдинской группы месторождений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газа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044              Программа развития единой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электроэнергетической системы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 на период до 2010 года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перспективой до 2015 года и завершение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разработки стратегии развития отраслей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топливно-энергетического комплекса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2015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059              Создание Казахстанского термоядерного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материаловедческого реактора Токамак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060              Создание в Евразийском национальном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университете им. Л.Н. Гумилева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междисциплинарного научно-исследовательского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комплекса на базе ускорителя тяжелых ионов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062              Разработка нормативно-технической документации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области электроэнергетики и нефтедобычи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Выпуск противоаварийных, эксплуатационных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методических указаний по вопросам надежности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безопасности эксплуатации установок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производству, передаче и распределению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электрической и тепловой энергии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Пересмотр и разработка нормативно-технической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документации в области электроэнергетики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064              Учет государственного имущества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нефтегазовым проектам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Капиталнефтегаз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067              Формирование и развитие технопарка "Парк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информационных технологий"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069              Приобретение имущественного комплекса ОАО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"Карачаганакгазпром" в рамках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конкурсной массы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201              Материально-техническое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государственного учреждения "Капиталнефтегаз"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401              Целевые инвестиционные трансферты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города Астаны на энергетическое снабжение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строительства и эксплуатации международного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аэропорта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                  Департамент по администрированию программ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развития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061              Энергетическое снабжение строительства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эксплуатации международного аэропорта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                       Недропользование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231                  Министерство энергетики и минеральных ресурсов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042     01.01.02 Информационно-коммуникационная система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мониторинга исполнения лицензионных и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контрактных условий в сфере недропользования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043              Проведение конкурсов инвестиционных программ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045              Формирование геологической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Республиканский центр геологической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046              Государственное геологическое изучение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Региональные и геологосъемочные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Поисково-оценочные работы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 01.01.02 Прикладные научные исследования в области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геологии использования недр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047              Мониторинг недр и недропользования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Мониторинг минерально-сырьевой базы и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недропользования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Мониторинг подземных вод и опасных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геологических процессов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 01.01.02 Создание и автоматизация информационной базы о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недрах и недропользователях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065              Поисково-разведочные работы по изысканию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дополнительных источников водообеспечения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г.Астаны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066              Прикладные научные исследования в области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геологии использования недр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500              Сопровождение информационной системы о недрах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недропользователях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600              Развитие информационной системы о недрах и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недропользователях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601              Создание информационно-коммуникационной системы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мониторинга исполнения лицензионных и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контрактных условий в сфере недропользования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602    01.01.03  Обеспечение вычислительной и организационной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техникой Республиканского центра геологической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9                       Прочие услуги в области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топливно-энергетического комплекса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недропользования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217                  Министерство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039              Исполнение обязательств "Карагандашахтуголь"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возмещению ущерба, нанесенного здоровью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работников ликвидированных шахт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040              Выплата задолженности по заработной плате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работникам ликвидируемого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предприятия "Рудоуправление N 5"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231                  Министерство энергетики и минеральных ресурсов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01.01.02 Аппарат специального представительства на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космодроме "Байконыр"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 01.01.02 Выполнение обязательств прошлых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01.01.02 Погашение кредиторской задолженности по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государственному геологическому изучению и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охране недр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 Проведение мероприятий за счет резерва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 Проведение мероприятий за счет средств на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029              Выполнение обязательств Правительства,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центральных государственных органов и их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территориальных подразделений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решениям судов из резерва Правительства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032              Закрытие шахт Карагандинского угольного бассейна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034     01.01.02 Исполнение обязательств "Карагандашахтуголь"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возмещению ущерба, нанесенного здоровью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работников ликвидированных шахт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035     01.01.03 Подготовка к ликвидации и ликвидация рудников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Миргалимсайского месторождения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037              Консервация и ликвидация урановых рудников,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захоронение техногенных отходов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038              Представление интересов государства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соглашениях о разделе продукции через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национальную компанию "КазМунайГаз"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040     01.01.03 Ликвидация и консервация самоизливающихся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скважин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041              Прикладные научные исследования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технологического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050              Возмещение ущерба работникам ликвидированных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шахт, переданных в РГСП "Карагандаликвидшахт"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079              Выполнение функций лицензиаров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400              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Кызылординскому областному бюджету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разработку проектно-сметной документации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проекту перевода теплоэнергоисточников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жилого сектора в городе Кызылорде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попутный газ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603     01.01.03 Обеспечение вычислительной и организационной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техникой Министерства энергетики и минеральных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ресурсов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                  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051              Подготовка к ликвидации и ликвидация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рудников Миргалимсайского месторождения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274                  Исполнительный орган жилищно-коммунального,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дорожного хозяйства и транспорта,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063              Разработка проектно-сметной документации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 проекту перевода теплоэнергоисточников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жилого сектора в городе Кызылорда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попутный газ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                        Сельское, водное, лесное, рыбное хозяйство и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охрана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                    Сельское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                  Аппарат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087              Землеустройство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088              Зонирование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111         01.01.03 Аким Акмолинской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092 01.01.02 Кредитование местных бюджетов на организацию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проведения весенне-полевых и уборочных работ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         01.01.03 Аким Актюбинской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092 01.01.02 Кредитование местных бюджетов на организацию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проведения весенне-полевых и уборочных работ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                  Аким Восточно-Казахстанской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092 01.01.02 Кредитование местных бюджетов на организацию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проведения весенне-полевых и уборочных работ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118         01.01.03 Аким Западно-Казахстанской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092 01.01.02 Кредитование местных бюджетов на организацию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проведения весенне-полевых и уборочных работ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119                  Аким Карагандинской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092 01.01.02 Кредитование местных бюджетов на организацию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проведения весенне-полевых и уборочных работ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         01.01.03 Аким Костанайской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092 01.01.02 Кредитование местных бюджетов на организацию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проведения весенне-полевых и уборочных работ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124         01.01.03 Аким Павлодарской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092 01.01.02 Кредитование местных бюджетов на организацию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проведения весенне-полевых и уборочных работ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125         01.01.03 Аким Северо-Казахстанской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092 01.01.02 Кредитование местных бюджетов на организацию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проведения весенне-полевых и уборочных работ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212                  Министерство сельского хозяйства Республики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          Прикладные научные исследования в области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     01.01.02 Ветеринарное обслуживание на республиканском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01.01.02 Юго-восточная зональная специализированная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ветеринарная лаборатория по особо опасным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болезням животных и птиц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032              Оценка мелиоративного состояния орошаемых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          Гидрогеологомелиоративные экспедиции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 01.01.03 Оценка мелиоративного состояния орошаемых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033              Защита растений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Обследование угодий на выявление очагов особо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опасных вредителей и болезней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сельскохозяйственных культур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Борьба с особо опасными вредителями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болезнями сельскохозяйственных культур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032          Республиканский методический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фитосанитарной диагностики и прогнозов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034              Ветеринарные мероприятия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Национальный центр мониторинга, референции,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лабораторной диагностики и методологии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ветеринарии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Диагностика заболеваний животных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032          Противоэпизоотия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033          Борьба с туберкулезом и бруцеллезом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сельскохозяйственных животных и птиц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034          Ликвидация очагов острых инфекционных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заболеваний животных и птиц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035     01.01.03 Противоэпизоотия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036     01.01.01 Реструктуризация фермерских хозяйств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080 01.01.01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081 01.01.01 Реализация проекта за счет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037              Определение сортовых и посевных качеств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семенного и посадочного материала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Определение сортовых и посевных качеств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семенного и посадочного материала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элитсемхозов,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сортоиспытательных участков и станций,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ресурсов зерна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Экспертиза качества семян, предназначенных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для посева отечественными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сельхозтоваропроизводителями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038              Сохранение и развитие элитного семеноводства 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племенного дела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Сохранение и развитие элитного семеноводства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Сохранение и развитие племенного дела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039     01.01.01 Субсидирование сельскохозяйственных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товаропроизводителей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040     01.01.02 Создание агрокредитной корпорации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041     01.01.01 Создание механизма гарантирования исполнения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зерновых расписок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042              Возмещение ставки вознаграждения (интереса)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 лизингу сельскохозяйственной техники,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осуществляемому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043              Обеспечение закупа для обновления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государственного продовольственного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зерна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045              Субсидирование сельскохозяйственных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товаропроизводителей  на приобретение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минеральных удобрений, протравителей семян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гербицидов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046     01.01.03 Возмещение ставки вознаграждения (интереса) по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кредитованию местных бюджетов на организацию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проведения весенне-полевых и уборочных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047              Хранение зерна государственных резервов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048              Сортоиспытание сельскохозяйственных культур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Государственная комиссия, областные инспектуры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 сортоиспытанию сельскохозяйственных культур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049     01.01.03 Лабораторный фитосанитарный анализ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подкарантинной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01.01.03 Республиканская карантинная лаборатория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050     01.01.03 Интродукционно-карантинные наблюдения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импортного подкарантинного материала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01.01.03 Республиканский интродукционно-карантинный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питомник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051              Перемещение государственного резерва зерна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052              Проведение мониторинга плодородия и определение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химического состава почв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054              Усовершенствование ирригационных и дренажных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080         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081          Реализация проекта за счет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Приобретение услуг местных консультантов для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оказания содействия в управлении проектом из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057              Проект по постприватизационной поддержке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080 01.01.03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081 01.01.03 Реализация проекта за счет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Приобретение услуг местных консультантов для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оказания содействия в управлении проектом из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внутренних источников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058              Субсидирование производства оригинальных семян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062              Участие в организации сети сельских кредитных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товариществ ЗАО "Аграрная кредитная корпорация"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064              Обеспечение создания, оснащения и осуществление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деятельности машинно-технологических станций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(сервис-центров) ЗАО "КазАгроФинанс"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066     01.01.03 Борьба с туберкулезом и бруцеллезом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сельскохозяйственных животных и птиц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067     01.01.03 Ликвидация очагов острых инфекционных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заболеваний животных и птиц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068     01.01.03 Ликвидация очагов особо опасных карантинных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вредителей и сорняков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069     01.01.01 Ликвидация очагов распространения особо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опасных массовых вредителей и болезней растений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081     01.01.01 Реструктуризация фермерских хозяйств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080 01.01.01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081 01.01.01 Реализация проекта за счет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082              Кредитование проекта усовершенствования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ирригационных и дренажных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080         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084              Кредитование местных бюджетов на организацию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проведения весенне-полевых и уборочных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085              Обеспечение сельскохозяйственной техникой на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лизинговой основе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086              Кредитование проекта по постприватизационной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поддержке сельского хозяйства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080         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089 01.01.03 Реализация проекта на основе ретроактивного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кредитования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087              Кредитование сельскохозяйственного производства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через систему сельских кредитных товариществ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088              Кредитование производства животноводческой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продукции и ее закупа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200     01.01.03 Материально-техническое оснащение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Республиканской ветеринарной лаборатории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201     01.01.03 Материально-техническое оснащение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Государственной комиссии, областных инспектур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 сортоиспытанию сельскохозяйственных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культур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202     01.01.03 Материально-техническое оснащение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Республиканской карантинной лаборатории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203     01.01.03 Материально-техническое оснащение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интродукционно-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карантинного питомника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204     01.01.03 Материально-техническое оснащение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гидрогеологомелиоративных экспедиций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205    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учреждений Министерства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033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Национального центра мониторинга, референции,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лабораторной диагностики и методологии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ветеринарии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034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Государственной комиссии по сортоиспытанию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сельскохозяйственных культур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035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Республиканской карантинной лаборатории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036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интродукционно-карантинного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питомника плодово-ягодных культур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037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гидрогеологомелиоративных экспедиций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038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методического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фитосанитарной диагностики и прогнозов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039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интродукционно-карантинного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питомника зерновых культур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040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научно-методического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агрохимической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041          Материально-техническое оснащение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методического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"Казагромелиоводхоз"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209              Приобретение специального автотранспорта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для территориальных органов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сельского хозяйства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420              Постприватизационная поддержка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029          Реализация гранта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422              Повышение конкурентоспособности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сельскохозяйственной продукции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029          Реализация гранта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700              Карантин растений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Республиканская карантинная лаборатория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Республиканский интродукционно-карантинный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питомник плодово-ягодных культур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          Республиканский интродукционно-карантинный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питомник зерновых культур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033          Выявление, локализация и ликвидация очагов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распространения карантинных вредителей,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болезней растений и сорняков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701              Проведение агрохимического обследования почв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восстановление плодородия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Республиканский научно-методический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агрохимической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Подготовка производственной базы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государственного учреждения "Республиканский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научно-методический центр агрохимической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702              Координация разработки и внедрения проектно-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изыскательских работ гидромелиоративных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Республиканский методический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"Казагромелиоводхоз"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703              Разработка нормативно-методической базы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регулированию развития отраслей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агропромышленного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704              Внедрение и развитие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инфраструктуры на селе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706              Обеспечение исполнения обязательств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зерновым распискам АО "Фонд гарантирования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исполнения обязательств по зерновым распискам"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709    01.01.03  Государственная поддержка обязательного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страхования в растениеводстве от стихийных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бедствий природного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710              Организация заготовительной сети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производственной базы по переработке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животноводческого сырья ЗАО "Мал онiмдерi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корпорациясы"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714              Субсидирование аттестованных хозяйств,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занимающихся элитным семеноводством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племенным животноводством, для погашения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отсроченной задолженности по налоговым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платежам в бюджет по состоянию на 1 января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2000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716              Возмещение ставки вознаграждения (интереса)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 лизингу оборудования для предприятий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переработке сельскохозяйственной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717              Субсидирование ставки вознаграждения (интереса)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 кредитам, выдаваемым банками второго уровня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предприятиям по переработке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сельскохозяйственной продукции на пополнение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их оборотных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741              Сохранение и развитие племенного коневодства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742              Агрометереологическое обеспечение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сельскохозяйственного производства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743              Разработка технико-экономического обоснования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строительства Национального хранилища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генетических ресурсов растений и животных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800     01.01.03 Кредитование юридических лиц, обеспечивающих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сельхозтоваропроизводителей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консультационными услугами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802              Лизинг оборудования для предприятий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переработке сельскохозяйственной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217                  Министерство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816              Кредитование областного бюджета Акмолинской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области на организацию проведения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весенне-полевых и уборочных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817              Кредитование областного бюджета Актюбинской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области на организацию проведения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весенне-полевых и уборочных работ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818              Кредитование областного бюджета Алматинской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области на организацию проведения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весенне-полевых и уборочных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819              Кредитование областного бюджета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Восточно-Казахстанской области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организацию проведения весенне-полевых 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уборочных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820              Кредитование областного бюджета Жамбылской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области на организацию проведения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весенне-полевых и уборочных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821              Кредитование областного бюджета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Западно-Казахстанской области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организацию проведения весенне-полевых и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уборочных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822              Кредитование областного бюджета Карагандинской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области на организацию проведения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весенне-полевых и уборочных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823              Кредитование областного бюджета Кызылординской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области на организацию проведения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весенне-полевых и уборочных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824              Кредитование областного бюджета Костанайской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области на организацию проведения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весенне-полевых и уборочных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825              Кредитование областного бюджета Павлодарской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области на организацию проведения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весенне-полевых и уборочных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826              Кредитование областного бюджета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Северо-Казахстанской области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организацию проведения весенне-полевых и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уборочных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827              Кредитование областного бюджета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Южно-Казахстанской области на организацию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проведения весенне-полевых и уборочных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257                  Исполнительный орган сельского хозяйства,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 охране лесов и животного мира,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          Оказание содействия ветеринарным мероприятиям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032              Выполнение работ по борьбе с вредителями и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болезнями растений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033              Поддержка семенных репродукторов в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растениеводстве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034     01.01.02 Поддержка сельскохозяйственных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товаропроизводителей по приобретению семенного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зерна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035              Выплата комиссионных вознаграждений банкам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второго уровня за размещение кредита на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весенне-полевые и уборочные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037              Поддержка племенного животноводства на местном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082              Кредитование сельхозтоваропроизводителей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083              Кредитование сельскохозяйственных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товаропроизводителей на проведение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весенне-полевых и уборочных работ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614                  Агентство Республики Казахстан по управлению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 01.01.03 Выполнение обязательств прошлых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01.01.03 Погашение кредиторской задолженности по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землеустроительным работам прошлых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013     01.01.02 Выполнение функций государственными органами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счет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 01.01.02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002 01.01.02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 Проведение мероприятий за счет резерва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 Проведение мероприятий за счет средств на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027     01.01.02 Погашение кредиторской задолженности по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заработной плате и социальным выплатам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029              Выполнение обязательств Правительства,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центральных государственных органов и их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территориальных подразделений по решениям судов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из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 01.01.03 Прикладные научные исследования в области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определения экономической оценки земельных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ресурсов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036              Мероприятия по землеустройству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Земельно-кадастровые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Ведение мониторинга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          Земельно-хозяйственное устройство территорий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сельских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033          Инвентаризация земель сельскохозяйственного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034          Определение бонитета почв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сельскохозяйственного назначения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035          Разработка методики определения кадастровой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стоимости земель сельскохозяйственного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назначения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038              Отвод земель и выдача правоудостоверяющих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документов на землю крестьянским (фермерским)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хозяйствам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075     01.01.02 Погашение кредиторской задолженности по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обязательствам организаций, выполняемых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078     01.01.01 Реализация программы по информатизации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098              Мероприятия по переносу административного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центра Алматинской области в г.Талдыкорган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500              Сопровождение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информационной системы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земельного кадастра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600              Создание автоматизированной информационной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системы Государственного земельного кадастра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694                  Управление делами Президента Республики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044              Развитие спортивного коневодства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                       Водное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                  Аппарат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048     01.01.03 Обеспечение функционирования гидротехнических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систем и сооружений местного значения, не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связанных с подачей воды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068              Реконструкция инженерно-ирригационной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Каратальского района Алматинской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         01.01.03 Аким Жамбылской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 01.01.02 Укрепление Тасоткельской водоподъемной плотины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Шуском районе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120         01.01.03 Аким Кызылординской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 01.01.02 Обеспечение функционирования гидротехнических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систем и сооружений местного значения, не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связанных с подачей воды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212                  Министерство сельского хозяйства Республики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055              Совершенствование управления водными ресурсами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восстановление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080         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081          Реализация проекта за счет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Приобретение услуг местных консультантов для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оказания содействия в управлении проектом из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  Обеспечение консультационными услугами для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осуществления детального проектирования,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технического надзора во время строительства и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срока обслуживания из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083              Кредитование проекта совершенствования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управления водными ресурсами и восстановления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080          Реализация проекта за счет внешних займов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081          Реализация проекта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417              Целевые трансферты бюджету Алматинской области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ремонт магистральных каналов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коллекторно-дренажной сети на Каратальской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системе орошения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421              Мониторинг содержания ртути в реке Нуре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водохранилище Ынтымаке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029          Реализация гранта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424              Охрана подземных вод и очистка промышленных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стоков в городе Усть-Каменогорске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029          Реализация гранта за счет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713              Субсидирование стоимости услуг по доставке воды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сельхозтоваропроизводителям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718              Разработка технико-экономической и проектно-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сметной документации и проведение госэкспертизы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реконструкцию особо аварийных участков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межхозяйственных каналов и гидромелиоративных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сооружений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726              Сохранение и восстановление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находящегося в республиканской собственности,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 объектам водоснабжения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Сохранение и восстановление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находящегося на балансе РГП "Есил су"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групповым водопроводам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729              Эксплуатация водохозяйственных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значения, не связанных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подачей воды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730              Проект регулирования русла реки Сырдарья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сохранение северной части Аральского моря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080         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081          Реализация проекта за счет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Приобретение услуг местных консультантов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оказания содействия в управлении проектом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          Обеспечение консультационными услугами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осуществления детального проектирования,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технического надзора во время строительства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срока обслуживания из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731              Проект водоснабжения и санитарии населенных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пунктов региона Аральского моря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080         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081          Реализация проекта за счет внутренних источников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101          Приобретение услуг местных консультантов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оказания содействия в управлении проектом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732              Программа поиска утечек водопроводной сети,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установление водомеров в рамках проекта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"Водоснабжение Казалинска/Новоказалинска"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029          Реализация гранта за счет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733              Охрана и рациональное использование водных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Разработка схем, водохозяйственных балансов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нормативов в области охраны и использования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водных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736              Мероприятия по реализации отраслевой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"Питьевые воды"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питьевого водоснабжения сельских населенных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Строительство и реконструкция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водоснабжения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737              Реконструкция левобережной части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лиманного орошения "Акши" Иргизского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Актюбинской области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739     01.01.03 Разработка технико-экономических обоснований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защите от паводкового затопления застройки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левобережной части г.Астаны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740              Реконструкция гидротехнических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Разработка проектно-сметной документации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реконструкции гидротехнических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Реконструкция гидротехнических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218         01.10.02 Министерство природных ресурсов и охраны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окружающей среды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     01.10.02 Проект регулирования русла реки Сырдарья и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сохранение северной части Аральского моря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080 01.10.02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081 01.10.02 Реализация проекта за счет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101 01.10.02 Приобретение услуг местных консультантов для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оказания содействия в управлении проектом из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102 01.10.02 Обеспечение консультационными услугами для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осуществления детального проектирования,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технического надзора во время строительства и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срока обслуживания из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037     01.10.02 Проект водоснабжения и санитарии населенных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пунктов региона Аральского моря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080 01.10.02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081 01.10.02 Реализация проекта за счет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040     01.01.01 Эксплуатация водохозяйственных объектов, не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связанных с подачей воды на хозяйственные нужды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041     01.01.01 Эксплуатация межгосударственных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водохозяйственных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043     01.01.01 Разработка схем комплексного использования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охраны вод, водохозяйственных балансов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044     01.01.01 Реконструкция и строительство водоводов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053     01.10.02 Программа поиска утечек водопроводной сети,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установление водомеров в рамках проекта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"Водоснабжение Казалинска/Новоказалинска"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028 01.01.02 Реализация проекта за счет средств внешних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грантов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029 01.10.02 Реализация гранта за счет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059     01.01.02 Эксплуатация водохозяйственных объектов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значения, строительство и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реконструкция водоводов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01.01.02 Эксплуатация водохозяйственных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 01.01.02 Строительство и реконструкция водоводов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060     01.10.02 Сохранение и восстановление имущества,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находящегося в республиканской собственности,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 объектам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062     01.01.02 Улучшение работы водоканалов городов Караганда,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Темиртау, Кокшетау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028 01.01.02 Реализация проекта за счет средств внешних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грантов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063     01.10.02 Охрана и рациональное использование водных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01.10.02 Разработка схем, водохозяйственных балансов и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нормативов в области охраны и использования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водных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064     01.01.02 Реализация государственной программы "Питьевые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воды"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066     01.10.02 Разработка технико-экономических обоснований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защите от паводкового затопления застройки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левобережной части г.Астаны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074     01.01.02 Разработка системы управления водными ресурсами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бассейнов рек Нура и Ишим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028 01.01.02 Реализация проекта за счет средств внешних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грантов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080     01.01.01 Управление водными ресурсами на северо-востоке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080 01.01.01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700     01.10.02 Строительство и реконструкция систем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обеспечения водой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01.10.02 Реконструкция Кокшетауского промводопровода и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строительство нового участка до г.Щучинска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 01.10.02 Строительство и реконструкция системы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обеспечения сельских населенных пунктов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питьевой водой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701     01.10.02 Эксплуатация водохозяйственных объектов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значения, не связанных с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подачей воды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                  Министерство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408              Целевые инвестиционные трансферты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города Астаны для реконструкции русла реки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257                  Исполнительный орган сельского хозяйства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охране лесов и животного мира, финансируемый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039              Ремонт магистральных каналов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коллекторно-дренажной сети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Каратальской системе орошения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042              Установление водоохранных зон и полос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043              Обеспечение функционирования гидротехнических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систем и сооружений местного значения,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связанных с подачей воды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259                  Исполнительный орган коммунальной собственности,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037              Обеспечение функционирования гидротехнических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систем и сооружений г.Астаны, не связанных 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подачей воды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275                  Департамент по администрированию программ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развития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039              Реконструкция русла реки Ишим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                       Лесное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218         01.10.02 Министерство природных ресурсов и охраны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окружающей среды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046     01.10.02 Леса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01.10.02 Казахское государственное республиканское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лесосеменное учреждение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 01.10.02 Учреждения по охране лесов и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033 01.10.02 Санитарно-защитная зеленая зона г.Астаны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034 01.10.02 Авиаохрана леса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035 01.10.02 Лесоохотоустройство и лесохозяйственное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проектирование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036 01.10.02 Селекция и сортоиспытание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древесно-кустарниковых пород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037 01.10.02 Государственный учет и кадастр лесов и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биоресурсов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038 01.10.02 Разработка биологических обоснований в области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леса и биоресурсов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204    01.10.02  Развитие материально-технической базы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Казахского государственного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лесосеменного учреждения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205    01.10.02  Развитие материально-технической базы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учреждений по охране лесов и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212                  Министерство сельского хозяйства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206    01.01.03  Развитие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Казахского государственного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лесосеменного учреждения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207    01.01.03  Развитие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учреждений по охране лесов и животного мира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215              Развитие материально-технической базы особо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охраняемых природных территорий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организаций лесного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Развитие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Казахского государственного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лесосеменного учреждения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Развитие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Сандыктауского учебно-производственного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лесного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          Развитие материально-технической базы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проведения работ по лесоустройству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033          Развитие материально-технической базы особо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охраняемых природных территорий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415              Целевые трансферты областным бюджетам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содержание и развитие материально-технической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базы учреждений по охране лесов и животного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Целевые трансферты Акмолинскому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бюджету на содержание и развитие материально-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технической базы учреждений по охране лесов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Целевые трансферты Актюбинскому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бюджету на содержание и развитие материально-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технической базы учреждений по охране лесов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          Целевые трансферты Алматинскому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бюджету на содержание и развитие материально-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технической базы учреждений по охране лесов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033          Целевые трансферты Атыраускому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бюджету на содержание и развитие материально-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технической базы учреждений по охране лесов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034          Целевые трансферты Восточно-Казахстанскому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областному бюджету на содержание и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материально-технической базы учреждений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охране лесов и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035          Целевые трансферты Жамбылскому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бюджету на содержание и развитие материально-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технической базы учреждений по охране лесов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036          Целевые трансферты Западно-Казахстанскому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областному бюджету на содержание и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материально-технической базы учреждений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охране лесов и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037          Целевые трансферты Карагандинскому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областному бюджету на содержание и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материально-технической базы учреждений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охране лесов и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038          Целевые трансферты Костанайскому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бюджету на содержание и развитие материально-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технической базы учреждений по охране лесов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039          Целевые трансферты Кызылординскому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областному бюджету на содержание и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материально-технической базы учреждений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охране лесов и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040          Целевые трансферты Мангистаускому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бюджету на содержание и развитие материально-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технической базы учреждений по охране лесов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041          Целевые трансферты Павлодарскому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бюджету на содержание и развитие материально-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технической базы учреждений по охране лесов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042          Целевые трансферты Северо-Казахстанскому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областному бюджету на содержание и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материально-технической базы учреждений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охране лесов и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043          Целевые трансферты Южно-Казахстанскому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областному бюджету на содержание и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материально-технической базы учреждений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охране лесов и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423              Сохранение лесов и увеличение лесистости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территории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029          Реализация гранта за счет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724              Леса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Казахское государственное республиканское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лесосеменное учреждение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Сандыктауское учебно-производственное лесное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          Санитарно-защитная зеленая зона города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033          Авиаохрана леса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034          Лесоохотоустройство и лесохозяйственное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проектирование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035          Селекция и сортоиспытание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древесно-кустарниковых пород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036          Государственный учет и кадастр лесов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биоресурсов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037 01.01.03 Разработка биологических обоснований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леса и биоресурсов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735              Разработка биологических обоснований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леса и биоресурсов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                  Исполнительный орган сельского хозяйства,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охране лесов и животного мира, финансируемый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044              Охрана лесов и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Учреждение по охране лесов и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045              Материально-техническое оснащение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 охране лесов и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                       Рыбное хозяйство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212                  Министерство сельского хозяйства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208     01.01.03 Развитие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Северо-Каспийского регионального учреждения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охране биоресурсов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212              Развитие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учреждений по охране рыбных запасов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регулированию рыболовства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725              Охрана и воспроизводство биоресурсов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Воспроизводство рыбных запасов (молоди рыб)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 01.01.03 Технические мероприятия по рыбохозяйственной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мелиорации в местах нереста осетровых видов рыб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738              Охрана рыбных запасов и регулирование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рыболовства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01.01.03 Балхашское региональное учреждение по охране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биоресурсов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 01.01.03 Северо-Каспийское региональное учреждение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          Региональные учреждения по охране рыбных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запасов и регулированию рыболовства охране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биоресурсов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218         01.10.02 Министерство природных ресурсов и охраны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окружающей среды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047     01.10.02 Охрана и воспроизводство биоресурсов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01.10.02 Воспроизводство рыбных запасов (молоди рыб)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 01.10.02 Технические мероприятия по рыбохозяйственной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мелиорации в местах нереста осетровых видов рыб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049     01.01.01 Обеспечение безопасности мореплавания судов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рыбной промышленности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01.01.01 Государственное учреждение по безопасности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судов рыбной промышленности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050     01.10.02 Охрана рыбных запасов и регулирование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рыболовства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01.10.02 Балхашское региональное учреждение по охране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биоресурсов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 01.01.01 Иле-Балхашское бассейновое управление по охране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рыбных запасов и регулированию рыболовства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 01.10.02 Северо-Каспийское региональное учреждение по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охране биоресурсов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051     01.01.01 Воспроизводство рыбных запасов (молоди рыб)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207     01.10.02 Развитие материально-технической базы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Северо-Каспийского регионального учреждения по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охране биоресурсов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5                       Охрана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                  Аппарат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034     01.01.03 Организация охраны окружающей среды на местном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01.07.02 Областные (городские) фонды охраны окружающей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 01.01.03 Проведение мероприятий по охране окружающей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среды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051              Укрепление материально-технической базы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природных парков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065              Содержание особо охраняемых природных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территорий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Государственные природные парки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072     01.01.03 Проведение работ по демеркуризации в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Павлодарской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212                  Министерство сельского хозяйства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210     01.01.03 Развитие материально-технической базы особо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охраняемых природных территорий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723              Содержание особо охраняемых природных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территорий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Особо охраняемые природные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727              Государственные кадастры природных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Составление государственного водного кадастра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728              Восстановление промысловой численности сайги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Восстановление численности сайги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Регулирование численности волков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734              Трансграничный проект "Сохранение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биоразнообразия Западного Тянь-Шаня"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029          Реализация гранта за счет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218         01.10.02 Министерство природных ресурсов и охраны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окружающей среды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045     01.10.02 Содержание особо охраняемых природных территорий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01.01.01 Алматинский государственный природный заповедник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 01.01.01 Аксу-Джабаглинский государственный природный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заповедник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 01.01.01 Барсакельмесский государственный природный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заповедник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033 01.01.01 Западно-Алтайский государственный природный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заповедник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034 01.01.01 Коргальджинский государственный природный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заповедник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035 01.01.01 Маркакольский государственный природный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заповедник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036 01.01.01 Наурзумский государственный природный заповедник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037 01.01.01 Устюртский государственный природный заповедник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038 01.01.01 Алакольский государственный природный заповедник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039 01.01.01 Каркаралинский государственный национальный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природный парк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040 01.01.01 Баянаульский государственный национальный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природный парк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041 01.01.01 Государственный национальный природный парк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"Кокшетау"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042 01.01.01 Иле-Алатауский государственный национальный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природный парк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043 01.01.01 Государственный национальный природный парк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"Алтын-Эмель"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044 01.01.01 Республиканское государственное природоохранное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учреждение "Кзыл-Джигида"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045 01.10.02 Особо охраняемые природные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054     01.01.02 Сдерживание экологической угрозы на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Миргалимсайском водоотливе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056     01.01.01 Организация охраны окружающей среды на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01.01.01 Проведение государственной экологической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 01.01.01 Проведение экологического мониторинга за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состоянием окружающей среды, кроме недр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 01.01.01 Экологическая пропаганда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033 01.01.01 Оперативные мероприятия по охране окружающей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034 01.01.01 Софинансирование программ и проектов,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выполнение международных обязательств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057     01.10.02 Ликвидация и предупреждение загрязнений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окружающей среды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058     01.10.02 Проведение экологического мониторинга и охрана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01.01.02 Проведение государственной экологической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экспертизы, мониторинга и экологической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пропаганды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 01.10.02 Экологические исследования, разработка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стандартов и нормативов в области охраны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 01.10.02 Оперативные мероприятия по охране окружающей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033 01.10.02 Проведение государственной экологической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034 01.10.02 Экологическая пропаганда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035 01.10.02 Проведение экологического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061     01.01.02 Восстановление промысловой численности сайги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068     01.10.02 Разработка государственной программы по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улучшению экологической обстановки озера Балхаш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069     01.10.02 Трансграничный проект "Сохранение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биоразнообразия Западного Тянь-Шаня"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028 01.01.02 Реализация проекта за счет средств внешних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грантов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029 01.10.02 Реализация гранта за счет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070     01.01.01 Проект АО "Химпром" по устранению очага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ртутного загрязнения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080 01.01.01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071     01.10.02 Государственные кадастры природных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 01.10.02 Составление государственного водного кадастра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072     01.01.02 Реабилитация и управление окружающей средой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бассейнов рек Нура и Ишим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028 01.01.02 Реализация проекта за счет средств внешних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грантов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029 01.01.02 Реализация гранта за счет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076     01.10.02 Восстановление промысловой численности сайги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01.10.02 Восстановление численности сайги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 01.10.02 Регулирование численности волков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077     01.01.01 Техническая поддержка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080 01.01.01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078     01.01.01 Реализация программы по информатизации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208     01.10.02 Развитие материально-технической базы особо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охраняемых природных территорий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500     01.10.02 Сопровождение информационной базы данных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"Государственные кадастры природных ресурсов"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234                  Министерство охраны окружающей среды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техногенного характера и иных непредвиденных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029              Выполнение обязательств Правительства,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центральных государственных органов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территориальных подразделений по решениям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судов из резерва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              Проведение экологического мониторинга и охрана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Оперативные мероприятия по охране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Проведение государственной экологической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          Проведение экологического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033          Мониторинг охраны окружающей среды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здоровья населения в городе Кызылорде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034 01.01.03 Экологические исследования, разработка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стандартов и нормативов в области охраны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окружающей среды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032              Экологические исследования, разработка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стандартов и нормативов в области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036              Мониторинг экологического состояния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участков территории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подверженной воздействию ракетно-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космической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037              Проект реабилитации залежных земель Шетского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района Карагандинской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029          Реализация гранта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источников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038     01.01.03 Ликвидация и предупреждение загрязнений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039     01.01.03 Разработка государственной программы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улучшению экологической обстановки озера Балхаш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200              Материально-техническое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Министерства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Материально-техническое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аппарата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201     01.01.03 Материально-техническое обеспечение аппаратов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территориальных органов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203              Материально-техническое обеспечение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мониторинга охраны окружающей среды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здоровья населения города Кызылорды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300              Строительство станции биологической очистки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сточных вод в городе Кызылорде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401              Целевые трансферты Павлодарскому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бюджету для продолжения демеркуризационных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работ на ОАО "Павлодарский химический завод"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402              Целевые инвестиционные трансферты 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Казахстанскому областному бюджету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строительство сооружения биологической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очистки сточных вод в городе Семипалатинске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500              Сопровождение информационной базы 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"Государственные кадастры природных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256                   Исполнительный орган по природопользованию и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охране окружающей среды, финансируемый из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Административные затраты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 Проведение мероприятий за счет резерва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 Проведение мероприятий за счет средств на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025              Проведение мероприятий за счет резерва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областей, городов Астаны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Алматы для ликвидации чрезвычайных ситуаций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природного и техногенного характера и иные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непредвиденные расходы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028              Погашение кредиторской задолженности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зарегистрированным в установленном порядке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договорным обязательствам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учреждений, финансируемых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          Проведение мероприятий по охране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среды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              Строительство и реконструкция природоохранных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032              Проведение работ по демеркуризации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Павлодарской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033              Капитальный ремонт административных зданий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 по природопользованию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охране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070              Укрепление материально-технической базы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 по природопользованию 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охране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093              Разработка и экспертиза технико-экономических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097              Выполнение обязательств местных исполнительных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органов по решениям судов за счет средств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                  Исполнительный орган жилищно-коммунального,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дорожного хозяйства и транспорта,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064              Строительство сооружения биологической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очистки сточных вод в городе Семипалатинске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066              Строительство очистных сооружений на местном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694                  Управление делами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037              Охрана, защита, воспроизводство лесов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 Государственный национальный природный парк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"Бурабай"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9                       Прочие услуги в области сельского, водного,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лесного, рыбного хозяйства и охраны окружающей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                  Аппарат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036              Создание и обновление топографо-геодезических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планов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212                  Министерство сельского хозяйства Республики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 Проведение мероприятий за счет резерва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 Проведение мероприятий за счет средств на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027     01.01.02 Погашение кредиторской задолженности по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заработной плате и социальным выплатам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029              Выполнение обязательств Правительства,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центральных государственных органов и их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территориальных подразделений по решениям судов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из резерва Правительства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060              Государственная регистрация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сельскохозяйственной, мелиоративной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дорожно-строительной техники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Изготовление технических паспортов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Изготовление государственных регистрационных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номерных знаков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065     01.01.02 Погашение задолженности за приобретенные ранее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комбайны "Нива"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075     01.01.02 Погашение кредиторской задолженности по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обязательствам организаций, выполняемых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078     01.01.02 Реализация программы по информатизации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079              Выполнение функций лицензиаров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098              Мероприятия по переносу административного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центра Алматинской области в г. Талдыкорган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500              Сопровождение информационных систем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Министерства сельского хозяйства Республики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600              Создание информационных систем Министерства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сельского хозяйства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722              Разработка технической документации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опытных образцов сельскохозяйственных машин,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комплектующих и узлов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218         01.10.02 Министерство природных ресурсов и охраны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окружающей среды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 01.10.02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 01.10.02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002 01.10.02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013     01.01.02 Выполнение функций государственными органами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счет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 01.01.02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002 01.01.02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 01.10.02 Проведение мероприятий за счет средств на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 01.01.01 Прикладные научные исследования в области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охраны окружающей среды, водного, лесного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хозяйства и геологии использования недр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01.01.01 Прикладные научные исследования в области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геологии использования недр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 01.01.01 Прикладные научные исследования в области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 01.01.01 Прикладные научные исследования в области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водного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033 01.01.01 Прикладные научные исследования в области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лесного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052     01.01.01 Улучшение водоснабжения в Кызылординской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080 01.01.01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081 01.01.01 Реализация проекта за счет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098     01.10.02 Мероприятия по переносу административного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центра Алматинской области в г.Талдыкорган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203     01.10.02 Материально-техническое обеспечение аппарата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территориальных органов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234                  Министерство охраны окружающей среды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098              Мероприятия по переносу административного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центра Алматинской области в г.Талдыкорган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257                  Исполнительный орган сельского хозяйства,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 охране лесов и животного мира,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Административные затраты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 Проведение мероприятий за счет резерва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019     01.01.01 Проведение мероприятий за счет средств,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поступающих в местный бюджет из резерва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022              Проведение мероприятий за счет резерва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района (города) для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 Проведение мероприятий за счет средств на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025              Проведение мероприятий за счет средств резерва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исполнительного органа области,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городов Астаны и Алматы для ликвидации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чрезвычайных ситуаций природного и техногенного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характера 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027              Погашение кредиторской задолженности по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заработной плате и социальным выплатам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028              Погашение кредиторской задолженности по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зарегистрированным в установленном порядке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договорным обязательствам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учреждений, финансируемых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              Развитие информационно-маркетинговой системы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036              Сопровождение информационно-маркетинговой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системы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038              Проведение процедур банкротства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сельскохозяйственных организаций, не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находящихся в республиканской собственности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041              Капитальный ремонт административных зданий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070              Укрепление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 сельского хозяйства,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охране лесов и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093              Разработка и экспертиза технико-экономических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096              Выполнение обязательств местных исполнительных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органов по решениям судов за счет средств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района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(города)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097              Выполнение обязательств местных исполнительных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органов по решениям судов за счет средств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области,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098              Мероприятия по переносу административного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центра Алматинской области в г.Талдыкорган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614                  Агентство Республики Казахстан по управлению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              Подготовка проекта строительства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Республиканской картографической фабрики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043              Обеспечение топографо-геодезической и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картографической продукцией и ее 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               01.10.02 Промышленность и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                       Промышленность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214         01.10.02 Министерство экономики и торговли Республики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044     01.10.02 Государственная программа развития и конверсии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оборонной промышленности 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долгосрочный период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051     01.10.02 Программа развития машиностроительного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081              Кредитование предприятий производственного и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промышленно-перерабатывающего секторов среднего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бизнеса через банки второго уровня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080          Реализация проекта за счет внешних займов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217                  Министерство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059     01.01.01 Исполнение обязательств АОЗТ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"Карагандашахтауголь" по возмещению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ущерба, нанесенного здоровью работников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ликвидируемых шахт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232         01.01.01 Министерство энергетики, индустрии и торговли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032     01.01.01 Закрытие шахт Карагандинского угольного бассейна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044     01.01.01 Государственная программа развития и конверсии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оборонной промышленности 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долгосрочный период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048     01.01.01 Создание и ведение каталогов продукции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051     01.01.01 Программа развития машиностроительного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080     01.01.01 Поддержка развития нефтяной отрасли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080 01.01.01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233                  Министерство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          Государственная программа развития и конверсии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оборонной промышленности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долгосрочный период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048     01.01.03 Программа развития машиностроительного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082     01.01.03 Кредитование предприятий производственного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промышленно-перерабатывающего секторов среднего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бизнеса через банки второго уровня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080 01.01.03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                      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130                  Аким г.Алматы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              Проведение работ по сейсмоусилению объектов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социальной сферы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214        01.10.02  Министерство экономики и торговли Республики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032    01.10.02  Прикладные научные исследования в области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строительства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033    01.10.02  Проектно-изыскательские, конструкторские и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технологические работы на республиканском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036    01.10.02  Приобретение международных, региональных и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национальных стандартов в области строительства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                  Министерство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планирования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233                  Министерство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  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032              Проектно-изыскательские, конструкторские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технологические работы на республиканском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033              Приобретение международных, региональных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национальных стандартов в области строительства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035              Проведение конкурсов по государственному закупу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подрядных работ на строительство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нового центра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036              Разработка типовых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273                  Исполнительный орган инфраструктуры и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строительства,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048              Проектно-изыскательские, конструкторские и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технологические работы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049              Разработка генеральных планов застройки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694                  Управление делами Президента Республики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              01.01.01 Недропользование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218         01.10.02 Министерство природных ресурсов и охраны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окружающей среды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033     01.01.01 Формирование геологической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01.01.01 Республиканский центр геологической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034     01.01.01 Ведение мониторинга за состоянием недр и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недропользования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035     01.01.01 Ведение мониторинга подземных вод и опасных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экзогенных процессов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036     01.01.01 Государственное геологическое изучение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01.01.01 Региональные и геологосъемочные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 01.01.01 Поисковые работы на нефть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 01.01.01 Прикладные научные исследования в области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геологии использования недр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038     01.01.01 Создание и автоматизация информационной базы о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недрах и недропользователях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048     01.01.01 Мониторинг недр и недропользования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01.01.01 Мониторинг минерально-сырьевой базы и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недропользования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 01.01.01 Ведение мониторинга подземных вод и опасных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экзогенных процессов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 01.01.01 Создание и автоматизация информационной базы о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недрах и недропользователях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033 01.01.01 Создание информационной автоматизированной базы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данных "Государственные кадастры природных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ресурсов"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065     01.01.01 Поисково-разведочные работы по изысканию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дополнительных источников водообеспечения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г.Астаны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9                       Прочие услуги в сфере промышленности и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214         01.10.02 Министерство экономики и торговли Республики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 01.10.02 Мобилизационная подготовка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040     01.10.02 Научные исследования в области микрографии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01.10.02 Институт микрографии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041     01.10.02 Прикладные научные исследования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технологического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216         01.01.01 Министерство экономики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 01.01.01 Мобилизационная подготовка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220                  Министерство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034              Мобилизационная подготовка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225                  Министерство образования и науки Республики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040              Мониторинг сейсмологической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Сейсмологическая опытно-методическая экспедиция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219              Развитие материальной базы Сейсмологической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опытно-методической экспедиции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232         01.01.01 Министерство энергетики, индустрии и торговли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 01.01.01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 01.01.01 Аппарат центрального органа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002 01.01.01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01.01.01 Аппарат специального представительства на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космодроме "Байконыр"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013     01.01.01 Выполнение функций государственными органами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счет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 01.01.01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002 01.01.01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 01.01.01 Проведение мероприятий за счет резерва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 01.01.01 Проведение мероприятий за счет средств на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027     01.01.01 Погашение кредиторской задолженности по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заработной плате и социальным выплатам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029     01.01.01 Выполнение обязательств Правительства,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центральных государственных органов и их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территориальных подразделений по решениям судов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из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 01.01.01 Прикладные научные исследования в области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энергетики, индустрии, строительства и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нефтедобычи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01.01.01 Выпуск противоаварийных, эксплуатационных 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методических указаний по вопросам надежности 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безопасности эксплуатации установок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производству, передаче и распределению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электрической и тепловой энергии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 01.01.01 Разработка топливно-энергетического баланса на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период до 2010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 01.01.01 Прикладные научные исследования в области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033 01.01.01 Пересмотр и разработка нормативно-технической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документации в области электроэнергетики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034 01.01.01 Прикладные научные исследования в области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нефтедобычи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     01.01.01 Прикладные научные исследования в области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стандартизации, сертификации, метрологии и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систем качества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01.01.01 Прикладные научные исследования в области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 01.01.01 Разработка, ведение, издание государственного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кадастра гражданского и служебного оружия 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патронов к нему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033 01.01.01 Создание информационного центра по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взаимодействию с ВТО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033     01.01.01 Проектно-изыскательские, конструкторские и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технологические работы на республиканском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034     01.01.01 Разработка и приобретение международных,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региональных и национальных стандартов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01.01.01 Разработка и приобретение международных,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региональных и национальных стандартов в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области метрологии и сертификации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 01.01.01 Разработка и приобретение международных,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региональных и национальных стандартов в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области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035     01.01.01 Поддержка и создание национальной эталонной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базы единиц физических величин республики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036     01.01.01 Формирование и хранение государственного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01.01.01 Формирование и хранение государственного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 01.01.01 Формирование и хранение мобилизационного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 01.01.01 Пополнение основного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033 01.01.01 Хранение государственного резерва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035 01.01.01 Формирование мобилизационного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038     01.01.01 Подготовка экспозиции Республики Казахстан на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Всемирной выставке "ЭКСПО-2000"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039     01.01.01 Мобилизационная подготовка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040     01.01.01 Научные исследования в области микрографии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01.01.01 Институт микрографии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041     01.01.01 Прикладные научные исследования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технологического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049     01.01.01 Создание и научно-техническая поддержка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государственной службы времени и частоты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058     01.01.01 Консервация и ликвидация урановых рудников,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захоронение техногенных отходов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075     01.01.01 Погашение кредиторской задолженности по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обязательствам организаций, выполняемых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077     01.01.01 Техническая поддержка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080 01.01.01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078     01.01.01 Реализация программы по информатизации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079     01.01.01 Выполнение функций лицензиаров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233                  Министерство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038              Научные исследования в области микрографии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Институт микрографии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039        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технологического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                        Транспорт и связь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                       Автомобильный транспорт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                  Аким Восточно-Казахстанской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          Выполнение сложившихся и неисполненных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контрактных обязательств в рамках проекта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"Строительство моста через реку Иртыш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Семипалатинске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080         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082          Реализация проекта на местном уровне за счет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трансфертов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086          Реализация проекта на местном уровне за счет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внешних займов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080     01.01.02 Строительство моста через р.Иртыш в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г.Семипалатинске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080 01.01.01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081 01.01.01 Реализация проекта за счет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129         01.01.03 Аким Южно-Казахстанской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 01.01.03 Строительство объездной автомобильной дороги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г.Туркестан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215                  Министерство транспорта и коммуникаций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034     01.01.02 Эксплуатация дорожной системы на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012 01.01.02 Обеспечение функционирования автомобильных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01.01.01 Государственные учреждения автомобильных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 01.01.01 Государственное учреждение "Центр информации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автомобильных дорог "Инжиниринг"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 01.01.01 Содержание и ремонт участка автодороги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Атырау-Астрахань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036              Строительство и реконструкция автомобильных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дорог республиканского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01.01.01 Строительство участка кольцевой объездной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дороги Павлодар-Караганда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 01.01.02 Строительство автомобильной дороги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Кызыласкер-Кировский в Южно-Казахстанской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 01.01.03 Строительство моста через реку Урал в районе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г.Уральска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034 01.01.02 Строительство северной объездной дороги г.Астаны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035          Реконструкция участка автомобильной дороги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Астана-Боровое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037 01.01.03 Реконструкция автомобильной дороги Актау-Атырау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039 01.01.01 Реконструкция участка автомобильной дороги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станция "Сороковая"-Павловка с подъездом к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пос.Коктогай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040          Строительство автомобильной дороги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Риддер - граница Республики Алтай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044          Мост через реку Сырдарья у города Кызылорда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048          Реконструкция автомобильной дороги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Бейнеу-Акжигит - граница Узбекистана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049          Реконструкция Северной объездной дороги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города Астана на участке км. 0-6,5 "Северо-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западный участок"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050          Реконструкция автодороги Карабутак - Иргиз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граница Кызылординской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051          Реконструкция автодороги граница Российской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Федерации - Уральск - Актобе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052          Реконструкция автодороги Кызылорда - Жезказган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053          Реконструкция автодороги Ушарал - Достык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058          Обустройство объездной дороги города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059 01.01.03 Строительство автодороги к селу Багыс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Южно-Казахстанской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060          Реконструкция участка проезда через город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Караганду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061 01.01.03 Реконструкция автомобильной дороги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Самара-Шымкент на участке Шымкент-Туркестан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039     01.01.03 Реабилитация автодороги Алматы-Боровое на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участке Гульшад-Акчатау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080 01.01.03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081 01.01.03 Реализация проекта за счет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040     01.01.03 Реконструкция автодороги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Алматы-Караганда-Астана-Боровое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участках Алматы-Гульшад и Акчатау-Караганда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080 01.01.03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081 01.01.03 Реализация проекта за счет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046     01.01.03 Капитальный и средний ремонты автодорог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049     01.01.02 Проект реконструкции автодороги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Алматы-Караганда-Астана-Боровое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участке Караганда-Астана (Истисна)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080 01.01.02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081 01.01.02 Реализация проекта за счет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052              Реконструкция автодорог Западного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080         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081          Реализация проекта за счет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053     01.01.03 Реабилитация автодороги Алматы-Георгиевка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080 01.01.03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081 01.01.03 Реализация проекта за счет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054              Текущий ремонт, содержание, озеленение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автодорог республиканского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055     01.01.03 Реконструкция автодороги Алматы-Боровое на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участке Алматы-Гульшад (88 км)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080 01.01.03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081 01.01.03 Реализация проекта за счет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056     01.01.03 Проект реконструкции автодороги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Караганда-Астана на участке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Осакаровка-Вишневка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080 01.01.03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081 01.01.03 Реализация проекта за счет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057     01.01.03 Проект реконструкции автодороги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Караганда-Астана на участке Вишневка-Астана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080 01.01.03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081 01.01.03 Реализация проекта за счет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059     01.01.03 Реабилитация автодороги Алматы-Георгиевка на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участке Узынагач-Георгиевка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080 01.01.03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081 01.01.03 Реализация проекта за счет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060              Проектно-изыскательские работы по реконструкции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автодорог республиканского значения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01.01.03 Подготовка проекта реконструкции автодороги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"Граница Российской Федерации-Уральск-Актюбе"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 01.01.03 Подготовка проекта реконструкции автодороги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"Ушарал-Достык"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 01.01.03 Подготовка проекта реконструкции автодороги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"Астана-Костанай-Челябинск"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033          Подготовка проекта реконструкции автодороги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"Омск-Павлодар-Майкапшагай"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035 01.01.03 Подготовка проекта реабилитации автодороги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"Карабутак-Иргиз-гр.Кызылординской области"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036          Подготовка проекта реконструкции автодороги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"Актау-Атырау"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037          Подготовка проекта реконструкции автодороги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Кызылорда-Жезказган-Павлодар-Успенка-граница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Российской Федерации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038          Подготовка проекта реконструкции автодороги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"Бейнеу-Акжигит-гр.Узбекистана"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039 01.01.02 Подготовка проекта строительства моста через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реку Сырдарья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040          Подготовка проекта строительства моста через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реку Кигач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043 01.01.03 Подготовка проекта обустройства автомобильной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дороги "Обход г.Астана"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044 01.01.03 Подготовка проекта капитального ремонта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участков автодорог Южно-Казахстанской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045          Оплата объявлений конкурсов 2003 года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тиражирования конкурсной документации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объектам 2004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046          Подготовка проекта и технико-экономического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обоснования реконструкции автодороги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Астана-Костанай-Челябинск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062              Диагностика и инструментальное обследование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состояния автодорог и мостов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значения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206     01.01.03 Приобретение дорожной техники для выполнения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функций по содержанию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автомобильных дорог республиканского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400     01.01.03 Проект реконструкции автодороги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Караганда-Астана на участке Караганда-Осакаровка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080 01.01.03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081 01.01.03 Реализация проекта за счет внутренних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источников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404              Целевые инвестиционные трансферты бюджету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Атырауской области на строительство мостового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перехода через реку Урал в городе Атырау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707              Средний ремонт автодорог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708              Капитальный ремонт автодорог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714              Реабилитация автодороги Алматы -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          Реализация проекта на участках Алматы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Гульшад и Акчатау - Караганда за счет внешних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033          Реализация проекта на участках Алматы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Гульшад и Акчатау - Караганда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034          Реализация проекта на участке Алматы - Гульшад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(88 км)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035          Реализация проекта на участке Алматы - Гульшад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(88 км) за счет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036          Реализация проекта на участке Осакаровка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Вишневка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037          Реализация проекта на участке Осакаровка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Вишневка за счет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038          Реализация проекта на участке Вишневка -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039          Реализация проекта на участке Вишневка -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040          Реализация проекта на участке Караганда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Осакаровка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041          Реализация проекта на участке Караганда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Осакаровка за счет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715              Реабилитация автодороги Алматы - Бишкек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Реализация проекта на участке Алматы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Георгиевка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Реализация проекта на участке Алматы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Георгиевка за счет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          Реализация проекта на участке Узынагач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Георгиевка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033          Реализация проекта на участке Узынагач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Георгиевка за счет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716              Реабилитация автодороги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Боровое-Кокшетау-Петропавловск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029          Реализация гранта за счет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233                  Министерство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407              Целевые инвестиционные трансферты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города Астаны для строительства магистральной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автодороги в городе Астане "Центр левого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берега - проспект Абылай хана" с автодорожным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мостом через реку Ишим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                  Исполнительный орган инфраструктуры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строительства, финансируемый из 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042              Строительство и капитальный ремонт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автомобильных дорог в городе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274                  Исполнительный орган жилищно-коммунального,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дорожного хозяйства и транспорта, финансируемый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033              Развитие городского и межрайонного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(межгородского) общественного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039     01.01.01 Обеспечение функционирования дорог внутри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049              Строительство, реконструкция и капитальный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ремонт автомобильных дорог местного значения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Строительство, реконструкция и капитальный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ремонт автомобильных дорог местного значения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Строительство, реконструкция и капитальный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ремонт улиц городов и иных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050              Эксплуатация автомобильных дорог на местном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012 01.01.01 Обеспечение функционирования автомобильных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Обеспечение функционирования автомобильных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дорог местного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Обеспечение функционирования улиц городов 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иных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052              Приобретение строительных материалов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конструкций для строительства моста через реку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Урал в районе города Уральска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069              Строительство мостового перехода через реку Урал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городе Атырау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275                  Департамент по администрированию программ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развития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043              Строительство магистральной автодороги в городе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Астане "Центр левого берега-проспект Абылай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хана" с автодорожным мостом через реку Ишим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                       Системы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215                  Министерство транспорта и коммуникаций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044              Создание системы мониторинга радиочастотного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спектра и радиоэлектронных средств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709              Сопровождение системы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радиочастотного спектра и радиоэлектронных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средств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603                  Агентство Республики Казахстан по информатизации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              Создание системы мониторинга радиочастотного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спектра и радиоэлектронных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032              Сопровождение системы мониторинга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радиочастотного спектра и радиоэлектронных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                       Водный транспорт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215                  Министерство транспорта и коммуникаций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032     01.01.03 Обеспечение безопасности судоходства и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мореплавания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033              Обеспечение водных путей в судоходном состоянии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содержание шлюзов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068              Изготовление паспорта моряка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072              Строительство Шульбинского шлюза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080     01.01.01 Реконструкция торгового порта Актау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080 01.01.01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081 01.01.01 Реализация проекта за счет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273                  Исполнительный орган инфраструктуры и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строительства,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033              Дноуглубительные работы в Урало-Каспийском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судоходном канале и устье реки Кигач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                       Воздушный транспорт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215                  Министерство транспорта и коммуникаций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035              Подготовка документов по ведению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регистров воздушных судов,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трасс и аэродромов для гражданской авиации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037              Строительство международного аэропорта в г.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080         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081          Реализация проекта за счет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048     01.01.02 Участие государства в уставном капитале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совместных авиакомпаний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064              Увеличение уставного капитала РГП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"Международный аэропорт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074              Субсидирование регулярных внутренних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авиаперевозок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084              Кредитование РГП "Международный аэропорт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Астана" для реализации проекта строительства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международного аэропорта в г.Астане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080         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201     01.01.03 Оснащение ситуационной комнаты безопасности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гражданской авиации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700              Реконструкция взлетно-посадочной полосы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аэропорта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274                  Исполнительный орган жилищно-коммунального,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дорожного хозяйства и транспорта, финансируемый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060              Субсидирование регулярных внутренних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авиаперевозок по решению местных исполнительных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органов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5                       Железнодорожный транспорт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130                  Аким г.Алматы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          Строительство метрополитена в г.Алматы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215                  Министерство транспорта и коммуникаций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082     01.01.02 Развитие мощностей железнодорожного транспорта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(станция Дружба - фаза 1)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080     01.01.02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301              Строительство железнодорожной линии Алтынсарин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- Хромтау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273                  Исполнительный орган инфраструктуры и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строительства,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 01.01.02 Строительство железных дорог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01.01.02 Мосты для железнодорожного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 01.01.02 Строительство и реконструкция железных дорог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9                       Прочие услуги в сфере транспорта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215                  Министерство транспорта и коммуникаций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002 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 Выполнение обязательств прошлых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01.01.02 Кредиторская задолженность упраздненного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Дорожного фонда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Удовлетворение требований по погашению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основного долга, вытекающих из правоотношений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упраздненного Дорожного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034          Возмещение затрат ЗАО "Национальная компания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"Казакстан темiр жолы" по воинским перевозкам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013     01.01.02 Выполнение функций государственными органами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счет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 01.01.02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002 01.01.02 Аппараты территориальных органов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 Проведение мероприятий за счет резерва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 Проведение мероприятий за счет средств на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027     01.01.02 Погашение кредиторской задолженности по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заработной плате и социальным выплатам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029              Выполнение обязательств Правительства,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центральных государственных органов и их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территориальных подразделений по решениям судов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из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038     01.01.01 Создание единого учетно-информационного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041              Прикладные научные исследования в области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Прикладные научные исследования в области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дорожной отрасли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связи и телекоммуникаций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042              Проведение проектно-изыскательских работ,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модернизация и передислокация постов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транспортного контроля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050     01.01.01 Оснащение территориальных органов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контрольно-измерительным оборудованием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061     01.01.03 Увеличение уставного капитала ОАО "Казпочта"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063              Содержание функционального имущества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Министерства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075     01.01.02 Погашение кредиторской задолженности по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обязательствам организаций, выполняемых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079              Выполнение функций лицензиаров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098              Мероприятия по переносу административного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центра Алматинской области в г.Талдыкорган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403              Целевые инвестиционные трансферты 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Казахстанскому областному бюджету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завершения строительства коммуникационного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тоннеля под рекой Иртыш в городе Семипалатинске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501              Сопровождение информационных систем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Министерства транспорта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коммуникаций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603              Создание информационной системы органов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Министерства транспорта и коммуникаций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274                  Исполнительный орган жилищно-коммунального,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дорожного хозяйства и транспорта, финансируемый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046              Организация общественных пассажирских перевозок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между районами (городами), внутри районов 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населенных пунктов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065              Завершение строительства коммуникационного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тоннеля под рекой Иртыш в городе Семипалатинске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                  Департамент по администрированию программ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развития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062              Строительство и реконструкция дорог и мостов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063              Проектно-изыскательские работы по строительству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реконструкции дорог и мостов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                       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                       Регулирование экономической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214         01.10.02 Министерство экономики и торговли Республики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     01.10.02 Прикладные научные исследования в области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стандартизации, сертификации, метрологии и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систем качества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01.10.02 Прикладные научные исследования в области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 01.10.02 Разработка, ведение, издание государственного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кадастра гражданского и служебного оружия 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патронов к нему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033 01.01.02 Создание информационного центра по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взаимодействию с ВТО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034     01.10.02 Разработка и приобретение международных,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региональных и национальных стандартов в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области стандартизации, метрологии и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сертификации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035     01.10.02 Создание национальной эталонной базы единиц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физических величин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038     01.10.02 Вступление Казахстана во Всемирную торговую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организацию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048     01.10.02 Ведение каталогов продукции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049     01.10.02 Техническое обслуживание и сопровождение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эталонов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053     01.10.02 Проведение конкурса "Лучшие товары Казахстана"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присуждение премии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058     01.10.02 Аккредитация органов по сертификации,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испытательных и измерительных лабораторий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059     01.10.02 Покупка и испытание образцов товаров для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осуществления государственного надзора за их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качеством и безопасностью в сфере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060     01.10.02 Подготовка проекта строительства Эталонного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центра в г.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500     01.10.02 Сопровождение системы информационного центра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взаимодействию со Всемирной торговой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организацией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501     01.10.02 Сопровождение информационной системы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экспортного контроля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502     01.10.02 Сопровождение информационных систем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Государственного фонда стандартов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600     01.10.02 Развитие информационного центра по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взаимодействию со Всемирной торговой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организацией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601     01.10.02 Развитие информационной системы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Государственного фонда стандартов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233                  Министерство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040  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стандартизации, сертификации, метрологии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систем качества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 01.01.03 Разработка, ведение, издание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кадастра гражданского и служебного оружия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патронов к нему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032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метрологии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041              Разработка и приобретение международных,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региональных и национальных стандартов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области стандартизации, метрологии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сертификации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042              Создание национальной эталонной базы единиц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физических величин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043              Вступление Казахстана во Всемирную торговую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организацию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044              Ведение каталогов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045              Техническое обслуживание и сопровождение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эталонов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046              Проведение конкурса "Лучшие товары Казахстана"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присуждение премии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047              Ведение Государственного кадастра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гражданского и служебного оружия и патронов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 нему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053              Аккредитация органов по сертификации,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испытательных и измерительных лабораторий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054     01.01.03 Покупка и испытание образцов товаров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осуществления государственного надзора за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качеством и безопасностью в сфере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055     01.01.03 Подготовка проекта строительства Эталонного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центра в г.Астане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057              Обеспечение деятельности торговых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представительств за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300              Подготовка проектно-сметной документации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строительства эталонного центра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500              Сопровождение системы информационного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 взаимодействию со Всемирной торговой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организацией по вопросам аккредитации,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стандартизации, метрологии и сертификации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501              Сопровождение информационной системы импортно-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экспортного контроля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502              Сопровождение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Государственного фонда стандартов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600              Развитие информационного центра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взаимодействию со Всемирной торговой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организацией по вопросам аккредитации,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стандартизации, метрологии и сертификации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601              Развитие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Государственного фонда стандартов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272                  Исполнительный орган экономики, поддержки малого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среднего бизнеса, государственных закупок,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финансируемых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036              Обеспечение соблюдения государственных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стандартов в области качеств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                       Службы прогноза погоды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218         01.10.02 Министерство природных ресурсов и охраны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окружающей среды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039     01.10.02 Ведение гидрометеорологического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042     01.10.02 Техническое перевооружение служб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гидрометеорологического наблюдения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055     01.01.02 Восстановление и переоснащение приграничных с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КНР гидропостов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067     01.10.02 Создание новых постов и пунктов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гидрометеорологических наблюдений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234                  Министерство охраны окружающей среды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033              Ведение гидрометеорологического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034              Техническое перевооружение служб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гидрометеорологического наблюдения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040     01.01.03 Создание новых постов и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гидрометеорологических наблюдений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041              Создание экологического поста на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специальной экономической зоны "Морпорт Актау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3                        Поддержка предпринимательской деятельности и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защита конкуренции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232         01.01.01 Министерство энергетики, индустрии и торговли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081     01.01.01 Содействие предприятиям производственного 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промышленно-перерабатывающего секторов малого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среднего бизнеса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080 01.01.01 Реализация проекта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081 01.01.01 Реализация проекта за счет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233                  Министерство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050              Поддержка малого и среднего бизнеса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Поддержка малого и среднего бизнеса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Поддержка малого и среднего бизнеса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региональном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056     01.01.03 Государственная программа развития и поддержки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предпринимательства в Республике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083     01.01.03 Пополнение кредитных ресурсов ЗАО "Фонд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малого предпринимательства"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503              Сопровождение информационной системы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Государственной программе развития и поддержки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предпринимательства в Республике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2003-2005 годы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505     01.01.03 Сопровождение информационной системы развития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поддержки малого предпринимательства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602              Создание информационной системы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Государственной программе развития и поддержки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предпринимательства в Республике Казахстан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2003-2005 годы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603     01.01.03 Создание информационной системы развития 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поддержки малого предпринимательства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272                  Исполнительный орган экономики, поддержки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малого и среднего бизнеса, государственных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закупок,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Организация поддержки малого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предпринимательства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080          Кредитование для развития малого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предпринимательства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615         01.10.02 Агентство Республики Казахстан по регулированию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естественных монополий, защите конкуренции и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поддержке малого бизнеса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 01.10.02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 01.10.02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002 01.10.02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 01.10.02 Проведение мероприятий за счет резерва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 01.10.02 Проведение мероприятий за счет средств на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027     01.01.02 Погашение кредиторской задолженности по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заработной плате и социальным выплатам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029     01.10.02 Выполнение обязательств Правительства,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центральных государственных органов и их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территориальных подразделений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решениям судов из резерва Правительства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 01.10.02 Государственная программа развития и поддержки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предпринимательства в Республике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     01.10.02 Программа по проведению экспертных оценок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деятельности субъектов естественных монополий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032     01.10.02 Программа по привлечению консультантов 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разработке и совершенствованию нормативно-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правовой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075     01.01.02 Погашение кредиторской задолженности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обязательствам организаций, выполняемых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078     01.01.01 Реализация программы по информатизации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500     01.10.02 Сопровождение информационной системы развития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поддержки предпринимательства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600     01.10.02 Создание информационной системы развития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поддержки малого предпринимательства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620                  Агентство Республики Казахстан по регулированию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естественных монополий и защите конкуренции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001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002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 Проведение мероприятий за счет средств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029              Выполнение обязательств Правительства,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центральных государственных органов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территориальных подразделений по решениям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судов из резерва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          Программа по проведению экспертных оценок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деятельности субъектов естественных монополий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              Программа по привлечению консультантов 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разработке и совершенствованию нормативной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правовой базы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032              Проведение финансовой и технической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деятельности субъектов естественных монополий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200              Укрепление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Агентства Республики Казахстан по регулированию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естественных монополий и защите конкуренции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9                      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                  Канцелярия Премьер-Министра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027     01.01.02 Погашение кредиторской задолженности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заработной плате и социальным выплатам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045     01.01.01 Резерв Правительства Республики Казахстан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075     01.01.02 Погашение кредиторской задолженности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обязательствам организаций, выполняемых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                  Аппарат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019     01.01.01 Проведение мероприятий за счет средств,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поступающих в местный бюджет из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022              Проведение мероприятий за счет резерва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района (города)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025              Проведение мероприятий за счет средств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исполнительного органа области,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городов Астаны и Алматы для ликвидации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чрезвычайных ситуаций природного и техногенного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характера 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027              Погашение кредиторской задолженности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заработной плате и социальным выплатам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028              Погашение кредиторской задолженности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зарегистрированным в установленном порядке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договорным обязательствам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учреждений, финансируемых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          Строительство объектов коммунальной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собственности правоохранительных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042              Участие в уставном капитале Банка Развития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043              Резерв местного исполнительного органа района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(города) по выполнению обязательств местных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044              Резерв местного исполнительного органа области,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городов Астаны и Алматы по выполнению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обязательств местных исполнительных органов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045              Резерв местного исполнительного органа района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(города) для ликвидации чрезвычайных ситуаций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природного и техногенного характера и иных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052              Резерв местного исполнительного органа области,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городов Астаны и Алматы для ликвидации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чрезвычайных ситуаций природного и техногенного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характера 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061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064              Взносы в уставной фонд коммунальных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предприятий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071              Участие регионов в мероприятиях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076              Подготовка к празднованию 2000-летия города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Тараза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083              Погашение задолженности по таможенным пошлинам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платежам за переоформление товаров, ранее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оформленных в режиме "Свободная таможенная зона"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084              Специальный резерв местного исполнительного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органа области для кредитования нижестоящих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бюджетов на покрытие кассового разрыва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085              Оказание финансовой помощи Жамбылской области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ликвидацию последствий землетрясения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096              Выполнение обязательств местных исполнительных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органов по решениям судов за счет средств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района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(города)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097              Выполнение обязательств местных исполнительных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органов по решениям судов за счет средств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области,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098              Мероприятия по переносу административного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центра Алматинской области в г.Талдыкорган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111         01.01.03 Аким Акмолинской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075     01.01.02 Погашение кредиторской задолженности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обязательствам организаций, выполняемых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090     01.01.02 Кредитование из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 нижестоящих бюджетов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покрытие кассового разрыва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         01.01.03 Аким Актюбинской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075     01.01.02 Погашение кредиторской задолженности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обязательствам организаций, выполняемых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090     01.01.02 Кредитование из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 нижестоящих бюджетов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покрытие кассового разрыва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113         01.01.03 Аким Алматинской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075     01.01.02 Погашение кредиторской задолженности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обязательствам организаций, выполняемых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090     01.01.02 Кредитование из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 нижестоящих бюджетов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покрытие кассового разрыва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114                  Аким Атырауской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075     01.01.02 Погашение кредиторской задолженности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обязательствам организаций, выполняемых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090     01.01.02 Кредитование из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 нижестоящих бюджетов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покрытие кассового разрыва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                  Аким Восточно-Казахстанской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075     01.01.02 Погашение кредиторской задолженности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обязательствам организаций, выполняемых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090     01.01.02 Кредитование из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 нижестоящих бюджетов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покрытие кассового разрыва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         01.01.03 Аким Жамбылской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075     01.01.02 Погашение кредиторской задолженности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обязательствам организаций, выполняемых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090     01.01.02 Кредитование из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 нижестоящих бюджетов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покрытие кассового разрыва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118         01.01.03 Аким Западно-Казахстанской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075     01.01.02 Погашение кредиторской задолженности по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обязательствам организаций, выполняемых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090     01.01.02 Кредитование из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 нижестоящих бюджетов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покрытие кассового разрыва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119         01.01.02 Аким Карагандинской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 01.01.02 Поддержание инфраструктуры города Приозерска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075     01.01.02 Погашение кредиторской задолженности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обязательствам организаций, выполняемых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090     01.01.02 Кредитование из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 нижестоящих бюджетов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покрытие кассового разрыва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120         01.01.03 Аким Кызылординской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     01.01.03 Развитие социальной инфраструктуры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Кызылординской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075     01.01.02 Погашение кредиторской задолженности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обязательствам организаций, выполняемых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090     01.01.02 Кредитование из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 нижестоящих бюджетов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покрытие кассового разрыва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         01.01.03 Аким Костанайской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075     01.01.02 Погашение кредиторской задолженности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обязательствам организаций, выполняемых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090     01.01.02 Кредитование из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 нижестоящих бюджетов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покрытие кассового разрыва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         01.01.03 Аким Мангистауской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075     01.01.02 Погашение кредиторской задолженности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обязательствам организаций, выполняемых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090     01.01.02 Кредитование из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 нижестоящих бюджетов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покрытие кассового разрыва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124         01.01.03 Аким Павлодарской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075     01.01.02 Погашение кредиторской задолженности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обязательствам организаций, выполняемых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090     01.01.02 Кредитование из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 нижестоящих бюджетов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покрытие кассового разрыва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125         01.01.03 Аким Северо-Казахстанской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075     01.01.02 Погашение кредиторской задолженности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обязательствам организаций, выполняемых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090     01.01.02 Кредитование из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 нижестоящих бюджетов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покрытие кассового разрыва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129         01.01.03 Аким Южно-Казахстанской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075     01.01.02 Погашение кредиторской задолженности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обязательствам организаций, выполняемых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090     01.01.02 Кредитование из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 нижестоящих бюджетов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покрытие кассового разрыва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130                  Аким г.Алматы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032              Развитие инфраструктуры г.Алматы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075     01.01.02 Погашение кредиторской задолженности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обязательствам организаций, выполняемых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090     01.01.02 Кредитование из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 нижестоящих бюджетов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покрытие кассового разрыва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131         01.01.03 Аким г.Астаны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075     01.01.02 Погашение кредиторской задолженности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обязательствам организаций, выполняемых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090     01.01.02 Кредитование из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 нижестоящих бюджетов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покрытие кассового разрыва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                  Министерство внутренних дел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027     01.01.02 Погашение кредиторской задолженности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заработной плате и социальным выплатам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029              Выполнение обязательств Правительства,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центральных государственных органов и 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территориальных подразделений по решениям судов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из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075     01.01.02 Погашение кредиторской задолженности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обязательствам организаций, выполняемых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204                  Министерство иностранных дел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041              Заграничные командировки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042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208                  Министерство обороны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027     01.01.02 Погашение кредиторской задолженности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заработной плате и социальным выплатам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029              Выполнение обязательств Правительства,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центральных государственных органов и 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территориальных подразделений по решениям судов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из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075     01.01.02 Погашение кредиторской задолженности по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обязательствам организаций, выполняемых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214         01.10.02 Министерство экономики и торговли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075     01.01.02 Погашение кредиторской задолженности по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обязательствам организаций, выполняемых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215                  Министерство транспорта и коммуникаций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043     01.01.02 Мониторинг состояния информационно-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телекоммуникационных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047     01.01.02 Формирование и развитие единого информационного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пространства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207              Развитие материально-технической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государственного учреждения-балансодержателя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арендованного имущества комплекса "Байконур"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303              Строительство здания серверного центра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 в г.Астане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500              Сопровождение информационной инфраструктуры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601              Создание государственной базы 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"Юридические лица"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602              Создание государственной базы данных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"Физические лица"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604              Создание единой системы электронного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документооборота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605              Создание информационной инфраструктуры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606              Создание системы мониторинга состояния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информационно-телекоммуникационных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607     01.01.03 Создание стандартов электронного обмена данными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608     01.01.03 Создание системы электронной коммерции,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аукционов и тендеров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609     01.01.03 Создание интегрированной информационной системы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финансов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610              Создание государственной базы данных "Ресурсы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710              Учет арендованного имущества комплекса "Байконур"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Государственное учреждение-балансодержатель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арендованного имущества комплекса "Байконур"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711              Подготовка кандидатов в космонавты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217                  Министерство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027     01.01.02 Погашение кредиторской задолженности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заработной плате и социальным выплатам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029              Выполнение обязательств Правительства,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центральных государственных органов и 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территориальных подразделений по решениям судов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из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032              Создание Инвестиционного фонда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043     01.01.03 Банковское обслуживание счетов внешних грантов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045     01.01.02 Резерв Правительства Республики Казахстан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выполнению обязательств Правительства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центральных исполнительных органов по решениям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046              Резерв 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050     01.01.03 Участие в уставном капитале Банка Развития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051     01.01.03 Мероприятия по переносу административного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центра Алматинской области в г.Талдыкорган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052              Выплата курсовой разницы по льготным жилищным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кредитам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053              Участие в уставном капитале жилищного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строительного сберегательного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057     01.01.01 Погашение кредиторской задолженности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учреждений, финансировавшихся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1999 году из республиканского бюджета,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выплате заработной платы и другим социальным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выплатам, осуществлявшимся из республиканского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058     01.01.01 Погашение кредиторской задолженности,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образовавшейся за предыдущие годы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обязательствам организаций, выполняемым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средств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060     01.01.01 Введение новой системы оплаты труда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военнослужащих и сотрудников правоохранительных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064              Содержание здания "Дом министерств"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065              Страхование здания "Дом министерств"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068     01.01.03 Выполнение обязательств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 перед странами СНГ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075     01.01.02 Погашение кредиторской задолженности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обязательствам организаций, выполняемых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081              Выполнение обязательств по государственным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гарантиям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Выполнение обязательств по государственным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гарантиям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Выплаты, связанные с мировыми соглашениями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086              Специальный резерв Правительства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 для кредитования нижестоящих бюджетов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покрытие кассового разрыва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300     01.01.03 Приобретение жилья для государственных служащих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г.Астане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436              Целевые инвестиционные трансферты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города Алматы на развитие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Строительство транспортной развязки проспект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Райымбека - улица Саина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Строительство школы в поселке Ужет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          Строительство дорог в микрорайонах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индивидуальной застройки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033          Капитальный ремонт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034          Завершение строительства школы-интерната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детей с нарушением опорно-двигательного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аппарата на 144 места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035          Строительство водопровода, канализации,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тепловых и электрических сетей, в районах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массового индивидуального жилищного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438              Целевые трансферты бюджету города Астаны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погашения задолженности по таможенным пошлинам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платежам за переоформление товаров, ранее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оформленных в режиме "Свободная таможенная зона"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449              Целевые трансферты бюджету города Астаны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долевое участие в строительстве и приобретение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жилья для работников центральных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708              Приобретение государством акций ЗАО "Эйр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709              Увеличение государственной доли ЗАО "Эйр Астана"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800              Кредитование Акмолинского областного бюджета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счет специального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 для кредитования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нижестоящих бюджетов на покрытие кассового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разрыва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801              Кредитование Актюбинского областного бюджета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счет специального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 для кредитования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нижестоящих бюджетов на покрытие кассового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разрыва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802              Кредитование Алматинского областного бюджета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счет специального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 для кредитования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нижестоящих бюджетов на покрытие кассового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разрыва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803              Кредитование Атырауского областного бюджета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счет специального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 для кредитования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нижестоящих бюджетов на покрытие кассового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разрыва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804              Кредитование Восточно-Казахстанского областного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 за счет специального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кредитования нижестоящих бюджетов на покрытие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кассового разрыва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805              Кредитование Жамбылского областного бюджета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счет специального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 для кредитования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нижестоящих бюджетов на покрытие кассового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разрыва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806              Кредитование Западно-Казахстанского областного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 за счет специального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кредитования нижестоящих бюджетов на покрытие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кассового разрыва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807              Кредитование Карагандинского областного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специального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 для кредитования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нижестоящих бюджетов на покрытие кассового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разрыва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808              Кредитование Кызылординского областного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специального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 для кредитования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нижестоящих бюджетов на покрытие кассового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разрыва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809              Кредитование Костанайского областного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специального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 для кредитования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нижестоящих бюджетов на покрытие кассового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разрыва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810              Кредитование Мангистауского областного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специального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 для кредитования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нижестоящих бюджетов на покрытие кассового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разрыва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811              Кредитование Павлодарского областного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 счет специального резерва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 для кредитования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нижестоящих бюджетов на покрытие кассового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разрыва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812              Кредитование Северо-Казахстанского областного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 за счет специального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кредитования нижестоящих бюджетов на покрытие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кассового разрыва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813              Кредитование Южно-Казахстанского областного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 за счет специального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кредитования нижестоящих бюджетов на покрытие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кассового разрыва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814              Кредитование бюджета г.Алматы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специального резерва Правительства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 для кредитования нижестоящих бюджетов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покрытие кассового разрыва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815              Кредитование бюджета г.Астаны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специального резерва Правительства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 для кредитования нижестоящих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бюджетов на покрытие кассового разрыва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218         01.10.02 Министерство природных ресурсов и охраны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окружающей среды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 01.10.02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027     01.01.02 Погашение кредиторской задолженности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заработной плате и социальным выплатам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029     01.10.02 Выполнение обязательств Правительства,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центральных государственных органов и 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территориальных подразделений по решениям судов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из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075     01.01.02 Погашение кредиторской задолженности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обязательствам организаций, выполняемых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219         01.10.02 Министерство государственных доходов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039     01.10.02 Исполнение обязательств "Карагандашахтуголь"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возмещению ущерба, нанесенного здоровью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работников ликвидированных шахт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048     01.10.02 Уплата таможенных платежей и налогов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переоформление товаров, ранее оформленных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режиме "Свободная таможенная зона"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220                  Министерство экономики и бюджетного планирования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040              Создание Национального инновационного фонда";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041              Пополнение уставного капитала АО "Банк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080              Предоставление кредитных ресурсов АО "Банк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Развития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221                  Министерство юстиции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046              Резерв для погашения обязательств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Казахстан, центральных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 и их территориальных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подразделений по решениям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225                  Министерство образования и науки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027     01.01.02 Погашение кредиторской задолженности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заработной плате и социальным выплатам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029              Выполнение обязательств Правительства,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центральных государственных органов и 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территориальных подразделений по решениям судов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из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075     01.01.02 Погашение кредиторской задолженности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обязательствам организаций, выполняемых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226                  Министерство здравоохранения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029              Выполнение обязательств Правительства,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центральных государственных органов и 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территориальных подразделений по решениям судов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из резерва Правительства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                  Министерство культуры, информации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общественного согласия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400              Целевые трансферты Атыраускому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бюджету на подготовку к празднованию 200-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летнего юбилея Махамбета Утемисова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231                  Министерство энергетики и минеральных ресурсов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055     01.01.02 Участие в реконструкции и расширении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энергетических мощностей при подключении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дополнительных нагрузок объектов центральных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233                  Министерство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001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002         Аппараты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 Проведение мероприятий за счет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техногенного характера и иных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 Проведение мероприятий за счет средств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029              Выполнение обязательств Правительства,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центральных государственных органов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территориальных подразделений по решениям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судов из резерва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034              Создание Государственной страховой корпорации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страхованию экспортных кредитов и инвестиций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058              Гуманитарная помощь Правительству Российской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Федерации на строительство жилого дома в городе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Грозном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079              Выполнение функций лицензиаров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504              Сопровождение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Министерства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235                  Министерство культуры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400              Целевые трансферты Атыраускому областному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бюджету на подготовку к празднованию 200-летнего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юбилея Махамбета Утемисова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259                  Исполнительный орган коммунальной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собственности, финансируемый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036              Восстановление разрушений, вызванных проливными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дождями в п.Аккистау Исатайского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Атырауской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038              Строительство и капитальный ремонт объектов,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находящихся в коммунальной собственности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исполнительного органа Жамбылской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области, и жилых домов, пострадавших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результате землетрясения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263                  Исполнительный орган образования, культуры,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спорта и туризма, финансируемый из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Административные затраты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Аппараты местных органов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Аппараты местных органов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          Аппараты местных органов туризма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019     01.01.01 Проведение мероприятий за счет средств,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поступающих в местный бюджет из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022              Проведение мероприятий за счет резерва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района (города)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 Проведение мероприятий за счет средств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025              Проведение мероприятий за счет средств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исполнительного органа области,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городов Астаны и Алматы для ликвидации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чрезвычайных ситуаций природного и техногенного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характера 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027              Погашение кредиторской задолженности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заработной плате и социальным выплатам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028              Погашение кредиторской задолженности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зарегистрированным в установленном порядке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договорным обязательствам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учреждений, финансируемых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034              Обеспечение учетными услугами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Централизованная бухгалтерия организаций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Централизованная бухгалтерия организаций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          Централизованная бухгалтерия организаций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туризма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060              Создание информационных систем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образования, культуры, спорта, туризма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информационного пространства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063              Сопровождение информационных систем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образования, культуры, спорта, туризма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информационного пространства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070              Укрепление материально-технической базы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 образования, культуры,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спорта, туризма и информационного пространства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071              Капитальный ремонт административных зданий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 образования, культуры,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спорта, туризма и информационного пространства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084              Подготовка к празднованию 200-летнего юбилея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Махамбета Утемисова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093              Разработка и экспертиза технико-экономических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096              Выполнение обязательств местных исполнительных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органов по решениям судов за счет средств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района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(города)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097              Выполнение обязательств местных исполнительных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органов по решениям судов за счет средств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области,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098              Мероприятия по переносу административного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центра Алматинской области в г.Талдыкорган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264                  Исполнительный орган анализа общественных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отношений и внутренней политики, финансируемый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033              Взносы в уставной фонд коммунальных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предприятий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272                  Исполнительный орган экономики, поддержки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малого и среднего бизнеса,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закупок,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Административные затраты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Аппараты органов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Аппараты органов поддержки малого и среднего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бизнеса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          Аппараты органов государственных закупок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033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019     01.01.01 Проведение мероприятий за счет средств,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поступающих в местный бюджет из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022              Проведение мероприятий за счет резерва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района (города)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 Проведение мероприятий за счет средств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025              Проведение мероприятий за счет средств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исполнительного органа области,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городов Астаны и Алматы для ликвидации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чрезвычайных ситуаций природного и техногенного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характера 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027              Погашение кредиторской задолженности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заработной плате и социальным выплатам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028              Погашение кредиторской задолженности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зарегистрированным в установленном порядке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договорным обязательствам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учреждений, финансируемых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032              Создание информационных систем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экономики, поддержки малого и среднего бизнеса,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закупок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033              Сопровождение информационных систем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экономики, поддержки малого и среднего бизнеса,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закупок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034              Капитальный ремонт административных зданий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 экономики, поддержки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малого и среднего бизнеса,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закупок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035              Поддержка инновационной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037              Организация и проведение процедур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закупок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038              Разработка и экспертиза технико-экономических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093              Разработка и экспертиза технико-экономических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070              Укрепление материально-технической базы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 экономики, поддержки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малого и среднего бизнеса,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закупок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081              Кредитование для поддержки и развития отраслей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096              Выполнение обязательств местных исполнительных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органов по решениям судов за счет средств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района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(города)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097              Выполнение обязательств местных исполнительных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органов по решениям судов за счет средств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области,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098              Мероприятия по переносу административного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центра Алматинской области в г.Талдыкорган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273                  Исполнительный орган инфраструктуры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строительства,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Административные затраты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019     01.01.01 Проведение мероприятий за счет средств,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поступающих в местный бюджет из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022              Проведение мероприятий за счет резерва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района (города)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 Проведение мероприятий за счет средств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025              Проведение мероприятий за счет средств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исполнительного органа области,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городов Астаны и Алматы для ликвидации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чрезвычайных ситуаций природного и техногенного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характера 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027              Погашение кредиторской задолженности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заработной плате и социальным выплатам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028              Погашение кредиторской задолженности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зарегистрированным в установленном порядке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договорным обязательствам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учреждений, финансируемых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              Строительство объектов коммунальной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собственности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032              Строительство и капитальный ремонт объектов,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находящихся в коммунальной собственности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исполнительного органа Жамбылской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области, и жилых домов, пострадавших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результате землетрясения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034              Создание информационных систем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инфраструктуры и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035              Сопровождение информационных систем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 инфраструктуры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строительства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036              Капитальный ремонт объектов коммунальной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037              Капитальный ремонт административных зданий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 инфраструктуры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строительства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070              Укрепление материально-технической базы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 инфраструктуры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093              Разработка и экспертиза технико-экономических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096              Выполнение обязательств местных исполнительных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органов по решениям судов за счет средств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района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(города)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097              Выполнение обязательств местных исполнительных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органов по решениям судов за счет средств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области,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098              Мероприятия по переносу административного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центра Алматинской области в г.Талдыкорган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274                  Исполнительный орган жилищно-коммунального,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дорожного хозяйства и транспорта, финансируемый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Административные затраты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019     01.01.01 Проведение мероприятий за счет средств,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поступающих в местный бюджет из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022              Проведение мероприятий за счет резерва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района (города)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 Проведение мероприятий за счет средств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025              Проведение мероприятий за счет средств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исполнительного органа области,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городов Астаны и Алматы для ликвидации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чрезвычайных ситуаций природного и техногенного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характера 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027              Погашение кредиторской задолженности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заработной плате и социальным выплатам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028              Погашение кредиторской задолженности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зарегистрированным в установленном порядке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договорным обязательствам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учреждений, финансируемых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053              Создание информационных систем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жилищно-коммунального, дорожного хозяйства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054     01.01.02 Ликвидация последствий наводнения и селевых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потоков, произошедших в 1998 году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Казыгуртском районе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055              Сопровождение информационных систем органов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жилищно-коммунального, дорожного хозяйства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057              Капитальный ремонт административных зданий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 жилищно-коммунального,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дорожного хозяйства и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068              Строительство и капитальный ремонт объектов,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находящихся в коммунальной собственности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исполнительного органа Жамбылской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области, и жилых домов, пострадавших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результате землетрясения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070              Укрепление материально-технической базы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исполнительных органов жилищно-коммунального,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дорожного хозяйства и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074              Долевое участие в строительстве и приобретение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жилья для работников центральных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093              Разработка и экспертиза технико-экономических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096              Выполнение обязательств местных исполнительных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органов по решениям судов за счет средств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района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(города)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097              Выполнение обязательств местных исполнительных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органов по решениям судов за счет средств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области,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098              Мероприятия по переносу административного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центра Алматинской области в г.Талдыкорган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275                  Департамент по администрированию программ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развития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002              Административные затраты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003         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022              Проведение мероприятий за счет резерва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района (города)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025              Проведение мероприятий за счет средств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исполнительного органа области,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городов Астаны и Алматы для ликвидации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чрезвычайных ситуаций природного и техногенного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характера 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 01.01.03 Развитие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01.01.03 Строительство и реконструкция объектов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образования, здравоохранения, культуры, спорта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досуга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 01.01.03 Строительство, реконструкция и капитальный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ремонт объектов жилищно-коммунальной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инфраструктуры и благоустройства, строительство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реконструкция дорог и мостов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 01.01.03 Проектно-изыскательские работы и программы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будущих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036              Строительство воздушной линии электропередачи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"ВЛ-110 кВ Аэропорт-ТЭЦ-2"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038              Строительство и капитальный ремонт объектов,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находящихся в коммунальной собственности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исполнительного органа Жамбылской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области, и жилых домов, пострадавших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результате землетрясения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064              Долевое участие в строительстве и приобретение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жилья для работников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070              Укрепление материально-технической базы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Департамента по администрированию программ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развития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080              Кредитование жилищного строительства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081     01.01.02 Кредитование региональных инвестиционных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программ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093              Разработка и экспертиза технико-экономических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местных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096              Выполнение обязательств местных исполнительных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органов по решениям судов за счет средств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района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(города)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097              Выполнение обязательств местных исполнительных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органов по решениям судов за счет средств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местного исполнительного органа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области,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410                  Комитет национальной безопасности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027     01.01.02 Погашение кредиторской задолженности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заработной плате и социальным выплатам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029              Выполнение обязательств Правительства,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центральных государственных органов и 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территориальных подразделений по решениям судов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из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075     01.01.02 Погашение кредиторской задолженности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обязательствам организаций, выполняемых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502                  Генеральная Прокуратура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045     01.01.01 Резерв для погашения обязательств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Казахстан, центральных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 и их территориальных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подразделений по решениям судов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610                  Агентство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государственным закупкам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601              Развитие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Государственного фонда стандартов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612         01.01.02 Агентство Республики Казахстан по делам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 01.01.02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027     01.01.02 Погашение кредиторской задолженности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заработной плате и социальным выплатам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029     01.01.02 Выполнение обязательств Правительства,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центральных государственных органов и 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территориальных подразделений по решениям судов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из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075     01.01.02 Погашение кредиторской задолженности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обязательствам организаций, выполняемых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617                  Агентство Республики Казахстан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государственным материальным резервам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 Административные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001          Аппарат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 Проведение мероприятий за счет средств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029              Выполнение обязательств Правительства,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центральных государственных органов и 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территориальных подразделений по решениям судов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из резерва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 01.01.02 Формирование и хранение государственного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01.01.02 Хранение государственного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 01.01.02 Формирование мобилизационного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032              Хранение государственного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033              Формирование мобилизационного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034              Хранение мобилизационного резерва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105  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республиканских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500              Информационно-вычислительное обслуживание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Агентства Республики Казахстан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государственным материальным резервам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600              Обеспечение вычислительной и организационной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техникой Агентства Республики Казахстан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государственным материальным резервам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619                  Агентство таможенного контроля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037     01.01.03 Уплата таможенных платежей и налогов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переоформление товаров, ранее оформленных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режиме "Свободная таможенная зона"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694                  Управление делами Президента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027     01.01.02 Погашение кредиторской задолженности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заработной плате и социальным выплатам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033  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Управления делами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052              Страхование административных зданий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053              Страхование государственных резиденций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054     01.01.02 Обеспечение жильем государственных служащих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075     01.01.02 Погашение кредиторской задолженности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обязательствам организаций, выполняемых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204     01.01.03 Приобретение жилья для сотрудников силовых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правоохранительных органов, Министерства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иностранных дел Республики Казахстан,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Верховного Суда Республики Казахстан, аппарата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Сената и Мажилиса Парламента Республики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305              Разработка проектно-сметной документации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строительства общежития Парламента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                        Обслуживание долга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                       Обслуживание долга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                  Аппарат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053              Обслуживание долга местных исполнительных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Выплата вознаграждений (интересов) по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Выплаты комиссионных за размещение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Выплата вознаграждения (интереса)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кредитованию местных бюджетов на организацию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проведения весенне-полевых и уборочных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217                  Министерство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042              Обслуживание правительственного долга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011          Выплата вознаграждений (интересов) по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Выплаты комиссионных за размещение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                         Официальные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                       Официальные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                  Аппарат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054     01.01.03 Трансферты из областного бюджета, бюджетов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городов Астаны и Алматы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027 01.01.03 Бюджетные изъятия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01.01.03 Целевые трансферты в районные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(городские) бюджеты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 01.01.03 Мероприятия, проводимые за счет средств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 01.01.03 Мероприятия, проводимые за счет средств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исполнительного органа области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033 01.01.03 Другие трансферты в республиканский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034 01.01.03 Другие трансферты в районные (городские) бюджеты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094 01.01.03 Субвенции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067     01.01.03 Трансферты из районных (городских)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027 01.01.03 Бюджетные изъятия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069              Трансферты, передаваемые из местного бюджета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Национальный фонд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111         01.01.03 Аким Акмолинской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 01.01.01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018     01.01.02 Трансферты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026 01.01.02 Возмещение ставки вознаграждения (интереса)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кредитованию местных бюджетов на организацию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проведения весенне-полевых и уборочных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01.01.02 Подготовка к зимнему периоду и завершение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мероприятий по передислокации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034 01.01.02 Ремонт теплоэнергетических комплексов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приобретение топлива для теплоисточников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г.Степногорск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079 01.01.02 Мероприятия, проводимые за счет средств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094 01.01.02 Субвенции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         01.01.03 Аким Актюбинской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 01.01.01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018     01.01.02 Трансферты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026 01.01.02 Возмещение ставки вознаграждения (интереса)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кредитованию местных бюджетов на организацию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проведения весенне-полевых и уборочных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 01.01.02 Ремонт теплоэнергетических комплексов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приобретение топлива для теплоисточников г.Жем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079 01.01.02 Мероприятия, проводимые за счет средств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026     01.01.01 Бюджетные изъятия в республиканский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113         01.01.03 Аким Алматинской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 01.01.01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018     01.01.02 Трансферты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01.01.02 Мероприятия по переносу административного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центра Алматинской области в г.Талдыкорган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 01.01.02 Реконструкция инженерно-ирригационной системы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Каратальского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079 01.01.02 Мероприятия, проводимые за счет средств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094 01.01.02 Субвенции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114                  Аким Атырауской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 01.01.01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018     01.01.02 Трансферты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01.01.02 Восстановление разрушений, вызванных проливными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дождями в п. Аккистау Исатайского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079 01.01.02 Мероприятия, проводимые за счет средств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026     01.01.01 Бюджетные изъятия в республиканский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                  Аким Восточно-Казахстанской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 01.01.01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018     01.01.02 Трансферты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026 01.01.02 Возмещение ставки вознаграждения (интереса)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кредитованию местных бюджетов на организацию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проведения весенне-полевых и уборочных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01.01.02 Строительство моста через р.Иртыш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г.Семипалатинске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 01.01.02 Строительство моста через р.Иртыш в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г.Семипалатинске за счет софинансирования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 01.01.02 Ремонт системы отопления г.Курчатова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079 01.01.02 Мероприятия, проводимые за счет средств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026     01.01.01 Бюджетные изъятия в республиканский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         01.01.03 Аким Жамбылской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 01.01.01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018     01.01.02 Трансферты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01.01.02 Подготовка теплоэнергетических комплексов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коммунальных служб к осенне-зимнему периоду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гг. Жанатас и Каратау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079 01.01.02 Мероприятия, проводимые за счет средств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094 01.01.02 Субвенции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118         01.01.03 Аким Западно-Казахстанской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 01.01.01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018     01.01.02 Трансферты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026 01.01.02 Возмещение ставки вознаграждения (интереса)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кредитованию местных бюджетов на организацию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проведения весенне-полевых и уборочных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079 01.01.02 Мероприятия, проводимые за счет средств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094 01.01.02 Субвенции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119                  Аким Карагандинской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 01.01.01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018     01.01.02 Трансферты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026 01.01.02 Возмещение ставки вознаграждения (интереса)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кредитованию местных бюджетов на организацию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проведения весенне-полевых и уборочных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01.01.02 Поддержание инфраструктуры г.Приозерска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 01.01.01 Погашение кредиторской задолженности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исполнительного органа г.Приозерска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033 01.01.02 Оплата услуг за провоз мазута для отопления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г.Приозерска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079 01.01.02 Мероприятия, проводимые за счет средств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026     01.01.01 Бюджетные изъятия в республиканский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120         01.01.03 Аким Кызылординской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 01.01.01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018     01.01.02 Трансферты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01.01.02 Развитие социальной инфраструктуры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Кызылординской области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 01.01.02 Погашение кредиторской задолженности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строительству многопрофильной больницы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079 01.01.02 Мероприятия, проводимые за счет средств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094 01.01.02 Субвенции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         01.01.03 Аким Костанайской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 01.01.01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018     01.01.02 Трансферты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026 01.01.02 Возмещение ставки вознаграждения (интереса)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кредитованию местных бюджетов на организацию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проведения весенне-полевых и уборочных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01.01.02 Подготовка к зиме города Аркалыка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 01.01.02 Подготовка к осенне-зимнему периоду г.Житикара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 01.01.02 Подготовка к осенне-зимнему периоду г.Лисаковска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079 01.01.02 Мероприятия, проводимые за счет средств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094 01.01.02 Субвенции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026     01.01.01 Бюджетные изъятия в республиканский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123         01.01.03 Аким Мангистауской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 01.01.01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018     01.01.02 Трансферты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079 01.01.02 Мероприятия, проводимые за счет средств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026     01.01.01 Бюджетные изъятия в республиканский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124         01.01.03 Аким Павлодарской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 01.01.01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018     01.01.02 Трансферты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026 01.01.02 Возмещение ставки вознаграждения (интереса)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кредитованию местных бюджетов на организацию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проведения весенне-полевых и уборочных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01.01.02 Проект социальной защиты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 01.01.01 Строительство школы в с.Тендык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079 01.01.02 Мероприятия, проводимые за счет средств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026 01.01.01 Бюджетные изъятия в республиканский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125         01.01.03 Аким Северо-Казахстанской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 01.01.01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018     01.01.02 Трансферты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026 01.01.02 Возмещение ставки вознаграждения (интереса)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кредитованию местных бюджетов на организацию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проведения весенне-полевых и уборочных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079 01.01.02 Мероприятия, проводимые за счет средств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094 01.01.02 Субвенции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129         01.01.03 Аким Южно-Казахстанской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 01.01.01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018     01.01.02 Трансферты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01.01.02 Проект социальной защиты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 01.01.01 Строительство объездной автомобильной дороги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г.Туркестан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 01.01.02 Строительство водопровода в г.Сарыагаш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033 01.01.02 Подготовка теплоэнергетических комплексов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коммунальных служб к осенне-зимнему периоду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г.Кентау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034 01.01.02 Ликвидация последствий наводнения и селевых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потоков, произошедших в 1998 году в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Казыгуртском районе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079 01.01.02 Мероприятия, проводимые за счет средств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094 01.01.02 Субвенции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130                  Аким г.Алматы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 01.01.01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018     01.01.02 Трансферты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01.01.02 Строительство метрополитена в г.Алматы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 01.01.01 Проведение работ по сейсмоусилению объектов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социальной сферы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 01.01.01 Развитие инфраструктуры г.Алматы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079 01.01.02 Мероприятия, проводимые за счет средств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026     01.01.01 Бюджетные изъятия в республиканский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131         01.01.03 Аким г.Астаны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 01.01.01 Проведение мероприятий за счет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018     01.01.02 Трансферты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034 01.01.02 Строительство третьей нитки водовода от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Вячеславского водохранилища до г.Астаны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035 01.01.02 Строительство водовода от канала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"Иртыш-Караганда им. К.Сатпаева" до р.Ишим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036 01.01.02 Строительство жилья для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служащих в г.Астане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037 01.01.02 Возмещение потерь по налогу на добавленную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стоимость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079 01.01.02 Мероприятия, проводимые за счет средств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217                  Министерство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066              Официальные трансферты, передаваемые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республиканского бюджета в Национальный фонд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400              Субвенция Акмолинскому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401              Субвенция Алматинскому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402              Субвенция Жамбылскому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403              Субвенция Костанайскому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404              Субвенция Кызылординскому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405              Субвенция Северо-Казахстанскому областному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406              Субвенция Южно-Казахстанскому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407              Субвенция Восточно-Казахстанскому областному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408     01.01.03 Субвенция Западно-Казахстанскому областному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409              Субвенция Карагандинскому областному бюджету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420              Трансферты Акмолинскому областному бюджету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проведения мероприятий за счет средств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421              Трансферты Актюбинскому областному бюджету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проведения мероприятий за счет средств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422              Трансферты Алматинскому областному бюджету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проведения мероприятий за счет средств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423              Трансферты Атыраускому областному бюджету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проведения мероприятий за счет средств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424              Трансферты Восточно-Казахстанскому областному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бюджету для проведения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средств резерва Правительства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 для ликвидации чрезвычайных ситуаций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природного и техногенного характера и иных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непредвиденных расходов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425              Трансферты Жамбылскому областному бюджету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проведения мероприятий за счет средств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426              Трансферты Западно-Казахстанскому областному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бюджету для проведения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средств резерва Правительства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 для ликвидации чрезвычайных ситуаций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природного и техногенного характера и иных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непредвиденных расходов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427              Трансферты Карагандинскому областному бюджету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для проведения мероприятий за счет средств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428              Трансферты Кызылординскому областному бюджету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для проведения мероприятий за счет средств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429              Трансферты Костанайскому областному бюджету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проведения мероприятий за счет средств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430              Трансферты Мангистаускому областному бюджету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для проведения мероприятий за счет средств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резерва 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431              Трансферты Павлодарскому областному бюджету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проведения мероприятий за счет средств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432              Трансферты Северо-Казахстанскому областному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бюджету для проведения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средств резерва Правительства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 для ликвидации чрезвычайных ситуаций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природного и техногенного характера и иных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непредвиденных расходов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433              Трансферты Южно-Казахстанскому областному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бюджету для проведения мероприятий за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средств резерва Правительства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 для ликвидации чрезвычайных ситуаций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природного и техногенного характера и иных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непредвиденных расходов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434              Трансферты бюджету г.Алматы для проведения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мероприятий за счет средств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435              Трансферты бюджету г.Астаны для проведения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мероприятий за счет средств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440     01.01.03 Трансферты Карагандинскому областному бюджету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для поддержания инфраструктуры г.Приозерска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441     01.01.03 Целевые трансферты областным бюджетам областей,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 территории которых расположены летно-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испытательные полигоны и комплекс космодрома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"Байконур", для оказания адресной социальной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помощи 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442     01.01.03 Трансферты Павлодарскому областному бюджету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проведения работ по демеркуризации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443     01.01.03 Целевые трансферты Кызылординскому областному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бюджету для оказания адресной социальной помощи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населению Аральского и Казалинского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444     01.01.03 Целевые трансферты Актюбинскому областному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бюджету для оказания адресной социальной помощи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населению Шалкарского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445     01.01.03 Целевые трансферты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Алматинской области для проведения мероприятий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 переносу административного центра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Алматинской области в г.Талдыкорган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 01.01.03 Ремонт административного здания для главного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управления внутренних дел Алматинской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Министерства внутренних дел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 01.01.03 Обеспечение жильем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областных структурных подразделений центральных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органов, передислоцированных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г.Талдыкорган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456     01.01.03 Целевые инвестиционные трансферты бюджету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г.Астаны для строительства инженерных сетей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Правительственного центра в г.Астане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457     01.01.03 Целевые инвестиционные трансферты бюджету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г.Астаны для реконструкции русла р.Ишим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458     01.01.03 Целевые инвестиционные трансферты бюджету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г.Астаны для инженерной защиты от подтопления,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дренаж и понижение грунтовых вод в г.Астане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459     01.01.03 Целевые инвестиционные трансферты бюджету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г.Астаны для ликвидации накопителя сточных вод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Талдыколь с рекультивацией в г.Астане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460     01.01.03 Целевые инвестиционные трансферты бюджету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г.Астаны для выноса коллектора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Кургальджинской трассе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464     01.01.03 Целевые инвестиционные трансферты бюджету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г.Астаны для строительства магистральной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автодороги в г.Астане "Центр левого берега 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проспект Абылай хана" с автодорожным мостом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через р.Ишим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465              Целевые трансферты Восточно-Казахстанскому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областному бюджету для выполнения сложившихся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неисполненных контрактных обязательств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рамках проекта "Строительство моста через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реку Иртыш в городе Семипалатинске"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080          Реализация проекта за счет внешних займов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081          Реализация проекта за счет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467     01.01.03 Целевые инвестиционные трансферты бюджету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Жамбылской области на подготовку к празднованию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2000-летия г.Тараза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468     01.01.03 Возмещение ставки вознаграждения (интереса)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кредитованию областного бюджета Акмолинской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области на организацию проведения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весенне-полевых и уборочных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469     01.01.03 Возмещение ставки вознаграждения (интереса)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кредитованию областного бюджета Актюбинской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области на организацию проведения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весенне-полевых и уборочных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470     01.01.03 Возмещение ставки вознаграждения (интереса)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кредитованию областного бюджета Алматинской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области на организацию проведения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весенне-полевых и уборочных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471     01.01.03 Возмещение ставки вознаграждения (интереса)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кредитованию областного бюджета Восточно-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Казахстанской области на организацию проведения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весенне-полевых и уборочных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472     01.01.03 Возмещение ставки вознаграждения (интереса)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кредитованию областного бюджета Жамбылской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области на организацию проведения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весенне-полевых и уборочных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473     01.01.03 Возмещение ставки вознаграждения (интереса)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кредитованию областного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Западно-Казахстанской области на организацию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проведения весенне-полевых и уборочных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474     01.01.03 Возмещение ставки вознаграждения (интереса)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кредитованию областного бюджета Карагандинской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области на организацию проведения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весенне-полевых и уборочных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475     01.01.03 Возмещение ставки вознаграждения (интереса)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кредитованию областного бюджета Кызылординской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области на организацию проведения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весенне-полевых и уборочных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476     01.01.03 Возмещение ставки вознаграждения (интереса)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кредитованию областного бюджета Костанайской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области на организацию проведения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весенне-полевых и уборочных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477     01.01.03 Возмещение ставки вознаграждения (интереса)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кредитованию областного бюджета Павлодарской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области на организацию проведения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весенне-полевых и уборочных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478     01.01.03 Возмещение ставки вознаграждения (интереса)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кредитованию областного бюджета Северо-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Казахстанской области на организацию проведения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весенне-полевых и уборочных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479     01.01.03 Возмещение ставки вознаграждения (интереса)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кредитованию областного бюджета Южно-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Казахстанской области на организацию проведения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весенне-полевых и уборочных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483     01.01.03 Целевые инвестиционные трансферты Атыраускому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областному бюджету для проведения капитального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ремонта водопроводов и канализационных сетей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строительства жилья, дренажной системы, блочных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водоочистных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484     01.01.03 Целевые инвестиционные трансферты бюджету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г.Астаны для разработки технико-экономических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обоснований проекта водоснабжения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водоотведения в г.Астане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485     01.01.03 Целевые инвестиционные трансферты бюджету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г.Астаны на строительство электрической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подстанции и устройство линий электропередач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260                  Исполнительный орган финансов, финансируемый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035              Трансферты из областного бюджета, бюджетов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городов Астаны и Алматы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027          Бюджетные изъятия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030          Целевые трансферты в районные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(городские) бюджеты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031          Мероприятия, проводимые за счет средств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Правительства Республики Казахстан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032          Мероприятия, проводимые за счет средств резерва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исполнительного органа области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ликвидации чрезвычайных ситуаций природного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техногенного характера и иных непредвиденных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033          Другие трансферты в республиканский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034          Другие трансферты в районные (городские) бюджеты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094          Субвенции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036              Трансферты из районных (городских)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027          Бюджетные изъятия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                         Финансирование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                       Погашение основного долга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                  Аппарат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039              Погашение долга местного исполнительного органа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района (города)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055              Погашение долга местного исполнительного органа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области,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217                  Министерство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044              Погашение правительственного долга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                       Операции на организованном рынке ценных бумаг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217                  Министерство финансов 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          Приобретение государственных эмиссионных ценных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бумаг на организованном рынке ценных бумаг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260                  Исполнительный орган финансов, финансируемый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034              Приобретение государственных эмиссионных ценных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бумаг местных исполнительных органов на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организованном рынке ценных бумаг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Классификация доходов бюджета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Классификация с изменениями - приказом Министра экономики и бюджетного планирования Республики Казахстан от 21 января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 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Министра экономики и бюджетного планирования Республики Казахстан от 27 января 2003 года N 15; приказом Министра экономики и бюджетного планирования Республики Казахстан от 11 марта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 ;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приказом Министра экономики и бюджетного планирования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29 июля 2003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133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16 сентября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149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                |                Наименование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Класс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Подкласс         |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Специфика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Дата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окончания|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действия |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_________________________|_______________________________________________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                      Налоговые поступления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01                    Подоходный налог на доходы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  Корпоративный подоходный налог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            Корпоративный подоходный налог с юридических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лиц-резидентов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02            Корпоративный подоходный налог с юридических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лиц-нерезидентов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            Корпоративный подоходный налог с юридических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лиц-резидентов, удерживаемый у источника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04            Корпоративный подоходный налог с юридических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лиц-нерезидентов, удерживаемый у источника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05            Корпоративный подоходный налог с юридических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лиц-организаций сырьевого сектора по перечню,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устанавливаемому Правительством Республики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06            Корпоративный подоходный налог с юридических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лиц-резидентов, удерживаемый у источника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выплаты организациями сырьевого сектора по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перечню, устанавливаемому Правительством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07            Корпоративный подоходный налог с юридических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лиц-нерезидентов, удерживаемый у источника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выплаты организациями сырьевого сектора по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перечню, устанавливаемому Правительством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                 Индивидуальный подоходный налог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            Индивидуальный подоходный налог с доходов,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облагаемых у источника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02            Индивидуальный подоходный налог с доходов, не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облагаемых у источника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            Индивидуальный подоходный налог с физических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лиц, осуществляющих деятельность по разовым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талонам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03                    Социальный налог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  Социальный налог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            Социальный налог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04                    Hалоги на собственность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  Hалоги на имущество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            Налог на имущество юридических лиц и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индивидуальных предпринимателей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02            Hалог на имущество физических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       01.01.02  Сбор за регистрацию эмиссии ценных бумаг и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присвоение национального идентификационного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номера эмиссии акций, не подлежащей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государственной 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  01.01.02  Сбор за регистрацию эмиссии ценных бумаг и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присвоение национального идентификационного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номера эмиссии акций, не подлежащей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государственной 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                 Земельный налог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            Земельный налог с физических лиц на земли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сельскохозяйственного назначения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02            Земельный налог с физических лиц на земли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            Земельный налог на земли промышленности,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транспорта, связи, обороны и иного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несельскохозяйственного назначения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04            Земельный налог на земли лесного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05            Земельный налог на земли водного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06            Земельный налог на земли особо охраняемых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природных территорий, земли оздоровительного,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рекреационного и историко-культурного назначения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07            Земельный налог с юридических лиц, индивидуальных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предпринимателей, частных нотариусов и адвокатов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земли сельскохозяйственного назначения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08            Земельный налог с юридических лиц, индивидуальных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предпринимателей, частных нотариусов и адвокатов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земли населенных пунктов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                 Hалог на транспортные средства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            Hалог на транспортные средства с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02            Hалог на транспортные средства с физических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                 Единый земельный налог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            Единый земельный налог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05                    Внутренние налоги на товары, работы и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  Hалог на добавленную стоимость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            Hалог на добавленную стоимость на произведенные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товары, выполненные работы и оказанные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услуги на территории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02            Hалог на добавленную стоимость на товары,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импортируемые на территорию Республики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Казахстан, кроме налога на добавленную стоимость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товары, происходящие и импортируемые с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территории Российской Федерации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            Налог на добавленную стоимость на произведенные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товары, выполненные работы и оказанные услуги от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организаций сырьевого сектора по перечню,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устанавливаемому Правительством Республики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04            Налог на добавленную стоимость за нерезидента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05            Налог на добавленную стоимость на товары,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происходящие и импортируемые с территории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Российской Федерации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06            Налог на добавленную стоимость, доначисленный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результате проведения независимой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таможенной стоимости товаров, импортируемых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Казахстан, кроме налога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добавленную стоимость на товары, происходящие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импортируемые из России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07            Налог на добавленную стоимость, доначисленный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результате проведения независимой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таможенной стоимости товаров, происходящих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импортируемых с территории Российской Федерации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                 Акцизы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            Все виды спирта, произведенные на территории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02            Водка, произведенная на территории Республики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            Ликеро-водочные изделия, крепленые соки и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крепленые напитки с объемной долей этилового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спирта от 12 до 30 процентов и выше,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произведенные на территории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04            Вина, произведенные на территории Республики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05            Коньяки, произведенные на территории Республики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06            Шампанские вина, произведенные на территории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07            Пиво, произведенное на территории Республики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08            Слабоалкогольные крепленые напитки, крепленые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соки с объемной долей этилового спирта от 1,5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 12 процентов, произведенные на территории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09            Икра осетровых и лососевых рыб, произведенная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территории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10            Табачные изделия с фильтром, произведенные на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территории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11            Табачные изделия без фильтра и прочие изделия,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содержащие табак, произведенные на территории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13  01.01.02  Изделия из хрусталя, хрустальные осветительные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приборы, произведенные на территории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17            Ювелирные изделия из золота, платины или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серебра, произведенные на территории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18            Виноматериалы, произведенные на территории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21            Огнестрельное и газовое оружие (кроме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приобретаемого для нужд органов государственной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власти), произведенное на территории Республики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23            Игорный бизнес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24            Организация и проведение лотерей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28  01.01.02  Электроэнергия, произведенная на территории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29            Сырая нефть, включая газовый конденсат,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произведенная на территории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30  01.01.03  Бензин (за исключением авиационного),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произведенный на территории Республики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Казахстан, кроме реализуемого со специально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оборудованных стационарных пунктов конечному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потребителю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31  01.01.03  Бензин (за исключением авиационного),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реализуемый со специально оборудованных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стационарных пунктов конечному потребителю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32  01.01.03  Дизельное топливо, произведенное на территории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Казахстан, кроме реализуемого со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специально оборудованных стационарных пунктов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конечному потребителю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33  01.01.03  Дизельное топливо, реализуемое со специально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оборудованных стационарных пунктов конечному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потребителю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34  01.01.03  Бензин (кроме авиационного), реализуемый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юридическими и физическими лицами оптом (для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целей дальнейшей перепродажи)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35  01.01.03  Дизельное топливо, реализуемое юридическими и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физическими лицами оптом (для целей дальнейшей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перепродажи)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36            Легковые автомобили (кроме автомобилей с ручным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управлением, специально предназначенных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инвалидов), произведенные на территории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37            Прочая алкогольная продукция, произведенная на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территории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41            Все виды спирта, импортируемые на территорию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42            Водка, импортируемая на территорию Республики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43            Ликеро-водочные изделия, крепленые соки и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крепленые напитки с объемной долей этилового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спирта от 12 до 30 процентов и выше,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импортируемые на территорию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44            Вина, импортируемые на территорию Республики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45            Коньяки, импортируемые на территорию Республики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46            Шампанские вина, импортируемые на территорию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47            Пиво, импортируемое на территорию Республики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48            Слабоалкогольные крепленые напитки, крепленые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соки с объемной долей этилового спирта от 1,5 до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12 процентов, импортируемые на территорию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49            Икра осетровых и лососевых рыб, импортируемая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территорию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50            Табачные изделия, импортируемые на территорию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51            Прочие изделия, содержащие табак, импортируемые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территорию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53  01.01.02  Изделия из хрусталя, хрустальные осветительные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приборы, импортируемые на территорию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55            Легковые автомобили (кроме автомобилей с ручным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управлением, специально предназначенных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инвалидов), импортируемые на территорию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57            Ювелирные изделия из золота, платины или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серебра, импортируемые на территорию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58            Виноматериалы, импортируемые на территорию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59            Дизельное топливо, импортируемое на территорию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60            Бензин (за исключением авиационного),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импортируемый на территорию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61            Огнестрельное и газовое оружие (кроме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приобретаемого для нужд органов государственной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власти), импортируемое на территорию Республики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68  01.01.02  Электроэнергия, импортируемая на территорию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69            Сырая нефть, включая газовый конденсат,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импортируемая на территорию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70            Акцизы, доначисленные в результате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независимой экспертизы таможенной стоимости всех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видов спирта, импортируемых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71            Акцизы, доначисленные в результате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независимой экспертизы таможенной стоимости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водки, импортируемой на территорию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72            Акцизы, доначисленные в результате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независимой экспертизы таможенной стоимости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ликеро-водочных изделий, крепленых соков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крепленых напитков с объемной долей этилового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спирта от 12 до 30 процентов и выше,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импортируемых в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73            Акцизы, доначисленные в результате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независимой экспертизы таможенной стоимости вин,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импортируемых на территорию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74            Акцизы, доначисленные в результате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независимой экспертизы таможенной стоимости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коньяков, импортируемых на территорию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75            Акцизы, доначисленные в результате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независимой экспертизы таможенной стоимости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шампанских вин, импортируемых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76            Акцизы, доначисленные в результате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независимой экспертизы таможенной стоимости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пива, импортируемого на территорию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77            Акцизы, доначисленные в результате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независимой экспертизы таможенной стоимости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слабоалкогольных крепленых напитков, крепленых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соков с объемной долей этилового спирта от 1,5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 12 процентов, импортируемых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Республику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78            Акцизы, доначисленные в результате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независимой экспертизы таможенной стоимости икры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осетровых и лососевых рыб, импортируемой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территорию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79            Акцизы, доначисленные в результате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независимой экспертизы таможенной стоимости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табачных изделий, импортируемых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80            Акцизы, доначисленные в результате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независимой экспертизы таможенной стоимости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прочих изделий, содержащих табак, импортируемых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территорию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81            Акцизы, доначисленные в результате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независимой экспертизы таможенной стоимости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легковых автомобилей (кроме автомобилей 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ручным управлением, специально предназначенных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инвалидов), импортируемых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82            Акцизы, доначисленные в результате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независимой экспертизы таможенной стоимости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ювелирных изделий из золота, платины или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серебра, импортируемых на территорию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83            Акцизы, доначисленные в результате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независимой экспертизы таможенной стоимости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виноматериалов, импортируемых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84            Акцизы, доначисленные в результате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независимой экспертизы таможенной стоимости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дизельного топлива, импортируемого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территорию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85            Акцизы, доначисленные в результате проведения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независимой экспертизы таможенной стоимости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бензина (за исключением авиационного),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импортируемого на территорию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86            Акцизы, доначисленные в результате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независимой экспертизы таможенной стоимости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огнестрельного и газового оружия (кроме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приобретаемого для нужд органов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власти), импортируемого на территорию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87            Акцизы, доначисленные в результате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независимой экспертизы таможенной стоимости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сырой нефти, включая газовый конденсат,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импортируемый на территорию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90            Бензин (за исключением авиационного) собственного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производства, реализуемый производителями оптом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91            Дизельное топливо собственного производства,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реализуемое производителями оптом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92            Бензин (за исключением авиационного) собственного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производства, реализуемый производителями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розницу, а также используемый на собственные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производственные нужды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93            Дизельное топливо собственного производства,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реализуемое производителями в розницу, а также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используемое на собственные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производственные нужды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94            Бензин (за исключением авиационного), реализуемый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юридическими и физическими лицами оптом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95            Дизельное топливо, реализуемое юридическими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физическими лицами оптом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96            Бензин (за исключением авиационного), реализуемый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юридическими и физическими лицами в розницу, 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также используемый на собственные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производственные нужды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97            Дизельное топливо, реализуемое юридическими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физическими лицами в розницу, а также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используемое на собственные производственные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нужды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                 Поступления за использование природных и других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02            Налог на сверхприбыль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            Плата за пользование водными ресурсами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поверхностных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04            Плата за лесные 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05            Бонусы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06            Роялти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08            Доля Республики Казахстан по разделу продукции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заключенным контрактам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09            Плата за использование радиочастотного спектра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10            Плата за пользование судоходными водными путями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11            Плата за пользование животным миром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12  01.01.02  Плата за охрану и воспроизводство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13            Плата за использование особо охраняемых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природных территорий республиканского значения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14            Плата за использование особо охраняемых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природных территорий местного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15            Плата за пользование земельными участками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16            Плата за загрязнение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22            Налог на сверхприбыль от организаций сырьевого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сектора (юридических лиц по перечню,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устанавливаемому Правительством Республики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25            Бонусы от организаций сырьевого сектора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(юридических лиц по перечню, устанавливаемому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Правительством Республики Казахстан)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26            Роялти от организаций сырьевого сектора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(юридических лиц по перечню, устанавливаемому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Правительством Республики Казахстан)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28            Доля Республики Казахстан по разделу продукции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заключенным контрактам от организаций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сырьевого сектора (юридических лиц по перечню,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устанавливаемому Правительством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                 Сборы за ведение предпринимательской и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профессиональной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            Сбор за государственную регистрацию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индивидуальных предпринимателей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02            Лицензионный сбор за право занятия отдельными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видами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            Сбор за государственную регистрацию юридических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04            Сбор с аукционов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05  01.01.02  Сбор за право реализации товаров на рынках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06            Сбор за проезд автотранспортных средств по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территории Республики Казахстан, кроме сбора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проезд по платным государственным автомобильным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дорогам местного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07  01.01.02  Сбор за использование юридическими и физическими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лицами символики города Алматы в их фирменных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наименованиях, знаках обслуживания, товарных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знаках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08  01.01.02  Сбор за покупку физическими лицами наличной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иностранной валюты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09  01.01.02  Сбор за использование юридическими (кроме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госпредприятий, госучреждений и некоммерческих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организаций) и физическими лицами слов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"Казахстан", "Республика", "Национальный"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(полных, а также любых производных от них) в их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фирменных наименованиях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10            Сбор за проезд по платным государственным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автомобильным дорогам местного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11            Гербовый сбор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12            Сбор за государственную регистрацию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радиоэлектронных средств и высокочастотных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устройств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13            Сбор за выдачу разрешения на использование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радиочастотного спектра телевизионным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радиовещательным организациям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14            Сбор за государственную регистрацию механических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транспортных средств и прицепов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15            Сбор за государственную регистрацию морских,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речных и маломерных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16            Сбор за государственную регистрацию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лекарственных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17            Сбор за государственную регистрацию гражданских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воздушных судов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18            Сбор за государственную регистрацию прав на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недвижимое имущество и сделок с ним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19            Плата за размещение наружной (визуальной)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рекламы в полосе отвода автомобильных дорог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общего пользования республиканского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20            Плата за размещение наружной (визуальной)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рекламы в полосе отвода автомобильных дорог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общего пользования местного значения и в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населенных пунктах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06                    Hалоги на международную торговлю и внешние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операции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  Таможенные платежи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            Таможенные пошлины на ввозимые товары,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исключением таможенных пошлин на ввозимые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товары, взимаемых с физических лиц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применением единой ставки таможенной пошлины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02            Таможенные пошлины на вывозимые товары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            Таможенные пошлины, доначисленные в результате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проведения независимой экспертизы таможенной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стоимости ввозимых товаров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04            Таможенные пошлины на ввозимые товары,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взимаемые с физических лиц, в результате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введения единой ставки таможенной пошлины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                 Прочие налоги на международную торговлю и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операции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            Поступления от осуществления таможенного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контроля и таможенных процедур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02            Пошлины, взимаемые в качестве защитных мер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отечественных товаропроизводителей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            Поступления от осуществления таможенного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контроля и таможенных процедур, доначисленные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результате проведения независимой экспертизы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таможенной стоимости ввозимых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04            Пошлины, взимаемые в качестве защитных мер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отечественных товаропроизводителей,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доначисленные в результате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независимой экспертизы таможенной стоимости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ввозимых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07                    Прочие налоги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  Прочие налоги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02  01.01.02  Поступление задолженности в местный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09            Прочие налоговые поступления в республиканский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10            Прочие налоговые поступления в местный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08                    Обязательные платежи, взимаемые за совершение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юридически значимых действий и (или) выдачу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документов уполномоченными на то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государственными органами или должностными лицами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  Государственная пошлина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            Консульский сбор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02            Государственная пошлина, взимаемая с подаваемых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суд исковых заявлений, с заявлений (жалоб)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делам особого производства, с апелляционных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жалоб, с частных жалоб на определение суда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вопросу о выдаче дубликата исполнительного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листа***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            Государственная пошлина, взимаемая за совершение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нотариальных действий, а также за выдачу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копий (дубликатов) нотариально удостоверенных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документов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04            Гос.пошлина*, взимаемая за регистрацию АГС**,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выдачу гражданам повторных свидетельств 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регистрации АГС, а также свидетельств в связи с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изменением, дополнением, исправлением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восстановлением записи актов о рождении, браке,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расторжении брака, смерти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05            Государственная пошлина, взимаемая за оформление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документов на право выезда за границу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приглашение в Республику Казахстан лиц из других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государств, а также за внесение изменений в эти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документы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06            Государственная пошлина, взимаемая за выдачу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визы к паспортам иностранцев или заменяющим 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документам на право выезда из Республики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 и въезда в Республику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07            Государственная пошлина, взимаемая за оформление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документов о приобретении гражданства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Казахстан, восстановлении в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гражданстве Республики Казахстан и прекращении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гражданства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08            Государственная пошлина за регистрацию места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09            Государственная пошлина, взимаемая за выдачу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разрешений на право охоты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10            Государственная пошлина, взимаемая за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регистрацию и перерегистрацию гражданского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оружия (за исключением холодного охотничьего,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пневматического и газовых аэрозольных устройств)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11            Государственная пошлина за выдачу паспортов и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удостоверений личности граждан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12            Государственная пошлина за выдачу разрешений на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хранение или хранение и ношение,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транспортировку, ввоз на территорию Республики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 и вывоз из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оружия и патронов к нему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13            Государственная пошлина за проставление апостиля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14            Государственная пошлина, взимаемая за выдачу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водительских удостоверений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15            Государственная пошлина, взимаемая за выдачу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свидетельств о государственной 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транспортных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16            Государственная пошлина, взимаемая за выдачу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регистрационных номерных знаков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                       Неналоговые поступления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01                    Доходы от предпринимательской деятельности 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  Фактическая прибыль ведомственных предприятий от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реализации товаров и услуг с прибылью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            Доля прибыли республиканских государственных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02            Доля прибыли коммунальных государственных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                 Hеналоговые поступления от юридических лиц 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финансовых 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            Поступления от дохода Hационального Банка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02            Вознаграждения (интересы), полученные по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депозитам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            Поступление дивидендов на пакеты акций,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являющихся республиканской собственностью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04            Вознаграждения (интересы) за размещение средств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внешних займов на счетах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банках второго уровня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05  01.01.02  Поступления от реализации конфискованного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имущества, имущества, безвозмездно перешедшего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установленном порядке в республиканскую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собственность, в том числе товаров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транспортных средств, оформленных в таможенном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режиме отказа в пользу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06            Вознаграждения от государственных эмиссионных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ценных бумаг, приобретенных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организованном рынке ценных бумаг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07  01.01.02  Вознаграждения (интересы), полученные за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предоставление государственных кредитов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правительствам иностранных 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08  01.01.02  Поступления от аренды земельных участков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09  01.01.02  Вознаграждения по кредитам, выделяемым из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 для осуществления региональных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программ за счет средств,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заимствованных местными исполнительными органами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эти цели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11            Плата за предоставление в пользование информации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 недрах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12  01.01.02  Поступления от продажи имущества, принадлежащего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государственным учреждениям, финансируемым из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13            Поступления доходов от государственных лотерей,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кроме доходов от лотерей, проводимых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решениям местных представительных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14  01.01.02  Поступления от реализации бесхозяйного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имущества, имущества, безвозмездно перешедшего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установленном порядке в коммунальную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собственность, безнадзорных животных, находок, 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также имущества, перешедшего по праву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наследования к государству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15            Поступление дивидендов на пакеты акций,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являющихся коммунальной собственностью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17            Поступления доходов от государственных лотерей,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проводимых по решениям местных представительных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18  01.01.02  Поступления от продажи имущества, принадлежащего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государственным учреждениям, финансируемым из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20  01.01.02  Вознаграждения (интересы), полученные за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предоставление кредитов из республиканского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 нижестоящим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21  01.01.02  Вознаграждения (интересы), полученные за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предоставление кредитов из республиканского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 юридическим и физическим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22  01.01.02  Вознаграждения (интересы), полученные за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предоставление кредитов из местного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юридическим и физическим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23  01.01.02  Плата за размещение в полосе отвода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автомобильных дорог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значения объектов сервиса 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рекламы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24  01.01.02  Плата за размещение в полосе отвода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автомобильных дорог местного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значения объектов сервиса и рекламы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25  01.01.02  Поступления от реализации вооружения и военной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26            Поступления арендной платы за пользование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военными полигонами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27            Поступления арендной платы за пользование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комплексом "Байконур"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28            Поступления от аренды имущества республиканской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29            Поступления от аренды имущества коммунальной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30  01.01.02  Поступления дебиторской, депонентской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задолженности государственных учреждений,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финансируемых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31  01.01.02  Поступления дебиторской, депонентской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задолженности государственных учреждений,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финансирующихся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32  01.01.02  Возврат неиспользованных средств, ранее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полученных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33  01.01.02  Возврат неиспользованных средств, ранее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полученных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34  01.01.02  Вознаграждения (интересы), полученные за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предоставление кредитов из республиканского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 за счет правительственных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35  01.01.02  Вознаграждения (интересы), полученные за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предоставление кредитов из республиканского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 в рамках софинансирования инвестиционных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36  01.01.02  Вознаграждения (интересы), полученные за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предоставление ретроактивных кредитов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                 Прочие доходы от предпринимательской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деятельности и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            Поступления от возмещения потерь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сельскохозяйственного и лесохозяйственного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производства при изъятии сельскохозяйственных 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лесных угодий для использования их в целях,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 связанных с ведением сельского и лесного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02            Поступления от реализации услуг, предоставляемых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государственными учреждениями, финансируемыми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            Поступления от реализации услуг, предоставляемых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государственными учреждениями, финансируемыми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04            Плата за продажу права аренды земельных участков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02                    Административные сборы и платежи, доходы от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некоммерческих и сопутствующих продаж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  Административные сборы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            Поступления от организаций за работы и услуги,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выполняемые лицами, подвергшимися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административному аресту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04  01.01.02  Плата за государственную регистрацию прав на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недвижимое имущество и сделок с 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07  01.01.02  Плата за выдачу паспортов и удостоверений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личности граждан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08  01.01.02  Поступления от реализации услуг, предоставляемых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государственными учреждениями, финансируемыми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09            Поступления удержаний из заработной платы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осужденных к исправительным работам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10  01.01.02  Единовременные сборы за выдачу разрешений в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сфере оборота оружия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12  01.01.02  Плата за загрязнение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13            Плата за регистрацию залога движимого имущества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18  01.01.02  Поступления от реализации услуг, предоставляемых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государственными учреждениями, финансируемыми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       01.01.02  Государственная пошлина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  01.01.02  Консульские сборы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02  01.01.02  Государственная пошлина, взимаемая с подаваемых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суд исковых заявлений, с заявлений (жалоб)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делам особого производства, с кассационных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жалоб, а также за выдачу судом копий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(дубликатов) документов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  01.01.02  Государственная пошлина, взимаемая за совершение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нотариальных действий, а также за выдачу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копий (дубликатов) нотариально удостоверенных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документов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04  01.01.02  Государственная пошлина, взимаемая за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регистрацию актов гражданского состояния, а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также за выдачу повторных свидетельств о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регистрации актов гражданского состояния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свидетельств в связи с изменением, дополнением,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исправлением и восстановлением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05  01.01.02  Государственная пошлина, взимаемая за оформление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документов на право выезда за границу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приглашение в Республику Казахстан лиц из других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государств, а также за внесение изменений в эти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документы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06  01.01.02  Государственная пошлина, взимаемая за выдачу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визы к паспортам иностранцев или заменяющим 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документам на право выезда из Республики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 и въезда в Республику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07  01.01.02  Государственная пошлина, взимаемая за оформление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документов о приобретении гражданства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 и прекращении гражданства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08  01.01.02  Государственная пошлина, взимаемая за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регистрацию места жительства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09  01.01.02  Государственная пошлина, взимаемая за выдачу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разрешений на право охоты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10  01.01.02  Государственная пошлина, взимаемая за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регистрацию и перерегистрацию гражданского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оружия (за исключением холодного охотничьего,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пневматического и газовых аэрозольных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устройств)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                  Прочие платежи и доходы от некоммерческих и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сопутствующих продаж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            Поступления денег от проведения государственных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закупок, организуемых государственными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учреждениями, финансируемыми из республиканского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04            Поступления денег от проведения государственных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закупок, организуемых государственными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учреждениями, финансируемыми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05            Поступления от реализации конфискованного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имущества, имущества, безвозмездно перешедшего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установленном порядке в республиканскую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собственность, в том числе товаров и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транспортных средств, оформленных в таможенном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режиме отказа в пользу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06            Поступления от реализации бесхозяйного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имущества, имущества, безвозмездно перешедшего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установленном порядке в коммунальную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собственность, безнадзорных животных, находок, 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также имущества, перешедшего по праву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наследования к государству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03                    Поступления по штрафам и санкциям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  Поступления по штрафам и санкциям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            Административные штрафы и санкции, взимаемые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центральными государственными органами, 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территориальными подразделениями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02            Поступления платы от лиц, помещенных в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медицинские вытрезвители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  20.06.03  Поступление суммы дохода, полученного от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реализации продукции, работ и услуг, не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соответствующих требованиям стандартов и правил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сертификации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04            Поступление изъятых доходов, полученных от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безлицензионной деятельности, в отношении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которой установлен лицензионный порядок, за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исключением доходов, полученных от деятельности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казино, тотализаторов и игорного бизнеса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05  01.01.02  Поступление сумм штрафов за вывоз продукции без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лицензии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06            Исполнительская санкция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07            Поступление сумм санкций, применяемых к банкам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второго уровня за нарушение экономических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нормативов и сроков предоставления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статистической отчетности, установленных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Hациональным Банком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08  01.01.03  Поступление сумм санкций, применяемых к банкам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второго уровня за несвоевременное зачисление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заработной платы на счета по вкладам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09            Поступление от банков или организаций,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осуществляющих отдельные виды банковских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операций, сумм пени и штрафов за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несвоевременное исполнение норм налогового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законодательства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10            Штрафы за нарушение законодательства об охране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11            Административные штрафы и санкции, взимаемые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местными государственными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12            Прочие санкции и штрафы, взимаемые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государственными учреждениями, финансируемыми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13            Прочие санкции и штрафы, взимаемые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государственными учреждениями, финансируемыми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14            Поступление изъятых доходов, полученных от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безлицензионной деятельности казино,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тотализаторов и игорного бизнеса, в отношении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которой установлен лицензионный порядок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15            Поступление изъятых доходов частных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предпринимателей, полученных от деятельности без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государственной 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16            Поступления доходов, полученные в результате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нарушения антимонопольного законодательства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04                    Вознаграждения (интересы) по кредитам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  Вознаграждения (интересы), полученные за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предоставление кредитов из республиканского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 юридическим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            Вознаграждения (интересы) по кредитам, выданным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рамках программы организации лизинга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02            Вознаграждения (интересы) по кредитам, выданным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софинансирования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            Вознаграждения (интересы) по кредитам, выданным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рамках программного займа АБР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сельскохозяйственного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04            Вознаграждения (интересы) по кредитам, выданным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ЗАО "Эксимбанк Казахстан" для финансирования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05            Вознаграждения (интересы) по кредитам, выданным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производство животноводческой продукции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ее закуп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06            Вознаграждения (интересы) по прочим кредитам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07            Вознаграждения по кредитам, выданным на развитие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малого предпринимательства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08            Вознаграждения по кредитам, выданным в рамках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лизинга оборудования для предприятий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переработке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09            Вознаграждения по кредитам, предоставленным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юридическим лицам, обеспечивающим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сельхозтоваропроизводителей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информационно-консультационными услугами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                 Вознаграждения (интересы) по кредитам, выданным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из республиканского бюджета физическим лицам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через финансовых агентов Правительства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            Вознаграждения (интересы) по кредитам, выданным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 рамках программы жилищного строительства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приобретения жилья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                 Вознаграждения (интересы) по кредитам, выданным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из республиканского бюджета местным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исполнительным органам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            Вознаграждения (интересы) по кредитам, выданным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организацию проведения весенне-полевых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уборочных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02            Вознаграждения (интересы) по семенной ссуде,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выданной на организацию посевной компании 1999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01.01.03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            Вознаграждения (интересы) по кредитам, выданным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иные цели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                 Вознаграждения (интересы) по кредитам, выданным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из республиканского бюджета за счет средств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правительственных внешних займов юридическим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            Вознаграждения (интересы) по кредитам, выданным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реализации проекта технической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02            Вознаграждения (интересы) по кредитам, выданным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реализации проекта развития предприятий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финансового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            Вознаграждения (интересы) по кредитам, выданным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реализации проекта поддержки малого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среднего бизнеса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04            Вознаграждения (интересы) по кредитам, выданным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реализации проекта постприватизационной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поддержки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05            Вознаграждения (интересы) по кредитам, выданным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реализации проекта технической помощи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нефтяной отрасли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06            Вознаграждения (интересы) по кредитам, выданным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реализации проекта строительства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международного аэропорта в г.Астане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07            Вознаграждения (интересы) по кредитам, выданным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реализации проекта усовершенствования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ирригационных и дренажных систем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                 Вознаграждения (интересы) по кредитам, выданным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из республиканского бюджета за счет средств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правительственных внешних займов местным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исполнительным органам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            Вознаграждения (интересы) по кредитам, выданным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реализации проекта развития городского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02            Вознаграждения (интересы) по кредитам, выданным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реализации проекта водоснабжения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санитарии города Атырау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            Вознаграждения (интересы) по кредитам, выданным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реализации проекта реконструкции системы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водоснабжения и водоотведения города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04            Вознаграждения (интересы) по кредитам, выданным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реализации проекта совершенствования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управления водными ресурсами и восстановления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                 Вознаграждения (интересы) по оплаченным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юридическими лицами требованиям по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государственным гарантиям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            Вознаграждения (интересы) по оплаченным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юридическими лицами требованиям по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государственным гарантиям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                 Вознаграждения (интересы) по внешним кредитам,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выданным правительствам иностранных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            Вознаграждения (интересы) по внешним кредитам,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выданным правительствам иностранных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8                 Вознаграждения (интересы) по кредитам, выданным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из местного бюджета юридическим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            Вознаграждения (интересы) по кредитам, выданным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развития малого предпринимательства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02            Вознаграждения (интересы) по кредитам, выданным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сельхозтоваропроизводителям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            Вознаграждения (интересы) по кредитам, выданным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для поддержки и развития отраслей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04            Вознаграждения (интересы) по кредитам, выданным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местные инвестиционные проекты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05            Вознаграждения (интересы) по прочим кредитам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05                    Прочие неналоговые поступления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  Прочие неналоговые поступления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            Hевыясненные поступления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02            Доля Республики Казахстан при распределении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дополнительной и добавочной пошлин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04            Поступление сумм от добровольной сдачи или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взыскания незаконно полученного имущества или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стоимости незаконно предоставленных услуг лицам,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уполномоченным на выполнение государственных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функций, или лицам, приравненным к 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05            Средства, полученные от природопользователей по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искам о возмещении вреда, средства от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реализации конфискованных орудий охоты и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рыболовства, незаконно добытой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06            Возмещение осужденными к лишению свободы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стоимости питания, вещевого имущества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коммунально-бытовых, лечебно-профилактических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услуг, ущерба, причиненного государству,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исправительному учреждению, дополнительных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затрат, связанных с пресечением побега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09            Прочие неналоговые поступления в республиканский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10            Прочие неналоговые поступления в местный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11            Поступления из Национального фонда Республики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 в виде компенсации потерь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бюджета по корпоративному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подоходному налогу с юридических лиц-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организаций сырьевого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12            Поступления из Национального фонда Республики                                              Казахстан в виде компенсации потерь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бюджета по корпоративному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подоходному налогу с юридических лиц-резидентов,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удерживаемый у источника выплаты организациями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сырьевого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13            Поступления из Национального фонда Республики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 в виде компенсации потерь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бюджета по корпоративному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подоходному налогу с юридических лиц-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нерезидентов, удерживаемый у источника выплаты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организациями сырьевого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14            Поступления из Национального фонда Республики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 в виде компенсации потерь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бюджета по налогу на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добавленную стоимость от организаций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сырьевого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15            Поступления из Национального фонда Республики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 в виде компенсации потерь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бюджета по налогу на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сверхприбыль от организаций сырьевого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16            Поступления из Национального фонда Республики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 в виде компенсации потерь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бюджета по бонусам от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организаций сырьевого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17            Поступления из Национального фонда Республики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 в виде компенсации потерь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бюджета по роялти от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организаций сырьевого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18            Поступления из Национального фонда Республики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 в виде компенсации потерь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республиканского бюджета по доле Республики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 по разделу продукции по заключенным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контрактам от организаций сырьевого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19  01.01.02  Поступления из Национального фонда Республики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 в виде компенсации потерь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 по корпоративному подоходному налогу с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юридических лиц-организаций сырьевого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20  01.01.02  Поступления из Национального фонда Республики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 в виде компенсации потерь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 по корпоративному подоходному налогу с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юридических лиц-резидентов, удерживаемый 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источника выплаты организациями сырьевого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21  01.01.02  Поступления из Национального фонда Республики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 в виде компенсации потерь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 по корпоративному подоходному налогу с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юридических лиц-нерезидентов, удерживаемый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 источника выплаты организациями сырьевого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22  01.01.03  Поступления из Национального фонда Республики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 в виде компенсации потерь 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 по доле Республики Казахстан по разделу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продукции по заключенным контрактам от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организаций сырьевого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23            Поступления дебиторской, депонентской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задолженности государственных учреждений,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финансируемых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24            Поступления дебиторской, депонентской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задолженности государственных учреждений,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финансирующихся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25            Возврат неиспользованных средств, ранее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полученных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26            Возврат неиспользованных средств, ранее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полученных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                       Доходы от операций с капиталом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01                    Продажа основного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  Продажа основного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            Поступления от продажи имущества, закрепленного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государственными учреждениями,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финансируемыми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04            Поступления от продажи имущества, закрепленного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 государственными учреждениями,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финансируемыми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05  01.01.02  Поступления от реализации зерна, закупаемого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самообеспечения регионов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06            Поступления от реализации вооружения и военной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02                    Продажа товаров из государственных запасов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  Продажа товаров из государственных запасов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            Поступления от погашения задолженности за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полученные товары из государственных резервов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02            Поступления от реализации сверхнормативных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запасов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            Поступления от реализации зерна из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03                    Продажа земли и нематериальных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  Продажа земли и нематериальных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02            Продажа нематериальных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            Поступления от продажи земельных участков и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права постоянного землепользования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04            Поступления от продажи государством земельных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участков сельскохозяйственного назначения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частную собственность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                       Полученные официальные трансферты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01                    Трансферты из нижестоящих органов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                 Трансферты из областных бюджетов, бюджетов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городов Астана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            Текущие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02            Капитальные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04            Бюджетное изъятие из областного бюджета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Актюбинской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06            Бюджетное изъятие из областного бюджета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Атырауской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07  01.01.02  Бюджетное изъятие из областного бюджета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Восточно-Казахстанской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09            Бюджетное изъятие из областного бюджета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Западно-Казахстанской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10  01.01.03  Бюджетное изъятие из областного бюджета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Карагандинской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12  01.01.02  Бюджетное изъятие из областного бюджета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Костанайской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13            Бюджетное изъятие из областного бюджета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Мангистауской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14            Бюджетное изъятие из областного бюджета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Павлодарской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17            Бюджетное изъятие из бюджета города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18  01.01.03  Бюджетное изъятие из бюджета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                 Трансферты из районных (городских)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            Текущие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02            Капитальные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            Бюджетное изъятие из районных (городских)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02                    Трансферты из вышестоящих органов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  Трансферты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            Текущие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02            Капитальные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            Субвенции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04            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                 Трансферты из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            Текущие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02            Капитальные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            Субвенции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04            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09                    Из прочих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 01.01.02  Гранты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  01.01.02  Проведение геолого-геофизических исследований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02  01.01.02  Пилотный проект "Водоснабжение Казалинска/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Новоказалинска Кызылординской области"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  01.01.02  Реабилитация и управление окружающей средой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бассейнов рек Нура и Ишим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04  01.01.02  Трансграничный проект "Сохранение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биоразнообразия Западного Тянь-Шаня"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05  01.01.02  Улучшение работы водоканалов городов Караганда,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Темиртау, Кокшетау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06  01.01.02  Разработка системы управления водными ресурсами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бассейнов рек Нура и Ишим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07  01.01.02  Гранты в республиканский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08  01.01.02  Гранты в местный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9                 Прочие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  01.01.02  Текущие трансферты в республиканский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02  01.01.02  Капитальные трансферты в республиканский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  01.01.02  Текущие трансферты в местный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04  01.01.02  Капитальные трансферты в местный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05            Целевые трансферты в республиканский бюджет из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Национального фонда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06            Целевые трансферты в местный бюджет из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Национального фонда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                        Возврат кредитов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01                    Возврат внутренних кредитов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  Возврат кредитов, выданных из республиканского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 юридическим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            Возврат кредитов, выданных в рамках программы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организации лизинга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02            Возврат кредитов, выданных РГП "Реабилитационный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фонд" на санацию и реабилитацию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неплатежеспособных предприятий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            Возврат кредитов, выданных ЗАО "Эксимбанк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Казахстан" для финансирования высокоэффективных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04            Возврат централизованных (директивных) кредитов,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переданных ЗАО "Фонд финансовой поддержки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сельского хозяйства"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05            Возврат кредитов, выданных на основе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ретроактивного кредитования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06            Возврат кредитов, выданных на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сельскохозяйственное производство через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систему сельских кредитных товариществ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07            Возврат кредитов, выданных на производство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животноводческой продукции и ее закуп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08            Возврат просроченной задолженности по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директивным кредитам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09            Возврат просроченной задолженности по кредитам,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выданным по результатам внутриреспубликанского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10            Возврат просроченной задолженности по кредитам,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выданным на пополнение собственных оборотных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средств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11            Возврат кредитов, выданных за счет средств Фонда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преобразования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12            Возврат кредитов, выданных для софинансирования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сельскохозяйственных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13            Возврат кредитов, выданных для софинансирования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14            Возврат кредитов, выданных в рамках программного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займа АБР для сельскохозяйственного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15            Возврат прочих кредитов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16            Возврат кредитов, выданных на развитие малого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предпринимательства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17            Возврат кредитов, выданных в рамках лизинга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оборудования для предприятий по переработке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продукции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18            Возврат кредитов, предоставленных юридическим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лицам, обеспечивающим сельхозтоваропроизводителей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информационно-консультационными услугами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                 Возврат кредитов, выданных из республиканского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 физическим лицам через финансовых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агентов Правительства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            Возврат государственных образовательных кредитов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02            Возврат государственных студенческих кредитов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            Возврат кредитов, выданных в рамках программы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жилищного строительства и приобретения жилья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                 Возврат кредитов, выданных из республиканского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 местным исполнительным органам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            Возврат кредитов, выданных на организацию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проведения весенне-полевых и уборочных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02            Возврат кредитов, выданных на покрытие кассового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разрыва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            Возврат кредитов, выданных бюджету Актюбинской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области на подготовку к осенне-зимнему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периоду г.Актюбинска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04            Возврат кредитов, выданных бюджету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Карагандинской области на ремонт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реконструкцию объектов водоснабжения и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теплоснабжения, приобретение топлива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теплоисточников западного района г.Темиртау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05            Возврат семенной ссуды, выданной на организацию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посевной компании 1999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06            Возврат кредитов, выданных для софинансирования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07            Возврат кредитов, выданных на иные цели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                 Возврат кредитов, выданных из республиканского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 за счет средств правительственных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внешних займов юридическим лицам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            Возврат кредитов, выданных для реализации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проекта технической помощи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02            Возврат кредитов, выданных для реализации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проекта развития предприятий и финансового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            Возврат кредитов, выданных для реализации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проекта поддержки малого и среднего бизнеса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04            Возврат кредитов, выданных для реализации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проекта постприватизационной поддержки сельского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05            Возврат кредитов, выданных для реализации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проекта технической помощи нефтяной отрасли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06            Возврат кредитов, выданных для реализации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проекта строительства международного аэропорта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г.Астане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07            Возврат кредитов, выданных для реализации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проекта усовершенствования ирригационных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дренажных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                 Возврат кредитов, выданных из республиканского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 за счет средств правительственных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внешних займов местным исполнительным органам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            Возврат кредитов, выданных для реализации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проекта развития городского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02            Возврат кредитов, выданных для реализации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проекта водоснабжения и санитарии города Атырау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            Возврат кредитов, выданных для реализации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проекта реконструкции системы водоснабжения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водоотведения г.Алматы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04            Возврат кредитов, выданных для реализации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проекта совершенствования управления водными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ресурсами и восстановления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                 Возврат кредитов, выданных из местного бюджета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юридическим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            Возврат просроченной задолженности по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директивным кредитам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02            Возврат кредитов, выданных для развития малого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предпринимательства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            Возврат кредитов, выданных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сельхозтоваропроизводителям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04            Возврат кредитов, выданных для поддержки и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развития отраслей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05            Возврат кредитов, выданных на местные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инвестиционные проекты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06            Возврат прочих кредитов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                 Возврат местными исполнительными органами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районов, городов кредитов, выданных из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            Возврат кредитов, выданных на покрытие кассового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разрыва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02                    Возврат требований по оплаченным государственным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гарантиям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  Возврат юридическими лицами требований по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оплаченным государственным гарантиям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            Возврат требований по оплаченным государственным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гарантиям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02            Поступления от реализации имущества, полученного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или взысканного в пользу государства в счет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погашения задолженности по бюджетным кредитам, 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также бюджетным средствам, направленным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 исполнение обязательств по государственным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гарантиям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03                    Продажа государством принадлежащих ему акций за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пределами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  Продажа государством принадлежащих ему акций за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пределами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            Продажа государством принадлежащих ему акций за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пределами страны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04                    Возврат внешних кредитов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  Возврат внешних кредитов, выданных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правительствам иностранных государств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            Возврат внешних кредитов, выданных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правительствам иностранных 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                        Общее финансирование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01                    Внутреннее финансирование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                 Долгосрочные государственные ценные бумаги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            Долгосрочные государственные ценные бумаги,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выпущенные центральными исполнительными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02            Долгосрочные государственные ценные бумаги,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выпущенные местными исполнительными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                 Среднесрочные государственные ценные бумаги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02            Государственные среднесрочные казначейские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обязательства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            Прочие среднесрочные государственные ценные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бумаги, выпущенные центральными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исполнительными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04            Прочие среднесрочные государственные ценные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бумаги, выпущенные местными исполнительными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                 Краткосрочные государственные ценные бумаги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            Государственные краткосрочные казначейские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обязательства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02            Национальные сберегательные облигации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            Прочие краткосрочные государственные ценные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бумаги, выпущенные центральными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исполнительными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04            Прочие краткосрочные государственные ценные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бумаги, выпущенные местными исполнительными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                 От банков второго уровня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            Кредиты, получаемые республиканским бюджетом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02            Кредиты, получаемые местным бюджетом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                 Прочее внутреннее финансирование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            Кредиты из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02            Кредиты из областного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            Кредиты из прочих источников, получаемые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республиканским бюджетом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04            Кредиты из прочих источников, получаемые местным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02                    Внешнее финансирование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  Кредиты от международных финансовых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            Кредиты от международных финансовых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                 Кредиты от иностранных 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            Кредиты от иностранных 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                 Кредиты от иностранных коммерческих банков и фирм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            Кредиты от иностранных коммерческих банков и фирм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                 Прочее внешнее заимствование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            Государственные долговые обязательства,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размещенные на внешних рынках капиталов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09            Прочее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03                    Прочее финансирование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  Поступления от приватизации объектов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государственной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            Поступления от приватизации объектов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республиканской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02            Поступления от приватизации объектов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коммунальной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                 Поступления от продажи государственных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эмиссионных ценных бумаг на организованном рынке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ценных бумаг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            Поступления от продажи государственных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эмиссионных ценных бумаг на организованном рынке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ценных бумаг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                         Движение остатков бюджетных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01                    Остатки бюджетных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  Свободные остатки бюджетных средств на начало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финансового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            Свободные остатки бюджетных средств на начало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02            Свободные остатки бюджетных средств на начало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финансового года, направляемые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финансирование дефицита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            Свободные остатки бюджетных средств на конец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отчетного периода до 15 марта текущего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                 Остатки средств бюджета, направляемые на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финансирование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            Остатки бюджетных средств, направляемые на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финансирование инвестиционных проектов,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начало финансового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02            Остатки средств бюджета, направленные на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финансирование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            Остатки бюджетных средств, направляемые на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финансирование инвестиционных проектов, на конец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отчетного периода до 15 марта текущего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                 Остатки бюджетных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01            Остатки бюджетных средств на 15 марта отчетного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02            Остатки бюджетных средств, направляемых на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финансирование дефицита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03            Остатки бюджетных средств на конец отчетного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периода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* Госпошлина - Государственная пошлина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** АГС - Акт гражданского состояния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Государственная пошлина, взимаемая с подаваемых в суд исковых заявлений, с заявлений (жалоб) по делам особого производства, с апелляционных жалоб, с частных жалоб на определение суда по вопросу о выдаче дубликата исполнительного листа*** - Государственная пошлина, взимаемая с подаваемых в суд исковых заявлений, с заявлений (жалоб) по делам особого производства, с апелляционных жалоб, с частных жалоб на определение суда по вопросу о выдаче дубликата исполнительного листа, с заявлений о внесении судебного приказа, а также за выдачу судом исполнительных листов по решениям иностранных судов и арбитражей, копий (дубликатов) документов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Экономическая классификация расходов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Классификация с изменениями - приказом Министра экономики и бюджетного  планирования Республики Казахстан от 11 марта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                  |                Наименование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Класс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Подкласс             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Специфика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Дата      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окончания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действия  |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___________________________|_____________________________________________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                       Текущие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                       Затраты на товары и услуги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                  Заработная плата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111              Основная заработная плата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112              Дополнительные денежные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113              Компенсационные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114              Обязательные пенсионные взносы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военнослужащих, сотрудников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внутренних дел в накопительные пенсионные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фонды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120                  Взносы работодателей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121              Социальный налог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125              Взносы на обязательное страхование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гражданско-правовой ответственности владельцев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автотранспортных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126              Взносы на государственное обязательное личное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страхование работников государственных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учреждений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130                  Приобретение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131              Приобретение продуктов питания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132              Приобретение медикаментов и прочих средств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медицинского назначения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133     01.01.01 Приобретение предметов и материалов для текущих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хозяйственных целей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134              Приобретение, пошив и ремонт предметов вещевого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имущества и другого форменного и специального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обмундирования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135              Приобретение особого оборудования и материалов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136              Служебные командировки внутри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137              Служебные командировки за пределы страны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138              Оплата аренды помещений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139              Приобретение прочих товаров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140                  Приобретение услуг и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141              Оплата коммунальных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142              Оплата услуг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143              Оплата транспортных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144              Оплата за электроэнергию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145              Оплата за отопление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146              Содержание, обслуживание, текущий ремонт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зданий, помещений, оборудования и других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основных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147     01.01.01 Эксплуатация служебных легковых автомобилей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транспортного обслуживания государственных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149              Прочие услуги и работы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150                  Другие текущие затраты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151     01.01.01 Содержание и текущий ремонт оборудования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инвентаря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152     01.01.01 Текущий ремонт зданий, помещений и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153              Затраты фонда всеобщего обязательного среднего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155              Исполнение исполнительных документов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157              Особые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158     01.01.02 Погашение кредиторской задолженности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159              Прочие текущие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160         01.01.02 Услуги, оказываемые в рамках государственного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заказа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161     01.01.02 Услуги, оказываемые юридическими лицами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162     01.01.01 Услуги, оказываемые финансовыми учреждениями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163     01.01.02 Услуги, оказываемые физическими лицами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                       Выплата вознаграждений (интересов)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210                  Выплаты вознаграждении (интересов) по внутренним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211              Выплаты вознаграждений (интересов) по внутренним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212              Выплаты вознаграждений (интересов) по займам,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полученным из республиканского бюджета местными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исполнительными органами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220                  Выплаты вознаграждений (интересов) по внешним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займам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221              Выплаты вознаграждений (интересов) по внешним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займам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                       Текущие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310                  Текущие трансферты юридическим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311              Текущие трансферты юридическим лицам на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покрытие их убытков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312              Целевые текущие трансферты юридическим лицам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330                  Текущие трансферты физическим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331     01.01.02 Трансферты физическим лицам на обязательное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социальное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332              Трансферты физическим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333              Пенсии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334              Стипендии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339     01.01.01 Прочие текущие трансферты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340                  Текущие трансферты другим уровням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341              Субвенции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342              Бюджетные изъятия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349              Прочие текущие трансферты другим уровням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государственного управления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350                  Текущие трансферты за границу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351              Текущие трансферты организациям за границу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360                  Прочие текущие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369              Различные прочие текущие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                        Капитальные затраты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                       Приобретение основного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410                  Приобретение основного капитана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411              Приобретение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412              Приобретение зданий и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419     01.01.01 Приобретение прочих активов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420                  Создание основного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421              Строительство зданий и сооружений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422              Строительство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429     01.01.01 Создание прочих капитальных активов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430                  Капитальный ремонт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431              Капитальный ремонт зданий, сооружений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432              Капитальный ремонт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439     01.01.01 Прочий ремонт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440                  Приобретение товаров для создания запасов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441     01.01.01 Приобретение товаров для создания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государственных запасов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450                  Приобретение земли и нематериальных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451              Приобретение земли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452              Приобретение нематериальных активов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460                  Капитальные трансферты внутри страны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461              Капитальные трансферты юридическим лицам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462     01.01.01 Капитальные трансферты финансовым учреждениям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463     01.01.02 Капитальные трансферты акционерным обществам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464              Капитальные трансферты другим уровням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государственного управления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469              Прочие капитальные трансферты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470                  Капитальные трансферты за границу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471              Капитальные трансферты международным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организациям и правительствам иностранных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479              Прочие капитальные трансферты за границу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                        Предоставление кредитов, долевое участие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5                       Предоставление кредитов и долевое участие в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акционерном капитале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510                  Внутренние кредиты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511              Кредиты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512              Кредиты юридическим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513     01.01.02 Кредитование финансовых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514              Кредиты физическим лицам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519              Прочие внутренние кредиты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520                  Внешние кредиты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521              Различные внешние кредиты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530                  Долевое участие в иностранном акционерном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капитале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531              Приобретение акций международных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539              Приобретение акций прочих иностранных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организаций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540                  Платежи органов управления, предоставляющие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собой инвестиции в акционерный капитал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юридического лица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541     01.01.01 Приобретение акций нефинансовых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542     01.01.01 Приобретение акций финансовых организаций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                        Финансирование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6                       Погашение долга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610                  Погашение внутреннего долга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611              Погашение долга другим уровням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управления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612              Погашение долга по государственным ценным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бумагам, размещенным на внутреннем рынке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619              Погашение прочего внутреннего долга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620                  Погашение внешнего долга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621              Погашение внешнего долга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7                       Приобретение государственных эмиссионных ценных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бумаг на организованном рынке ценных бумаг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710                  Приобретение государственных эмиссионных ценных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бумаг на организованном рынке ценных бумаг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711              Приобретение государственных эмиссионных ценных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бумаг на организованном рынке ценных бумаг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