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9dae" w14:textId="d389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учета и осмотра технического состояния тракторов, самоходных сельскохозяйственных и мелиоративных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сентября 2002 года N 281. Зарегистрирован в Министерстве юстиции Республики Казахстан 17 октября 2002 года N 2015. Утратил силу - приказом Министра сельского хозяйства Республики Казахстан от 8 сентября 2003 года N 467 (V032564)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2002 года N 846 "О вопросах учета, государственной регистрации и осмотра технического состояния сельскохозяйственной и мелиоративной техники в Республике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учета и осмотра технического состояния тракторов, самоходных сельскохозяйственных и  мелиоративных машин.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сельскохозяйственного машиностроения и технической политики (Доскенов М.Ж.)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Айтжанова Д.Н.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г. N 281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учета и осмотра 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состояния тракторов, самоходных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сельскохозяйственных и мелиоративных машин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и проведения осмотра технического состояния тракторов, самоходных сельскохозяйственных и мелиоративных машин (далее - машины)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2002 года N 846 "О вопросах учета, государственной регистрации и осмотра технического состояния сельскохозяйственной и мелиоративной техники в Республике Казахстан" и иными нормативными правовыми актами и являются мерой  допуска машин к эксплуатации, и осуществляются в целях надзора за техническим состоянием машин в процессе использования, в части обеспечения безопасности для жизни, здоровья людей, охраны окружающей среды и имущества и обеспечения централизованного и регионального учета машин.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машины - тракторы, самоходные сельскохозяйственные и мелиоративные машины, в том числе комбайны для уборки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 машин - деятельность Технических инспекций территориальных управлений Министерства сельского хозяйства Республики Казахстан (далее - Гостехинспекция) по учету, выдаче учетных документов на машины, подтверждающие их допуск к эксплуатации и предотвращению фактов хищения машин;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учетные действия - это деятельность учетных пунктов по осуществлению учета, изменению в учете, снятию с учета машин и выдаче собственникам соответствующих учетных документов и учетных документов (дубликатов) взамен утраченных, непригодных для пользования или несоответствующих установленным образцам, либо срок действия которых истек;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изменение в учете - внесение изменений и дополнений в учетные данные и документы на машины при наличии соответствующих правовых оснований;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учетный пункт - Гостехинспекции областных, районных, городов Астаны и Алматы территориальных управлений Министерства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номерной агрегат - основной составляющий узел машины, имеющий заводской номер (двигатель, шасси, рама);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собственник - лицо, в соответствии с законодательством, обладающее правом, по-своему усмотрению, владения, пользования и распоряжения принадлежащей ему машиной;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учетные документы - учетные свидетельства, являющиеся официальными документами на машины, подтверждающие их допуск к эксплуатации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осмотр технического состояния машин - деятельность Гостехинспекции по оценке соответствия технического состояния машин требованиям техники безопасности при эксплуатации машин и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единый на всей территории Республики Казахстан порядок учета и проведения осмотра технического состояния машин, принадлежащих физическим и юридическим лицам, а также регламентируют деятельность Гостехинспекции в указанной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машин, не поставленных на учет в установленном порядке, запрещается, за исключением случаев, предусмотренных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обязательны для всех собственников машин.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Учет, снятие с учета, внесение изменений в учет и проведение осмотра технического состояния машин производятся учетными пунктами.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Собственники в течение 10 рабочих дней с момента поступления машины в их собственность, выбытия из их собственности либо наступления обстоятельств, влекущих необходимость учета, внесения изменений в учет или снятия с учета машин, совершить все установленные настоящими Правилами действия, необходимые для осуществления учетными пунктами соответствующих учетных 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Представляемые для совершения учетных действий документы, подтверждающие право собственности, на машины должны соответствовать нормам действующего законодательства Республики Казахстан и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дату составления;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 составления;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подписи уполномоченных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машине (марка, модель, завод-изготовитель, год выпуска, заводской номер шасси, рамы и двигателя).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Учетное делопроизводство, оформление учетных и иных документов, выдаваемых учетными пунктами, ведется на государственном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предоставляемые для производства учетных действий, составленные на других языках, должны быть переведены на государственный и русский языки и иметь подпись нотариуса, удостоверяющего верность перевода с одного языка на другой, либо другого должностного лица, имеющего право совершать действия по заверению подлинности перевода.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Сотрудники учетных пунктов обязаны оказывать собственникам машин содействие в осуществлении их прав и защите интересов, разъяснять их права и обязанности, давать пояснения по вопросам совершения учетных 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Действия, совершаемые учетными пунктами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Учетные пункты, помимо учетных действий, совершают следующие 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выдают акты осмотра технического состояния машин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вносят ограничения на снятие с учета машин в случаях, предусмотренных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выдают справки о совершенных учетных действиях;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проводят ежегодный осмотр технического состояния машин.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Учетные документы, выдаваемые учетным пунктом, удостоверяются подписью и печатью инженера-инспектора соответствующего учетного пункта. Факт получения документов удостоверяется подписью получателя учетных документов в книге учета машин.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учета машин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Машины ставятся на учет за физическими лицами по месту их жительства, а за юридическими лицами - по их месту 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Заводы-изготовители машин, торговые или иные организации, осуществляющие реализацию машин на основании предусмотренных законодательством разрешений (лицензий) и не эксплуатирующие машины в собственных хозяйственных целях, вправе не ставить на учет машины, предназначенные для сбыта.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осуществлении учетных действий их инициаторы  обязаны, за исключением случаев, предусмотренных действующими законодательствами, предоставить машины в учетный пункт для осмотра, с целью сверки соответствия номерных агрегатов учетным данным.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осмотра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безопасностью конструкции машины, в соответствии с нормативными правовыми актами Республики Казахстан, регламентирующими требования к безопасности конструкции машин;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соответствия заводских номеров номерных агрегатов данным, указанным в документах на машину;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соблюдением установленных Правилами сроков для выполнения предшествующих осуществлению учетных действий обязанностей собственников предусмотренных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наличии объективных обстоятельств, препятствующих предоставлению машины в учетный пункт для осмотра, допускается предоставление актов их осмотра (Приложение 2), составленных Гостехинспекцией по месту нахождения машины и заверенных подписью и печатью инженер-инспектора, при этом срок действия такого акта составляет 20 суток.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Сотрудники учетных пунктов, при совершении учетных действий, устанавливают личность собственников машин на основании документов, удостоверяющих личность.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Учетные действия, а также иные действия, вытекающие из настоящих Правил, совершаемые учетными пунктами, как правило, производятся по месту учета машин. Решение о проведении указанных действий в ином месте принимается по согласованию между учетным пунктом по месту учета машин и учетным пунктом по месту предполагаемого произведения учетных 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Физические лица, для осуществления учета машин, предоставляют в учетный пункт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(Приложение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и оригинал документа, удостоверяющего личность и место жительства гражданина, обратившегося за совершением учетных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машину, за исключением случаев ее утилизации (выбраковка, списание), также случая определенного пунктом 14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договора (купля-продажа, мена, дарение, займ и другие) и акта приема-передачи машины, или иного документа, подтверждающего право собственности на машину (справка-счет, решение суда или иные документы, предусмотренные законодательством);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за учетный документ машины;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другие документы, которые должны быть предоставлены в учетный пункт, в установленных настоящими Правилами случаях.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Юридические лица, для осуществления учета машин, предоставляют в учетный пункт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заверенное печатью юридического лица и подписью его первого руководителя (Приложения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машину, за исключением случаев ее утилизации (выбраковка, списание), а также случая определенного пунктом 14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свидетельства о государственной регистрации (перерегистрации)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заверенная собственником копия договора (купля-продажа, мена, дарение, займ и др.) и акта приема-передачи машины, или иного документа, подтверждающего право собственности на машину (справка-счет, решение суда или иные документы, предусмотренные законодательством);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за учетный документ машины;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другие документы, которые должны быть предоставлены в учетный пункт в установленных настоящими Правилами случаях.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случаях, если на учет предоставляется машина, ранее не находившаяся на учете в Республике Казахстан, то, помимо документов, установленных для физических лиц подпунктами 1) - 5) пункта 16 и для юридических лиц подпунктами 1) - 5) пункта 17 настоящих Правил в учетный пункт предоставляется копия формуляра на машину, выданного заводом-изготовителем.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на учет предоставляется машина, ранее находившаяся на учете в Республике Казахстан, то помимо документов, установленных для физических лиц подпунктами 1) - 5) пункта 16 и для юридических лиц подпунктами 1) - 5) пункта 17 настоящих Правил в учетный пункт предоставляется прежний учетный документ, однако не предоставление данного документа не является основанием для отказа в произведении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Учет машин, приобретаемых юридическими и физическими лицами через аукционы и торговые биржи, производится после предоставления в учетный пункт аукционных и биржевых справок об их реализации конкретным собственникам, заверенных соответствующими печатями и подписями уполномоченных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Самостоятельно сконструированные и изготовленные машины принимаются к совершению учетных действий после предоставления заверенных уполномоченным органом копий документов, подтверждающих  соответствие машин стандартам Республики Казахстан (сертификат соответствия) и если конструкция машины соответствует требованиям техники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машины, поставленные на учет, выдаются учетные документы установленного образца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Учетные документы, взамен утраченных, пришедших в негодность либо срок действия которых истек, выдаются по месту учета машин по заявлениям лиц, на которых поставлены на учет соответствующие машины с обоснованием необходимости замены.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Справки о совершенных учетных действиях поставленных на учет машин и их собственниках выдаются на основании письменного запроса: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уполномоченных государственных органов в случаях, предусмотренных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собственников машин.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отношении машин, переданных в залог или иное обременение, не допускается совершение учетных действий без получения учетным пунктом письменного разрешения залогодержателя или иного лица, в чью пользу предоставлен соответствующий вид обременения на совершение таких учетных 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произведение учетных действий без получения учетным пунктом документов, которые, в соответствии с настоящими Правилами, должны предоставляться для совершения соответствующего учетного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Внесение изменений в учет машин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в учет машин производится,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права собственности на машину;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места жительства (юридического адреса) лица, на которое поставлена машина на учет, если новое место жительства (юридический адрес) находится в пределах территории обслуживания учетного пункта, поставившего машину на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перемены фамилии, имени, отчества (наименования) лица, на которое поставлена машина на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типа или модели машины, вследствие переоборудования или замены на ней номерных агрегатов, установки специального оборудования и иных подобных изменений.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Физические лица, для осуществления изменений в учете машин, предоставляют в учетный пункт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изменения права собственности на машину и изменения места жительства лица, на которое поставлена на учет машина, документы, указанные в подпунктах 1) - 5) пункта 16, в пункте 19,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перемены фамилии, имени, отчества лица, на которое поставлена на учет машина, документы, указанные в подпунктах 1) - 5) пункта 16, в пункте 19 настоящих Правил и документы, подтверждающие эту перемену,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типа или модели машины вследствие переоборудования или замены на ней номерных агрегатов, установки специального оборудования и иных подобных изменений документы, указанные в подпунктах 1) - 5) пункта 16, пунктах 19, 21 настоящих Правил, и акт осмотра технического состояния машины, составленный в учетном пункте после переоборудования.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Юридические лица для осуществления изменений в учете машин, представляют в учетный пункт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изменения права собственности на машину и изменения юридического адреса лица, на которое поставлена на учет машина, документы, указанные в подпунктах 1) - 5) пункта 17 и в пункте 19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перемены наименования юридического лица, на которое поставлена на учет машина документы, указанные в подпунктах 1) - 5) пункта 17, в пункте 19, настоящих Правил и документы, подтверждающие эту перемену,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типа или модели машины вследствие переоборудования или замены на ней номерных агрегатов, установки специального оборудования и иных подобных изменений документы, указанные в подпунктах 1) - 5) пункта 17, пунктах 19, 21 настоящих Правил, и акт осмотра технического состояния машины, составленного в учетном в пункте после переоборудования.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внесения изменений в учет машин физические и юридические лица, помимо документов, указанных в подпунктах 1) - 5) пункта 16, в подпунктах 1) - 5) пункта 17, в пункте 19 настоящих Правил предоставляют в учетный пункт нотариально заверенные копии документов, подтверждающих факт наступления случаев, установленных пунктом 27 настоящих Правил и явившихся основанием к внесению изменений в учет машин.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в учет машины, имеющей расхождения нумерации узлов и номерных агрегатов с учетными документами, производится на основании решения, принятого органами Гостехинспекции.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Внесение изменений в учет машин не производится при отсутствии документов, предусмотренных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Снятие с учета машин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Снятие с учета машин производится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места жительства (юридического адреса) лица на которое поставлена на учет машина, если новое место жительства (юридический адрес) находится за пределами территории обслуживания учетного пункта, поставившего на учет машину, а также возникновения иных оснований для изменения места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права собственности на машину;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утилизации (выбраковки, списания) машины;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вывоза машины за пределы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Физические лица для снятия с учета машин (кроме утилизации, выбраковки, списания) представляют в учетный пункт документы, указанные в подпунктах 1) - 4) пункта 16, в пункте 19.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Юридические лица для снятия с учета машин (кроме утилизации, выбраковки, списания), представляют в учетный пункт документы, указанные в подпунктах 1) - 4) пункта 17, в пункте 19.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Машины, подлежащие утилизации (выбраковке, списанию), снимаются с учета при предоставлении документов, для физических лиц указанных в подпунктах 1), 2), 4) пункта 16, в пункте 19 и для юридических лиц, указанных в подпунктах 1), 3), 4) пункта 17, в пункте 19 настоящих Правил, и акта осмотра машины (Приложение 2), составленного учетным пунктом, по месту учета машины. Учетные документы сдаются в учетный пункт. При отсутствии учетных документов на утилизируемые машины в заявлениях указываются обстоятельства их утраты.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учетных документах производятся записи, соответствующие обстоятельствам снятия с учета машины, указанных в заявлениях собственников, которые заверяются печатью учетного пункта.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Машины могут сниматься с учета на основании решения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снятии машин с учета в учетных документах производятся записи с указанием обстоятельств снятия с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Снятие с учета машин, имеющих расхождения нумерации номерных агрегатов с учетными документами, производится на основании принятых учетными пунктами решений (заключений).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6. Мониторинг поставленных на учет машин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учете машин все необходимые данные о них записываются в книгу учета машин (Приложение 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снятии с учета машин, вследствие убытия за пределы области, г.г. Астаны и Алматы, а также в случае изменения права собственности или выбраковки, в книге учета машин производятся соответствующие записи.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изготовления, учета и 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учетных документов на машины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качестве учетных документов применяется спецпродукция по образцам, установленным Министерством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Количество поступающей специальной продукции (учетных документов) ведется по книге поступления и расходования специальной  продукции (Приложение 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Расходование учетных документов ведется в книге учета машин, в которых серии и номера выданных учетных документов записываются строго в порядке номеров.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Бланки учетных документов, испорченные при заполнении, утилизируются при очередных ревизиях средствами и способами, исключающими возможность их повторного использования, о чем составляются соответствующие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Документы, послужившие основанием для учета, внесения изменений в учет, снятие с учета машин, выдачи или замены учетных  документов, подшиваются в отдельные дела, в очередности, соответствующей записи в книгах учета машин, и хранятся в течение десяти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Мероприятия по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осмотра технического состояния машин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согласованию с юридическими и физическими лицами органы Гостехинспекции составляют график осмотра технического состояния машин по области, району, городов Астаны и Алматы, который должен содержать сведения о местах, календарных днях и времени проведения осмотра технического состояния машин. Сводный график по области, городов Астаны и Алматы утверждается Начальником областного и городских Астаны и Алматы Территориальных управлений Министерства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Инженер-инспектор Гостехинспекции области (района, города) обязан, не позднее, чем за 30 дней до начала осмотра технического состояния, известить собственников машин о сроках, условиях и порядке предоставления машин на осмотр технического состояния (с опубликованием в местной печати).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Ежегодный осмотр технического состояния машин проводится перед началом весенне-полевых и уборочных работ непосредственно по месту нахождения машин и в сроки, установленные Гостехинспекцией.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Осмотр технического состояния машин должен завершаться не менее чем за две недели до начала сельскохозяйственных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Юридические лица обязаны к осмотру технического состояния машин предоставить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машин, находящихся на балансе, с указанием марки и модели, года выпуска, заводского номера машины, двигателя, шасси и рамы;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учетные документы на машины;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осмотра технического состояния машины (Приложение 7), заверенные печатью юридического лица (2 экземпляра).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Физические лица обязаны к осмотру технического состояния машин предоставить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с разрешенными отметками в нем на право управления машиной, предъявленной на осмотр технического состояния;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учетный документ на машину.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Порядок проведения осмотра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технического состояния машин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Осмотр технического состояния машин проводится по месту их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Собственники обязаны предоставить принадлежащие им машины для осмотра их технического состояния в установленные сроки и место. Машины, не предоставленные на осмотр технического состояния в установленные сроки, признаются не прошедшими осмотр технического состояния.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Гостехинспекция при осмотре технического состояния машин проводит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уточняет принадлежность машины, проверяет соответствие типа, модели, года выпуска, заводского номера машины, шасси, двигателя и рамы данным, записанным в учетном документе на машину;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техническое состояние машин на соответствие требованиям безопасности для жизни, здоровья людей и имущества, охраны окружающей среды, установленным действующими в Республике Казахстан стандартами, сертификатами, инструкциями по эксплуатации заводов-изготовителей и другой нормативной документацией (Приложение 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у трактористов-машинистов наличие удостоверения тракториста-машиниста, соответствие разрешающих отметок в нем на право управления машиной данной категории и медицинской справки о годности к управлению машинами (соблюдение сроков медицинского  переосвидетельствования).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обнаружении различий в учетных документах, подделки  заводских номеров машины и двигателя, принимаются меры, установленные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Машины, не отвечающие требованиям, установленных нормативной документацией или имеющие неисправности, угрожающие безопасности для жизни и охраны окружающей среды, считаются неисправными, и их эксплуатация запрещается в установленном порядке, за исключением случаев, предусмотренных Правилами дорожного движения (Приложение 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Осмотр технического состояния новых машин, выпущенных заводом-изготовителем в течение календарного года и поставленных на учет в учетный пункт в течение этого же календарного года, проводится без проверки их технического состояния.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На машины, прошедшие осмотр технического состояния заполняется диагностическая карта машины (Приложение 9), делается запись "Исправен" в журнале осмотра технического состояния машин (Приложение 10) и учетном документе на машину, который заверяется подписью инженера-инспектора Гостехинспекции и штампом учетного пункта.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10. Оформление результатов осмотра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технического состояния машин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осмотра технического состояния машин юридических лиц оформляются актом (Приложение 7) в двух экземплярах. Первый экземпляр вручается представителю юридического лица, а второй остается в учетном пункте для контроля за ходом устранения выявленных недостатков.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Результаты осмотра технического состояния машин физических лиц оформляются актами (Приложение 11) только в тех случаях, когда при осмотре обнаружены не соответствие конструкции либо выявлены технические неисправности, из-за которых эксплуатация машин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Сводные итоги осмотра технического состояния машин представляются в Министерство сельского хозяйства Республики Казахстан областными и городскими Астаны и Алматы инженер-инспекторами Гостехинспекции, с приложением разработанных мероприятий и предложений по улучшению проведения осмотра технического состояния машин.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Примечание РЦПИ: Текст Cвидетельства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русском и государственном, 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Учетное свидетельство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Марка и модель машины__________________________________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Завод изготовитель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Месяц и год изготовления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Заводской номер машины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Марка и номер двигателя________________________________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Собственник и адрес:___________________________________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Особые отметки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Учетное свидетельство выдано___________________________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(инженер-инспектор)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_________ N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ПРИЕМ И СНЯТИЕ МАШИН С УЧЕТА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Снята с учета вследствие_______________________________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"___" _________________ г.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инспектора)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Принята на учет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(адрес нового собственника)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"___" _________________ г.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инспектора)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Снята с учета вследствие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"___" _________________ г.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инспектора)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Принята на учет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(адрес нового собственника)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"___" _________________ г.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инспектора)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Снята с учета вследствие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"___" _________________ г.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инспектора)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Принята на учет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(адрес нового собственника)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"___" _________________ г.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 инспектора)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_________ N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СВЕДЕНИЯ О РЕМОНТЕ И ЗАМЕНЕ АГРЕГАТОВ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3"/>
      </w:tblGrid>
      <w:tr>
        <w:trPr>
          <w:trHeight w:val="45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|Наименование ремонтов,|Подпись лица,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ремонта      | замененных агрегатов |ответственного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|     и их номера      |  за ремонт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|                      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_________ N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ОСМОТРЫ ТЕХНИЧЕСКОГО СОСТОЯНИЯ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3"/>
      </w:tblGrid>
      <w:tr>
        <w:trPr>
          <w:trHeight w:val="450" w:hRule="atLeast"/>
        </w:trPr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|Техническое состояние |Выработка к моменту| Подпись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|                      | осмотра с начала  | инспектора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|                      |   эксплуатации    |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|                      |                   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_________ N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ОСМОТРА ТЕХНИЧЕСКОГО СОСТОЯНИЯ ПРИ УЧЕТЕ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инженер-инспектором_____________________________________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собственника машины)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осмотр технического состояния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машин,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марка, модель, год выпуска)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Заводской N_____________________, двигатель N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осмотре, запуске и испытании пробегом установлено, что машина______________________________________________________________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(указывается; соответствует техническим требованиям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соответствует по параметрам - перечислить основные)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(инженер-инспектор)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(собственник)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Составляется только при учете бывших в эксплуатации машин, а также при внесении изменений в учет переоборудованных машин.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юридических лиц)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___________________________________ теруправление МСХ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(обл., район., гор.)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(излагается сущность 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следующих прилагаемых к заявлению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Тип машины ______________________ 2. Марка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 выпуска _____________ 4. Завод-изготовитель__________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Заводской N машины ____________ 6. Двигатель N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Оформление доверяется произвести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 И. 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Подпись собственника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 инженера-инспектора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Выданы:  Учетное свидетельство серия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 200  г.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 инженера-инспектора)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физических лиц)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________________________________ теруправление МСХ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(обл., район., гор.)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 гр.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Год рождения _________, проживающего__________________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(указывается адрес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паспорт (удост. личности) _____ N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место работы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Примечание РЦПИ: Текст Книги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русском и государственном, 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учета машин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|NN |Тип и марка|  Год выпуска  |   Данные о машинах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|п/п|  машин    | (изготовления)|_______________________|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      |               |Двигатель N|Заводской N|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|___|___________|_______________|___________|___________|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1 |     2     |        3      |      4    |      5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|___|___________|_______________|___________|___________|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|Наименование или ф.и.о. собственни-|Выдано учетное свидетельство|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|ка. Адрес, место работы - для      |____________________________|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|физических лиц                     | Дата | Серия,|  Расписка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      |      | номер | получателя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|___________________________________|______|_______|_____________|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 6                   |   7  |    8  |     9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|___________________________________|______|_______|_____________|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|Отметка об изменениях   |Примеча-|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собственника машины,   |ние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|снятии с учета, сдаче   |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|номерных знаков, замене |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|учетного свидетельства  |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|________________________|________|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 10             |    11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|________________________|________|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 Журнала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русском и государственном, 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и выдачи учетных свидетельств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3"/>
      </w:tblGrid>
      <w:tr>
        <w:trPr>
          <w:trHeight w:val="450" w:hRule="atLeast"/>
        </w:trPr>
        <w:tc>
          <w:tcPr>
            <w:tcW w:w="1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 Поступление      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|Дата|Откуда поступили N накладной или|Коли- | Серия и номера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 |  сопроводительного письма      |чество|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|____|________________________________|______|________________|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 1 |                 2              |  3   |        4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|____|________________________________|______|________________|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 Выдача                       |Примеча-|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|____________________________________________________|ние     |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Дата |Основа-|Кому выдано|Кол-во|Серия и|Расписка в|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|выдачи|ния для|(наименова-|      |номера |получении |        |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 |выдачи |ние инспек-|      |       |          |        |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 |       |ции, Ф.И.О.|      |       |          |        |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 |       |получателя)|      |       |          |        |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|______|_______|___________|______|_______|__________|________|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 5   |   6   |      7    |   8  |   9   |     10   |    11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|______|_______|___________|______|_______|__________|________|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осмотра технического состояния группы машин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"____" ___________200__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Мною, инженер-инспектором Гостехинспекции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Гостехинспекции,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 с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присутствующих и участвующих при осмотре)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осмотр технического состояния машин, состоящих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балансе в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(юридическое лицо)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осмотре технического состояния установлено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Предоставлено на осмотр технического состояния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(кол-во)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 следующих машин: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3"/>
      </w:tblGrid>
      <w:tr>
        <w:trPr>
          <w:trHeight w:val="45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|NN |Наимено-|Порядковый номер| Год |Заключе-|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|п/п|вание   |завода-изготови-|вы-  |ние о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|машин   |теля            |пуска|прохож-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   |                |     |дении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   |________________|     |осмотра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   |машины|двигателя|     |техни-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   |(рамы)|         |     |ческого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   |      |         |     |состоя-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   |      |         |     |ния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   |      |         |     |машин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|___|________|______|_________|_____|________|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1 |   2    |   3  |   4     |  5  |   6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|___|________|______|_________|_____|________|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Прошли осмотр технического состояния ________________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машин.                                          (кол-во)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прошли осмотр технического состояния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(кол-во)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 машин, в том числе по причинам: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технической неисправности______________________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(кол-во)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капитального ремонта___________________________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(кол-во)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конструкции требованиям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документации_______________________________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(кол-во)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представлено на осмотр технического состояния ________________ единиц машин: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(кол-во)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3"/>
      </w:tblGrid>
      <w:tr>
        <w:trPr>
          <w:trHeight w:val="450" w:hRule="atLeast"/>
        </w:trPr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|NN | Марка|  Учетное     |Причины непредстав-|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|п/п|машины|свидетельство |ления на осмотр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 |серия и номер |  технического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 |              |  состояния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 |            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 |            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|___|______|______________|___________________|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1 |   2  |       3      |          4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      |              |                   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предприятия, организации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 (или лицо, ведающее учетом)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 Гостехинспекции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Нормативно-технических документов, регламентирующих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требования к техническому состоянию машин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Инструкции заводов-изготовителей.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ГОСТ 23181-78 "Приводы тормозные гидравлические автотранспортных средств. Общие технические требования".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ГОСТ 12.2.11-85 "Машины сельскохозяйственные навесные и прицепные. Общие требования безопасности".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ГОСТ 12.2.019-86 "Тракторы и машины самоходные сельскохозяйственные. Общие требования безопасности".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ГОСТ 28708-90 "Мобильные средства малой механизации сельскохозяйственных работ. Общие требования безопасности к конструкции".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ГОСТ 12.2.120-88 "Кабины и рабочие места операторов самоходных строительно-дорожных машин, одноосных тягачей карьерных самосвалов и самоходных сельскохозяйственных машин. Общие требования безопасности".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ГОСТ 19677-87 "Тракторы сельскохозяйственные. Общие технические требования".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ГОСТ 10000-75 "Прицепы и полуприцепы тракторные. Общие технические требования".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ГОСТ 3481-79 "Тракторы и сельскохозяйственные. Тягово-сцепные устройства. Типы, основные параметры и размеры".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Диагностическая карта трактора, самоходной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сельскохозяйственной и мелиоративной машины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________________, год выпуска 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завод. номер _____________, номер двигателя 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(наименование юрид. лица) собственника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 Показатели                  |  состояние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|_____________________________________________|_____________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 1                      |      2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|_____________________________________________|_____________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требования к исправной машине: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все детали, включая крепежные, должны быть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целы; узлы и механизмы отрегулированы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смазаны, на месте находились прокладки,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шплинты, шайбы; на тракторе должен быть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набор исправного инструмента.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Двигатель: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основной и пусковой двигатель должны легко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пускаться и устойчиво работать на холостом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ходу и под нагрузкой;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отсутствует течь воды, топлива и масла;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отсутствуют стуки и повышенное дымление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выхлопной трубы и сапуна, общий расход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картерного масла (с учетом угара)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отношению к израсходованному топливу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превышает 2%;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через соединения в системе питания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газораспределения не прорываются газы,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контрольные приборы дают правильные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показания, глушитель обеспечивает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допустимый шум выхлопных газов,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турбокомпрессор обеспечивает стабильную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работу двигателя;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основной двигатель развивает номинальную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мощность, сохраняя при этом гарантируемый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расход топлива и обороты.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Главная муфта сцепления: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отсутствует пробуксовка при включенном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состоянии, плавно переключаются передачи,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свободный ход находится в пределах нормы.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Коробка перемены передач: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отсутствует подтекание масла;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при работе трактора обеспечивается легкость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включения и выключения передач, исключается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самопроизвольное выключение, нет стуков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шумов.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Задний мост: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отсутствуют стуки, шумы и перегрев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трансмиссии, нет подтекания масла;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обеспечивается прямолинейное движение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машины, при поворотах отсутствуют шумы;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обеспечивается нормальное и быстрое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торможение, корпус заднего моста и рукавов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не имеют трещин.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Рама: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не имеет ослабленных заклепок, трещин,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поломок в продольных балках и поперечных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брусьях.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Гидронавесная система: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навесное орудие устойчиво удерживается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транспортном положении, при работе масло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не перегревается, не пенится,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выплескивается через горловину;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рукоятки распределителя из рабочего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положения в нейтральное возвращаются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автоматически, нет преждевременного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автоматического возврата рукояток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распределителя из положения "Подъем"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"Нейтральное";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автомат золотника срабатывает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нормальном давлении в пределах 115 - 125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кгс/кв.см, а предохранительный клапан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130 - 140 кгс/кв.см.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Электрооборудование: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аккумуляторная батарея имеет нормальное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напряжение, необходимый уровень электролита,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отсутствует его подтекание, отверстия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пробках чистые;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генератор обеспечивает зарядку аккумуляторной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батареи, а реле-регулятор поддерживает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постоянное напряжение в сети и защиту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генератора от перегрузок;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стартер включается без шума и свободно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проворачивает коленчатый вал двигателя;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исправны фары, подфарники, задние фонари,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переключатели, предохранители,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электропроводка, звуковой сигнал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стеклоочиститель.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Ходовая часть: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шины и колеса не имеют сквозных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повреждений, отсутствует расслоение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корда, износ рисунка протектора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90%, размер левого и правого колеса должен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быть одинаков, давление по норме;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передняя ось и поворотные цапфы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изогнуты, подшипники ступиц передних колес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не имеют заметного зазора, диски и ободья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колес надежно закреплены и не погнуты,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сходимость передних колес отрегулированы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правильно.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Рулевое управление и кабина: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тяги рулевого управления не погнуты,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имеют трещин, повреждения резьбы,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отсутствует люфт в наконечниках рулевых тяг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сошке, правильно отрегулирован люфт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рулевого колеса;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кабина, капот, крылья передних и задних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колес не имеют вмятин, повреждения покраски,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трещин и надежно закреплены;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кабина полностью имеет стекла, надежно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закрепленное сиденье, двери легко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открываются и надежно закрываются, номерной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знак надежно закреплен, имеет освещение;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 трактор укомплектован аптечкой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огнетушителем.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Члены комиссии: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 Журнала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русском и государственном, 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осмотра технического состояния машин физических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3"/>
      </w:tblGrid>
      <w:tr>
        <w:trPr>
          <w:trHeight w:val="450" w:hRule="atLeast"/>
        </w:trPr>
        <w:tc>
          <w:tcPr>
            <w:tcW w:w="1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|NN |Дата про-|Наименование|      Номера      |Регистрационный|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|п/п|ведения  |и марка     |__________________|номерной знак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 |осмотра  |машины      |  шасси |двигателя|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|___|_________|____________|________|_________|_______________|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1 |     2   |      3     |     4  |    5    |       6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|___|_________|____________|________|_________|_______________|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 Ф.И.О.  |Заключение о техническом|Отметка о снятии|Роспись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|собствен- |состоянии (исправный,   |номерного знака |собст-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|ника (вла-|неисправный)            |и изъятии удос- |венника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|дельца)   |                        |товерения на    |(вла-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 |                        |право управления|дельца)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 |                        |                |машин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|__________|________________________|________________|________|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 7    |            8           |        9       |    10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|__________|________________________|________________|________|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учета и осмотра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состояния тракторов,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машин,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Министром сельского хозяйства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года N 281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осмотра технического состояния машины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"___" ______________200_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инженер-инспектором Гостехинспекции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Гостехинспекции,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осмотр технического состояния машины собственника______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собственника его полный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_____________________ Заводской N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выпуска________________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Двигатель N ___ Наработка с начала экспл. ___ мото-часов(км)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Состоит на учете в гостехинспекции_________________________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Гостехинспекции)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Обнаружены технические неисправности_______________________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__________________________Эксплуатация запрещена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(исправна, неисправна)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 Гостехинспекции__________________________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(подпись, Ф.И.О.,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акта получил_________________________________________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 собственника (владельца)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неисправностей необходимо представить машину на повторный осмотр технического состояния по адресу: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(число, месяц, год, адрес проведения осмотра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состояния)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имея на руках копии настоящего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Повторный осмотр технического состояния пройден "____"________200__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(исправна, неисправна)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 Гостехинспекции__________________________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Ф.И.О.)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