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13ac" w14:textId="db21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структуры специфики экономической классификации расходов бюджета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  от 26 сентября 2002 года N 4. Зарегистрирован в Министерстве юстиции      Республики Казахстан 22 октября 2002 года N 2019. Утратил силу - приказом и.о. Министра экономики и бюджетного планирования РК от 30 декабря 2004 года N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 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и.о. Министра экономики и бюджетного планирования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30 декабря 2004 года N 172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 В связи с государственной регистрацией в Министерстве юстиции Республики Казахстан приказа Министра экономики и бюджетного планирования Республики Казахстан от 24 декабря 2004 года N 168 "Об утверждении структуры специфики экономической классификации расходов бюджета",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следующие приказы Министра экономики и бюджетного планирования Республики Казахстан: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от 26 сентября 2002 года N 4 "Об утверждении структуры специфики экономической классификации расходов бюджета Республики Казахстан", зарегистрированный за N 2019...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Министра".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структуру специфики экономической классификации расходов бюджета Республики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правовой и организационной работы (Е.Е.Исаев) и Департаменту бюджетной политики и планирования (Б.Т.Султанов) обеспечить государственную регистрацию настоящего приказа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экономики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бюджетного планирования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2002 года N 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структуры специфики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классификации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Структура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специфики экономической классификации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расходов бюджета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Структура с изменениями и дополнениями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Министра экономики и бюджетного планирования Республики Казахстан   от 12 марта 2003 года N 44; приказом Министра экономики и бюджетного планирования Республики Казахстан от 4 мая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приказом Министра экономики и бюджетного планирования Республики Казахстан от 5 июня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приказом Министра экономики и бюджетного планирования Республики Казахстан от 7 октября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августа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____________________________________________________________________Под- |Специ- |Название|    Определение       |  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класс|фика   |        |                      | _____|_______|________|______________________|______________________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А.ЗАТРАТЫ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           Заработ-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ная плата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111    Основная   Денежные выплаты     Основная заработная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заработ-   работникам           плата депутатов,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ная плата. государственных      политических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учреждений за        административных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исполнение должно-  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стных обязанностей.  служащих, судей,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данной специфике  Чрезвычайных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отражаются, доплаты, Полномочных Послов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надбавки и повышения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 должностному       в странах дальнего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окладу, носящие      и ближнего зарубежья,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постоянный характер  работников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установленные      Министерства иностран-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законодательством.   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Индивидуальный подо- Казахстан за грани-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ходный налог, обяза- цей, прокуроров,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тельные пенсионные   сотрудников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взносы в накопи-     прокуратуры,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тельные пенсионные   Агентства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фонды и другие       полиции,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удержания из         финансовой полиции,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заработной платы     Таможенных органов,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следует перечислять  правоохранительных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 данной специфики.  органов,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противопожарной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службы, военно-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служащих,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срочной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службы: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Должностной оклад;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Оклад по воинским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званиям;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Доплата за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звание;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Доплата за классный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чин;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Надбавка за особые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условия прохождения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службы военно-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служащим, сотрудникам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правоохранительных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органов,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полиции и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венной противопожар-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Доплата за проживание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 зонах экологического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бедствия и террито-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риях, пострадавших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воздействия много-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летних ядерных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взрывов;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Оплата отпуска, ком-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пенсация за неисполь-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зованный отпуск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случае увольнения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работника, либо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желанию работника;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Разница в заработной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плате, выплачиваемая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служащим в связи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изменениями условий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оплаты труда с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января 2000 года 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1 января 2002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Доплаты, установлен-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ные согласно статье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72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Казахстан "О труде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доплата за совмещение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должностей (расшире-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ния зон обслуживания)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или выполнение обязан-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ностей временно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отсутствующего работ-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Основная заработная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плата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других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ных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Должностные оклады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(ставки);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Доплаты, надбавки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повышения носящие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постоянный характер,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установленные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Правительства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лики Казахстан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11 января 2002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41 "О системе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оплаты труда работ-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ников не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служащими";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Разница в заработной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плате, выплачиваемая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 связи с изменениями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условий оплаты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 1 января 2000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(в том числе отменой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районного коэффи-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циента, коэффициента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за работу в высоко-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горных, пустынных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безводных местностях)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и с 1 января 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Оплата отпуска,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компенсация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неиспользованный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отпуск в случае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увольнения работника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либо по желанию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работника.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112    Дополни-  Денежные выплаты      Дополнительные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тельные   работникам государ-   денежные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денежные  ственных учреждений   политических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выплаты.  стимулирующего,       административных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поощрительного       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характера, судей,     служащих, судей,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 также за дополни-   Чрезвычайных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тельную работу по     Полномочных Послов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решению руководителя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государственного      в странах дальнего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учреждения.           и ближнего зарубежья,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работников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Министерства иностран-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Казахстан за границей,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прокуроров,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сотрудников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прокуратуры,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Агентства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полиции,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финансовой полиции,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Таможенных органов,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правоохранительных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органов,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противопожарной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службы, военно-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служащих: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Надбавки к должностным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окладам установленные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 решению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органа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экономии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предусмотренных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cоответствующего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органа по смете.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Премия администра-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тивных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ных служащих централь-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ных аппаратов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органов, согласно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абзаца 3 подпункта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Казахстан от 21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2002 года N 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"О внесении изменений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и дополнений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некоторые акты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Казахстан и признании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утратившим силу Указа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Казахстан от 18 июня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1996 года N 3038".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Премии, выплачиваемые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 решению руково-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дителя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ного органа,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Председателей Палат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Казахстан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экономии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предусмотренных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содержание соответ-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ствующего органа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смете;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Оплата сверхурочной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работы, работы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праздничные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выходные дни согласно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статьи 73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"О труде в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Дополнительные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денежные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работников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учреждений: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Стимулирующие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надбавки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должностным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окладам работников,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премии, по решению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учреждения,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экономии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предусмотренных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содержание соответ-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ствующего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 смете;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Оплата сверхурочной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работы, работы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праздничные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выходные дни согласно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статьи 73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"О труде в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113    Компенса-  Денежные выплаты     Компенсационные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ционные    компенсационного     выплаты депутатов,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выплаты.   характера работни-   политических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учреждений.         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служащих, судей,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Чрезвычайных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Полномочных Послов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 странах дальнего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ближнего зарубежья,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работников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Министерства иност-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Казахстан за границей,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прокуроров,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сотрудников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прокуратуры,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Агентства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полиции,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финансовой полиции,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Таможенных органов,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правоохранительных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органов,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венной противо-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пожарной службы,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военнослужащих,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числе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срочной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службы: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материальная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 оздоровление,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предусмотренная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подпунктом 4) пункта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1 статьи 13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 30 июня 1992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"О социальной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граждан, пострадавших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вследствие экологи-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ческого бедствия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 Приаралье";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пособие для оздоров-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подъемное пособие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служебном перемещении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военнослужащим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военнослужащих срочной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службы) и сотрудникам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правоохранительных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единовременное пособие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 увольнении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военной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специальной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военнослужащим,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числе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срочной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службы, и сотрудникам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правоохранительных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выходное пособие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дарственным служащим;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материальная помощь,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выплачиваемая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решению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органа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экономии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предусмотренных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содержание соответ-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ствующего органа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смете;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компенсация за особые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условия труда админи-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стративным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венным служащим терри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-ториальных налоговых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компенсация за вредные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и опасные условия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труда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служащим специализи-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рованных подразделе-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ний медико-социаль-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ных экспертиз.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Компенсационные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выплаты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других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ных учреждений: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материальная помощь,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оказываемая работнику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 решению руково-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дителя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ного учреждения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счет экономии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предусмотренных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 содержание соответ-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ствующего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венного учреждения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смете;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материальная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 оздоровление,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предусмотренная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подпунктом 4) пункта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1 статьи 13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 30 июня 1992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"О социальной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граждан, пострадавших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вследствие экологи-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ческого бедствия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 Приаралье";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Компенсация в размере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среднемесячной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заработной платы,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согласно пункту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статьи 27 Закона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"О труде в Республике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Казахстан"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114    Обяза-    По данной специфике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тельные   отражаются обязатель-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пенсион-  ные пенсионные взносы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ные взно- в государственные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сы воен-  негосударственные 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нослужа-  копительные пенсионные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щих, сот- фонды в размере 20 %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рудников  от размера денежного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   содержания военнослу-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внутрен-  жащих, сотрудников 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них дел   ганов внутренних дел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финан-  финансовой полиции Рес-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совой по- публики Казахстан, 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лиции в   держащихся за счет рес-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накопи-   публиканского и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тельные   бюджетов, имеющих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пенсион-  состоянию на 1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ные фонды.1998 года стаж военной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службы, службы в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нах внутренних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менее 10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           Взносы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работо-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121    Социаль-  Отчисления, производи-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ный налог мые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учреждениями в бюджет,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выплата пособий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временной нетрудоспо-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собности, по беремен-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ности и родам в преде-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лах суммы начисленного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социального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</w:t>
      </w:r>
      <w:r>
        <w:rPr>
          <w:rFonts w:ascii="Times New Roman"/>
          <w:b w:val="false"/>
          <w:i w:val="false"/>
          <w:color w:val="000000"/>
          <w:sz w:val="28"/>
        </w:rPr>
        <w:t>
 Рес-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"О налогах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обязательных платежах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 бюджет", пеня, штрафы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 неуплаченную в срок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сумму социального налога.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125    Взносы    Приобретение страховых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обя-   услуг по обязательному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зательное страхованию ответ-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страхо-   ственности владельцев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вание    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граждан-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ско-пра-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вовой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ответст-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владельцев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126    Взносы     По данной специфике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госу-   отражаются затраты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дарст-     страхованию судей, 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венное     дебных приставов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обязате-   соответствии со 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тельное    тьей 54 Конституцион-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личное     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страхо-    Казахстан от 25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вание      2000 года N 132-II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работни-   "О судебной системе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ков госу-  и статусе судей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дарствен- 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ных        и статьей 10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учрежде-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ний.       от 7 июля 1997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N 150 "О судебных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приставах".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           Приобре-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131    Приобре-   Оплата государствен-     Приобретение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тение      ными учреждениями        хранение продук-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продуктов  поставщикам или          тов 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питания.   розничным продавцам     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 приобретенные         учреждениями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продукты питания для     собственного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собственных нужд.        использования;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Оплата                  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питания                  питание;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отдельных                питание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учреждений              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столо-                 питания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вых.                     спасателей профес-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Затраты на питание       сиональных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контингента (учащихся,   добровольных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военнослужащих срочной   аварийно-спасате-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службы, курсантов)       льных служб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 их участии в выез-   формирований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дных мероприятиях        период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осуществляются по 159    спасательных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специфике.               неотложных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оплата 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срочной службы,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курсантов военных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учебных заведений,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органов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дел, осужденных,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подозреваемых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обвиняемых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совершении прес-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туплений, учащих-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ся школ и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интернатов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столовых.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132    Приобре-   Затраты государствен-   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тение ме-  ных учреждений на        медикаментов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дикаментов приобретение медика-     перевязочных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прочих   ментов и прочих          средств, медицин-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средств    средств медицинского     ских инструмен-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медицин-   назначения одноразового  тов и прочие;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ского      и многоразового исполь- 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назначения зования.                 крови;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биопрепаратов.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134    Приобре-  Затраты на приобретение,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тение,    пошив и ремонт предметов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пошив и   вещевого имущества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ремонт    военнослужащих, сотруд-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предметов ников органов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вещевого  дел, финансовой полиции,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имущества спасателей профессиона-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другого льных аварийно-спасате-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форменно- льных формирований,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 и спе- сотрудников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циального государственной противо-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обмунди-  пожарной службы, курсан-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рования.  тов военных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заведений, воспитанников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военных школ-интернатов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специального и форменного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обмундирования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сотрудников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службы, органов прокура-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туры, судей, судебных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приставов, судебных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исполнителей, форменной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одежды и знаков различия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для работников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венной лесной охраны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охотничьего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государственной фито-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санитарной службы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карантину растений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государственной вете-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ринарной службы, 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ществляющей ветеринар-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ный надзор на государс-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твенной границе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транспорте,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денежные компенсации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взамен приобретения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вещевого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форменного и специаль-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ного обмундирования.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135    Приобре-  Затраты на приобрете-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тение     ние предметов, мате-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особого   риалов,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оборудо-  военного назначения,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вания и   строительство объек-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материа-  тов военного значе-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лов.      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136    Служеб-   Затраты на служебные    Суточные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ные ко-   командировки в преде-   за время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мандиров- лах Республики          нахож-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ки внутри Казахстан               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страны                            в коман-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дировке;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раходы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проезду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месту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и обратно;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расходы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найму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жилого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помещения;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затраты,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установленные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законодатель-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ством.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137    Служебные Затраты на служебные    Суточные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команди-  командировки за         время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ровки за  пределы Республики      нахождения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пределы   Казахстан               в команди-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страны                            ровке;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расходы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проезду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месту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назначения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обратно;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расходы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найму жилого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помещения;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прочие затраты,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установленные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законода-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138    Оплата    По данной специфике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аренды    отражается плата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помеще-   аренду помещений.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ний.      Затраты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арендуемого помещения,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коммунальные услуги,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затраты на электро-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энергию, отопление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классифицируются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соответствующим специ-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фикам.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139    Приобре-  Затраты на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тение     товаров, стоимость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прочих    единицу которых не пре-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товаров.  вышает 40-кратный 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сячный расчетный пока-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затель, 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затрат отражаемых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спецификам 131-138.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140           Приобре-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услуг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141    Оплата    Затраты на воду, газ,   Плата за горячую,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комму-    и другие коммунальные   холодную воду,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нальных   услуги, за исключением  канализацию;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услуг.    электроэнергии и отоп-  плата за газ;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ления. Они отражаются   пеня за несвоевре-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 спецификам 144 и     менную оплату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145.                   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 случаях аренды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дарственными учрежде-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ниями зданий, помеще-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ний у организаций,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являющихся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(балансодержатель),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государственное учреж-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дение (арендатор)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средства на оплату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коммунальные услуги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данной специфике пере-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числяет на счет балансо-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держателя.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142    Оплата    Оплата услуг всех ви-   Абонентная плата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услуг     дов связи, в т.ч.       телефоны;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связи.    услуги по установлению  междугородние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(подключению), отклю-   переговоры;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чению каналов связи,    сотовая связь;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оказываемые поставщи-   почтово-телеграфные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 услуг связи.        затраты;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правительственная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связь;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факс;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электронная почта;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спец. связь;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спутниковая связь;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телетайп;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радио и так далее.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143    Оплата    Затраты на транспорт-   аренда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транс-    ные услуги, оказывае-   оплата за перевозку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портных   мые государственным     оборудования, мате-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услуг.    учреждениям юридичес-   риалов,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кими и физическими      контингента,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лицами, включая зат-    техники, призывников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раты на услуги желез-   и прочие перевозки.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нодорожного, морского,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грузового,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автомобильного тран-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спорта. Сюда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входят затраты на под-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готовку предметов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транспортировки.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144    Оплата    Плата за потребленную   Плата за потреблен-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 элек-  электроэнергию.         ную электроэнергию;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троэнер-  В случаях аренды госу-  пеня за несвоевре-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гию.      дарственными учрежде-   менную оплату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ниями зданий, помеще-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ний у организаций,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являющихся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венными учреждениями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(балансодержатель),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государственное учреж-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дение (арендатор)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средства на оплату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электроэнергии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данной специфике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перечисляет на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балансодержателя.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145    Оплата    Плата за потребленную   Плата за потреблен-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 отоп-  теплоэнергию, включая   ную теплоэнергию,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ление.    затраты на приобрете-   включая затраты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ние, перевозку, пог-    приобретение, пере-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рузку, разгрузку и      возку, погрузку,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хранение топлива всех   разгрузку и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видов.                  топлива всех видов;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 случаях аренды госу-  пеня за несвоевре-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дарственными учрежде-   менную оплату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ниями зданий, помеще-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ний у организаций,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являющихся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венными учреждениями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(балансодержатель),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государственное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учреждение (арендатор)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средства на оплату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отопления по данной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специфике перечисляет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 счет балансодержа-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146    Содер-    Затраты непосредствен-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жание,    но связанные с текущим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обслужи-  ремонтом зданий, поме-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вание,    щений, текущим и капи-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текущий   тальным ремонтом обо-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ремонт    рудования, транспорт-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зданий,   ных и других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помеще-   средств, а также содер-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ний,      жанием и обслуживанием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обору-    зданий, помещений,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дования   оборудования, 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др.     портных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основ-    основных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ных       Затраты на текущий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средств.  ремонт зданий и помеще-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ний - это затраты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ремонт зданий и поме-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щений, который произ-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водится систематически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 целях сохранения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поддержки 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состояния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 текущему и капиталь-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ному ремонту оборудо-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вания, транспортных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других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могут относиться сле-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дующие виды работ: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обеспечение беспере-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бойной и безаварийной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работы электротехни-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ческого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обслуживание наружных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инженерных сетей;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обеспечение беспере-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бойной и безаварийной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работы лифтов;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обеспечение беспере-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бойной и безаварийной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работы приточно-вытяж-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ной системы вентиляции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обеспечение пожарной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безопасности, беспере-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бойной работы пожарной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сигнализации и дымо-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удаления;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 также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профилактических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оборудования, 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портных и других основ-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 содержанию и обслужи-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ванию зданий, помеще-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ний, оборудования,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транспортных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основных средств могут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относиться следующие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виды работ: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содержание в чистоте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внутренних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фасада здания,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 также прилегающей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 нему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проведение благоуст-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ройств и озеленение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прилегающей к зданиям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территории и уход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зелеными насаждениями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внутри зданий;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санитарная обработка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внутренних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зданий и прилегающей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 ним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вывоз мусора и снега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 прилегающей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обеспечение охраной,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сигнализацией и другими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устройствами по охране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зданий и прилегающих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ним территорий,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обеспечение пожарной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выполнение работ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оформлению зданий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его внутренних помеще-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ний к праздничным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датам и при проведении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других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Независимо от того,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кем выполняется содер-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жание, обслуживание,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ремонт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средств, своими силами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или сторонней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цией, по данной специ-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фике отражаются затра-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ты на оплату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внештатных физических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лиц, занятых в содержа-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нии, обслуживании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ремонте (в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удержания из заработной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платы, начисления),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приобретение товаров,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необходимых для обслу-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живания и содержания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основных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строительных материа-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лов, используемых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ремонт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средств, комплектующих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для вычислительной,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организационной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телекоммуникационной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техники, необходимых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для их функционирования,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запасных частей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для оборудования,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транспортных средств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другие затраты, непос-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редственно связанные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содержанием, обслужи-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ванием и ремонтом.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Приобретение ГСМ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транспортных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картриджей для принте-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ров и других расходных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материалов для обору-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дования отражаются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139 специфике.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149    Прочие    Затраты по оплате        Услуги, работы,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услуги и  услуг, работ, не         оказываемые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работы.   отражаемых в             юридическими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спецификах 141-146.      физическими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 договору,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числе банковские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оплата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внештатных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работников,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числе водителей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трудовым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договорам,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 физических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взносы работо-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дателей,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удержания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заработной платы,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начисляемые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выплаты внештатным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работникам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водителям;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оплата командиро-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вочных затрат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внештатных работни-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ков и 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 трудовым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договорам.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          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текущие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затраты.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153    Затраты   Затраты на оказание     Приобретение одежды,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Фонда     финансовой и материаль- обуви, учебников,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всеобще-  ной помощи остро нуж-   учебных пособий,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 обя-   дающимся учащимся го-   школьно-письменных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затель-   сударственных общеоб-   принадлежностей;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ного      разовательных школ из   обеспечение 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среднего  числа малообеспечен-    в школах;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образо-   ных семей.              оказание денежной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вания.    Затраты по данной спе- 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цифике определяются в  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размере не менее        путевок в санаторно-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одного процента от      курортные учрежде-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затрат, предусмотренных ния и лагеря отдыха;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 бюджете на содержа-   финансовое обеспе-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ние государственных     чение участия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общеобразовательных     культурно-массовых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школ.                   и спортивных меро-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приятиях школьников.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155    Исполне-  По данной специфике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ние ис-   отражаются затраты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полни-    исполнению исполни-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тельных   тельных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докумен-  Затраты по оплате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тов.      привлекаемых юристов,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консультантов отра-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жаются по специфике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149, уплата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венной пошлины отра-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жается по специфике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159.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157    Особые    Особые затраты в пра-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затраты.  воохранительных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нах, органах нацио-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нальной безопасности,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159    Прочие    В данной специфике      Затраты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текущие   отражаются затраты,     погребение военно-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затраты.  не отнесенные к         служащих, сотруд-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другим спецификам.      ников органов внут-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ренних дел, финан-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совой полиции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осужденных;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затраты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погребение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опекаемых домов-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интернатов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затраты;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пеня, штраф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несвоевременное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перечисление инди-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видуального подо-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ходного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пеня за несвое-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временную уплату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обязательных пенси-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онных взносов;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штрафы, неустойка,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комиссионные пла-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тежи, вступите-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льные взносы;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плата за загрязнение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окружающей среды,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государственная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пошлина, налоги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другие обязательные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платежи в бюджет,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пеня и штрафы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ним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налога,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уплачиваемого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121 специфике);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проведение выборов: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выступления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кандидатов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средствах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публичных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предвыборных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кандидатов и выпуск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агитационных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транспортные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затраты кандидатов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(аренда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горюче-смазочные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материалы);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возмещение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заработной 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кандидатов;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различные премии,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призы, памятные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подарки, денежные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победителям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участникам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культурных, спор-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тивных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мероприятий,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денежные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физическим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работникам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поощрительного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характера,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денежных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работникам за труд;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проездных билетов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для лиц, освобож-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даемых от отбывания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наказания в виде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ограничения свобо-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ды, ареста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лишения свободы,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места жительства;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обязательный 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ческий осмотр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автотранспортных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затраты, связанные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 проведением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выездных мероприя-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тий (проезд, прожи-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вание, питание),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кроме командиро-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вочных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работников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ственных учрежде-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возмещение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заработной 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депутатам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по их основному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месту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прочие затраты,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классифицируемые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другим спецификам.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          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вознаг-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(интересов)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внут-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ренним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211    Выплаты   Выплаты вознаграждений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возна-    (интересов) за пользо-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гражде-   вание средствами,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ний (ин-  заимствованными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тересов)  внутренних рынках капи-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внут-  тала (в форме размеще-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ренним    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займам.   ценных бумаг,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 банков второго уровня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других формах).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212    Выплаты   Выплаты вознаграждений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возна-    (интересов) по займам,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гражде-   полученным из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ний (ин-  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тересов)  местными исполнитель-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зай-   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мам, 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из рес-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исполни-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           Выплаты   Не включаются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возна-    вознаграждений (инте-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гражде-   ресов), осуществляе-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ний (ин-  мые органами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тересов)  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внеш-  в качестве гаранта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ним зай-  обязательствам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мам.      субъектов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перед нерезидентами.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Такие выплаты отра-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жаются по спецификам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подкласса 510.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221    Выплаты   Выплаты вознаграждений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возна-    (интересов) за пользо-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гражде-   вание средствами,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ний (ин-  заимствованными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тересов)  внешних рынках капита-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внеш-  ла (в форме размещения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ним зай-  государственных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мам.      бумаг, кредитов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международных финансо-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вых организаций, прави-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тельств иностранных 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сударств,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коммерческих банков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фирм).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310           Текущие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юриди-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лицам.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311    Текущие   Текущие трансферты юри-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трансфер- дическим лицам на пок-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ты юриди- рытие их убытков.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лицам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покрытие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их убыт-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312   Целевые  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текущие   юридическим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трансфер- имеющие целевое наз-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ты юриди- начение.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лицам.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           Текущие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физичес-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ким 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332    Транс-    Платежи физическим ли-  Социальные выплаты;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ферты     цам в денежной форме,   социальная помощь;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физичес-  предназначенные для     возмещение ущерба,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ким лицам увеличения их распола-  причиненного рабо-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гаемого дохода, либо    чим и служащим уве-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для полной или частич-  чьем либо иным пов-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ной компенсации опре-   реждением здоровья,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деленных видов затрат   связанного с испол-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или ущерба.             нением ими трудовых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 установлении мест-  обязанностей,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ными представительными 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органами порядка ока-  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зания жилищной помощи   денежная компенсация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малообеспеченным се-    взамен продовольст-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мьям (гражданам), пре-  венного пайка,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дусматривающего пере-   выплачиваемая военно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числение пособий по     -служащим срочной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письменному заявлению   службы, курсантам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физического лица       военных (специальных)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(получателя) на счета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поставщиков услуг,      при убытии в отпуск;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данные затраты произ-   другие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водятся по данной       физическим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специфике.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Удержания из компен-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сации перечисляются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 данной специфике.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333    Пенсии.   По данной специфике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отражаются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выплаты пенсий.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334    Стипен-   По данной специфике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дии.      отражаются выплаты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пенсий.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340           Текущие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другим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уровням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управле-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341    Субвен-   Субвенции из республи-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ции.      канского бюджета 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ластному бюджету, бюд-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жету городов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Алматы, из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бюджета районным (го-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родским) бюджетам.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342    Бюджет-   Бюджетные изъятия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ные       районного (городского)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изъятия.  бюджета в областной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или из областного бюд-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жета и бюджетов горо-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дов Астаны и Алматы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республиканский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349    Прочие    Трансферты между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текущие   личными уровнями бюд-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транс-    жетов, не классифици-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ферты     руемые по спецификам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другим    341, 342.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уровням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           Текущие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ферты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границу.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351    Текущие   Затраты, связанные с    Долевое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транс-    членством республики   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ферты     в международных орга-  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органи-   низациях.               членские взносы;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зациям                            вступительные взносы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 гра-                           в международные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ницу.                             организации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многосторонние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конвенции.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360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текущие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ферты.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369    Различ-   Затраты по трансфертам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ные про-  платежам, которые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чие те-   могут быть отнесены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кущие     подклассам 310-350.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ферты.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Капитальные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затраты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           Приоб-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основно-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 капи-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411    Приобре-  Приобретение товаров,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тение     стоимость за единицу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активов.  которых превышает 40-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кратный месячный рас-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четный показатель,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исключением зданий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сооружений, которые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классифицируются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специфике 412 "Приоб-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ретение зданий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сооружений" и обору-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дования военного наз-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начения, которые клас-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сифицируются по 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цифике 135.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412    Приобре-  Затраты на приобрете-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тение     ние зданий и сооруже-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зданий и  ний, а также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сооруже-  на приобретение земли,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ний.      на которой размещены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здания и сооружения.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Если в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приобретенных зданий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сооружений включается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стоимость активов,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приобретенных вместе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 зданием, например,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оборудование, то зат-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раты на них отражаются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здесь.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           Создание  В данном подклассе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основно-  отражаются все затраты,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 капи-  связанные со строительной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тала.     деятельностью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созданию основных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фондов производственного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непроизводственного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назначения путем возведения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новых и (или) изменения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(расширения, модернизации,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технического перевооружения,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реконструкции) соответствующих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объектов (зданий,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их комплексов, коммуникаций),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монтажа (демонтажа)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связанного с ними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технологического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инженерного оборудования,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изготовления (производства)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строительных материалов,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изделий и конструкций,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 также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 по консервации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строительства незавершенных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объектов и постутилизации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объектов выработавших свой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ресурс, кроме реставрации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капитального ремонта.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Также, по данному подклассу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отражаются затраты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разработку и экспертизу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проектной (проектно-сметной)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 Затраты на разработку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экспертизу предпроектной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документации (технико-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экономического обоснования),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классифицируются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специфике 149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421    Строи-    Затраты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тельство  зданий, сооружений,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зданий и  кроме капитального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соору-    ремонта и реставрации.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жений.    Затраты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зданий,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военного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классифицируются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специфике 135.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422    Строи-    Затраты на строитель-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тельство  ство дорог,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дорог.    капитального ремонта.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           Капи-     В данном подклассе 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тальный   ражаются затраты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ремонт.   капитальный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реставрацию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зданий, сооружений,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дорог. Данные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могут включать зара-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ботную плату рабочих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(в том числе удержания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из заработной платы),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занятых в капитальном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ремонте и реставрации,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социальный налог,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взносы в накопительные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пенсионные фонды,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приобретение предметов,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материалов и оборудо-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вания, необходимых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капитального ремонта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реставрации,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 проектную (проектно-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сметную) документацию,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 также прочие затраты,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непосредственно свя-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занные с капитальным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ремонтом и реставрацией,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независимо от того,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каким способом произ-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водится капитальный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ремонт и реставрация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хозяйственным способом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или по контракту.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Капитальный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оборудования, 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портных средств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других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средств отражаются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специфике 146.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431    Капи-     Затраты, связанные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тальный   капитальным ремонтом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ремонт    и реставрацией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зданий,   сооружений, систем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соору-    сетей водообеспечения,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жений.    канализации,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электрообеспечения,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теплоснабжения.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432    Капи-     Затраты, связанные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тальный   капитальным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ремонт    ремонтом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дорог.    и взлетно-посадочных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полос аэродромов.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Текущий ремонт,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содержание, озелене-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ние, а также средний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ремонт (заполнение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отверстий, повторное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покрытие прохудившихся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участков дороги) клас-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сифицируются как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чие услуги в специфике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149.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450           Приобре-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земли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немате-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451    Приобре-  Затраты на приобрете-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тение     ние любого вида земли,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земли.    лесов, внутренних 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месторождений полез-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ных ископаемых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дарством. Если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приобретенной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дарством земле нахо-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дится сооружение,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стоимость сооружения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может быть отдельно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оценена от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земли, затраты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приобретение сооруже-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ния должны быть отне-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сены в специфику 412.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Если же затраты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приобретение сооруже-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ния не могут быть 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делены от затрат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покупку земли, необхо-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димо отнести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земли и сооружения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либо в данную специфику,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либо в специфику 412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зависимости от того,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что является наиболее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ценным - земля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сооружение.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452    Приобре-  Приобретение немате-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тение     риальных активов,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немате-   являющихся физическими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риальных  объектами (приобрете-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активов.  ние прав на разработку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недр и геологической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информации, 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рыболовного промысла,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 также затраты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прочие концессии, 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пользование патентов,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лицензий и авторских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прав, торговых знаков,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гудвилл,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программных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лицензий к ним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другие).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460           Капи-     Капитальные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тальные   представляют собой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транс-    безвозмездные односто-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ферты     ронние платежи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внутри    управления, которые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страны.   ведут к возникновению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или погашению финансо-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вых требований. Такие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трансферты предназна-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чены для финансирова-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ния затрат их получа-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теля на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основных средств и 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материальных активов,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строительной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ности, компенсации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потерь, связанных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разрушением или пов-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реждением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средств, либо увели-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чения уставного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капитала получателя.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461    Капи-     Капитальные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тальные   для приобретения 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транс-    новных средств и нема-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ферты     териальных активов,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юриди-    для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ческим    строительной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лицам.    ности. Сюда входят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так же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 трансфертные плате-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жи предприятиям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приобретение немате-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риальных активов.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Однако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предприятиям,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строительства 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оружений или прио-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бретения основного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оборудования, которое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будет использоваться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исключительно в воен-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ных целях, должны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классифицироваться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как текущие 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фертные платежи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специфике 312.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 данной специфике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отражаются взносы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уставные фонды, устав-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ной капитал юридичес-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ких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464    Капи-     Затраты на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тальные   различным уровням 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транс-    сударственного управ-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ферты     ления для приобретения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другим    основных средств и 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уровням   материальных активов,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госу-     на инвестиционные цели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дарст-    и прочие капитальные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венного   затраты.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469    Прочие    Капитальные трансферты,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капи-     которые не могут быть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тальные   классифицированы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транс-    спецификам 461-464.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ферты.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470           Капи-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ферты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границу.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471    Капи-     Затраты на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тальные   международным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транс-    зациям и правительст-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ферты     вам иностранных 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между-    сударств на капиталь-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народным  ные цели.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зациям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прави-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тельствам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иностран-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ных 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479    Прочие    Прочие капитальные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капи-     трансферты за пределы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тальные  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ферты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границу.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Б.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ДОЛЕВОЕ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УЧАСТИЕ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510           Внутрен-  Выделение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ние кре-  возвратной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511    Кредиты   Выделение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другим    возвратной основе дру-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уровням   гим уровням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госу-     венного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512    Кредиты   Выделение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юриди-    возвратной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ческим    юридическим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лицам.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514    Кредиты   Выделение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физичес-  возвратной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ким       физическим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лицам.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519    Прочие    Средства, выдаваемые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внутрен-  возвратной основе,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ние кре-  классифицируемые по 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диты.     цификам 511-514.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           Внешние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кредиты.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521    Различные Средства, предостав-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внешние   ляемые на возвратной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кредиты.  основе иностранным 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сударствам, междуна-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родным организациям,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физическим лицам, 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вущим за границей,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иностранным предприя-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тиям и другим единицам,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 являющимся резиден-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тами страны.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530           Долевое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участие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иност-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акцио-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нерном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капитале.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531    Приобре-  Приобретение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тение     международных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акций     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междуна-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539    Приобре-  Приобретение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тение     прочих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акций    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иност-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В. ПОГА-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ДОЛГА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610           Погаше-   Погашение основной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внутрен-  суммы долга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него      внутренним займам.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долга.    Выплаты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 внутренним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отражаются в подклассе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210.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611    Погаше-   Погашение суммы основ-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ние дол-  ного долга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га другим полученным из вышестоя-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уровням   щего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612    Погаше-   Погашение суммы основ-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ние дол-  ного долга по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га по     дарственным ценным бу-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госу-     магам, размещенным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дарст-    внутреннем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внут-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реннем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619    Погаше-   Погашение займов,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ние про-  классифицированных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чего      спецификах 611-612.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долга.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620           Погаше-   Погашение суммы основ-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ние       ного долга по внешним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внешнего  займам. Выплаты воз-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долга.    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 внешним займам 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ражаются в подклассе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220.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621    Погаше-   Погашение суммы основ-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ние       ного долга по внешнем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внешнего  займам.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долга.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710           Приобре-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эмис-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бумаг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зованном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рынке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711    Приобре-  Приобретение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тение     венных эмиссионных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госу-     ценных бумаг на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дарст-    зованном рынке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венных   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эмис-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бумаг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зованном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рынке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бумаг.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