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efeb" w14:textId="183e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здравоохранения от 30 ноября 2000 года N 761 "О реализации постановления 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сентября 2002 года N 858. Зарегистрирован в Министерстве юстиции Республики Казахстан 22 октября 2002 года N 2020.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    Казахстан от 10 июня 2002 года N 621 "О внесении изменений и дополнений в постановление Правительства Республики Казахстан от 28 октября 2000 года N 1624",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30 ноября 2000 года N 761 "О реализации постановления 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Правила реализации лекарственных средств через фельдшерско-акушерские пункты, расположенные в населенных пунктах, где отсутствуют аптечные организации (приложение 10)";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Приложению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2002 года N 858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 N 761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реализации лекарственных средств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фельдшерско-акушерские пункты, расположенные в сельской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местности, где отсутствуют аптечные организации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доступности лекарственных средств населению, проживающему в отдаленных сельских населенных пунктах, где отсутствуют аптечные организации, реализация лекарственных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июня 2002 года N 621 "О внесении изменений и дополнений в постановление Правительства Республики Казахстан от 28 октября 2000 года N 1624" осуществляется через фельдшерско-акушерские пункты.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организацию реализации лекарственных средств через фельдшерско-акушерские пункты возлагается на районные отделы здравоохранения и областные управления (Департаменты) здравоохранения.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организации реализации лекарственных средств через фельдшерско-акушерские пункты районные отделы здравоохранения предоставляют фельдшерско-акушерскому пункту помещение, соответствующее санитарным правилам и нормам, для обеспечения условий хранения и реализации лекарственных средств.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Реализацию лекарственных средств на фельдшерско-акушерском пункте осуществляет лицо с высшим или средним медицинским образованием из состава работников данного фельдшерско-акушерского пункта, аттестованное по вопросам хранения и реализации лекарственных средств.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и физические лица, имеющие государственную лицензию на деятельность, связанную с реализацией лечебных препаратов (далее - лицензиаты), должны получить в установленном порядке соответствующее приложение к лицензии, дающее право на розничную реализацию лекарственных средств в данном фельдшерско-акушерском пункте.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Лицензиат предоставляет согласно заявке фельдшерско-акушерского пункта лекарственные средства в соответствии с действующими нормативными правовыми актами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реализацию лекарственных средств осуществляет  заведующий фельдшерско-акушерским пунктом, выписывающий рецепты больным, то лекарственные средства, за исключением бесплатных, реализовываются без выписывания рецепта.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Бесплатный отпуск лекарственных средств осуществляется в порядке, установленном нормативными правовыми актами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Права и обязанности лицензиатов и фельдшерско-акушерских пунктов, в том числе оснащение необходимым инвентарем, регулируются договором.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