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a0c8" w14:textId="ff9a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Таможенного комитета Министерства государственных доходов Республики Казахстан от 9 февраля 2001 года N 45 "Об утверждении Инструкции о порядке обложения таможенными платежами и возврата таможенных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25 сентября 2002 года N 28. Зарегистрирован в Министерстве юстиции Республики Казахстан 14 ноября 2002 года N 2042.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Извлечение из приказа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таможенного контроля Республики Казахстан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 Председателя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Агентства таможенного контроля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актов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Перечень приказов Министра государственных доходов,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Председателя Таможенного комитета Республики Казахстан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Председателя Агентства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признанных утратившими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6. Приказ Председателя Агентства таможенного контроля Республики Казахстан от 25 сентября 2002 года N 28 "О внесении изменений в приказ Председателя Таможенного комитета Министерства государственных доходов Республики Казахстан от 9 февраля 2001 года N 45 "Об утверждении Инструкции о порядке обложения таможенными платежами и возврата таможенных платежей"...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связи с введением в действие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марта 2002 года "О внесении изменений в Закон Республики Казахстан "О таможенном деле в Республике Казахстан", а также во исполнение Соглашения между Правительством Российской Федерации и Правительством Республики Казахстан о едином порядке регулирования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 (Москва, 20 января 1995 года) и Соглашения 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таможенном союзе </w:t>
      </w:r>
      <w:r>
        <w:rPr>
          <w:rFonts w:ascii="Times New Roman"/>
          <w:b w:val="false"/>
          <w:i w:val="false"/>
          <w:color w:val="000000"/>
          <w:sz w:val="28"/>
        </w:rPr>
        <w:t>
 (Москва, 20 января 1995 года),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Таможенного комитета Министерства государственных доходов Республики Казахстан от 9 февраля 2001 года N 45 "Об утверждении Инструкции о порядке обложения таможенными платежами и возврата таможенных платежей"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Инструкции о порядке обложения таможенными платежами и возврата таможенных платежей,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10) пункта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пункта 13 цифру "10)"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абзацы второй, третий, пятый пункта 16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Пресс-службе Агентства таможенного контроля Республики Казахстан (Исахан Г.Т.)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