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8adaa" w14:textId="0c8ad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иностранных дел Республики Казахстан от 21 ноября 2000 года № 263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Государственного секретаря - Министра иностранных дел Республики Казахстан от 2 октября 2002 года № 08-1/47. Зарегистрирован в Министерстве юстиции Республики Казахстан 14 ноября 2002 года № 2044. Утратил силу приказом Государственного секретаря - Министра иностранных дел Республики Казахстан от 19 января 2011 года № 08-1-1-1/13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Государственного секретаря - Министра иностранных дел РК от 19.01.2011 </w:t>
      </w:r>
      <w:r>
        <w:rPr>
          <w:rFonts w:ascii="Times New Roman"/>
          <w:b w:val="false"/>
          <w:i w:val="false"/>
          <w:color w:val="ff0000"/>
          <w:sz w:val="28"/>
        </w:rPr>
        <w:t>№ 08-1-1-1/13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19.01.2011).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мая 2002 года "О внесении изменений и дополнений в Закон Республики Казахстан  "О гражданстве Республики Казахстан"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21 ноября 2000 года N 263 "Об утверждении Инструкции по оформлению дипломатическими представительствами, консульскими учреждениями и полномочными представительствами Республики Казахстан документов по вопросам гражданства Республики Казахстан"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Инструкцию по оформлению дипломатическими представительствами, консульскими учреждениями и полномочными представительствами Республики Казахстан документов по вопросам гражданства Республики Казахстан, утвержденную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15: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"Ребенок, являющийся гражданином Республики Казахстан, усыновленный иностранцами, сохраняет гражданство Республики Казахстан до своего совершеннолетия.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Ребенок, усыновленный гражданами Республики Казахстан, в случае выхода обоих усыновителей или одного из усыновителей из гражданства Республики Казахстан сохраняет гражданство Республики Казахстан до своего совершеннолетия.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Выход из гражданства Республики Казахстан названного в настоящем пункте ребенка допускается только после достижения им совершеннолетия и по его желанию";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подпункте 2) пункта 20: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"пяти" заменить словом "трех";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"пятилетнем" заменить словом "трехлетнем";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пункте 37 слова "Тарифом консульских сборов, утверждаемым Министерством иностранных дел Республики Казахстан по согласованию с Министерством финансов Республики Казахстан" заменить словами "налоговым законодательством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вступает в силу со дня его государственной регистрации в Министерстве юстиции Республики Казахстан.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Государственный секретарь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 иностранных дел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