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5b6c" w14:textId="74f5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рассмотрению органами внутренних дел Республики Казахстан вопросов, связанных с гражданством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августа 2002 года N 556. Зарегистрирован в Министерстве юстиции Республики Казахстан 15 ноября 2002 года N 2045. Утратил силу приказом Министра внутренних дел Республики Казахстан от 28 января 2016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28.01.2016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По всему тексту приказа и инструкции слова "Главных управлений внутренних дел городов Астаны, Алматы, Главных управлений внутренних дел - Управлений внутренних дел областей", "Главные управления внутренних дел - Управлений внутренних дел (далее - ГУВД-УВД) областей", "ГУВД городов Астаны, Алматы, ГУВД-УВД областей", "ГУВД-УВД" заменены словами "Департаментов внутренних дел городов Астаны, Алматы и областей", "Департаменты внутренних дел (далее - ДВД) областей", "ДВД" приказом Министра внутренних дел РК от 24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рассмотрению органами внутренних дел Республики Казахстан вопросов, связанных с гражданством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административной полиции Министерства внутренних дел Республики Казахстан, Департаментам внутренних дел городов Астаны, Алматы и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данную Инструкцию к руководству, организовать изучение личным составом подразделений миграционной полиции и обеспечить неукоснительное исполнение ее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поручить горрайорганам внутренних дел по месту жительства заявителей, выдавать им бланки соответствующих анкет-заявлений, принимать к рассмотрению и оформлять материалы по вопросам, связанным с гражданством Республики Казахстан. Обеспечивать получение необходимых сведений, как о самом заявителе, так и обо всех его близких родственниках и направлять указанные материалы по подчиненности в областные Департаменты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 документов от лиц, проживающих в городах Астана, Алматы, производить непосредственно в управлениях миграционной полиции по месту жительства ходатайствующих;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изготовление бланков анкет-заявлений, справок и журналов (приложение 1, 2, 3, 4, 5, 6, 7, 8, 9, 10, 11 к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административной полиции Министерства внутренних дел Республики Казахстан по получении из Департаментов внутренних дел городов Астаны, Алматы и областей материалов по вопросам гражданства обеспечить в установленном порядке подготовку заключений и направление их на рассмотрение в Администрацию Президента Республики Казахстан, а также исполнение принятых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внутренних дел РК от 24.04.2006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Приказы Министра внутренних дел Республики Казахстан "Об объявлении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вопросов, связанных с гражданством Республики Казахстан" от 23 декабря 1996 года N 370 и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рассмотрения вопросов, связанных с упрощенным (регистрационным) порядком приобретения гражданства Республики Казахстан гражданами Российской Федерации, прибывающими для постоянного проживания в Республику Казахстан" от 23 сентября 1997 года N 344 считать утратившими силу.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приказа возложить на курирующего Вице-министра внутренних дел Республики Казахстан и Председателя Комитета административной полиции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его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Прокурор            Председатель Верховного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октября 2002 г.              18 августа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12 сентября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2002 г. N 556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рассмотрению органами внутренних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вопросов,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связанных с гражданством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 всему тексту слова "Центра правовой статистики и информации при Генеральной Прокуратуре", "Государственно-правовой отдел" заменены словами "Комитета по правовой статистике и специальным учетам Генеральной прокуратуры", "Отдел по вопросам правоохранительной и судебной систем" приказом Министра внутренних дел РК от 24.04.2006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слова "Отдел по вопросам правоохранительной и судебной систем" заменены словами "Государственно-правовой отдел" приказом Министра внутренних дел РК от 12.08.2009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определяет процедуру приема, оформления и рассмотрения ходатайств (заявлений) о приеме и восстановлении в гражданстве Республики Казахстан, о выходе и утрате гражданства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Казахстан", Положением о Комиссии по вопросам гражданства при Президенте Республики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198, а также с Соглашениями между Республикой Казахстан и Республикой Беларусь об упрощенном порядке приобретения гражданства гражданами Республики Казахстан, прибывающими для постоянного проживания в Республику Беларусь, и граждан Республики Беларусь, прибывающими для постоянного проживания в Республику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17 января 1996 года </w:t>
      </w:r>
      <w:r>
        <w:rPr>
          <w:rFonts w:ascii="Times New Roman"/>
          <w:b w:val="false"/>
          <w:i w:val="false"/>
          <w:color w:val="000000"/>
          <w:sz w:val="28"/>
        </w:rPr>
        <w:t>, между Республикой Беларусь, Республикой Казахстан, Кыргызской Республикой и Российской Федерацией об упрощенном порядке приобретения гражданства от 26 февраля 1999 года, между Республикой Казахстан и Украиной об упрощенном порядке приобретения и прекращения гражданства гражданами Республики Казахстан, постоянно проживающими в Украине, и гражданами Украины, постоянно проживающими в Республике Казахстан, и предотвращении случаев безгражданства и двойного гражданства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19 мая 2000 года </w:t>
      </w:r>
      <w:r>
        <w:rPr>
          <w:rFonts w:ascii="Times New Roman"/>
          <w:b w:val="false"/>
          <w:i w:val="false"/>
          <w:color w:val="000000"/>
          <w:sz w:val="28"/>
        </w:rPr>
        <w:t>(далее - Соглашение), Конвенцией о гражданстве замужней женщины от 29 января 1957 года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1999 года № 19-II).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приказами Министра внутренних дел РК от 24.04.2006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определения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целей настоящей Инструкции нижеследующие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"заявитель" - физическое лицо, ходатайствующее о приеме, восстановлении в гражданстве Республике Казахстан, выходе или утрате гражданства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орган" - государственный орган соответствующей страны, наделенный правом определять наличие либо отсутствие гражданства ходатайствующего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постоянное проживание - место постоянной регистрации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Прием документов по вопросам гражданства для лиц, проживающих на территории Республики Казахстан, осуществляется органами внутренних дел Республики Казахстан по месту постоянного жительства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Поступившие в органы внутренних дел Республики Казахстан материалы по вопросам гражданства тщательно проверяются. Особое внимание должно быть обращено на причину изменения гражданства, а также полноту анкетных сведений, правильность написания фамилии, имени и отчества заявителя и членов его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неполных или неточных сведений в представленных документах они должны быть незамедлительно возвращены заявителю для внесения соответствующих изменений 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считается принятым к исполнению с момента подачи заявителем всех документов, предусмотренных настоящей Инструкцией, о чем в анкете-заявлении проставляется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по вопросам приема в гражданство, восстановления в гражданстве, выхода из гражданства, об утрате гражданства, а также определении принадлежности к гражданству подлежат обязательной регистрации в журнале установленной формы (приложение 9) и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Оралманам, подавшим ходатайство на приобретение казахстанского гражданства, по их требованию выдается справка (приложение 10) для предъявления в уполномоченный орган по вопросам миграции. Справка выдается Департаментом внутренних дел (далее - ДВД) только после согласования материалов с органами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справок необходимо в обязательном порядке требовать от таких лиц, оригиналы документов, удостоверяющих личность и свидетельств о рождении несовершеннолетних детей и осуществлять сверку с копиями, приобщенными в материалах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внутренних дел РК от 24.04.2006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Оформленные надлежащим образом материалы направляются районным органом внутренних дел по месту жительства заявителя по подчиненности в Департаменты внутренних дел (далее - ДВД)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Департаменты внутренних дел городов Астаны, Алматы и областей проверяют правильность оформления материалов по вопросам гражданства, заводят дела по этим вопросам, согласовывают с органом национальной безопасности Республики Казахстан, выносят мотивированное заключение по нему и направляют в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лицо, ходатайствующее о приеме, восстановлении в гражданстве Республики Казахстан и выходе из гражданства Республики Казахстан, органы внутренних дел Республики Казахстан запрашивают сведения о наличии либо отсутствии судимости в подразделении правовой статистики и специальных учетов органов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заключении ДВД по вопросам гражданства должны быть подробно изложены проверочные данные, характеризующие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Заключение утверждается начальником ДВД или его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внутренних дел Республики Казахстан составляет свое заключение, которое вместе с материалами о приеме, восстановлении в гражданстве Республики Казахстан и выходе из гражданства Республики Казахстан направляет в Государственно-правовой отдел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Оформленные ненадлежащим образом материалы возвращаются в ДВД областей, городов Астаны и Алматы для приведения в соответствие с законодательством. Срок устранения недостатков не должен превышать 30 календарных дней, после чего материалы повторно направляются в Министерство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устранения недостатков в установленный срок из-за отсутствия заявителя по месту проживания или несвоевременного получения ответа из загранучреждения Министерства иностранных дел Республики Казахстан рассмотрение ходатайства приостанавливается, о чем заявителю направляется уведомление в течение пяти рабочих дней, копия которого приобщается к материалам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отклонения ходатайства органом внутренних дел Республики Казахстан, предоставившим материалы по вопросам гражданства, заявителю выдается справка с указанием мотива отказа. Второй экземпляр указанной справки приобщается к личному делу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Ходатайство о приеме, восстановлении в гражданстве Республики Казахстан и выходе из гражданства Республики Казахстан в отношении лиц, не достигших 18 лет, а также признанных в установленном порядке недееспособными, подается их законными представителями, удостоверенное нотариально, вместе с копией свидетельства о рождении ребенка (усыновители, опекуны и попечители представляют копию решения местного исполнительного органа) либо с документом, удостоверяющим личность недееспособного лица. При этом необходимо отдельное согласие несовершеннолетнего ребенка в возрасте от 14 до 18 лет, которое подписывается им самим и подается, как правило, одновременно с заявлением родителей или их законных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ребенка заверяется нотариально и прилагается к ходатайству одного из родителей. К ходатайству родителей прилагаются также копии свидетельств о рождении ребенка, указанных в анкетах-заявлениях.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рассмотрения заявлений в местных органах внутренних дел и национальной безопасности, Министерстве внутренних дел Республики Казахстан и в других государственных органах Республики Казахстан не должен превышать одного месяца в каждом из этих органов, а в совокупности -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10 внесены изменения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внутренних дел РК от 24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Гражданство ребенка при изменении гражданства родителей и при усыновлении определятся в соответствии с положениями главы 4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гражданстве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Если заявитель в силу неграмотности или физического недостатка не может подписать заявление, то в соответствии со статьей 33 Закона Республики Казахстан "О гражданстве Республики Казахстан", по его просьбе оно подписывается другим лицом, о чем нотариусом делается соответствующая надпись на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11-1 в соответствии с приказом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11-2. При обращении ходатайствующих по вопросам гражданства, представляемые к заявлению копии документов (паспорт, свидетельство о рождении, свидетельство о браке, удостоверение оралмана, заявление об отказе от прежнего гражданства) должны быть удостоверены нотариально.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от уплаты государственной пошлины освобождаются репатрианты (оралманы) - по всем нотариальным действиям, связанным с приобретением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11-2 в соответствии с приказом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Прием в гражданство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 гражданство Республики Казахстан могут быть приняты: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постоянно проживающие на территории Республики Казахстан на законных основаниях не менее пяти лет либо состоящие в браке с гражданами Республики Казахстан не менее трех лет. На момент подачи ходатайства о приеме в гражданство Республики Казахстан срок проживания или нахождения в браке должен быть непрерывным.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условий, предусмотренных в абзаце первом настоящего подпункта, не требуется при приеме в гражданство Республики Казахстан несовершеннолетних, недееспособных и лиц, которые имеют особые заслуги перед Республикой Казахстан, либо имеют профессии и отвечают требованиям по перечню, устанавливаемому Президентом Республики Казахстан, и членов их семей, а также лиц, покинувших территорию Казахстана, и их потомков, если они возвратились для постоянного проживания в Республику Казахстан как на историческую родину;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граждане бывших союзных республик, прибывшие с целью постоянного проживания в Республику Казахстан, имеющие одного из близких родственников - граждан Республики Казахстан: ребенка (в том числе усыновленного), супруга (супругу), одного из родителей (усыновителей), сестру, брата, деда или бабушку, независимо от срока их проживания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Сноска. В пункт 12 внесены изменения -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приказом Министра внутренних дел РК от 24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со статьей 38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 в сpок пpоживания на теppитоpии pеспублики засчитывается: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 службы в аpмии, если лицо до этого пpоживало на теppитоpии pеспублики и пеpеpыв между днем увольнения из аpмии и днем пpибытия в Республику Казахстан на постоянное жительство не пpевышает тpех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учебы за пpеделами республики, если пеpеpыв между окончанием учебы или отчислением из учебного заведения и днем пpибытия в Республику Казахстан не пpевышает тpех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вpемя выезда в командиpовку за пpеделы республики, если пеpеpыв между окончанием командировки и днем пpибытия в Республику Казахстан не пpевышает тpех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трехмесячного срока приостанавливается в случае болезни, стихийного бедствия или по другим уважительным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проживания на территории Республики Казахстан не засчитывается время отбывания назначенных судебными органами других государств мер уголовного наказания, а также срок пребывания на территории республики в командировке, на лечении и других случаях временного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проживания на территории Республики Казахстан не засчитывается период, предшествовавший отмене принадлежности лица к гражданству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постоянно проживающие в Республике Казахстан, подают заявление о приеме в гражданство Республики Казахстан на имя Президента Республики Казахстан и представляют его в органы внутренних дел Республики Казахстан по месту постоянного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должны быть отражены мотивы принятия гражданства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 заявлению о приеме в гражданство Республики Казахстан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анкета-заявление по форме, утвержденной Министерством внутренних дел Республики Казахстан (приложение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внутренних дел РК от 12.08.2009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3,5х4,5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обязательство о соблюдении условий, предусмотренных статьей 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Казахстан", которое составляется в установленной форме (приложение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внутренних дел РК от 12.08.2009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либо отсутствии судимостей;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удостоверяющая личность,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или прекращении гражданства другого государства, выданная компетентным органом соответствующего государства (кроме лиц, указанных в абзаце втором подпункта 1) пункта 12 настоящей Инструкции, письменно обратившихся в органы внутренних дел с ходатайством о приеме в гражданство Республики Казахстан и одновременно к должностному лицу государства прибытия, принимающего решение по вопросам гражданства, с нотариально удостоверенным письменным отказом от иностранного гражданства. Информация о факте такого обращения в случае принятия обратившихся лиц в гражданство Республики Казахстан, их иностранные паспорта вместе с заявлениями об отказе от прежнего гражданства направляются в иностранное государство. Копия заявления об отказе от прежнего гражданства приобщаются к материалам о приеме в гражданство);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9) документ об уплате государственной пошлины или освобождение от ее уплаты.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от уплаты государственной пошлины освобождаются лица, вынужденно покинувшие территорию Республики Казахстан в периоды массовых репрессий, насильственной коллективизации, в результате иных антигуманных политических акций и их потомки - при изъявлении ими желания восстановить гражданство Республики Казахстан, а также репатрианты (оралманы) - при приобретении гражданства Республики Казахстан. Освобождение от уплаты государственной пошлины предоставляется им один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перечисленных документов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отвечающие требованиям перечня профессий и требований для лиц, в отношении которых устанавливается упрощенный порядок приема в гражданство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1587 - ходатайство профильного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возвратившиеся для постоянного проживания в Республику Казахстан как на историческую родину - удостоверение оралмана и нотариально удостоверенное заявление к должностному лицу государства прибытия, принимающего решение по вопросам гражданства, об отказе от прежнего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лицо, ходатайствующее о приеме в гражданство Республики Казахстан, в момент подачи заявления состоит в браке с гражданином Республики Казахстан, то им представляется нотариально удостоверенная копия свидетельства о заключении брака.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бывших союзных республик, прибывшие с целью постоянного проживания в Республику Казахстан и имеющие одного из близких родственников - граждан Республики Казахстан представляют документы, удостоверяющие степень родства с гражданами Республики Казахстан (свидетельство о рождении, свидетельство о браке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внутренних дел РК от 24.04.2006 N 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12.08.2009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внутренних дел РК от 12.08.2009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Восстановление в гражданстве 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Лицо, ранее состоявшее в гражданстве Республики Казахстан, может быть по его ходатайству восстановлено в гражданстве Республики Казахстан. При этом положения подпункта 1) пункта 12 настоящей Инструкции к лицу, которое ранее состояло в гражданстве Республики Казахстан, не применяются.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восстановлении в гражданстве Республики Казахстан подается на имя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о восстановлении в гражданстве Республики Казахстан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анкета-заявление в установленной форме (приложение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четыре фотографии размером 3,5 х 4,5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обязательство о соблюдении условий, предусмотренных статьей 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Казахстан", которое составляется в установленной форме (приложение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либо отсутствии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удостоверяющая личность,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или прекращении гражданства другого государства, выданная компетентным органом соответствующего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 об уплате государственной пошлины или освобождение от ее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удостоверяющая бывшую принадлежность к гражданству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приказом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Выход из гражданства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Гражданин Республики Казахстан, постоянно проживающий на территории республики, подает заявление о выходе из гражданства Республики Казахстан на имя Президента Республики Казахстан и представляет его в орган внутренних дел Республики Казахстан по месту постоянного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анкета-заявление по форме, утвержденной Министерством внутренних дел Республики Казахстан (приложение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внутренних дел РК от 12.08.2009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три фотографии размером 3,5 х 4,5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удостоверения личности, свидетельства о рождении ребенка и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работы, учебы, а не работающим - из территориальных органов Комитета по судебному администрированию при Верховном Суде Республики Казахстан с указанием о наличии или отсутствии у лица неисполненных обязательств перед государством, либо имущественных обязанностей, с которыми связаны интересы граждан, государственных органов и организаций,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из территориального департамента по делам обороны об освобождении лица призывного возраста от прохождения действительной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 об уплате государственной пошлины или освобождении от ее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приказами Министра внутренних дел РК от 24.04.2006 N 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12.08.2009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наличии у заявителя в Республике Казахстан супруга (супруги) или находящихся у него на иждивении лиц он представляет нотариально удостоверенное заявление этих лиц об отсутствии к нему материальных и иных претензий.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необходимых случаях должны быть представлены заверенные нотариально копии документов о расторжении брака, смерти одного из родителей, усыновлении, опеке и попечительстве (решение соответствующего местного исполнительного органа), лишение родительских прав, выплате алиментов.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оба родителя являются гражданами Республики Казахстан и один из них выходит из гражданства Республики Казахстан, одновременно ходатайствуя о выходе из гражданства несовершеннолетнего ребенка, то представляется заявление другого родителя, заверенное нотариально, в котором должно быть выражено его отношение к выходу ребенка из гражданства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выдаче анкеты-заявления о выходе из гражданства Республики Казахстан заявителю разъясняются правовые и иные последствия утраты им гражданства Республики Казахстан, о чем делается соответствующая запись в справке (приложение 11), прилагаемой к материалам и подписанная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изменениями, внесенными приказом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внутренних дел РК от 12.08.2009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заключениях ДВД по заявлениям о выходе из гражданства Республики Казахстан сообщаются точные сведения о неисполненных обязательствах заявителя перед государством или его имущественных обязательствах, с которыми связаны существенные интересы граждан или предприятий, учреждений и организаций, общественных объединений, о привлечении его к уголовной ответственности в качестве обвиняемого, либо об отбывании им наказания по вступившему в законную силу приговору суда, либо о том, что выход данного лица из гражданства противоречит интересам государственной безопасности Республики Казахстан, а также причины и мотивы выхода из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выходе из гражданства Республики Казахстан может быть отказано, если лицо, ходатайствующее о выходе, имеет неисполненные обязательства перед Республикой Казахстан или имущественные обязанности, с которыми связаны существенные интересы граждан или предприятий, учреждений и организаций, общественных объединений, расположенных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из гражданства Республики Казахстан не допускается, если лицо, ходатайствующее о выходе, привлечено к уголовной ответственности в качестве обвиняемого либо отбывает наказание по вступившему в силу приговору суда, или если выход лица из гражданства Республики Казахстан противоречит интересам государственной безопасности Республики Казахстан.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Утрата гражданства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Гражданство Республики Казахстан утрачивается: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вследствие поступления лица на воинскую службу, в службу безопасности, полицию, органов юстиции или иные органы государственной власти и управления другого государства, за исключением случаев, предусмотренных межгосударственными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гражданство Республики Казахстан приобретено в результате представления заведомо ложных сведений или фальшивых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основаниям, предусмотренным межгосударственными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лицо, постоянно проживающее за пределами Республики Казахстан, не встало на консульский учет без уважительных причин в течение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лицо приобрело гражданство другого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25 внесены изменения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внутренних дел РК от 24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Органы внутренних дел Республики Казахстан проводят необходимую проверку при поступлении сведений или заявлений о том, что лицо, проживающее по удостоверению личности или паспорту гражданина Республики Казахстан, не является гражданином Республики Казахстан. В случае установления фактов поступления на воинскую службу другого государства, за исключением случаев, предусмотренных международными договорами Республики Казахстан, и приобретения гражданства Республики Казахстан в результате представления заведомо ложных сведений или фальшивых документов, приобретения гражданства другого государства они регистрируют утрату этим лицом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по регистрации утраты гражданства формируются в отдельное номенклатурное дело. По результатам проведенной проверки Департаментами внутренних дел выносится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приказами Министра внутренних дел РК от 24.04.2006 N 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12.08.2009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Регистрация утраты гражданства Республики Казахстан осуществляется только после уведомления лица о причинах и основаниях принятия решения об утрате им гражданства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внутренних дел Республики Казахстан регистрируют утрату гражданства Республики Казахстан в журнале установленной формы (приложение 4) и информируют Министерство внутренних дел Республики Казахстан ежеквартально в приложении к отчетам.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внутренних дел РК от 12.08.2009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Определение принадлежности к гражданству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Определению принадлежности к гражданству Республики Казахстан подлежат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паспортами СССР образца 1974 года или утратившие их, не имеющие постоянной регистрации в Республике Казахстан на 1 марта 1992 года или были сняты с регистрационного учета в Республике Казахстан и в течение девяти месяцев не встали на регистрационный учет по новому месту пребывания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освобожденные из мест лишения свободы, у которых не имеется документов удостоверяющих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старше 18-летнего возраста, не получившие документов удостоверяющих личность гражданина Республики Казахстан, которые не значатся по данным адресно-справочных бюро и не имеют подтверждение постоянной регистрации в поквартирной или похозяйственной книгах;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родившиеся на территории Республики Казахстан и ранее признанные лицами без гражданства в связи с истечением срока действия иностранного паспорта, при наличии справок об отсутствии или прекращении прежнего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родившиеся на территории Республики Казахстан и не состоящие в гражданстве иностранного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в редакции приказа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Лица, обращаются с заявлением на имя начальника ДВД областей, городов Астана и Алматы об определении принадлежности к гражданству Республики Казахстан и представляют его в подразделения миграционной полиции горрайорганов внутренних дел по месту постоянного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наличие одного из условий, указанных в пункте 29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подробная автобиография;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другие документы, имеющие отношение к делу (свидетельство о рождении, трудовая книга, военный билет, аттестат о среднем или неполном среднем образовании, диплом, выписка из похозяйственной книги, в случае необходимости заявления не менее трех свидетелей, подтверждающих факт проживания в Республике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органами внутренних дел Республики Казахстан по месту жительства составляется подробный протокол опроса, в котором должно быть отражено, когда и где проверяемые родились, гражданство родителей на момент их рождения, когда и по каким документам прибыли в Республику Казахстан, кто из родственников и где проживал или проживает в настоящее время, их гражданство и другие вопросы в зависимости от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таких лиц, запрашиваются сведения о наличии либо отсутствии судимости в подразделении правовой статистики и специальных учетов органов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таких заявлений не должен превышать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рассмотрения заявления в установленный срок из-за отсутствия ответа из загранучреждения Министерства иностранных дел Республики Казахстан, рассмотрение ходатайства приостанавливается, о чем заявителю направляется уведомление, копия которого приобщается к материалам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сведений из-за границы запросы направляются в Комитет административной полиции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выносится мотивированное заключение, которое утверждается начальником ДВД или курирующим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Поступившие материалы оформляют в отдельное номенклатурное дело, которое по его завершению сдается в архив и подлежит постоянному хранению.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в редакции приказа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Лицам, принадлежность которых к гражданству Республики Казахстан установлена, выдается справка (приложение 5), являющаяся основанием для документирования их паспортами и удостоверениями личности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принадлежность которых к гражданству Республики Казахстан не установлена органами внутренних дел, документируются удостоверением лица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31 с изменениями, внесенными приказом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Исполнение решений по вопросам гражданства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Министерство внутренних дел Республики Казахстан, по получению Указа Президента Республики Казахстан по вопросам гражданства, в семидневный срок уведомляет о них ДВД, представивших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ДВД по получению указанных решений, через горрайорганы внутренних дел по месту жительства заявителей в семидневный срок извещают их о результатах рассмотрения ходатайств.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указанное лицо сменило место жительства, органы внутренних дел Республики Казахстан незамедлительно направляют сообщение о принятом решении в органы внутренних дел по новому месту жительства заявителя и информируют об этом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принятым в гражданство Республики Казахстан, ДВД выдают справку, заверенную печатью (приложение 6), которая является основанием для выдачи в установленном порядке удостоверения личности и паспорта гражданина Республики Казахстан, снимают их с учета как иностранцев или лиц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ДВД изымают национальные паспорта у лиц, принятых в гражданство Республики Казахстан, и направляют их вместе с нотариально удостоверенным оригиналом заявлений об отказе от прежнего гражданства и сообщениями о приобретении гражданства Республики Казахстан в Департамент консульской службы Министерства иностранных дел Республики Казахстан по итогам каждого квартала по установленной форме (приложение 8). Удостоверения лиц без гражданства уничтожаются в установленном порядке, при этом акты об уничтожении направляются в Министерство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внутренних дел Республики Казахстан изымаются удостоверения личности и паспорта гражданина Республики Казахстан у лиц, в отношении которых состоялись решения о выходе из гражданства Республики Казахстан, и выдаются в установленном порядке удостоверения лица без гражданства и справки (приложение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изменениями, внесенными приказами Министра внутренних дел РК от 24.04.2006 N 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12.08.2009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Рассмотрение вопросов, связанных с упрощенным порядком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приобретения гражданства Республики Казахстан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В соответствии с Соглашениями между Республикой Беларусь, Республикой Казахстан, Кыргызской Республикой и Российской Федерацией об упрощенном порядке приобретения гражданства от 26 февраля 1999 года, под упрощенный порядок приема в гражданство Республики Казахстан, независимо от срока постоянного проживания на территории республики на законных основаниях, подпадают граждане стран-участниц Соглашений при наличии одного из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заявитель состоял в гражданстве Белорусской ССР, Казахской ССР, Киргизской ССР или РСФСР и одновременно в гражданстве бывшего СССР, родился или проживал на территории Республики Казахстан до 21 декабря 1991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у заявителя одного из постоянно проживающих на территории Стороны приобретаемого гражданства и являющихся ее гражданами близких родственников: супруга (супруги), одного из родителей (усыновителей), ребенка (в том числе усыновленного), сестры, брата, деда или бабушки, внука или внучки.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Граждане Российской Федерации, Республики Беларусь, Кыргызской Республики для приобретения гражданства Республики Казахстан в упрощенном порядке и прекращения гражданства другой Стороны обращаются с заявлением на имя начальника ДВД областей и 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гражданства, и представляют их в подразделения миграционной полиции горрайорганов внутренних дел по месту постоянного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приобщаются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утвержденной формы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удостоверенная копия заявления об отказе от прежнего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четыре фотографии размером 3,5х4,5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обязательство о соблюдении условий, предусмотренных статьей 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Казахстан", которое составляется в установленной форме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паспорта или другого документа, удостоверяющего личность и подтверждающего принадлежность к гражданству одной из стран-участниц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заверенная копия свидетельства о рождении и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 об уплате государственной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с изменениями, внесенными приказом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необходимости дополнительно представляется документ, подтверждающий наличие одного из условий, необходимых для принятия гражданства в упрощенном порядке. В качестве такого документа могут служить копии свидетельства о рождении, паспорта, другого документа, подтверждающего рождение на территории Республики Казахстан, копия страницы паспорта с отметкой о регистрации по месту жительства до 21 декабря 1991 года на территории стран-участниц Соглашения или справка компетентного органа об этом, копия свидетельства о браке, о рождении или иной документ, подтверждающий родственные связи с гражданином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Граждане Украины для приобретения гражданства Республики Казахстан в упрощенном порядке и прекращения гражданства другой Стороны обращаются с заявлением на имя начальника ДВД областей и одновременно к Президенту Украины, с нотариально удостоверенным письменным отказом от гражданства Украины, и представляют их в подразделения миграционной полиции горрайорганов внутренних дел по месту постоянного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о приеме в гражданство Республики Казахстан приобщаются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удостоверенная копия заявления об отказе от прежнего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анкета-заявление утвержденной формы (приложение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три фотографии;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подтверждающий, что заявитель, либо хотя бы один из его родителей (усыновителей), дедушка или бабушка родились или постоянно на законных основаниях проживали на территории Республики Казахстан или при наличии у заявителя хотя бы одного из постоянно проживающих на законных основаниях на территории Республики Казахстан и являющихся ее гражданами близких родственников: супруга (супруги), одного из родителей (усыновителей), ребенка (в том числе усыновленного), сестры, брата, дедушки или бабушки, внука (внучки);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постоянное проживание на законных основаниях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исполнение воинской обязанности либо освобождение от воинской обязанности (для лиц призывного возраста).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36 с изменениями, внесенными приказом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36-1.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гражданстве замужней женщины от 29 января 1957 года (ратифицирована Законом Республики Казахстан от 5 января 2000 года), иностранка, постоянно проживающая на территории Республики Казахстан на законных основаниях и состоящая в браке с гражданином Казахстана, подает заявление о приеме в гражданство Республики Казахстан в упрощенном порядке на имя начальника ДВД областей и одновременно к должностному лицу государства прибытия, принимающего решение по вопросам гражданства, с нотариально удостоверенным письменным отказом от иностранного гражданства, и представляет их в подразделение миграционной полиции органов внутренних дел по месту постоянного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приобщаются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удостоверенная копия заявления об отказе от прежнего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анкета-заявление утвержденной формы (приложение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обязательство о соблюдении условий, предусмотренных статьей 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Казахстан", которое составляется в установленной форме (приложение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паспорта, подтверждающая принадлежность к гражданству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удостоверения личности супруга -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 об уплате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36-1 в соответствии с приказом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Поступившие материалы регистрируются в журнале регистрации об упрощенном порядке приобретения гражданства Республики Казахстан (приложение 8) и направляются в ДВД, где они также подлежат регистрации в аналогичных журналах.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ДВД в отношении лица, ходатайствующего о приобретении гражданства Республики Казахстан запрашивают сведения о наличии либо отсутствии судимости в подразделении правовой статистики и специальных учетов органов прокуратуры и согласовывают материалы в установленном порядке с органами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38 в редакции приказа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 результатам рассмотрения ходатайств выносится мотивированное заключение, которое утверждается начальником ДВД или его заместителем, о чем уведомляются горрайорганы внутренних дел, представившие материалы по вопросам, связанным с упрощенным порядком приобретения гражданства Республики Казахстан, путем направления справки (приложение 6). Горрайорганы внутренних дел по получении решений из ДВД извещают заявителя о результатах рассмотрения ходатайств и выдают справку, заверенную печатью, которая является основанием для выдачи в установленном порядке удостоверения личности и паспорта гражданина Республики Казахстан, снимают их с учета как иностранцев. Корешок справки о приобретении гражданства направляется в ДВД для приобщения к материалам.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изменениями, внесенными приказами Министра внутренних дел РК от 24.04.2006 N 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12.08.2009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случае если заявитель в период рассмотрения ходатайства о приобретении гражданства сменил место жительства, в орган внутренних дел по новому месту жительства направляется сообщение о результатах рассмотрения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Ходатайство о приобретении в упрощенном порядке гражданства Республики Казахстан отклоняется, если лицо, ходатайствующее об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совершило преступление против человечества, предусмотренное международным правом, сознательно выступает против суверенитета и независимости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призывает к нарушению единства и целостности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противоправную деятельность, наносящую ущерб государственной безопасности, здоровью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разжигает межгосударственную, межнациональную и религиозную вражду, противодействует функционированию государственного языка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ранее было осуждено за террористическую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признано судом особо опасным рецидивистом.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отклонения ходатайства о приобретении гражданства Республики Казахстан заявителю направляется соответствующее сообщение, в котором указывается, кем и когда принято решение, копия сообщения приобщается к материалам.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Срок рассмотрения материалов о приобретении гражданства не должен превышать трех месяцев с момента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Лица, принятые в гражданство Республики Казахстан в упрощенном порядке, при получении справки (приложение 6), сдают национальные паспорта страны прежнего гражданства, которые вместе с нотариально удостоверенным оригиналом заявлений об отказе от прежнего гражданства и сообщениями о приобретении гражданства Республики Казахстан направляются в Департамент консульской службы Министерства иностранных дел Республики Казахстан по итогам каждого квартала по установленной форме (приложение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43 в редакции приказа Министра внутренних дел РК от 12.08.2009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Гражданство детей до 18 лет определяется в соответствии с положениями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Материалы о приобретении гражданства в упрощенном порядке подшиваются в отдельное дело, которое хранится в порядке, установленном для дел по приему в гражданство. Журналы регистрации об упрощенном порядке приобретения гражданства Республики Казахстан хранятся в ДВД постоянно, в горрайорганах - 5 лет с момента последней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поступлении информации из компетентных органов стран-участниц Соглашений о принятии гражданином Республики Казахстан гражданства иного государства органы внутренних дел направляют соответствующее сообщение органам юстиции для внесения изменений в учетах.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46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 Министра внутренних дел РК от 24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Инструкции МВД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утвержден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N 556 от 23 августа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рассмотрению органами внутренних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вопросов,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гражданством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Текст Анкеты-заявления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русском и государственном,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|  Место для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|фотокарточки|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|____________|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Прошу принять меня в гражданство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Ниже сообщаю о себе необходимые сведения, а также причины, побудившие меня просить о приеме в гражданство.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Вопросы                 |         Ответы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Перечислите все фамилии, имена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отчества, под которыми Вы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проживали, когда, где и по какой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причине их изменяли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Число, месяц, год и место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(село, город, район, область,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родились за границей, укажите страну)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Национальность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Профессия и специальность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образованию (где, когда и какое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учебное заведение окончил)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Семейное положение (состоите в браке,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разведены, вдовы)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Гражданство в настоящее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Какие подтверждающие Вашу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документы на руках в настоящее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имеете (национальный паспорт, вид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жительство иностранного гражданина,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удостоверение лица без гражданства),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когда, где и кем они были выданы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Если ранее состояли в гражданстве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(подданстве) других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укажите подробно, где, когда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основании чего его приобрели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утратили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Обращались ли ранее с ходатайством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приеме в гражданство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когда, где и какое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было принято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Проживали ли за границей, укажите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цель выезда и когда прибыли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Подвергались ли Вы судебному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преследованию до приезда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когда, где и за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Проходили ли военную службу, работали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службе безопасности, органах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иных органах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власти и управления в иностранном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Привлекались ли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уголовной или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в судебном порядке,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если привлекались, то когда,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 и за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Выполняемая работа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753"/>
        <w:gridCol w:w="4233"/>
        <w:gridCol w:w="355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и год 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с указа-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18. Ваши близкие родственники (муж, жена, родители, братья и сестры)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При заполнении данного пункта указываются все родственники, находящиеся как в Республике Казахстан, так и за границей. Если жена имеет фамилию мужа, указывается ее добрачная фамилия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4553"/>
        <w:gridCol w:w="2573"/>
        <w:gridCol w:w="2633"/>
      </w:tblGrid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родства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и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  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19. Одновременно со мной прошу принять в гражданство Республики Казахстан следующих моих несовершеннолетних детей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053"/>
        <w:gridCol w:w="4293"/>
        <w:gridCol w:w="2933"/>
        <w:gridCol w:w="2213"/>
      </w:tblGrid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и месяц рождения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рождения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20. Домашний адрес и номер телефона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200__г. "___" _________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дата заполнения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Сведения, указанные в анкете-заявлении проверил и принял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должность, фамилия сотрудника органа внутренних дел, принявшего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 и его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 ___ г. "___"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дата приема документов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Инструкции МВД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утвержден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N 556 от 23 августа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рассмотрению органами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вопросов,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гражданством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Примечание РЦПИ: Текст Анкеты-заявления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русском и государственном,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 Место для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фотокарточки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|_______________|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разрешить мне выйти из гражданства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Вопросы:                     |      Ответы: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Перечислите все фамилии, имена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отчества, под которыми Вы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проживали, когда, где и по какой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причине их изменяли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Число, месяц, год и место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(село, город, район, область,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родились за границей, укажите страну)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Национальность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Профессия и специальность по образованию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(где, когда и какое учебное заведение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окончил)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Семейное положение (состоите в браке,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разведены, вдовы)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Если ранее состояли в гражданстве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(подданстве) других государств, укажите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подробно, где, когда и на основании 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его приобрели и утратили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Привлекались ли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 уголовной или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ответственности в судебном порядке,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если привлекались, то когда, кем и за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Имеются ли не исполненные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перед государством, либо имущественных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обязанностей, с которыми связаны интересы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 государственных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Выполняемая работа с начала трудовой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(включая учебу в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и средних учебных заведениях,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воинскую службу)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заполнении данного пункта учреждения, организации и предприятия необходимо именовать так, как они назывались в период Вашей работы, военную службу записывать с указанием должности. Предприятия, имеющие условные наименования (почтовый ящик и т.п.), указываются под этим условным наименованием. Прохождение военной службы указывается согласно записи в военном билете.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753"/>
        <w:gridCol w:w="4233"/>
        <w:gridCol w:w="355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и год 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с указа-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11. Ваши близкие родственники (муж, жена, родители, братья и сестры)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При заполнении данного пункта указываются все родственники, находящиеся как в Республике Казахстан, так и за границей. Если жена имеет фамилию мужа, указывается ее добрачная фамилия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4553"/>
        <w:gridCol w:w="2573"/>
        <w:gridCol w:w="2633"/>
      </w:tblGrid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родства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и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  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12. Одновременно со мной прошу разрешить выход из гражданства Республики Казахстан моим несовершеннолетним детям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053"/>
        <w:gridCol w:w="4293"/>
        <w:gridCol w:w="2933"/>
        <w:gridCol w:w="2213"/>
      </w:tblGrid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и месяц рождения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рождения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Вопросы:                     |      Ответы: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Отношение к воинской обязанности и воинское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звание. Лица призывного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представляют справки из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комиссариата об освобождении от прохождения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действительной военной службы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Домашний адрес и номер телефона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Серия и номер удостоверения личности,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 и когда выдан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 __ г. "____" _____________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дата заполнения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Сведения, указанные в анкете-заявлении проверил и принял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должность, фамилия сотрудника органа внутренних дел, принявшего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 и его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приема документов        200__г. "___" ________________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Инструкции МВД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N 556 от 23 августа 2002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рассмотрению органами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вопросов,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гражданством Республики Казахстан"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 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ходатайствуя о приеме в гражданство Республики Казахстан, обязуюсь соблюдать Конституцию и Законы Республики Казахстан, защищать ее интересы и территориальную целостность, уважительно относиться к обычаям, традициям, государственному языку и языку представителей всех национальностей, проживающих на ее территории, способствовать укреплению могущества, суверенитета и независимости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"___"__________200___г.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подпись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Инструкции МВД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N 556 от 23 августа 2002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рассмотрению органами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вопросов,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гражданством Республики Казахстан"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русском и государственном, см. бумажный вариант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593"/>
        <w:gridCol w:w="4213"/>
        <w:gridCol w:w="507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утраты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утраты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19 Инструкции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3 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4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5 к Инструкции МВД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N 556 от 23 августа 2002 г.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рассмотрению органами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вопросов,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гражданством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Примечание РЦПИ: Текст Справки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русском и государственном,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место для фотокарточки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Выдана для получения удостоверения личности (паспорта) гражданина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Имя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гражданстве Республики Казахстан" является гражданином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Основание: Заключение ДВД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200__г. "___" 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ним (ней) признаны гражданами Республики Казахстан дети:______________________________________________________________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УМП ДВД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Корешок справки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Имя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гражданство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гражданстве Республики Казахстан" является гражданином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Основание:  Заключение ДВД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 __ г. "__"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инспектор____________________________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Справку получил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 ____________ 200___г.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Инструкции МВД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N 556 от 23 августа 2002 г.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рассмотрению органами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вопросов,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гражданством Республики Казахстан"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Текст Справки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русском и государственном,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 для фотокарточки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Выдана для получения удостоверения личности (паспорта) гражданина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Имя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Указом Президента Республики Казахстан (международным Соглашением) N ___ "___" _________ 200 ___ года принят в гражданство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ним (ней) признаны гражданами Республики Казахстан дети:______________________________________________________________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УМП ДВД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Корешок справки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Имя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гражданство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Указом Президента Республики Казахстан (международным Соглашением) N ___ "___" _________ 200 ___ года принят в гражданство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инспектор____________________________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Справку получил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 ____________ 200___г.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Инструкции МВД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N 556 от 23 августа 2002 г.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рассмотрению органами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вопросов,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гражданством Республики Казахстан"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Текст Справки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русском и государственном,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200 __ г. "___"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Выдана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том, что ему (ей) и его (ее) несовершеннолетним детям: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Указом Президента Республики Казахстан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 "___" _________ 200 ___ года разрешен выход из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УМП ДВД ___________________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Инструкции МВД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N 556 от 23 августа 2002 г.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рассмотрению органами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вопросов,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гражданством Республики Казахстан"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русском и государственном, см. бумажный вариант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353"/>
        <w:gridCol w:w="1433"/>
        <w:gridCol w:w="1353"/>
        <w:gridCol w:w="2073"/>
        <w:gridCol w:w="1313"/>
        <w:gridCol w:w="2453"/>
        <w:gridCol w:w="177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(наи-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серия,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номер, орган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приезда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рассмотрению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вопросов,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гражданством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Инструкция дополнена приложением 9 в соответствии с приказом Министра внутренних дел РК от 12.08.2009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______________________бойынша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жеке тұлғалардың қолдау хаттарын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есепке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ЖУРНАЛЫ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учета ходатайств физических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33"/>
        <w:gridCol w:w="1713"/>
        <w:gridCol w:w="1873"/>
        <w:gridCol w:w="1433"/>
        <w:gridCol w:w="2153"/>
        <w:gridCol w:w="2193"/>
        <w:gridCol w:w="1473"/>
      </w:tblGrid>
      <w:tr>
        <w:trPr>
          <w:trHeight w:val="19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аты, туған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ІІБ, ІІД-ге,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ІІМ-ге 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ГОРОВД, ДВД, МВД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 уақыты,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возоб-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Басталды/Начато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Аяқталды/Окончено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Парақтардың саны/Количество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Сақтау мерзімі/Срок хранения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ПО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№_____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20__ж. г. "__" 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рассмотрению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вопросов,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гражданством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Инструкция дополнена приложением 10 в соответствии с приказом Министра внутренних дел РК от 12.08.2009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_________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 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______________________азаматының   Выдана к паспорту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№_____________ паспортына берілді  гражданина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___ ж. "______"_____________ ол шын мәнінде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азаматтығын қабылдауға өтініш білдірді.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он (а) действительно "____" ___________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подал (а) ходатайство на приобретения гражданства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Онымен бірге: 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ходатайствуют: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өтініш берді.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_________________________________облысы ІІД КҚПБ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УМП ДВД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№_______АНЫҚТАМА ТҮБІРТЕГІ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КОРЕШОК СПРАВКИ №____________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Бұрынғы азаматтығы__________________________________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Прежнее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Паспортының №_______________________________________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_________________________________________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 ___жылғы "______"___________ ол шын мәнінде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азаматтығын қабылдауға өтініш білдірді.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он (а) действительно "____" 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подал (а) ходатайство на приобретения гражданства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Онымен бірге:______________________________________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ним (ней) ходатайствуют: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өтініш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(қолы -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Анықтаманы алдым____________________________________________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Справку получил (а)           (қолы -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 жылғы "______"_____________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рассмотрению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вопросов,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гражданством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Инструкция дополнена приложением 11 в соответствии с приказом Министра внутренних дел РК от 12.08.2009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АНЫҚТАМА -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Маған,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Мне,          (Т.А.Ә., туған жылы - Ф.И.О.,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  разъяснены правовые и иные последствия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азаматтығынан шыққан жағдайда  при выходе из гражданства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және өзге де салдары 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түсіндірілді.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Таныстым   ________________________      20 __ ж.г. "___"___________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(а)  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____________________________________облысы 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 _________________________________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