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b21e" w14:textId="f13b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Таможенного комитета Министерства государственных доходов Республики Казахстан от 22 сентября 1999 года N 462-П "О таможенном оформлении товаров и транспортных средств, перемещаемых физическими лицами через пункты пропуска "Коргас", "Бахты", "Достык", "Майкапшагай", "Колжат", зарегистрированный в Министерстве юстиции Республики Казахстан 4 октября 1999 года N 918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5 ноября 2002 года N 86. Зарегистрированный в Министерстве юстиции Республики Казахстан 20 ноября 2002 года N 2047. Утратил силу - Приказом Председателя Агентства таможенного контроля Республики Казахстан от 1 июля 2004 года N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Извлечение из приказа Председателя Агентства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таможенного контроля Республики Казахстан от 1 июля 2004 года N 290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"Во исполнение распоряжения Премьер-Министра Республики Казахстан от 20 марта 2004 года N 77-р "О мерах по совершенствованию подзаконных актов", в целях приведения нормативных правовых актов в сфере таможенного дела в соответствие с законодательными и иными нормативными правовыми актами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некоторые приказы Министра государственных доходов, Председателя Таможенного комитета Республики Казахстан и Председателя Агентства таможенного контроля Республики Казахстан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к приказу Председателя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Агентства таможенного контроля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1 июля 2004 года N 290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"О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некоторых нормативных правовых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актов в сфере таможенного дела"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Перечень приказов Министра государственных доходов,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Председателя Таможенного комитета Республики Казахстан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Председателя Агентства таможенного контроля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признанных утратившими силу...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Приказ Председателя Агентства таможенного контроля Республики Казахстан от 5 ноября 2002 года N 86 "О внесении изменений и дополнения в приказ Председателя Таможенного комитета Министерства государственных доходов Республики Казахстан от 22 сентября 1999 года N 462-П "О таможенном оформлении товаров и транспортных средств, перемещаемых физическими лицами через пункты пропуска "Коргас", "Бахты", "Достык", "Майкапшагай", "Колжат"...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таможенном деле в Республике Казахстан", а также в целях усиления контроля за товарами, ввозимыми физическими лицами через таможенную границу Республику Казахстан с территории Китайской Народной Республики,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Таможенного комитета Министерства государственных доходов Республики Казахстан от 22 сентября 1999 года N 462-П "О таможенном оформлении товаров и транспортных средств, перемещаемых физическими лицами через пункты пропуска "Коргас", "Бахты", "Достык", "Майкапшагай", "Колжат" (зарегистрированный в Министерстве юстиции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918, опубликованный в Таможенном вестнике, 1999 года)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"Коргас", "Достык", "Колжат"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"Товары и транспортные средства, ввозимые в Республику Казахстан физическими лицами через автомобильные пункты пропуска "Коргас", "Достык", "Колжат" подлежат доставке на склады временного хранения, расположенные в зоне деятельности таможенного управления по городу Алматы для производства таможенного оформления и взимания таможенных платежей и налогов  в соответствии  с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слова "заместителя Председателя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Министерства государственных доходов Республики Казахстан Жумабаева Б.Т." заменить словами "Первого заместителя Председателя Агентства таможенного контроля Республики Казахстан Ержанова А.К.".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Агентства таможенного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