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d8e6" w14:textId="d09d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10 июля 2000 года N 708 "Об утверждении нормативных правовых актов, регламентирующих деятельность дошкольных и общеобразовательных организаций образования", зарегистрированный в Министерстве юстиции Республики Казахстан за N 1216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октября 2002 года N 713. Зарегистрирован в Министерстве юстиции Республики Казахстан 22 ноября 2002 года за N 2053. Утратил силу приказом Министра образования и науки Республики Казахстан от 17 сентября 2013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17.09.2013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10 июля 2000 года N 708 "Об утверждении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правовых актов, регламентирующих деятельность дошкольных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общеобразовательных организаций образования" (зарегистрированный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1216, с внесениями дополнений,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20.07.2001 года N 595, зарегистрированным за N 1632, опубликованный в журнале "Творческая педагогика" N 4 в сентябре 2000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организации деятельности интернатных организаций образования Республики Казахстан, утвержденных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"организаций" дополнить словами "всех типов и видов";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"по делам несовершеннолетних" заменить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словами "по защите прав несовершеннолетних";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интернат при общеобразовательной школе - организация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права на получение среднего образования детьми,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проживающими в населенных пунктах, не имеющих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общеобразовательных школ, а также оказания помощи малообеспеченным,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многодетным, неблагополучным семьям в обучении и воспитании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после слова "путем" дополнить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"обеспечения необходимых условий для жизни, обучения и воспитания,";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"(частные, общественных и религиозных объединений, зарегистрированных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после слова "организации" дополнить словами ",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указанных в подпункте 4) пункта 3 настоящих Правил,";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"детей до шестилетнего возраста"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слова "уставом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"совет интернатной организации, попечительский совет, общее собрание, педагогический (методический)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 и другие формы" заменить словами "педагогический совет";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после слова "организацией" дополнить словами "(в том числе интернатом при школе)".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общего образования (Караев Ж.А.)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областных управлений (департаментов) образования довести данный приказ до всех организаций образования.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Шамшидинову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