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2cda" w14:textId="3b92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делам здравоохранения от 27 декабря 2000 года N 853 "О профилактике заболеваний и динамическом медицинском наблюдении за отдельными категориями больных" (зарегистрированный в Министерстве юстиции Республики Казахстан  
23 января 2001 года за N 1372)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ноября 2002 года N 999. Зарегистрирован в Министерстве юстиции Республики Казахстан 22 ноября 2002 г. за N 2055. Утратил силу приказом и.о. Министра здравоохранения Республики Казахстан от 10 ноября 2009 года N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10.11.2009 N 685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совершенствования организации диспансеризации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динамического наблюдения сельского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делам здравоохранения от 27 декабря 2000 года N 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профилактике заболеваний и динамическом медицинском наблюдении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отдельными категориями больных" (государственная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в Министерстве юстиции Республики Казахстан от 23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года N 1372)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Инструкции по комплексному медицинскому обследованию,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диспансеризации и динамическому наблюдению населения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Инструкция),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"12) другие группы сельского населения".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Начальникам управлений здравоохранения областей обеспечить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ежегодное проведение медицинских осмотров и диспансеризации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населения согласно Инструкции и представлять информацию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ходе выполнения данного приказа в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к 15 июня и 15 января ежегодно.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Настоящий приказ вводится в действие со дня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в Министерстве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