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a810" w14:textId="5b4a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Министерства финансов Республики Казахстан "Об утверждении Положения (стандарта) бухгалтерского учета 29 "Учет затрат на научно-исследовательские и 
опытно-конструкторские работы" от 19 мая 1999 года N 210, зарегистрированный за N 824 и "Об утверждении Положения (стандарта) бухгалтерского учета 28 "Учет нематериальных активов" от 10 сентября 1999 года N 490, зарегистрированный за N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ноября 2002 года N 558. Зарегистрирован в Министерстве юстиции Республики Казахстан 28 ноября 2002 года N 2059.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4 ноября 2002 года N 558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базы бухгалтерского учета в соответствие с законодательством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19 мая 1999 года N 210 "Об утверждении Положения (стандарта) бухгалтерского учета 29 "Учет затрат на научно-исследовательские и опытно-конструкторские работы" (зарегистрированный в Министерстве юстиции Республики Казахстан 26 июня 1999 года N 824 и официально опубликованный в Информационном бюллетене N 2 в 2000 году)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(стандарт) бухгалтерского учета 29 "Учет затрат на научно-исследовательские и опытно-конструкторские работы", утвержденное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"субъектами", "субъект", "субъекта", "субъекты" заменить словами "организациями", "организация", "организации", "организации";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слова "другого", "производящий" заменить словами "другой", "производящая".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10 сентября 1999 года N 490 "Об утверждении Положения (стандарта) бухгалтерского учета 28 "Учет нематериальных активов" (зарегистрированный в Министерстве юстиции Республики Казахстан 18 октября 1999 года N 935 и официально опубликованный в Информационном бюллетене N 2 в 2000 году)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(стандарт) бухгалтерского учета 28 "Учет нематериальных активов", утвержденное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"субъектам", "субъектом", "субъект", "субъекта", "субъекту", "самим субъектом" заменить словами "организациям", "организацией", "организация", "организации", "организации", "самой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"Учет по подоходному налогу" заменить словами "Учет по корпоративному подоходному налогу";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"товаров (работ, услуг)" заменить словами "готовой продукции (товаров, работ, услуг)";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"минус его ликвидационная стоимость" заменить словами "за минусом его ликвидационной стоимости";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после слова "объединения" дополнить словом "(присоединения)";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"объединения" дополнить словом "(присоединения)";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"приобретаемого субъекта" заменить словами "приобретаемой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35 слова "отчете о результатах финансово-хозяйственной деятельности" заменить словами "отчете о доходах и расходах";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41 слово "обязан" заменить словом "обязана".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финансов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