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f85a" w14:textId="a74f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от 31 октября 2002 года N 8 "Об утверждении Типовой конкурсной документации, предоставляемой организатором конкурса потенциальным поставщикам для подготовки конкурсных заявок и участия в открытом или закрытом конкурсе по государственным закупкам товаров, работам и услуг", зарегистрированный в Министерстве юстиции Республики казахстан 14 ноября 2002 года за N 2041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государственным закупкам от 28 ноября 2002 года N 19. Зарегистрирован в Министерстве юстиции Республики Казахстан 2 декабря 2002 года N 2063. Утратил силу приказом Министра финансов Республики Казахстан от 15 апреля 2008 года N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15.04.2008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пунктом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финансов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апреля 2008 года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нормативных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21. Приказ Председателя Агентства Республики Казахстан по государственным закупкам от 28 ноября 2002 года N 19 "О внесении изменений в приказ от 31 октября 2002 года N 8 "Об утверждении Типовой конкурсной документации, предоставляемой организатором конкурса потенциальным поставщикам для подготовки конкурсных заявок и участия в открытом или закрытом конкурсе по государственным закупкам товаров, работам и услуг" (зарегистрирован в Реестре государственной регистрации нормативных правовых актов за N 2063, опубликован в "Бюллетене нормативных правовых актов центральных исполнительных и иных государственных органов Республики Казахстан", 2003 г., N 7, ст. 796).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28. ........ 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нормативной базы по государственным закупкам в соответствии с законодательством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от 31 октября 2002 года N 8 "Об утверждении Типовой конкурсной документации, предоставляемой организатором конкурса потенциальным поставщикам для подготовки конкурсных заявок и участия в открытом или закрытом конкурсе по государственным закупкам товаров, работам и услуг", зарегистрированный в Министерстве юстиции Республики казахстан 14 ноября 2002 года за N 2041,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Типовой конкурсной документации, предоставляемой организатором конкурса потенциальным поставщикам для подготовки конкурсных заявок и участия в открытом или закрытом конкурсе по государственным закупкам товаров, работ и услуг, утвержденной указанным приказом (далее - Типовая конкурсная документация):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пункта 25 цифры "2" и "3" заменить цифрами "4" и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26 цифры "2" и "3" заменить цифрами "4" и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 к Типовой конкурсной документации: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"Юридический статус участника" заменить словами "Наименование и юридический статус участника";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"Основное место деятельности" заменить словами "Адрес и основное место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7 к Типовой конкурсной документации: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слова "к Инструкции для потенциальных поставщиков" заменить словами "к Конкурсной документации";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слова "к Инструкции для потенциальных поставщиков" заменить словами "к Конкурсной документации".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(Н.Нурахметов)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государственным закупкам Г.Мусина.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