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20e8" w14:textId="0852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перечне, формах и сроках представления банками второго уровня и организациями, осуществляющими отдельные виды банковских операций, отчетности об основных видах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октября 2002 года N 419. Зарегистрирован в Министерстве юстиции Республики Казахстан 5 декабря 2002 года N 2073. Утратило силу - постановлением Правления Национального Банка РК от 17.11.2005 г. N 143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17 ноября 2005 года N 143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Национального Банка РК в соответствие с законодательством РК в связи с принятием Закона РК "О внесении изменений и дополнений в некоторые законодательные акты Республики Казахстан по вопросам деятельности государственных органов, осуществляющих регулирование финансового рынка" и Закона РК "О внесении изменений и дополнений в некоторые законодательные акты Республики Казахстан по вопросам рынка ценных бумаг и акционерных обществ" Правление Национального Банка РК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постановление Правления Национального Банка РК от 24 октября 2005 года N 419 "Об утверждении Инструкции о перечне, формах и сроках представления банками второго уровня и организациями, осуществляющими отдельные виды банковских операций, отчетности об основных видах деятельности"...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по истечении четырнадцати дней со дня принятия.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банковской отчетности в соответствии с 
</w:t>
      </w:r>
      <w:r>
        <w:br/>
      </w:r>
      <w:r>
        <w:rPr>
          <w:rFonts w:ascii="Times New Roman"/>
          <w:b w:val="false"/>
          <w:i w:val="false"/>
          <w:color w:val="000000"/>
          <w:sz w:val="28"/>
        </w:rPr>
        <w:t>
международными стандартами Правление Национального Банка Республики 
</w:t>
      </w:r>
      <w:r>
        <w:br/>
      </w:r>
      <w:r>
        <w:rPr>
          <w:rFonts w:ascii="Times New Roman"/>
          <w:b w:val="false"/>
          <w:i w:val="false"/>
          <w:color w:val="000000"/>
          <w:sz w:val="28"/>
        </w:rPr>
        <w:t>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о перечне, формах и
</w:t>
      </w:r>
      <w:r>
        <w:br/>
      </w:r>
      <w:r>
        <w:rPr>
          <w:rFonts w:ascii="Times New Roman"/>
          <w:b w:val="false"/>
          <w:i w:val="false"/>
          <w:color w:val="000000"/>
          <w:sz w:val="28"/>
        </w:rPr>
        <w:t>
сроках представления банками второго уровня и организациями, осуществляющими отдельные виды банковских операций, отчетности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мая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исследований и статистики (Акишев Д.Т.):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w:t>
      </w:r>
      <w:r>
        <w:br/>
      </w:r>
      <w:r>
        <w:rPr>
          <w:rFonts w:ascii="Times New Roman"/>
          <w:b w:val="false"/>
          <w:i w:val="false"/>
          <w:color w:val="000000"/>
          <w:sz w:val="28"/>
        </w:rPr>
        <w:t>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банков второго уровня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информационных технологий (Молчанов С.Н.) до 1 мая 2003 года разработать программное обеспечение для утвержденных форм отчетности об основных видах деятельности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"Об утверждении
</w:t>
      </w:r>
      <w:r>
        <w:br/>
      </w:r>
      <w:r>
        <w:rPr>
          <w:rFonts w:ascii="Times New Roman"/>
          <w:b w:val="false"/>
          <w:i w:val="false"/>
          <w:color w:val="000000"/>
          <w:sz w:val="28"/>
        </w:rPr>
        <w:t>
Инструкции о перечне, формах и сроках
</w:t>
      </w:r>
      <w:r>
        <w:br/>
      </w:r>
      <w:r>
        <w:rPr>
          <w:rFonts w:ascii="Times New Roman"/>
          <w:b w:val="false"/>
          <w:i w:val="false"/>
          <w:color w:val="000000"/>
          <w:sz w:val="28"/>
        </w:rPr>
        <w:t>
представления банками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об  
</w:t>
      </w:r>
      <w:r>
        <w:br/>
      </w:r>
      <w:r>
        <w:rPr>
          <w:rFonts w:ascii="Times New Roman"/>
          <w:b w:val="false"/>
          <w:i w:val="false"/>
          <w:color w:val="000000"/>
          <w:sz w:val="28"/>
        </w:rPr>
        <w:t>
основных видах деятельности"      
</w:t>
      </w:r>
      <w:r>
        <w:br/>
      </w:r>
      <w:r>
        <w:rPr>
          <w:rFonts w:ascii="Times New Roman"/>
          <w:b w:val="false"/>
          <w:i w:val="false"/>
          <w:color w:val="000000"/>
          <w:sz w:val="28"/>
        </w:rPr>
        <w:t>
от 24 октября 2002 года N 419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о перечне, формах и сроках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представления банками и организациями, осуществляющими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отдельные виды банковских операций, отчетности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основных видах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Инструкция разработана в соответствии с Законами Республики Казахстан "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О Национальном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Банке Республики Казахстан",  "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О банках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банковской деятельности в Республике Казахстан" и другими нормативными правовыми актами и устанавливает перечень, формы и сроки представления отчетности об основных видах деятельности (далее - отчетность) филиалами Национального Банка Республики Казахстан, банками второго уровня, организациями, осуществляющими отдельные виды банковских операций, а также их филиалами (далее - субъекты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Отчетность призвана обеспечить Национальный Банк Республики Казахстан (далее - Национальный Банк), другие государственные органы и иные лица полной и достоверной информацией о денежно-кредитных отношениях в республике. 
</w:t>
      </w:r>
      <w:r>
        <w:br/>
      </w:r>
      <w:r>
        <w:rPr>
          <w:rFonts w:ascii="Times New Roman"/>
          <w:b w:val="false"/>
          <w:i w:val="false"/>
          <w:color w:val="000000"/>
          <w:sz w:val="28"/>
        </w:rPr>
        <w:t>
      2. Отчетность составляется субъектами отчетности по формам, указанным в приложениях N 1, 2, 3, 4, 5, 6, 7, 8, 9, 10 и 11 к настоящей Инструкции.
</w:t>
      </w:r>
      <w:r>
        <w:br/>
      </w:r>
      <w:r>
        <w:rPr>
          <w:rFonts w:ascii="Times New Roman"/>
          <w:b w:val="false"/>
          <w:i w:val="false"/>
          <w:color w:val="000000"/>
          <w:sz w:val="28"/>
        </w:rPr>
        <w:t>
      3. Сроки и порядок представления отчетности определены приложением N 12 к настоящей Инструкции. 
</w:t>
      </w:r>
      <w:r>
        <w:br/>
      </w:r>
      <w:r>
        <w:rPr>
          <w:rFonts w:ascii="Times New Roman"/>
          <w:b w:val="false"/>
          <w:i w:val="false"/>
          <w:color w:val="000000"/>
          <w:sz w:val="28"/>
        </w:rPr>
        <w:t>
      4. Отчетность составляется в единицах, установленных для каждой формы отчетности. В отчетности, составляемой в тысячах единиц валюты, как национальной, так и иностранной, сумма менее пятисот единиц валюты округляется до нуля, а сумма, равная пятистам единицам валюты и выше, округляется до тысячи единиц валюты. Округление сумм производится с расчетом совпадения данных отчетности с данными бухгалтерской и финансовой отчетности. 
</w:t>
      </w:r>
      <w:r>
        <w:br/>
      </w:r>
      <w:r>
        <w:rPr>
          <w:rFonts w:ascii="Times New Roman"/>
          <w:b w:val="false"/>
          <w:i w:val="false"/>
          <w:color w:val="000000"/>
          <w:sz w:val="28"/>
        </w:rPr>
        <w:t>
      5. Если срок представления отчетности приходится на нерабочий день, датой представления отчетности считается следующий за ним рабочий день. 
</w:t>
      </w:r>
      <w:r>
        <w:br/>
      </w:r>
      <w:r>
        <w:rPr>
          <w:rFonts w:ascii="Times New Roman"/>
          <w:b w:val="false"/>
          <w:i w:val="false"/>
          <w:color w:val="000000"/>
          <w:sz w:val="28"/>
        </w:rPr>
        <w:t>
      6. Отчетность представляется в Национальный Банк в электронном виде посредством электронной связи VIDO и шлюзового терминала с использованием криптографических средств защиты. 
</w:t>
      </w:r>
      <w:r>
        <w:br/>
      </w:r>
      <w:r>
        <w:rPr>
          <w:rFonts w:ascii="Times New Roman"/>
          <w:b w:val="false"/>
          <w:i w:val="false"/>
          <w:color w:val="000000"/>
          <w:sz w:val="28"/>
        </w:rPr>
        <w:t>
      7. В случае необходимости внесения изменений и/или дополнений в отчетность после представления ее в Национальный Банк, субъекты отчетности обязаны проинформировать об этом Национальный Банк по любому из имеющихся видов связи и представить отчетность в Национальный Банк с учетом изменений и/или дополнений в электронном виде. 
</w:t>
      </w:r>
      <w:r>
        <w:br/>
      </w:r>
      <w:r>
        <w:rPr>
          <w:rFonts w:ascii="Times New Roman"/>
          <w:b w:val="false"/>
          <w:i w:val="false"/>
          <w:color w:val="000000"/>
          <w:sz w:val="28"/>
        </w:rPr>
        <w:t>
      8. Национальный Банк:
</w:t>
      </w:r>
      <w:r>
        <w:br/>
      </w:r>
      <w:r>
        <w:rPr>
          <w:rFonts w:ascii="Times New Roman"/>
          <w:b w:val="false"/>
          <w:i w:val="false"/>
          <w:color w:val="000000"/>
          <w:sz w:val="28"/>
        </w:rPr>
        <w:t>
      1) осуществляет контроль за достоверностью и своевременным представлением отчетности;
</w:t>
      </w:r>
      <w:r>
        <w:br/>
      </w:r>
      <w:r>
        <w:rPr>
          <w:rFonts w:ascii="Times New Roman"/>
          <w:b w:val="false"/>
          <w:i w:val="false"/>
          <w:color w:val="000000"/>
          <w:sz w:val="28"/>
        </w:rPr>
        <w:t>
      2) сверяет показатели отчетности с данными бухгалтерской и финансовой отчетности, устанавливает соответствие показателей проверяемых отчетов с данными отчетов на предыдущие даты.
</w:t>
      </w:r>
      <w:r>
        <w:br/>
      </w:r>
      <w:r>
        <w:rPr>
          <w:rFonts w:ascii="Times New Roman"/>
          <w:b w:val="false"/>
          <w:i w:val="false"/>
          <w:color w:val="000000"/>
          <w:sz w:val="28"/>
        </w:rPr>
        <w:t>
      9. В случае нарушения сроков представления или неправильного составления отчетности Национальный Банк письменно уведомляет об этом руководство субъектов отчетности с указанием характера нарушений и ошибок.
</w:t>
      </w:r>
      <w:r>
        <w:br/>
      </w:r>
      <w:r>
        <w:rPr>
          <w:rFonts w:ascii="Times New Roman"/>
          <w:b w:val="false"/>
          <w:i w:val="false"/>
          <w:color w:val="000000"/>
          <w:sz w:val="28"/>
        </w:rPr>
        <w:t>
      10. Несвоевременное представление, непредставление отчетности или представление отчетности, содержащей недостоверные сведения, влечет ответственность, установленную законодательными актами Республики Казахстан.
</w:t>
      </w:r>
      <w:r>
        <w:br/>
      </w:r>
      <w:r>
        <w:rPr>
          <w:rFonts w:ascii="Times New Roman"/>
          <w:b w:val="false"/>
          <w:i w:val="false"/>
          <w:color w:val="000000"/>
          <w:sz w:val="28"/>
        </w:rPr>
        <w:t>
      11. В случае необходимости Национальный Банк вправе запрашивать у субъектов отчетности дополнительную информацию.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Коды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составлении отчетов по формам N 3-4, указанным в приложениях N 3-4 к настоящей Инструкции, используются следующие коды отчетности: коды займов и неплатежей по займам, коды объектов кредитования, коды займов по виду залога, коды форм собственности институциональных единиц внутренней экономики, коды видов экономической деятельности.
</w:t>
      </w:r>
      <w:r>
        <w:br/>
      </w:r>
      <w:r>
        <w:rPr>
          <w:rFonts w:ascii="Times New Roman"/>
          <w:b w:val="false"/>
          <w:i w:val="false"/>
          <w:color w:val="000000"/>
          <w:sz w:val="28"/>
        </w:rPr>
        <w:t>
      1. Коды займов и неплатежей по займам указаны в Приложении N 13 к настоящей Инструкции.
</w:t>
      </w:r>
      <w:r>
        <w:br/>
      </w:r>
      <w:r>
        <w:rPr>
          <w:rFonts w:ascii="Times New Roman"/>
          <w:b w:val="false"/>
          <w:i w:val="false"/>
          <w:color w:val="000000"/>
          <w:sz w:val="28"/>
        </w:rPr>
        <w:t>
      Коды займов отражаются в формах N 3-4, указанных в приложениях N 3-4 к настоящей Инструкции.
</w:t>
      </w:r>
      <w:r>
        <w:br/>
      </w:r>
      <w:r>
        <w:rPr>
          <w:rFonts w:ascii="Times New Roman"/>
          <w:b w:val="false"/>
          <w:i w:val="false"/>
          <w:color w:val="000000"/>
          <w:sz w:val="28"/>
        </w:rPr>
        <w:t>
      Коды неплатежей по займам отражаются в форме N 3, указанной в приложении N 3 к настоящей Инструкции.
</w:t>
      </w:r>
      <w:r>
        <w:br/>
      </w:r>
      <w:r>
        <w:rPr>
          <w:rFonts w:ascii="Times New Roman"/>
          <w:b w:val="false"/>
          <w:i w:val="false"/>
          <w:color w:val="000000"/>
          <w:sz w:val="28"/>
        </w:rPr>
        <w:t>
      2. Коды объектов кредитования указаны в Приложении N 14 к настоящей Инструкции.
</w:t>
      </w:r>
      <w:r>
        <w:br/>
      </w:r>
      <w:r>
        <w:rPr>
          <w:rFonts w:ascii="Times New Roman"/>
          <w:b w:val="false"/>
          <w:i w:val="false"/>
          <w:color w:val="000000"/>
          <w:sz w:val="28"/>
        </w:rPr>
        <w:t>
      Коды объектов кредитования отражают конкретные цели, на которые предполагается использовать (или используются) предоставленные банком займы. Коды объектов кредитования отражаются в формах N 3-4, указанных в приложениях N 3-4 к настоящей Инструкции. 
</w:t>
      </w:r>
      <w:r>
        <w:br/>
      </w:r>
      <w:r>
        <w:rPr>
          <w:rFonts w:ascii="Times New Roman"/>
          <w:b w:val="false"/>
          <w:i w:val="false"/>
          <w:color w:val="000000"/>
          <w:sz w:val="28"/>
        </w:rPr>
        <w:t>
      Коды объектов кредитования 14 "Средства, выдаваемые гражданам на строительство и приобретение жилья" и 15 "Средства, выдаваемые гражданам на потребительские цели" присваиваются только физическим лицам. 
</w:t>
      </w:r>
      <w:r>
        <w:br/>
      </w:r>
      <w:r>
        <w:rPr>
          <w:rFonts w:ascii="Times New Roman"/>
          <w:b w:val="false"/>
          <w:i w:val="false"/>
          <w:color w:val="000000"/>
          <w:sz w:val="28"/>
        </w:rPr>
        <w:t>
      3. Коды займов по виду залога указаны в Приложении N 15 к настоящей Инструкции. 
</w:t>
      </w:r>
      <w:r>
        <w:br/>
      </w:r>
      <w:r>
        <w:rPr>
          <w:rFonts w:ascii="Times New Roman"/>
          <w:b w:val="false"/>
          <w:i w:val="false"/>
          <w:color w:val="000000"/>
          <w:sz w:val="28"/>
        </w:rPr>
        <w:t>
      В приложении перечислены займы, имеющие залоговое обеспечение. Коды займов по виду залога отражаются в формах N 3-4, указанных в приложениях N 3-4 к настоящей Инструкции.
</w:t>
      </w:r>
      <w:r>
        <w:br/>
      </w:r>
      <w:r>
        <w:rPr>
          <w:rFonts w:ascii="Times New Roman"/>
          <w:b w:val="false"/>
          <w:i w:val="false"/>
          <w:color w:val="000000"/>
          <w:sz w:val="28"/>
        </w:rPr>
        <w:t>
      4. Коды форм собственности институциональных единиц внутренней экономики указаны в Приложении N 16 к настоящей Инструкции.
</w:t>
      </w:r>
      <w:r>
        <w:br/>
      </w:r>
      <w:r>
        <w:rPr>
          <w:rFonts w:ascii="Times New Roman"/>
          <w:b w:val="false"/>
          <w:i w:val="false"/>
          <w:color w:val="000000"/>
          <w:sz w:val="28"/>
        </w:rPr>
        <w:t>
      Каждому клиенту на основе его учредительных документов присваивается код формы собственности согласно нижеследующим определениям:
</w:t>
      </w:r>
      <w:r>
        <w:br/>
      </w:r>
      <w:r>
        <w:rPr>
          <w:rFonts w:ascii="Times New Roman"/>
          <w:b w:val="false"/>
          <w:i w:val="false"/>
          <w:color w:val="000000"/>
          <w:sz w:val="28"/>
        </w:rPr>
        <w:t>
      государственная собственность - это республиканская и коммунальная собственность. Республиканская собственность состоит из республиканской казны и имущества, закрепленного за государственными республиканскими юридическими лицами в соответствии с законодательными актами. Коммунальная собственность состоит из местной казны и имущества, закрепленного за коммунальными юридическими лицами в соответствии с законодательными актами;
</w:t>
      </w:r>
      <w:r>
        <w:br/>
      </w:r>
      <w:r>
        <w:rPr>
          <w:rFonts w:ascii="Times New Roman"/>
          <w:b w:val="false"/>
          <w:i w:val="false"/>
          <w:color w:val="000000"/>
          <w:sz w:val="28"/>
        </w:rPr>
        <w:t>
      частная собственность - собственность граждан и негосударственных юридических лиц и их объединений.
</w:t>
      </w:r>
      <w:r>
        <w:br/>
      </w:r>
      <w:r>
        <w:rPr>
          <w:rFonts w:ascii="Times New Roman"/>
          <w:b w:val="false"/>
          <w:i w:val="false"/>
          <w:color w:val="000000"/>
          <w:sz w:val="28"/>
        </w:rPr>
        <w:t>
      Организации с участием государства являются негосударственными юридическими лицами и принадлежащее им имущество на праве собственности относится к частной собственности независимо от долей участия государственной собственности в стоимости участия имущества данных предприятий.
</w:t>
      </w:r>
      <w:r>
        <w:br/>
      </w:r>
      <w:r>
        <w:rPr>
          <w:rFonts w:ascii="Times New Roman"/>
          <w:b w:val="false"/>
          <w:i w:val="false"/>
          <w:color w:val="000000"/>
          <w:sz w:val="28"/>
        </w:rPr>
        <w:t>
      Коды форм собственности институциональных единиц внутренней экономики отражаются в формах N 3-4, указанных в приложениях N 3-4 к настоящей Инструкции. 
</w:t>
      </w:r>
      <w:r>
        <w:br/>
      </w:r>
      <w:r>
        <w:rPr>
          <w:rFonts w:ascii="Times New Roman"/>
          <w:b w:val="false"/>
          <w:i w:val="false"/>
          <w:color w:val="000000"/>
          <w:sz w:val="28"/>
        </w:rPr>
        <w:t>
      5. Коды видов экономической деятельности указаны в Приложении N 17 к настоящей Инструкции.
</w:t>
      </w:r>
      <w:r>
        <w:br/>
      </w:r>
      <w:r>
        <w:rPr>
          <w:rFonts w:ascii="Times New Roman"/>
          <w:b w:val="false"/>
          <w:i w:val="false"/>
          <w:color w:val="000000"/>
          <w:sz w:val="28"/>
        </w:rPr>
        <w:t>
      Вид деятельности хозяйствующих субъектов определяется как процесс, приводящий к получению однородного набора продукции (товаров или услуг), характеризующий наиболее разукрупненные категории классификации видов деятельности. 
</w:t>
      </w:r>
      <w:r>
        <w:br/>
      </w:r>
      <w:r>
        <w:rPr>
          <w:rFonts w:ascii="Times New Roman"/>
          <w:b w:val="false"/>
          <w:i w:val="false"/>
          <w:color w:val="000000"/>
          <w:sz w:val="28"/>
        </w:rPr>
        <w:t>
      Принадлежность клиента к тому или иному виду экономической деятельности определяется по его основной деятельности, которая обычно указывается в уставе, регистрационной карточке или иных учредительных документах.
</w:t>
      </w:r>
      <w:r>
        <w:br/>
      </w:r>
      <w:r>
        <w:rPr>
          <w:rFonts w:ascii="Times New Roman"/>
          <w:b w:val="false"/>
          <w:i w:val="false"/>
          <w:color w:val="000000"/>
          <w:sz w:val="28"/>
        </w:rPr>
        <w:t>
      Основной деятельностью является деятельность, которая вносит наибольший вклад в добавленную стоимость объектов или деятельность, добавленная стоимость которой превосходит добавленную стоимость любого вида деятельности объектов.
</w:t>
      </w:r>
      <w:r>
        <w:br/>
      </w:r>
      <w:r>
        <w:rPr>
          <w:rFonts w:ascii="Times New Roman"/>
          <w:b w:val="false"/>
          <w:i w:val="false"/>
          <w:color w:val="000000"/>
          <w:sz w:val="28"/>
        </w:rPr>
        <w:t>
      Критерием для определения основного вида деятельности является добавленная стоимость в объеме товарного выпуска продукции (услуг). При затруднении такого исчисления используются численность занятых, преобладание затрат труда (или оплаты труда) работающих, занятых соответствующим видом деятельности.
</w:t>
      </w:r>
      <w:r>
        <w:br/>
      </w:r>
      <w:r>
        <w:rPr>
          <w:rFonts w:ascii="Times New Roman"/>
          <w:b w:val="false"/>
          <w:i w:val="false"/>
          <w:color w:val="000000"/>
          <w:sz w:val="28"/>
        </w:rPr>
        <w:t>
      Коды видов экономической деятельности отражаются в формах N 3-4, указанных в приложениях N 3-4 к настоящей Инструкции, и присваиваются юридическим лицам (в том числе, субъектам малого предпринимательства) и субъектам малого предпринимательства без образования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Инструкции о перечне, формах и   
</w:t>
      </w:r>
      <w:r>
        <w:br/>
      </w:r>
      <w:r>
        <w:rPr>
          <w:rFonts w:ascii="Times New Roman"/>
          <w:b w:val="false"/>
          <w:i w:val="false"/>
          <w:color w:val="000000"/>
          <w:sz w:val="28"/>
        </w:rPr>
        <w:t>
сроках представления банками второго 
</w:t>
      </w:r>
      <w:r>
        <w:br/>
      </w:r>
      <w:r>
        <w:rPr>
          <w:rFonts w:ascii="Times New Roman"/>
          <w:b w:val="false"/>
          <w:i w:val="false"/>
          <w:color w:val="000000"/>
          <w:sz w:val="28"/>
        </w:rPr>
        <w:t>
уровня и организациями, осуществляющими 
</w:t>
      </w:r>
      <w:r>
        <w:br/>
      </w:r>
      <w:r>
        <w:rPr>
          <w:rFonts w:ascii="Times New Roman"/>
          <w:b w:val="false"/>
          <w:i w:val="false"/>
          <w:color w:val="000000"/>
          <w:sz w:val="28"/>
        </w:rPr>
        <w:t>
отдельные виды банковских операций,   
</w:t>
      </w:r>
      <w:r>
        <w:br/>
      </w:r>
      <w:r>
        <w:rPr>
          <w:rFonts w:ascii="Times New Roman"/>
          <w:b w:val="false"/>
          <w:i w:val="false"/>
          <w:color w:val="000000"/>
          <w:sz w:val="28"/>
        </w:rPr>
        <w:t>
отчетности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1 Отчет о вкладах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ставках вознаграждения по ним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________________200__года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Деньги, привлеченные во вклады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тысячах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Шифр |Вклады до востребования и краткосрочные в валюте:
</w:t>
      </w:r>
      <w:r>
        <w:br/>
      </w:r>
      <w:r>
        <w:rPr>
          <w:rFonts w:ascii="Times New Roman"/>
          <w:b w:val="false"/>
          <w:i w:val="false"/>
          <w:color w:val="000000"/>
          <w:sz w:val="28"/>
        </w:rPr>
        <w:t>
          |строки|_________________________________________________
</w:t>
      </w:r>
      <w:r>
        <w:br/>
      </w:r>
      <w:r>
        <w:rPr>
          <w:rFonts w:ascii="Times New Roman"/>
          <w:b w:val="false"/>
          <w:i w:val="false"/>
          <w:color w:val="000000"/>
          <w:sz w:val="28"/>
        </w:rPr>
        <w:t>
          |      | национальной  | свободно-      |других видах 
</w:t>
      </w:r>
      <w:r>
        <w:br/>
      </w:r>
      <w:r>
        <w:rPr>
          <w:rFonts w:ascii="Times New Roman"/>
          <w:b w:val="false"/>
          <w:i w:val="false"/>
          <w:color w:val="000000"/>
          <w:sz w:val="28"/>
        </w:rPr>
        <w:t>
          |      |               |конвертируемой  |валют
</w:t>
      </w:r>
      <w:r>
        <w:br/>
      </w:r>
      <w:r>
        <w:rPr>
          <w:rFonts w:ascii="Times New Roman"/>
          <w:b w:val="false"/>
          <w:i w:val="false"/>
          <w:color w:val="000000"/>
          <w:sz w:val="28"/>
        </w:rPr>
        <w:t>
          |      |_______________|________________|________________
</w:t>
      </w:r>
      <w:r>
        <w:br/>
      </w:r>
      <w:r>
        <w:rPr>
          <w:rFonts w:ascii="Times New Roman"/>
          <w:b w:val="false"/>
          <w:i w:val="false"/>
          <w:color w:val="000000"/>
          <w:sz w:val="28"/>
        </w:rPr>
        <w:t>
          |      |сум-|средне-   | сум-|средне-   | сум-|средне- 
</w:t>
      </w:r>
      <w:r>
        <w:br/>
      </w:r>
      <w:r>
        <w:rPr>
          <w:rFonts w:ascii="Times New Roman"/>
          <w:b w:val="false"/>
          <w:i w:val="false"/>
          <w:color w:val="000000"/>
          <w:sz w:val="28"/>
        </w:rPr>
        <w:t>
          |      |ма  |взвешен-  | ма  |взвешен-  | ма  |взвешен-
</w:t>
      </w:r>
      <w:r>
        <w:br/>
      </w:r>
      <w:r>
        <w:rPr>
          <w:rFonts w:ascii="Times New Roman"/>
          <w:b w:val="false"/>
          <w:i w:val="false"/>
          <w:color w:val="000000"/>
          <w:sz w:val="28"/>
        </w:rPr>
        <w:t>
          |      |    |ная ставка|     |ная ставка|     |ная ставка
</w:t>
      </w:r>
      <w:r>
        <w:br/>
      </w:r>
      <w:r>
        <w:rPr>
          <w:rFonts w:ascii="Times New Roman"/>
          <w:b w:val="false"/>
          <w:i w:val="false"/>
          <w:color w:val="000000"/>
          <w:sz w:val="28"/>
        </w:rPr>
        <w:t>
          |      |    |вознагра- |     |вознагра- |     |вознагра-
</w:t>
      </w:r>
      <w:r>
        <w:br/>
      </w:r>
      <w:r>
        <w:rPr>
          <w:rFonts w:ascii="Times New Roman"/>
          <w:b w:val="false"/>
          <w:i w:val="false"/>
          <w:color w:val="000000"/>
          <w:sz w:val="28"/>
        </w:rPr>
        <w:t>
          |      |    |ждения,%  |     |ждения,%  |     |ждения,%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А    |   Б  |  1 |     2    |  3  |    4     |  5  |    6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Остатки
</w:t>
      </w:r>
      <w:r>
        <w:br/>
      </w:r>
      <w:r>
        <w:rPr>
          <w:rFonts w:ascii="Times New Roman"/>
          <w:b w:val="false"/>
          <w:i w:val="false"/>
          <w:color w:val="000000"/>
          <w:sz w:val="28"/>
        </w:rPr>
        <w:t>
  денег на
</w:t>
      </w:r>
      <w:r>
        <w:br/>
      </w:r>
      <w:r>
        <w:rPr>
          <w:rFonts w:ascii="Times New Roman"/>
          <w:b w:val="false"/>
          <w:i w:val="false"/>
          <w:color w:val="000000"/>
          <w:sz w:val="28"/>
        </w:rPr>
        <w:t>
счетах вкла-
</w:t>
      </w:r>
      <w:r>
        <w:br/>
      </w:r>
      <w:r>
        <w:rPr>
          <w:rFonts w:ascii="Times New Roman"/>
          <w:b w:val="false"/>
          <w:i w:val="false"/>
          <w:color w:val="000000"/>
          <w:sz w:val="28"/>
        </w:rPr>
        <w:t>
дов юриди-
</w:t>
      </w:r>
      <w:r>
        <w:br/>
      </w:r>
      <w:r>
        <w:rPr>
          <w:rFonts w:ascii="Times New Roman"/>
          <w:b w:val="false"/>
          <w:i w:val="false"/>
          <w:color w:val="000000"/>
          <w:sz w:val="28"/>
        </w:rPr>
        <w:t>
ческих и 
</w:t>
      </w:r>
      <w:r>
        <w:br/>
      </w:r>
      <w:r>
        <w:rPr>
          <w:rFonts w:ascii="Times New Roman"/>
          <w:b w:val="false"/>
          <w:i w:val="false"/>
          <w:color w:val="000000"/>
          <w:sz w:val="28"/>
        </w:rPr>
        <w:t>
физических 
</w:t>
      </w:r>
      <w:r>
        <w:br/>
      </w:r>
      <w:r>
        <w:rPr>
          <w:rFonts w:ascii="Times New Roman"/>
          <w:b w:val="false"/>
          <w:i w:val="false"/>
          <w:color w:val="000000"/>
          <w:sz w:val="28"/>
        </w:rPr>
        <w:t>
лиц на на-
</w:t>
      </w:r>
      <w:r>
        <w:br/>
      </w:r>
      <w:r>
        <w:rPr>
          <w:rFonts w:ascii="Times New Roman"/>
          <w:b w:val="false"/>
          <w:i w:val="false"/>
          <w:color w:val="000000"/>
          <w:sz w:val="28"/>
        </w:rPr>
        <w:t>
чало отчет-
</w:t>
      </w:r>
      <w:r>
        <w:br/>
      </w:r>
      <w:r>
        <w:rPr>
          <w:rFonts w:ascii="Times New Roman"/>
          <w:b w:val="false"/>
          <w:i w:val="false"/>
          <w:color w:val="000000"/>
          <w:sz w:val="28"/>
        </w:rPr>
        <w:t>
ного периода, 
</w:t>
      </w:r>
      <w:r>
        <w:br/>
      </w:r>
      <w:r>
        <w:rPr>
          <w:rFonts w:ascii="Times New Roman"/>
          <w:b w:val="false"/>
          <w:i w:val="false"/>
          <w:color w:val="000000"/>
          <w:sz w:val="28"/>
        </w:rPr>
        <w:t>
всего в 
</w:t>
      </w:r>
      <w:r>
        <w:br/>
      </w:r>
      <w:r>
        <w:rPr>
          <w:rFonts w:ascii="Times New Roman"/>
          <w:b w:val="false"/>
          <w:i w:val="false"/>
          <w:color w:val="000000"/>
          <w:sz w:val="28"/>
        </w:rPr>
        <w:t>
том числе:     01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юридические
</w:t>
      </w:r>
      <w:r>
        <w:br/>
      </w:r>
      <w:r>
        <w:rPr>
          <w:rFonts w:ascii="Times New Roman"/>
          <w:b w:val="false"/>
          <w:i w:val="false"/>
          <w:color w:val="000000"/>
          <w:sz w:val="28"/>
        </w:rPr>
        <w:t>
лица           02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физические 
</w:t>
      </w:r>
      <w:r>
        <w:br/>
      </w:r>
      <w:r>
        <w:rPr>
          <w:rFonts w:ascii="Times New Roman"/>
          <w:b w:val="false"/>
          <w:i w:val="false"/>
          <w:color w:val="000000"/>
          <w:sz w:val="28"/>
        </w:rPr>
        <w:t>
лица           03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 Привлечено 
</w:t>
      </w:r>
      <w:r>
        <w:br/>
      </w:r>
      <w:r>
        <w:rPr>
          <w:rFonts w:ascii="Times New Roman"/>
          <w:b w:val="false"/>
          <w:i w:val="false"/>
          <w:color w:val="000000"/>
          <w:sz w:val="28"/>
        </w:rPr>
        <w:t>
денег на счета
</w:t>
      </w:r>
      <w:r>
        <w:br/>
      </w:r>
      <w:r>
        <w:rPr>
          <w:rFonts w:ascii="Times New Roman"/>
          <w:b w:val="false"/>
          <w:i w:val="false"/>
          <w:color w:val="000000"/>
          <w:sz w:val="28"/>
        </w:rPr>
        <w:t>
вкладов юриди-
</w:t>
      </w:r>
      <w:r>
        <w:br/>
      </w:r>
      <w:r>
        <w:rPr>
          <w:rFonts w:ascii="Times New Roman"/>
          <w:b w:val="false"/>
          <w:i w:val="false"/>
          <w:color w:val="000000"/>
          <w:sz w:val="28"/>
        </w:rPr>
        <w:t>
ческих и физи-
</w:t>
      </w:r>
      <w:r>
        <w:br/>
      </w:r>
      <w:r>
        <w:rPr>
          <w:rFonts w:ascii="Times New Roman"/>
          <w:b w:val="false"/>
          <w:i w:val="false"/>
          <w:color w:val="000000"/>
          <w:sz w:val="28"/>
        </w:rPr>
        <w:t>
ческих лиц за 
</w:t>
      </w:r>
      <w:r>
        <w:br/>
      </w:r>
      <w:r>
        <w:rPr>
          <w:rFonts w:ascii="Times New Roman"/>
          <w:b w:val="false"/>
          <w:i w:val="false"/>
          <w:color w:val="000000"/>
          <w:sz w:val="28"/>
        </w:rPr>
        <w:t>
отчетный пери-
</w:t>
      </w:r>
      <w:r>
        <w:br/>
      </w:r>
      <w:r>
        <w:rPr>
          <w:rFonts w:ascii="Times New Roman"/>
          <w:b w:val="false"/>
          <w:i w:val="false"/>
          <w:color w:val="000000"/>
          <w:sz w:val="28"/>
        </w:rPr>
        <w:t>
од, всего
</w:t>
      </w:r>
      <w:r>
        <w:br/>
      </w:r>
      <w:r>
        <w:rPr>
          <w:rFonts w:ascii="Times New Roman"/>
          <w:b w:val="false"/>
          <w:i w:val="false"/>
          <w:color w:val="000000"/>
          <w:sz w:val="28"/>
        </w:rPr>
        <w:t>
в том числе:   04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юридические 
</w:t>
      </w:r>
      <w:r>
        <w:br/>
      </w:r>
      <w:r>
        <w:rPr>
          <w:rFonts w:ascii="Times New Roman"/>
          <w:b w:val="false"/>
          <w:i w:val="false"/>
          <w:color w:val="000000"/>
          <w:sz w:val="28"/>
        </w:rPr>
        <w:t>
лица           05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физические 
</w:t>
      </w:r>
      <w:r>
        <w:br/>
      </w:r>
      <w:r>
        <w:rPr>
          <w:rFonts w:ascii="Times New Roman"/>
          <w:b w:val="false"/>
          <w:i w:val="false"/>
          <w:color w:val="000000"/>
          <w:sz w:val="28"/>
        </w:rPr>
        <w:t>
лица           06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Отозвано 
</w:t>
      </w:r>
      <w:r>
        <w:br/>
      </w:r>
      <w:r>
        <w:rPr>
          <w:rFonts w:ascii="Times New Roman"/>
          <w:b w:val="false"/>
          <w:i w:val="false"/>
          <w:color w:val="000000"/>
          <w:sz w:val="28"/>
        </w:rPr>
        <w:t>
денег со счетов 
</w:t>
      </w:r>
      <w:r>
        <w:br/>
      </w:r>
      <w:r>
        <w:rPr>
          <w:rFonts w:ascii="Times New Roman"/>
          <w:b w:val="false"/>
          <w:i w:val="false"/>
          <w:color w:val="000000"/>
          <w:sz w:val="28"/>
        </w:rPr>
        <w:t>
вкладов юриди-
</w:t>
      </w:r>
      <w:r>
        <w:br/>
      </w:r>
      <w:r>
        <w:rPr>
          <w:rFonts w:ascii="Times New Roman"/>
          <w:b w:val="false"/>
          <w:i w:val="false"/>
          <w:color w:val="000000"/>
          <w:sz w:val="28"/>
        </w:rPr>
        <w:t>
ческих и физи-
</w:t>
      </w:r>
      <w:r>
        <w:br/>
      </w:r>
      <w:r>
        <w:rPr>
          <w:rFonts w:ascii="Times New Roman"/>
          <w:b w:val="false"/>
          <w:i w:val="false"/>
          <w:color w:val="000000"/>
          <w:sz w:val="28"/>
        </w:rPr>
        <w:t>
ческих лиц за 
</w:t>
      </w:r>
      <w:r>
        <w:br/>
      </w:r>
      <w:r>
        <w:rPr>
          <w:rFonts w:ascii="Times New Roman"/>
          <w:b w:val="false"/>
          <w:i w:val="false"/>
          <w:color w:val="000000"/>
          <w:sz w:val="28"/>
        </w:rPr>
        <w:t>
отчетный пери-
</w:t>
      </w:r>
      <w:r>
        <w:br/>
      </w:r>
      <w:r>
        <w:rPr>
          <w:rFonts w:ascii="Times New Roman"/>
          <w:b w:val="false"/>
          <w:i w:val="false"/>
          <w:color w:val="000000"/>
          <w:sz w:val="28"/>
        </w:rPr>
        <w:t>
од, всего 
</w:t>
      </w:r>
      <w:r>
        <w:br/>
      </w:r>
      <w:r>
        <w:rPr>
          <w:rFonts w:ascii="Times New Roman"/>
          <w:b w:val="false"/>
          <w:i w:val="false"/>
          <w:color w:val="000000"/>
          <w:sz w:val="28"/>
        </w:rPr>
        <w:t>
в том числе:   07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юридические 
</w:t>
      </w:r>
      <w:r>
        <w:br/>
      </w:r>
      <w:r>
        <w:rPr>
          <w:rFonts w:ascii="Times New Roman"/>
          <w:b w:val="false"/>
          <w:i w:val="false"/>
          <w:color w:val="000000"/>
          <w:sz w:val="28"/>
        </w:rPr>
        <w:t>
лица           08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физические 
</w:t>
      </w:r>
      <w:r>
        <w:br/>
      </w:r>
      <w:r>
        <w:rPr>
          <w:rFonts w:ascii="Times New Roman"/>
          <w:b w:val="false"/>
          <w:i w:val="false"/>
          <w:color w:val="000000"/>
          <w:sz w:val="28"/>
        </w:rPr>
        <w:t>
лица           09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4. Остатки 
</w:t>
      </w:r>
      <w:r>
        <w:br/>
      </w:r>
      <w:r>
        <w:rPr>
          <w:rFonts w:ascii="Times New Roman"/>
          <w:b w:val="false"/>
          <w:i w:val="false"/>
          <w:color w:val="000000"/>
          <w:sz w:val="28"/>
        </w:rPr>
        <w:t>
денег на счетах 
</w:t>
      </w:r>
      <w:r>
        <w:br/>
      </w:r>
      <w:r>
        <w:rPr>
          <w:rFonts w:ascii="Times New Roman"/>
          <w:b w:val="false"/>
          <w:i w:val="false"/>
          <w:color w:val="000000"/>
          <w:sz w:val="28"/>
        </w:rPr>
        <w:t>
вкладов юриди-
</w:t>
      </w:r>
      <w:r>
        <w:br/>
      </w:r>
      <w:r>
        <w:rPr>
          <w:rFonts w:ascii="Times New Roman"/>
          <w:b w:val="false"/>
          <w:i w:val="false"/>
          <w:color w:val="000000"/>
          <w:sz w:val="28"/>
        </w:rPr>
        <w:t>
ческих и физи-
</w:t>
      </w:r>
      <w:r>
        <w:br/>
      </w:r>
      <w:r>
        <w:rPr>
          <w:rFonts w:ascii="Times New Roman"/>
          <w:b w:val="false"/>
          <w:i w:val="false"/>
          <w:color w:val="000000"/>
          <w:sz w:val="28"/>
        </w:rPr>
        <w:t>
ческих лиц на 
</w:t>
      </w:r>
      <w:r>
        <w:br/>
      </w:r>
      <w:r>
        <w:rPr>
          <w:rFonts w:ascii="Times New Roman"/>
          <w:b w:val="false"/>
          <w:i w:val="false"/>
          <w:color w:val="000000"/>
          <w:sz w:val="28"/>
        </w:rPr>
        <w:t>
конец отчетного 
</w:t>
      </w:r>
      <w:r>
        <w:br/>
      </w:r>
      <w:r>
        <w:rPr>
          <w:rFonts w:ascii="Times New Roman"/>
          <w:b w:val="false"/>
          <w:i w:val="false"/>
          <w:color w:val="000000"/>
          <w:sz w:val="28"/>
        </w:rPr>
        <w:t>
периода, всего 
</w:t>
      </w:r>
      <w:r>
        <w:br/>
      </w:r>
      <w:r>
        <w:rPr>
          <w:rFonts w:ascii="Times New Roman"/>
          <w:b w:val="false"/>
          <w:i w:val="false"/>
          <w:color w:val="000000"/>
          <w:sz w:val="28"/>
        </w:rPr>
        <w:t>
в том числе:   10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юридические 
</w:t>
      </w:r>
      <w:r>
        <w:br/>
      </w:r>
      <w:r>
        <w:rPr>
          <w:rFonts w:ascii="Times New Roman"/>
          <w:b w:val="false"/>
          <w:i w:val="false"/>
          <w:color w:val="000000"/>
          <w:sz w:val="28"/>
        </w:rPr>
        <w:t>
лица           11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физические 
</w:t>
      </w:r>
      <w:r>
        <w:br/>
      </w:r>
      <w:r>
        <w:rPr>
          <w:rFonts w:ascii="Times New Roman"/>
          <w:b w:val="false"/>
          <w:i w:val="false"/>
          <w:color w:val="000000"/>
          <w:sz w:val="28"/>
        </w:rPr>
        <w:t>
лица           12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5. Курсовая 
</w:t>
      </w:r>
      <w:r>
        <w:br/>
      </w:r>
      <w:r>
        <w:rPr>
          <w:rFonts w:ascii="Times New Roman"/>
          <w:b w:val="false"/>
          <w:i w:val="false"/>
          <w:color w:val="000000"/>
          <w:sz w:val="28"/>
        </w:rPr>
        <w:t>
   разница,  
</w:t>
      </w:r>
      <w:r>
        <w:br/>
      </w:r>
      <w:r>
        <w:rPr>
          <w:rFonts w:ascii="Times New Roman"/>
          <w:b w:val="false"/>
          <w:i w:val="false"/>
          <w:color w:val="000000"/>
          <w:sz w:val="28"/>
        </w:rPr>
        <w:t>
   всего       13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6. Другие изме-
</w:t>
      </w:r>
      <w:r>
        <w:br/>
      </w:r>
      <w:r>
        <w:rPr>
          <w:rFonts w:ascii="Times New Roman"/>
          <w:b w:val="false"/>
          <w:i w:val="false"/>
          <w:color w:val="000000"/>
          <w:sz w:val="28"/>
        </w:rPr>
        <w:t>
нения в объеме 
</w:t>
      </w:r>
      <w:r>
        <w:br/>
      </w:r>
      <w:r>
        <w:rPr>
          <w:rFonts w:ascii="Times New Roman"/>
          <w:b w:val="false"/>
          <w:i w:val="false"/>
          <w:color w:val="000000"/>
          <w:sz w:val="28"/>
        </w:rPr>
        <w:t>
вкладов юриди-
</w:t>
      </w:r>
      <w:r>
        <w:br/>
      </w:r>
      <w:r>
        <w:rPr>
          <w:rFonts w:ascii="Times New Roman"/>
          <w:b w:val="false"/>
          <w:i w:val="false"/>
          <w:color w:val="000000"/>
          <w:sz w:val="28"/>
        </w:rPr>
        <w:t>
ческих и физи-
</w:t>
      </w:r>
      <w:r>
        <w:br/>
      </w:r>
      <w:r>
        <w:rPr>
          <w:rFonts w:ascii="Times New Roman"/>
          <w:b w:val="false"/>
          <w:i w:val="false"/>
          <w:color w:val="000000"/>
          <w:sz w:val="28"/>
        </w:rPr>
        <w:t>
ческих лиц, об-
</w:t>
      </w:r>
      <w:r>
        <w:br/>
      </w:r>
      <w:r>
        <w:rPr>
          <w:rFonts w:ascii="Times New Roman"/>
          <w:b w:val="false"/>
          <w:i w:val="false"/>
          <w:color w:val="000000"/>
          <w:sz w:val="28"/>
        </w:rPr>
        <w:t>
разовавшиеся за 
</w:t>
      </w:r>
      <w:r>
        <w:br/>
      </w:r>
      <w:r>
        <w:rPr>
          <w:rFonts w:ascii="Times New Roman"/>
          <w:b w:val="false"/>
          <w:i w:val="false"/>
          <w:color w:val="000000"/>
          <w:sz w:val="28"/>
        </w:rPr>
        <w:t>
отчетный пери-
</w:t>
      </w:r>
      <w:r>
        <w:br/>
      </w:r>
      <w:r>
        <w:rPr>
          <w:rFonts w:ascii="Times New Roman"/>
          <w:b w:val="false"/>
          <w:i w:val="false"/>
          <w:color w:val="000000"/>
          <w:sz w:val="28"/>
        </w:rPr>
        <w:t>
од, всего      14           х              х                 х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       Долгосрочные вклады в валюте: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 национальной  | свободно-      |других видах    |
</w:t>
      </w:r>
      <w:r>
        <w:br/>
      </w:r>
      <w:r>
        <w:rPr>
          <w:rFonts w:ascii="Times New Roman"/>
          <w:b w:val="false"/>
          <w:i w:val="false"/>
          <w:color w:val="000000"/>
          <w:sz w:val="28"/>
        </w:rPr>
        <w:t>
      |               |конвертируемой  |валют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|сум-|средне-   | сум-|средне-   | сум-|средне-   |
</w:t>
      </w:r>
      <w:r>
        <w:br/>
      </w:r>
      <w:r>
        <w:rPr>
          <w:rFonts w:ascii="Times New Roman"/>
          <w:b w:val="false"/>
          <w:i w:val="false"/>
          <w:color w:val="000000"/>
          <w:sz w:val="28"/>
        </w:rPr>
        <w:t>
      |ма  |взвешен-  | ма  |взвешен-  | ма  |взвешен-  |
</w:t>
      </w:r>
      <w:r>
        <w:br/>
      </w:r>
      <w:r>
        <w:rPr>
          <w:rFonts w:ascii="Times New Roman"/>
          <w:b w:val="false"/>
          <w:i w:val="false"/>
          <w:color w:val="000000"/>
          <w:sz w:val="28"/>
        </w:rPr>
        <w:t>
      |    |ная ставка|     |ная ставка|     |ная ставка|
</w:t>
      </w:r>
      <w:r>
        <w:br/>
      </w:r>
      <w:r>
        <w:rPr>
          <w:rFonts w:ascii="Times New Roman"/>
          <w:b w:val="false"/>
          <w:i w:val="false"/>
          <w:color w:val="000000"/>
          <w:sz w:val="28"/>
        </w:rPr>
        <w:t>
      |    |вознагра- |     |вознагра- |     |вознагра- |
</w:t>
      </w:r>
      <w:r>
        <w:br/>
      </w:r>
      <w:r>
        <w:rPr>
          <w:rFonts w:ascii="Times New Roman"/>
          <w:b w:val="false"/>
          <w:i w:val="false"/>
          <w:color w:val="000000"/>
          <w:sz w:val="28"/>
        </w:rPr>
        <w:t>
      |    |ждения,%  |     |ждения,%  |     |ждения,%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А   |  7 |     8    |  9  |    10    |  11 |    12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х               х                 х
</w:t>
      </w:r>
      <w:r>
        <w:br/>
      </w:r>
      <w:r>
        <w:rPr>
          <w:rFonts w:ascii="Times New Roman"/>
          <w:b w:val="false"/>
          <w:i w:val="false"/>
          <w:color w:val="000000"/>
          <w:sz w:val="28"/>
        </w:rPr>
        <w:t>
6                х               х                 х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Вклады по срокам погашения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тысячах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Шифр |           юридических лиц в валюте:
</w:t>
      </w:r>
      <w:r>
        <w:br/>
      </w:r>
      <w:r>
        <w:rPr>
          <w:rFonts w:ascii="Times New Roman"/>
          <w:b w:val="false"/>
          <w:i w:val="false"/>
          <w:color w:val="000000"/>
          <w:sz w:val="28"/>
        </w:rPr>
        <w:t>
          |строки|_________________________________________________
</w:t>
      </w:r>
      <w:r>
        <w:br/>
      </w:r>
      <w:r>
        <w:rPr>
          <w:rFonts w:ascii="Times New Roman"/>
          <w:b w:val="false"/>
          <w:i w:val="false"/>
          <w:color w:val="000000"/>
          <w:sz w:val="28"/>
        </w:rPr>
        <w:t>
          |      | национальной  | свободно-      |других видах
</w:t>
      </w:r>
      <w:r>
        <w:br/>
      </w:r>
      <w:r>
        <w:rPr>
          <w:rFonts w:ascii="Times New Roman"/>
          <w:b w:val="false"/>
          <w:i w:val="false"/>
          <w:color w:val="000000"/>
          <w:sz w:val="28"/>
        </w:rPr>
        <w:t>
          |      |               |конвертируемой  |валют
</w:t>
      </w:r>
      <w:r>
        <w:br/>
      </w:r>
      <w:r>
        <w:rPr>
          <w:rFonts w:ascii="Times New Roman"/>
          <w:b w:val="false"/>
          <w:i w:val="false"/>
          <w:color w:val="000000"/>
          <w:sz w:val="28"/>
        </w:rPr>
        <w:t>
          |      |_______________|________________|________________
</w:t>
      </w:r>
      <w:r>
        <w:br/>
      </w:r>
      <w:r>
        <w:rPr>
          <w:rFonts w:ascii="Times New Roman"/>
          <w:b w:val="false"/>
          <w:i w:val="false"/>
          <w:color w:val="000000"/>
          <w:sz w:val="28"/>
        </w:rPr>
        <w:t>
          |      |сум-|средне-   | сум-|средне-   | сум-|средне- 
</w:t>
      </w:r>
      <w:r>
        <w:br/>
      </w:r>
      <w:r>
        <w:rPr>
          <w:rFonts w:ascii="Times New Roman"/>
          <w:b w:val="false"/>
          <w:i w:val="false"/>
          <w:color w:val="000000"/>
          <w:sz w:val="28"/>
        </w:rPr>
        <w:t>
          |      |ма  |взвешен-  | ма  |взвешен-  | ма  |взвешен-
</w:t>
      </w:r>
      <w:r>
        <w:br/>
      </w:r>
      <w:r>
        <w:rPr>
          <w:rFonts w:ascii="Times New Roman"/>
          <w:b w:val="false"/>
          <w:i w:val="false"/>
          <w:color w:val="000000"/>
          <w:sz w:val="28"/>
        </w:rPr>
        <w:t>
          |      |    |ная ставка|     |ная ставка|     |ная ставка
</w:t>
      </w:r>
      <w:r>
        <w:br/>
      </w:r>
      <w:r>
        <w:rPr>
          <w:rFonts w:ascii="Times New Roman"/>
          <w:b w:val="false"/>
          <w:i w:val="false"/>
          <w:color w:val="000000"/>
          <w:sz w:val="28"/>
        </w:rPr>
        <w:t>
          |      |    |вознагра- |     |вознагра- |     |вознагра-
</w:t>
      </w:r>
      <w:r>
        <w:br/>
      </w:r>
      <w:r>
        <w:rPr>
          <w:rFonts w:ascii="Times New Roman"/>
          <w:b w:val="false"/>
          <w:i w:val="false"/>
          <w:color w:val="000000"/>
          <w:sz w:val="28"/>
        </w:rPr>
        <w:t>
          |      |    |ждения,%  |     |ждения,%  |     |ждения,%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А    |   Б  |  1 |     2    |  3  |    4     |  5  |    6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7. Остатки 
</w:t>
      </w:r>
      <w:r>
        <w:br/>
      </w:r>
      <w:r>
        <w:rPr>
          <w:rFonts w:ascii="Times New Roman"/>
          <w:b w:val="false"/>
          <w:i w:val="false"/>
          <w:color w:val="000000"/>
          <w:sz w:val="28"/>
        </w:rPr>
        <w:t>
денег на 
</w:t>
      </w:r>
      <w:r>
        <w:br/>
      </w:r>
      <w:r>
        <w:rPr>
          <w:rFonts w:ascii="Times New Roman"/>
          <w:b w:val="false"/>
          <w:i w:val="false"/>
          <w:color w:val="000000"/>
          <w:sz w:val="28"/>
        </w:rPr>
        <w:t>
счетах вкла-
</w:t>
      </w:r>
      <w:r>
        <w:br/>
      </w:r>
      <w:r>
        <w:rPr>
          <w:rFonts w:ascii="Times New Roman"/>
          <w:b w:val="false"/>
          <w:i w:val="false"/>
          <w:color w:val="000000"/>
          <w:sz w:val="28"/>
        </w:rPr>
        <w:t>
дов юридиче-
</w:t>
      </w:r>
      <w:r>
        <w:br/>
      </w:r>
      <w:r>
        <w:rPr>
          <w:rFonts w:ascii="Times New Roman"/>
          <w:b w:val="false"/>
          <w:i w:val="false"/>
          <w:color w:val="000000"/>
          <w:sz w:val="28"/>
        </w:rPr>
        <w:t>
ских и физи-
</w:t>
      </w:r>
      <w:r>
        <w:br/>
      </w:r>
      <w:r>
        <w:rPr>
          <w:rFonts w:ascii="Times New Roman"/>
          <w:b w:val="false"/>
          <w:i w:val="false"/>
          <w:color w:val="000000"/>
          <w:sz w:val="28"/>
        </w:rPr>
        <w:t>
ческих лиц 
</w:t>
      </w:r>
      <w:r>
        <w:br/>
      </w:r>
      <w:r>
        <w:rPr>
          <w:rFonts w:ascii="Times New Roman"/>
          <w:b w:val="false"/>
          <w:i w:val="false"/>
          <w:color w:val="000000"/>
          <w:sz w:val="28"/>
        </w:rPr>
        <w:t>
на начало 
</w:t>
      </w:r>
      <w:r>
        <w:br/>
      </w:r>
      <w:r>
        <w:rPr>
          <w:rFonts w:ascii="Times New Roman"/>
          <w:b w:val="false"/>
          <w:i w:val="false"/>
          <w:color w:val="000000"/>
          <w:sz w:val="28"/>
        </w:rPr>
        <w:t>
отчетного 
</w:t>
      </w:r>
      <w:r>
        <w:br/>
      </w:r>
      <w:r>
        <w:rPr>
          <w:rFonts w:ascii="Times New Roman"/>
          <w:b w:val="false"/>
          <w:i w:val="false"/>
          <w:color w:val="000000"/>
          <w:sz w:val="28"/>
        </w:rPr>
        <w:t>
периода, 
</w:t>
      </w:r>
      <w:r>
        <w:br/>
      </w:r>
      <w:r>
        <w:rPr>
          <w:rFonts w:ascii="Times New Roman"/>
          <w:b w:val="false"/>
          <w:i w:val="false"/>
          <w:color w:val="000000"/>
          <w:sz w:val="28"/>
        </w:rPr>
        <w:t>
всего 
</w:t>
      </w:r>
      <w:r>
        <w:br/>
      </w:r>
      <w:r>
        <w:rPr>
          <w:rFonts w:ascii="Times New Roman"/>
          <w:b w:val="false"/>
          <w:i w:val="false"/>
          <w:color w:val="000000"/>
          <w:sz w:val="28"/>
        </w:rPr>
        <w:t>
в том числе:   15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до востребо-
</w:t>
      </w:r>
      <w:r>
        <w:br/>
      </w:r>
      <w:r>
        <w:rPr>
          <w:rFonts w:ascii="Times New Roman"/>
          <w:b w:val="false"/>
          <w:i w:val="false"/>
          <w:color w:val="000000"/>
          <w:sz w:val="28"/>
        </w:rPr>
        <w:t>
вания          16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условные       17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срочные, 
</w:t>
      </w:r>
      <w:r>
        <w:br/>
      </w:r>
      <w:r>
        <w:rPr>
          <w:rFonts w:ascii="Times New Roman"/>
          <w:b w:val="false"/>
          <w:i w:val="false"/>
          <w:color w:val="000000"/>
          <w:sz w:val="28"/>
        </w:rPr>
        <w:t>
всего в 
</w:t>
      </w:r>
      <w:r>
        <w:br/>
      </w:r>
      <w:r>
        <w:rPr>
          <w:rFonts w:ascii="Times New Roman"/>
          <w:b w:val="false"/>
          <w:i w:val="false"/>
          <w:color w:val="000000"/>
          <w:sz w:val="28"/>
        </w:rPr>
        <w:t>
том числе:     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до 1 месяца    19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1 до 
</w:t>
      </w:r>
      <w:r>
        <w:br/>
      </w:r>
      <w:r>
        <w:rPr>
          <w:rFonts w:ascii="Times New Roman"/>
          <w:b w:val="false"/>
          <w:i w:val="false"/>
          <w:color w:val="000000"/>
          <w:sz w:val="28"/>
        </w:rPr>
        <w:t>
3 месяцев      20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3 ме-
</w:t>
      </w:r>
      <w:r>
        <w:br/>
      </w:r>
      <w:r>
        <w:rPr>
          <w:rFonts w:ascii="Times New Roman"/>
          <w:b w:val="false"/>
          <w:i w:val="false"/>
          <w:color w:val="000000"/>
          <w:sz w:val="28"/>
        </w:rPr>
        <w:t>
сяцев до 
</w:t>
      </w:r>
      <w:r>
        <w:br/>
      </w:r>
      <w:r>
        <w:rPr>
          <w:rFonts w:ascii="Times New Roman"/>
          <w:b w:val="false"/>
          <w:i w:val="false"/>
          <w:color w:val="000000"/>
          <w:sz w:val="28"/>
        </w:rPr>
        <w:t>
1 года         21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1 года 
</w:t>
      </w:r>
      <w:r>
        <w:br/>
      </w:r>
      <w:r>
        <w:rPr>
          <w:rFonts w:ascii="Times New Roman"/>
          <w:b w:val="false"/>
          <w:i w:val="false"/>
          <w:color w:val="000000"/>
          <w:sz w:val="28"/>
        </w:rPr>
        <w:t>
до 5 лет       22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5 лет 
</w:t>
      </w:r>
      <w:r>
        <w:br/>
      </w:r>
      <w:r>
        <w:rPr>
          <w:rFonts w:ascii="Times New Roman"/>
          <w:b w:val="false"/>
          <w:i w:val="false"/>
          <w:color w:val="000000"/>
          <w:sz w:val="28"/>
        </w:rPr>
        <w:t>
и более        23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8. Привлечено 
</w:t>
      </w:r>
      <w:r>
        <w:br/>
      </w:r>
      <w:r>
        <w:rPr>
          <w:rFonts w:ascii="Times New Roman"/>
          <w:b w:val="false"/>
          <w:i w:val="false"/>
          <w:color w:val="000000"/>
          <w:sz w:val="28"/>
        </w:rPr>
        <w:t>
денег на счета
</w:t>
      </w:r>
      <w:r>
        <w:br/>
      </w:r>
      <w:r>
        <w:rPr>
          <w:rFonts w:ascii="Times New Roman"/>
          <w:b w:val="false"/>
          <w:i w:val="false"/>
          <w:color w:val="000000"/>
          <w:sz w:val="28"/>
        </w:rPr>
        <w:t>
вкладов юриди-
</w:t>
      </w:r>
      <w:r>
        <w:br/>
      </w:r>
      <w:r>
        <w:rPr>
          <w:rFonts w:ascii="Times New Roman"/>
          <w:b w:val="false"/>
          <w:i w:val="false"/>
          <w:color w:val="000000"/>
          <w:sz w:val="28"/>
        </w:rPr>
        <w:t>
ческих и физиче-
</w:t>
      </w:r>
      <w:r>
        <w:br/>
      </w:r>
      <w:r>
        <w:rPr>
          <w:rFonts w:ascii="Times New Roman"/>
          <w:b w:val="false"/>
          <w:i w:val="false"/>
          <w:color w:val="000000"/>
          <w:sz w:val="28"/>
        </w:rPr>
        <w:t>
ских лиц за от-
</w:t>
      </w:r>
      <w:r>
        <w:br/>
      </w:r>
      <w:r>
        <w:rPr>
          <w:rFonts w:ascii="Times New Roman"/>
          <w:b w:val="false"/>
          <w:i w:val="false"/>
          <w:color w:val="000000"/>
          <w:sz w:val="28"/>
        </w:rPr>
        <w:t>
четный период, 
</w:t>
      </w:r>
      <w:r>
        <w:br/>
      </w:r>
      <w:r>
        <w:rPr>
          <w:rFonts w:ascii="Times New Roman"/>
          <w:b w:val="false"/>
          <w:i w:val="false"/>
          <w:color w:val="000000"/>
          <w:sz w:val="28"/>
        </w:rPr>
        <w:t>
всего
</w:t>
      </w:r>
      <w:r>
        <w:br/>
      </w:r>
      <w:r>
        <w:rPr>
          <w:rFonts w:ascii="Times New Roman"/>
          <w:b w:val="false"/>
          <w:i w:val="false"/>
          <w:color w:val="000000"/>
          <w:sz w:val="28"/>
        </w:rPr>
        <w:t>
в том числе:   24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до востребо-
</w:t>
      </w:r>
      <w:r>
        <w:br/>
      </w:r>
      <w:r>
        <w:rPr>
          <w:rFonts w:ascii="Times New Roman"/>
          <w:b w:val="false"/>
          <w:i w:val="false"/>
          <w:color w:val="000000"/>
          <w:sz w:val="28"/>
        </w:rPr>
        <w:t>
вания          25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условные       26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срочные, 
</w:t>
      </w:r>
      <w:r>
        <w:br/>
      </w:r>
      <w:r>
        <w:rPr>
          <w:rFonts w:ascii="Times New Roman"/>
          <w:b w:val="false"/>
          <w:i w:val="false"/>
          <w:color w:val="000000"/>
          <w:sz w:val="28"/>
        </w:rPr>
        <w:t>
всего: 
</w:t>
      </w:r>
      <w:r>
        <w:br/>
      </w:r>
      <w:r>
        <w:rPr>
          <w:rFonts w:ascii="Times New Roman"/>
          <w:b w:val="false"/>
          <w:i w:val="false"/>
          <w:color w:val="000000"/>
          <w:sz w:val="28"/>
        </w:rPr>
        <w:t>
в том числе:   27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до 1 месяца    28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1 до 
</w:t>
      </w:r>
      <w:r>
        <w:br/>
      </w:r>
      <w:r>
        <w:rPr>
          <w:rFonts w:ascii="Times New Roman"/>
          <w:b w:val="false"/>
          <w:i w:val="false"/>
          <w:color w:val="000000"/>
          <w:sz w:val="28"/>
        </w:rPr>
        <w:t>
3 месяцев      29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3 месяцев 
</w:t>
      </w:r>
      <w:r>
        <w:br/>
      </w:r>
      <w:r>
        <w:rPr>
          <w:rFonts w:ascii="Times New Roman"/>
          <w:b w:val="false"/>
          <w:i w:val="false"/>
          <w:color w:val="000000"/>
          <w:sz w:val="28"/>
        </w:rPr>
        <w:t>
до 1 года      30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от 1 года 
</w:t>
      </w:r>
      <w:r>
        <w:br/>
      </w:r>
      <w:r>
        <w:rPr>
          <w:rFonts w:ascii="Times New Roman"/>
          <w:b w:val="false"/>
          <w:i w:val="false"/>
          <w:color w:val="000000"/>
          <w:sz w:val="28"/>
        </w:rPr>
        <w:t>
до 5 лет       31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от 5 лет и
</w:t>
      </w:r>
      <w:r>
        <w:br/>
      </w:r>
      <w:r>
        <w:rPr>
          <w:rFonts w:ascii="Times New Roman"/>
          <w:b w:val="false"/>
          <w:i w:val="false"/>
          <w:color w:val="000000"/>
          <w:sz w:val="28"/>
        </w:rPr>
        <w:t>
более          32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9. Отозвано 
</w:t>
      </w:r>
      <w:r>
        <w:br/>
      </w:r>
      <w:r>
        <w:rPr>
          <w:rFonts w:ascii="Times New Roman"/>
          <w:b w:val="false"/>
          <w:i w:val="false"/>
          <w:color w:val="000000"/>
          <w:sz w:val="28"/>
        </w:rPr>
        <w:t>
   денег со 
</w:t>
      </w:r>
      <w:r>
        <w:br/>
      </w:r>
      <w:r>
        <w:rPr>
          <w:rFonts w:ascii="Times New Roman"/>
          <w:b w:val="false"/>
          <w:i w:val="false"/>
          <w:color w:val="000000"/>
          <w:sz w:val="28"/>
        </w:rPr>
        <w:t>
счетов вкладов 
</w:t>
      </w:r>
      <w:r>
        <w:br/>
      </w:r>
      <w:r>
        <w:rPr>
          <w:rFonts w:ascii="Times New Roman"/>
          <w:b w:val="false"/>
          <w:i w:val="false"/>
          <w:color w:val="000000"/>
          <w:sz w:val="28"/>
        </w:rPr>
        <w:t>
юридических и 
</w:t>
      </w:r>
      <w:r>
        <w:br/>
      </w:r>
      <w:r>
        <w:rPr>
          <w:rFonts w:ascii="Times New Roman"/>
          <w:b w:val="false"/>
          <w:i w:val="false"/>
          <w:color w:val="000000"/>
          <w:sz w:val="28"/>
        </w:rPr>
        <w:t>
физических 
</w:t>
      </w:r>
      <w:r>
        <w:br/>
      </w:r>
      <w:r>
        <w:rPr>
          <w:rFonts w:ascii="Times New Roman"/>
          <w:b w:val="false"/>
          <w:i w:val="false"/>
          <w:color w:val="000000"/>
          <w:sz w:val="28"/>
        </w:rPr>
        <w:t>
лиц за 
</w:t>
      </w:r>
      <w:r>
        <w:br/>
      </w:r>
      <w:r>
        <w:rPr>
          <w:rFonts w:ascii="Times New Roman"/>
          <w:b w:val="false"/>
          <w:i w:val="false"/>
          <w:color w:val="000000"/>
          <w:sz w:val="28"/>
        </w:rPr>
        <w:t>
отчетный пе-
</w:t>
      </w:r>
      <w:r>
        <w:br/>
      </w:r>
      <w:r>
        <w:rPr>
          <w:rFonts w:ascii="Times New Roman"/>
          <w:b w:val="false"/>
          <w:i w:val="false"/>
          <w:color w:val="000000"/>
          <w:sz w:val="28"/>
        </w:rPr>
        <w:t>
риод, всего 
</w:t>
      </w:r>
      <w:r>
        <w:br/>
      </w:r>
      <w:r>
        <w:rPr>
          <w:rFonts w:ascii="Times New Roman"/>
          <w:b w:val="false"/>
          <w:i w:val="false"/>
          <w:color w:val="000000"/>
          <w:sz w:val="28"/>
        </w:rPr>
        <w:t>
в том числе:   33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до востре-
</w:t>
      </w:r>
      <w:r>
        <w:br/>
      </w:r>
      <w:r>
        <w:rPr>
          <w:rFonts w:ascii="Times New Roman"/>
          <w:b w:val="false"/>
          <w:i w:val="false"/>
          <w:color w:val="000000"/>
          <w:sz w:val="28"/>
        </w:rPr>
        <w:t>
бования        34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условные       35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срочные,
</w:t>
      </w:r>
      <w:r>
        <w:br/>
      </w:r>
      <w:r>
        <w:rPr>
          <w:rFonts w:ascii="Times New Roman"/>
          <w:b w:val="false"/>
          <w:i w:val="false"/>
          <w:color w:val="000000"/>
          <w:sz w:val="28"/>
        </w:rPr>
        <w:t>
всего в 
</w:t>
      </w:r>
      <w:r>
        <w:br/>
      </w:r>
      <w:r>
        <w:rPr>
          <w:rFonts w:ascii="Times New Roman"/>
          <w:b w:val="false"/>
          <w:i w:val="false"/>
          <w:color w:val="000000"/>
          <w:sz w:val="28"/>
        </w:rPr>
        <w:t>
том числе:     36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до 1 месяца    37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1 до 
</w:t>
      </w:r>
      <w:r>
        <w:br/>
      </w:r>
      <w:r>
        <w:rPr>
          <w:rFonts w:ascii="Times New Roman"/>
          <w:b w:val="false"/>
          <w:i w:val="false"/>
          <w:color w:val="000000"/>
          <w:sz w:val="28"/>
        </w:rPr>
        <w:t>
3 месяцев      38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3 месяцев 
</w:t>
      </w:r>
      <w:r>
        <w:br/>
      </w:r>
      <w:r>
        <w:rPr>
          <w:rFonts w:ascii="Times New Roman"/>
          <w:b w:val="false"/>
          <w:i w:val="false"/>
          <w:color w:val="000000"/>
          <w:sz w:val="28"/>
        </w:rPr>
        <w:t>
до 1 года      39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1 года 
</w:t>
      </w:r>
      <w:r>
        <w:br/>
      </w:r>
      <w:r>
        <w:rPr>
          <w:rFonts w:ascii="Times New Roman"/>
          <w:b w:val="false"/>
          <w:i w:val="false"/>
          <w:color w:val="000000"/>
          <w:sz w:val="28"/>
        </w:rPr>
        <w:t>
до 5 лет       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свыше 5
</w:t>
      </w:r>
      <w:r>
        <w:br/>
      </w:r>
      <w:r>
        <w:rPr>
          <w:rFonts w:ascii="Times New Roman"/>
          <w:b w:val="false"/>
          <w:i w:val="false"/>
          <w:color w:val="000000"/>
          <w:sz w:val="28"/>
        </w:rPr>
        <w:t>
лет и более    41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10. Остатки 
</w:t>
      </w:r>
      <w:r>
        <w:br/>
      </w:r>
      <w:r>
        <w:rPr>
          <w:rFonts w:ascii="Times New Roman"/>
          <w:b w:val="false"/>
          <w:i w:val="false"/>
          <w:color w:val="000000"/>
          <w:sz w:val="28"/>
        </w:rPr>
        <w:t>
денег на 
</w:t>
      </w:r>
      <w:r>
        <w:br/>
      </w:r>
      <w:r>
        <w:rPr>
          <w:rFonts w:ascii="Times New Roman"/>
          <w:b w:val="false"/>
          <w:i w:val="false"/>
          <w:color w:val="000000"/>
          <w:sz w:val="28"/>
        </w:rPr>
        <w:t>
счетах вкладов 
</w:t>
      </w:r>
      <w:r>
        <w:br/>
      </w:r>
      <w:r>
        <w:rPr>
          <w:rFonts w:ascii="Times New Roman"/>
          <w:b w:val="false"/>
          <w:i w:val="false"/>
          <w:color w:val="000000"/>
          <w:sz w:val="28"/>
        </w:rPr>
        <w:t>
юридических и 
</w:t>
      </w:r>
      <w:r>
        <w:br/>
      </w:r>
      <w:r>
        <w:rPr>
          <w:rFonts w:ascii="Times New Roman"/>
          <w:b w:val="false"/>
          <w:i w:val="false"/>
          <w:color w:val="000000"/>
          <w:sz w:val="28"/>
        </w:rPr>
        <w:t>
физических лиц  
</w:t>
      </w:r>
      <w:r>
        <w:br/>
      </w:r>
      <w:r>
        <w:rPr>
          <w:rFonts w:ascii="Times New Roman"/>
          <w:b w:val="false"/>
          <w:i w:val="false"/>
          <w:color w:val="000000"/>
          <w:sz w:val="28"/>
        </w:rPr>
        <w:t>
на конец отчет-
</w:t>
      </w:r>
      <w:r>
        <w:br/>
      </w:r>
      <w:r>
        <w:rPr>
          <w:rFonts w:ascii="Times New Roman"/>
          <w:b w:val="false"/>
          <w:i w:val="false"/>
          <w:color w:val="000000"/>
          <w:sz w:val="28"/>
        </w:rPr>
        <w:t>
ного периода, 
</w:t>
      </w:r>
      <w:r>
        <w:br/>
      </w:r>
      <w:r>
        <w:rPr>
          <w:rFonts w:ascii="Times New Roman"/>
          <w:b w:val="false"/>
          <w:i w:val="false"/>
          <w:color w:val="000000"/>
          <w:sz w:val="28"/>
        </w:rPr>
        <w:t>
всего в 
</w:t>
      </w:r>
      <w:r>
        <w:br/>
      </w:r>
      <w:r>
        <w:rPr>
          <w:rFonts w:ascii="Times New Roman"/>
          <w:b w:val="false"/>
          <w:i w:val="false"/>
          <w:color w:val="000000"/>
          <w:sz w:val="28"/>
        </w:rPr>
        <w:t>
том числе:     42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до востре-
</w:t>
      </w:r>
      <w:r>
        <w:br/>
      </w:r>
      <w:r>
        <w:rPr>
          <w:rFonts w:ascii="Times New Roman"/>
          <w:b w:val="false"/>
          <w:i w:val="false"/>
          <w:color w:val="000000"/>
          <w:sz w:val="28"/>
        </w:rPr>
        <w:t>
бования        43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условные       44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срочные, всего 
</w:t>
      </w:r>
      <w:r>
        <w:br/>
      </w:r>
      <w:r>
        <w:rPr>
          <w:rFonts w:ascii="Times New Roman"/>
          <w:b w:val="false"/>
          <w:i w:val="false"/>
          <w:color w:val="000000"/>
          <w:sz w:val="28"/>
        </w:rPr>
        <w:t>
в том числе:   45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до 1 месяца    46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1 до
</w:t>
      </w:r>
      <w:r>
        <w:br/>
      </w:r>
      <w:r>
        <w:rPr>
          <w:rFonts w:ascii="Times New Roman"/>
          <w:b w:val="false"/>
          <w:i w:val="false"/>
          <w:color w:val="000000"/>
          <w:sz w:val="28"/>
        </w:rPr>
        <w:t>
3 месяцев      47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3 месяцев 
</w:t>
      </w:r>
      <w:r>
        <w:br/>
      </w:r>
      <w:r>
        <w:rPr>
          <w:rFonts w:ascii="Times New Roman"/>
          <w:b w:val="false"/>
          <w:i w:val="false"/>
          <w:color w:val="000000"/>
          <w:sz w:val="28"/>
        </w:rPr>
        <w:t>
до 1 года      48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 1 года 
</w:t>
      </w:r>
      <w:r>
        <w:br/>
      </w:r>
      <w:r>
        <w:rPr>
          <w:rFonts w:ascii="Times New Roman"/>
          <w:b w:val="false"/>
          <w:i w:val="false"/>
          <w:color w:val="000000"/>
          <w:sz w:val="28"/>
        </w:rPr>
        <w:t>
до 5 лет       49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свыше 5 лет
</w:t>
      </w:r>
      <w:r>
        <w:br/>
      </w:r>
      <w:r>
        <w:rPr>
          <w:rFonts w:ascii="Times New Roman"/>
          <w:b w:val="false"/>
          <w:i w:val="false"/>
          <w:color w:val="000000"/>
          <w:sz w:val="28"/>
        </w:rPr>
        <w:t>
и более        50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физических лиц в валюте: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национальной  | свободно-      |других видах    |
</w:t>
      </w:r>
      <w:r>
        <w:br/>
      </w:r>
      <w:r>
        <w:rPr>
          <w:rFonts w:ascii="Times New Roman"/>
          <w:b w:val="false"/>
          <w:i w:val="false"/>
          <w:color w:val="000000"/>
          <w:sz w:val="28"/>
        </w:rPr>
        <w:t>
               |конвертируемой  |валют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сум-|средне-   | сум-|средне-   | сум-|средне-   |
</w:t>
      </w:r>
      <w:r>
        <w:br/>
      </w:r>
      <w:r>
        <w:rPr>
          <w:rFonts w:ascii="Times New Roman"/>
          <w:b w:val="false"/>
          <w:i w:val="false"/>
          <w:color w:val="000000"/>
          <w:sz w:val="28"/>
        </w:rPr>
        <w:t>
ма  |взвешен-  | ма  |взвешен-  | ма  |взвешен-  |
</w:t>
      </w:r>
      <w:r>
        <w:br/>
      </w:r>
      <w:r>
        <w:rPr>
          <w:rFonts w:ascii="Times New Roman"/>
          <w:b w:val="false"/>
          <w:i w:val="false"/>
          <w:color w:val="000000"/>
          <w:sz w:val="28"/>
        </w:rPr>
        <w:t>
    |ная ставка|     |ная ставка|     |ная ставка|
</w:t>
      </w:r>
      <w:r>
        <w:br/>
      </w:r>
      <w:r>
        <w:rPr>
          <w:rFonts w:ascii="Times New Roman"/>
          <w:b w:val="false"/>
          <w:i w:val="false"/>
          <w:color w:val="000000"/>
          <w:sz w:val="28"/>
        </w:rPr>
        <w:t>
    |вознагра- |     |вознагра- |     |вознагра- |
</w:t>
      </w:r>
      <w:r>
        <w:br/>
      </w:r>
      <w:r>
        <w:rPr>
          <w:rFonts w:ascii="Times New Roman"/>
          <w:b w:val="false"/>
          <w:i w:val="false"/>
          <w:color w:val="000000"/>
          <w:sz w:val="28"/>
        </w:rPr>
        <w:t>
    |ждения,%  |     |ждения,%  |     |ждения,%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7 |     8    |  9  |    10    |  11 |    12    |
</w:t>
      </w:r>
      <w:r>
        <w:br/>
      </w: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Председатель _________________________________________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Главный бухгалтер ____________________________________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Исполнитель __________________      __________________
</w:t>
      </w:r>
      <w:r>
        <w:br/>
      </w:r>
      <w:r>
        <w:rPr>
          <w:rFonts w:ascii="Times New Roman"/>
          <w:b w:val="false"/>
          <w:i w:val="false"/>
          <w:color w:val="000000"/>
          <w:sz w:val="28"/>
        </w:rPr>
        <w:t>
                (Ф.И.О.)                  телефон 
</w:t>
      </w:r>
      <w:r>
        <w:br/>
      </w:r>
      <w:r>
        <w:rPr>
          <w:rFonts w:ascii="Times New Roman"/>
          <w:b w:val="false"/>
          <w:i w:val="false"/>
          <w:color w:val="000000"/>
          <w:sz w:val="28"/>
        </w:rPr>
        <w:t>
</w:t>
      </w:r>
      <w:r>
        <w:br/>
      </w:r>
      <w:r>
        <w:rPr>
          <w:rFonts w:ascii="Times New Roman"/>
          <w:b w:val="false"/>
          <w:i w:val="false"/>
          <w:color w:val="000000"/>
          <w:sz w:val="28"/>
        </w:rPr>
        <w:t>
"___"_______________ 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заполнения формы N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вкладах и ставках вознаграждения по ним" по форме  N 1 составляется ежемесячно всеми банками, осуществляющими операции по привлечению денег резидентов (юридических и физических лиц) на счета вкладов. Отчет представляется в тысячах тенге в целом по банку и в разрезе областей с выделением городов Астана и Алматы.
</w:t>
      </w:r>
      <w:r>
        <w:br/>
      </w:r>
      <w:r>
        <w:rPr>
          <w:rFonts w:ascii="Times New Roman"/>
          <w:b w:val="false"/>
          <w:i w:val="false"/>
          <w:color w:val="000000"/>
          <w:sz w:val="28"/>
        </w:rPr>
        <w:t>
      Суммы, учитываемые на балансовых счетах, включенные в отчет, должны быть распределены по срокам погашения (на основании договоров с клиентами об открытии счетов вкладчиков).
</w:t>
      </w:r>
      <w:r>
        <w:br/>
      </w:r>
      <w:r>
        <w:rPr>
          <w:rFonts w:ascii="Times New Roman"/>
          <w:b w:val="false"/>
          <w:i w:val="false"/>
          <w:color w:val="000000"/>
          <w:sz w:val="28"/>
        </w:rPr>
        <w:t>
      По срокам погашения вклады могут быть классифицированы на:
</w:t>
      </w:r>
      <w:r>
        <w:br/>
      </w:r>
      <w:r>
        <w:rPr>
          <w:rFonts w:ascii="Times New Roman"/>
          <w:b w:val="false"/>
          <w:i w:val="false"/>
          <w:color w:val="000000"/>
          <w:sz w:val="28"/>
        </w:rPr>
        <w:t>
      1) до 1 месяца;
</w:t>
      </w:r>
      <w:r>
        <w:br/>
      </w:r>
      <w:r>
        <w:rPr>
          <w:rFonts w:ascii="Times New Roman"/>
          <w:b w:val="false"/>
          <w:i w:val="false"/>
          <w:color w:val="000000"/>
          <w:sz w:val="28"/>
        </w:rPr>
        <w:t>
      2) от 1 до 3 месяцев;
</w:t>
      </w:r>
      <w:r>
        <w:br/>
      </w:r>
      <w:r>
        <w:rPr>
          <w:rFonts w:ascii="Times New Roman"/>
          <w:b w:val="false"/>
          <w:i w:val="false"/>
          <w:color w:val="000000"/>
          <w:sz w:val="28"/>
        </w:rPr>
        <w:t>
      3) от 3 месяцев до 1 года;
</w:t>
      </w:r>
      <w:r>
        <w:br/>
      </w:r>
      <w:r>
        <w:rPr>
          <w:rFonts w:ascii="Times New Roman"/>
          <w:b w:val="false"/>
          <w:i w:val="false"/>
          <w:color w:val="000000"/>
          <w:sz w:val="28"/>
        </w:rPr>
        <w:t>
      4) от 1 года до 5 лет;
</w:t>
      </w:r>
      <w:r>
        <w:br/>
      </w:r>
      <w:r>
        <w:rPr>
          <w:rFonts w:ascii="Times New Roman"/>
          <w:b w:val="false"/>
          <w:i w:val="false"/>
          <w:color w:val="000000"/>
          <w:sz w:val="28"/>
        </w:rPr>
        <w:t>
      5) от 5 лет и более.
</w:t>
      </w:r>
      <w:r>
        <w:br/>
      </w:r>
      <w:r>
        <w:rPr>
          <w:rFonts w:ascii="Times New Roman"/>
          <w:b w:val="false"/>
          <w:i w:val="false"/>
          <w:color w:val="000000"/>
          <w:sz w:val="28"/>
        </w:rPr>
        <w:t>
      Заполнение символов и шифров формы осуществляется следующим образом.
</w:t>
      </w:r>
      <w:r>
        <w:br/>
      </w:r>
      <w:r>
        <w:rPr>
          <w:rFonts w:ascii="Times New Roman"/>
          <w:b w:val="false"/>
          <w:i w:val="false"/>
          <w:color w:val="000000"/>
          <w:sz w:val="28"/>
        </w:rPr>
        <w:t>
      Шифр 01 - отражаются суммы остатков денег на счетах вкладов
</w:t>
      </w:r>
      <w:r>
        <w:br/>
      </w:r>
      <w:r>
        <w:rPr>
          <w:rFonts w:ascii="Times New Roman"/>
          <w:b w:val="false"/>
          <w:i w:val="false"/>
          <w:color w:val="000000"/>
          <w:sz w:val="28"/>
        </w:rPr>
        <w:t>
(до востребования, срочных, условных, специальных, вкладов-
</w:t>
      </w:r>
      <w:r>
        <w:br/>
      </w:r>
      <w:r>
        <w:rPr>
          <w:rFonts w:ascii="Times New Roman"/>
          <w:b w:val="false"/>
          <w:i w:val="false"/>
          <w:color w:val="000000"/>
          <w:sz w:val="28"/>
        </w:rPr>
        <w:t>
гарантий, прочих) юридических и физических лиц по видам валют на
</w:t>
      </w:r>
      <w:r>
        <w:br/>
      </w:r>
      <w:r>
        <w:rPr>
          <w:rFonts w:ascii="Times New Roman"/>
          <w:b w:val="false"/>
          <w:i w:val="false"/>
          <w:color w:val="000000"/>
          <w:sz w:val="28"/>
        </w:rPr>
        <w:t>
начало отчетного периода. Шифр 01 по всем символам равен 
</w:t>
      </w:r>
      <w:r>
        <w:br/>
      </w:r>
      <w:r>
        <w:rPr>
          <w:rFonts w:ascii="Times New Roman"/>
          <w:b w:val="false"/>
          <w:i w:val="false"/>
          <w:color w:val="000000"/>
          <w:sz w:val="28"/>
        </w:rPr>
        <w:t>
шифру 10 по тем же символам отчета за предыдущий месяц.
</w:t>
      </w:r>
      <w:r>
        <w:br/>
      </w:r>
      <w:r>
        <w:rPr>
          <w:rFonts w:ascii="Times New Roman"/>
          <w:b w:val="false"/>
          <w:i w:val="false"/>
          <w:color w:val="000000"/>
          <w:sz w:val="28"/>
        </w:rPr>
        <w:t>
      Шифр 02 - отражаются суммы остатков денег на счетах вкладов
</w:t>
      </w:r>
      <w:r>
        <w:br/>
      </w:r>
      <w:r>
        <w:rPr>
          <w:rFonts w:ascii="Times New Roman"/>
          <w:b w:val="false"/>
          <w:i w:val="false"/>
          <w:color w:val="000000"/>
          <w:sz w:val="28"/>
        </w:rPr>
        <w:t>
(до востребования, срочных, условных, специальных, вкладов-
</w:t>
      </w:r>
      <w:r>
        <w:br/>
      </w:r>
      <w:r>
        <w:rPr>
          <w:rFonts w:ascii="Times New Roman"/>
          <w:b w:val="false"/>
          <w:i w:val="false"/>
          <w:color w:val="000000"/>
          <w:sz w:val="28"/>
        </w:rPr>
        <w:t>
гарантий, прочих) юридических лиц по видам валют на начало
</w:t>
      </w:r>
      <w:r>
        <w:br/>
      </w:r>
      <w:r>
        <w:rPr>
          <w:rFonts w:ascii="Times New Roman"/>
          <w:b w:val="false"/>
          <w:i w:val="false"/>
          <w:color w:val="000000"/>
          <w:sz w:val="28"/>
        </w:rPr>
        <w:t>
отчетного периода. Шифр 02 по всем символам равен шифру 11 по
</w:t>
      </w:r>
      <w:r>
        <w:br/>
      </w:r>
      <w:r>
        <w:rPr>
          <w:rFonts w:ascii="Times New Roman"/>
          <w:b w:val="false"/>
          <w:i w:val="false"/>
          <w:color w:val="000000"/>
          <w:sz w:val="28"/>
        </w:rPr>
        <w:t>
 тем же символам отчета за предыдущий месяц.
</w:t>
      </w:r>
      <w:r>
        <w:br/>
      </w:r>
      <w:r>
        <w:rPr>
          <w:rFonts w:ascii="Times New Roman"/>
          <w:b w:val="false"/>
          <w:i w:val="false"/>
          <w:color w:val="000000"/>
          <w:sz w:val="28"/>
        </w:rPr>
        <w:t>
      Шифр 03 - отражаются суммы остатков денег на счетах вкладов 
</w:t>
      </w:r>
      <w:r>
        <w:br/>
      </w:r>
      <w:r>
        <w:rPr>
          <w:rFonts w:ascii="Times New Roman"/>
          <w:b w:val="false"/>
          <w:i w:val="false"/>
          <w:color w:val="000000"/>
          <w:sz w:val="28"/>
        </w:rPr>
        <w:t>
(до востребования, срочных, условных, специальных, вкладов-
</w:t>
      </w:r>
      <w:r>
        <w:br/>
      </w:r>
      <w:r>
        <w:rPr>
          <w:rFonts w:ascii="Times New Roman"/>
          <w:b w:val="false"/>
          <w:i w:val="false"/>
          <w:color w:val="000000"/>
          <w:sz w:val="28"/>
        </w:rPr>
        <w:t>
гарантий, прочих) физических лиц по видам валют на начало отчетного 
</w:t>
      </w:r>
      <w:r>
        <w:br/>
      </w:r>
      <w:r>
        <w:rPr>
          <w:rFonts w:ascii="Times New Roman"/>
          <w:b w:val="false"/>
          <w:i w:val="false"/>
          <w:color w:val="000000"/>
          <w:sz w:val="28"/>
        </w:rPr>
        <w:t>
периода. Шифр 03 по всем символам равен шифру 12 по тем 
</w:t>
      </w:r>
      <w:r>
        <w:br/>
      </w:r>
      <w:r>
        <w:rPr>
          <w:rFonts w:ascii="Times New Roman"/>
          <w:b w:val="false"/>
          <w:i w:val="false"/>
          <w:color w:val="000000"/>
          <w:sz w:val="28"/>
        </w:rPr>
        <w:t>
же символам отчета за предыдущий месяц.
</w:t>
      </w:r>
      <w:r>
        <w:br/>
      </w:r>
      <w:r>
        <w:rPr>
          <w:rFonts w:ascii="Times New Roman"/>
          <w:b w:val="false"/>
          <w:i w:val="false"/>
          <w:color w:val="000000"/>
          <w:sz w:val="28"/>
        </w:rPr>
        <w:t>
      Шифр 01 по символам 1, 3, 5, 7, 9, 11 соответствует сумме
</w:t>
      </w:r>
      <w:r>
        <w:br/>
      </w:r>
      <w:r>
        <w:rPr>
          <w:rFonts w:ascii="Times New Roman"/>
          <w:b w:val="false"/>
          <w:i w:val="false"/>
          <w:color w:val="000000"/>
          <w:sz w:val="28"/>
        </w:rPr>
        <w:t>
шифров 02, 03 по тем же символам.
</w:t>
      </w:r>
      <w:r>
        <w:br/>
      </w:r>
      <w:r>
        <w:rPr>
          <w:rFonts w:ascii="Times New Roman"/>
          <w:b w:val="false"/>
          <w:i w:val="false"/>
          <w:color w:val="000000"/>
          <w:sz w:val="28"/>
        </w:rPr>
        <w:t>
      Шифр 04 - отражаются суммы денег, привлеченных на счета вкладов юридических и физических лиц за отчетный период, по 
</w:t>
      </w:r>
      <w:r>
        <w:br/>
      </w:r>
      <w:r>
        <w:rPr>
          <w:rFonts w:ascii="Times New Roman"/>
          <w:b w:val="false"/>
          <w:i w:val="false"/>
          <w:color w:val="000000"/>
          <w:sz w:val="28"/>
        </w:rPr>
        <w:t>
видам валют. Если по тем или иным счетам не было привлечения денег
</w:t>
      </w:r>
      <w:r>
        <w:br/>
      </w:r>
      <w:r>
        <w:rPr>
          <w:rFonts w:ascii="Times New Roman"/>
          <w:b w:val="false"/>
          <w:i w:val="false"/>
          <w:color w:val="000000"/>
          <w:sz w:val="28"/>
        </w:rPr>
        <w:t>
на счета вкладов, то в отчете указываются нули.
</w:t>
      </w:r>
      <w:r>
        <w:br/>
      </w:r>
      <w:r>
        <w:rPr>
          <w:rFonts w:ascii="Times New Roman"/>
          <w:b w:val="false"/>
          <w:i w:val="false"/>
          <w:color w:val="000000"/>
          <w:sz w:val="28"/>
        </w:rPr>
        <w:t>
      Шифр 05 - отражаются суммы денег, привлеченных на счета
</w:t>
      </w:r>
      <w:r>
        <w:br/>
      </w:r>
      <w:r>
        <w:rPr>
          <w:rFonts w:ascii="Times New Roman"/>
          <w:b w:val="false"/>
          <w:i w:val="false"/>
          <w:color w:val="000000"/>
          <w:sz w:val="28"/>
        </w:rPr>
        <w:t>
вкладов юридических лиц за отчетный период, по видам валют. 
</w:t>
      </w:r>
      <w:r>
        <w:br/>
      </w:r>
      <w:r>
        <w:rPr>
          <w:rFonts w:ascii="Times New Roman"/>
          <w:b w:val="false"/>
          <w:i w:val="false"/>
          <w:color w:val="000000"/>
          <w:sz w:val="28"/>
        </w:rPr>
        <w:t>
Если по тем или иным счетам не было привлечения денег на счета
</w:t>
      </w:r>
      <w:r>
        <w:br/>
      </w:r>
      <w:r>
        <w:rPr>
          <w:rFonts w:ascii="Times New Roman"/>
          <w:b w:val="false"/>
          <w:i w:val="false"/>
          <w:color w:val="000000"/>
          <w:sz w:val="28"/>
        </w:rPr>
        <w:t>
вкладов, то в отчете указываются нули.
</w:t>
      </w:r>
      <w:r>
        <w:br/>
      </w:r>
      <w:r>
        <w:rPr>
          <w:rFonts w:ascii="Times New Roman"/>
          <w:b w:val="false"/>
          <w:i w:val="false"/>
          <w:color w:val="000000"/>
          <w:sz w:val="28"/>
        </w:rPr>
        <w:t>
      Шифр 06 - отражаются суммы денег, привлеченных на счета
</w:t>
      </w:r>
      <w:r>
        <w:br/>
      </w:r>
      <w:r>
        <w:rPr>
          <w:rFonts w:ascii="Times New Roman"/>
          <w:b w:val="false"/>
          <w:i w:val="false"/>
          <w:color w:val="000000"/>
          <w:sz w:val="28"/>
        </w:rPr>
        <w:t>
вкладов физических лиц за отчетный период, по видам валют. Если 
</w:t>
      </w:r>
      <w:r>
        <w:br/>
      </w:r>
      <w:r>
        <w:rPr>
          <w:rFonts w:ascii="Times New Roman"/>
          <w:b w:val="false"/>
          <w:i w:val="false"/>
          <w:color w:val="000000"/>
          <w:sz w:val="28"/>
        </w:rPr>
        <w:t>
по тем или иным счетам не было привлечения денег на счета вкладов,
</w:t>
      </w:r>
      <w:r>
        <w:br/>
      </w:r>
      <w:r>
        <w:rPr>
          <w:rFonts w:ascii="Times New Roman"/>
          <w:b w:val="false"/>
          <w:i w:val="false"/>
          <w:color w:val="000000"/>
          <w:sz w:val="28"/>
        </w:rPr>
        <w:t>
то в отчете указываются нули.
</w:t>
      </w:r>
      <w:r>
        <w:br/>
      </w:r>
      <w:r>
        <w:rPr>
          <w:rFonts w:ascii="Times New Roman"/>
          <w:b w:val="false"/>
          <w:i w:val="false"/>
          <w:color w:val="000000"/>
          <w:sz w:val="28"/>
        </w:rPr>
        <w:t>
      Шифр 04 по символам 1, 3, 5, 7, 9, 11 соответствует сумме
</w:t>
      </w:r>
      <w:r>
        <w:br/>
      </w:r>
      <w:r>
        <w:rPr>
          <w:rFonts w:ascii="Times New Roman"/>
          <w:b w:val="false"/>
          <w:i w:val="false"/>
          <w:color w:val="000000"/>
          <w:sz w:val="28"/>
        </w:rPr>
        <w:t>
шифров 05, 06 по тем же символам.
</w:t>
      </w:r>
      <w:r>
        <w:br/>
      </w:r>
      <w:r>
        <w:rPr>
          <w:rFonts w:ascii="Times New Roman"/>
          <w:b w:val="false"/>
          <w:i w:val="false"/>
          <w:color w:val="000000"/>
          <w:sz w:val="28"/>
        </w:rPr>
        <w:t>
      Шифр 07 - отражаются суммы денег, отозванных со счетов
</w:t>
      </w:r>
      <w:r>
        <w:br/>
      </w:r>
      <w:r>
        <w:rPr>
          <w:rFonts w:ascii="Times New Roman"/>
          <w:b w:val="false"/>
          <w:i w:val="false"/>
          <w:color w:val="000000"/>
          <w:sz w:val="28"/>
        </w:rPr>
        <w:t>
вкладов юридических и физических лиц за отчетный период, по видам
</w:t>
      </w:r>
      <w:r>
        <w:br/>
      </w:r>
      <w:r>
        <w:rPr>
          <w:rFonts w:ascii="Times New Roman"/>
          <w:b w:val="false"/>
          <w:i w:val="false"/>
          <w:color w:val="000000"/>
          <w:sz w:val="28"/>
        </w:rPr>
        <w:t>
валют. 
</w:t>
      </w:r>
      <w:r>
        <w:br/>
      </w:r>
      <w:r>
        <w:rPr>
          <w:rFonts w:ascii="Times New Roman"/>
          <w:b w:val="false"/>
          <w:i w:val="false"/>
          <w:color w:val="000000"/>
          <w:sz w:val="28"/>
        </w:rPr>
        <w:t>
      Шифр 08 - отражаются суммы денег, отозванных со счетов вкладов юридических лиц за отчетный период, по видам валют. 
</w:t>
      </w:r>
      <w:r>
        <w:br/>
      </w:r>
      <w:r>
        <w:rPr>
          <w:rFonts w:ascii="Times New Roman"/>
          <w:b w:val="false"/>
          <w:i w:val="false"/>
          <w:color w:val="000000"/>
          <w:sz w:val="28"/>
        </w:rPr>
        <w:t>
      Шифр 09 - отражаются суммы денег, отозванных со счетов вкладов физических лиц за отчетный период, по видам валют. 
</w:t>
      </w:r>
      <w:r>
        <w:br/>
      </w:r>
      <w:r>
        <w:rPr>
          <w:rFonts w:ascii="Times New Roman"/>
          <w:b w:val="false"/>
          <w:i w:val="false"/>
          <w:color w:val="000000"/>
          <w:sz w:val="28"/>
        </w:rPr>
        <w:t>
      Шифр 07 по символам 1, 3, 5, 7, 9, 11 соответствует сумме шифров 08, 09 по тем же символам.
</w:t>
      </w:r>
      <w:r>
        <w:br/>
      </w:r>
      <w:r>
        <w:rPr>
          <w:rFonts w:ascii="Times New Roman"/>
          <w:b w:val="false"/>
          <w:i w:val="false"/>
          <w:color w:val="000000"/>
          <w:sz w:val="28"/>
        </w:rPr>
        <w:t>
      Шифр 10 - отражаются суммы остатков денег на счетах вкладов
</w:t>
      </w:r>
      <w:r>
        <w:br/>
      </w:r>
      <w:r>
        <w:rPr>
          <w:rFonts w:ascii="Times New Roman"/>
          <w:b w:val="false"/>
          <w:i w:val="false"/>
          <w:color w:val="000000"/>
          <w:sz w:val="28"/>
        </w:rPr>
        <w:t>
(до востребования, срочных, условных, специальных, вкладов-
</w:t>
      </w:r>
      <w:r>
        <w:br/>
      </w:r>
      <w:r>
        <w:rPr>
          <w:rFonts w:ascii="Times New Roman"/>
          <w:b w:val="false"/>
          <w:i w:val="false"/>
          <w:color w:val="000000"/>
          <w:sz w:val="28"/>
        </w:rPr>
        <w:t>
гарантий, прочих) юридических и физических лиц по видам валют на
</w:t>
      </w:r>
      <w:r>
        <w:br/>
      </w:r>
      <w:r>
        <w:rPr>
          <w:rFonts w:ascii="Times New Roman"/>
          <w:b w:val="false"/>
          <w:i w:val="false"/>
          <w:color w:val="000000"/>
          <w:sz w:val="28"/>
        </w:rPr>
        <w:t>
конец отчетного периода. 
</w:t>
      </w:r>
      <w:r>
        <w:br/>
      </w:r>
      <w:r>
        <w:rPr>
          <w:rFonts w:ascii="Times New Roman"/>
          <w:b w:val="false"/>
          <w:i w:val="false"/>
          <w:color w:val="000000"/>
          <w:sz w:val="28"/>
        </w:rPr>
        <w:t>
      Шифр 11 - отражаются суммы остатков денег на счетах вкладов
</w:t>
      </w:r>
      <w:r>
        <w:br/>
      </w:r>
      <w:r>
        <w:rPr>
          <w:rFonts w:ascii="Times New Roman"/>
          <w:b w:val="false"/>
          <w:i w:val="false"/>
          <w:color w:val="000000"/>
          <w:sz w:val="28"/>
        </w:rPr>
        <w:t>
(до востребования, срочных, условных, специальных, вкладов-
</w:t>
      </w:r>
      <w:r>
        <w:br/>
      </w:r>
      <w:r>
        <w:rPr>
          <w:rFonts w:ascii="Times New Roman"/>
          <w:b w:val="false"/>
          <w:i w:val="false"/>
          <w:color w:val="000000"/>
          <w:sz w:val="28"/>
        </w:rPr>
        <w:t>
гарантий, прочих) юридических лиц по видам валют на конец отчетного 
</w:t>
      </w:r>
      <w:r>
        <w:br/>
      </w:r>
      <w:r>
        <w:rPr>
          <w:rFonts w:ascii="Times New Roman"/>
          <w:b w:val="false"/>
          <w:i w:val="false"/>
          <w:color w:val="000000"/>
          <w:sz w:val="28"/>
        </w:rPr>
        <w:t>
периода. 
</w:t>
      </w:r>
      <w:r>
        <w:br/>
      </w:r>
      <w:r>
        <w:rPr>
          <w:rFonts w:ascii="Times New Roman"/>
          <w:b w:val="false"/>
          <w:i w:val="false"/>
          <w:color w:val="000000"/>
          <w:sz w:val="28"/>
        </w:rPr>
        <w:t>
      Шифр 12 - отражаются суммы остатков денег на счетах вкладов
</w:t>
      </w:r>
      <w:r>
        <w:br/>
      </w:r>
      <w:r>
        <w:rPr>
          <w:rFonts w:ascii="Times New Roman"/>
          <w:b w:val="false"/>
          <w:i w:val="false"/>
          <w:color w:val="000000"/>
          <w:sz w:val="28"/>
        </w:rPr>
        <w:t>
(до востребования, срочных, условных, специальных, вкладов-
</w:t>
      </w:r>
      <w:r>
        <w:br/>
      </w:r>
      <w:r>
        <w:rPr>
          <w:rFonts w:ascii="Times New Roman"/>
          <w:b w:val="false"/>
          <w:i w:val="false"/>
          <w:color w:val="000000"/>
          <w:sz w:val="28"/>
        </w:rPr>
        <w:t>
гарантий, прочих) физических лиц по видам валют на конец отчетного 
</w:t>
      </w:r>
      <w:r>
        <w:br/>
      </w:r>
      <w:r>
        <w:rPr>
          <w:rFonts w:ascii="Times New Roman"/>
          <w:b w:val="false"/>
          <w:i w:val="false"/>
          <w:color w:val="000000"/>
          <w:sz w:val="28"/>
        </w:rPr>
        <w:t>
периода. 
</w:t>
      </w:r>
      <w:r>
        <w:br/>
      </w:r>
      <w:r>
        <w:rPr>
          <w:rFonts w:ascii="Times New Roman"/>
          <w:b w:val="false"/>
          <w:i w:val="false"/>
          <w:color w:val="000000"/>
          <w:sz w:val="28"/>
        </w:rPr>
        <w:t>
      Шифр 10 по символам 1, 3, 5, 7, 9, 11 соответствует сумме шифров 11, 12 по тем же символам.
</w:t>
      </w:r>
      <w:r>
        <w:br/>
      </w:r>
      <w:r>
        <w:rPr>
          <w:rFonts w:ascii="Times New Roman"/>
          <w:b w:val="false"/>
          <w:i w:val="false"/>
          <w:color w:val="000000"/>
          <w:sz w:val="28"/>
        </w:rPr>
        <w:t>
      По шифру 13 отражается курсовая разница, возникающая в результате отражения в системе бухгалтерского учета, финансовой и 
</w:t>
      </w:r>
      <w:r>
        <w:br/>
      </w:r>
      <w:r>
        <w:rPr>
          <w:rFonts w:ascii="Times New Roman"/>
          <w:b w:val="false"/>
          <w:i w:val="false"/>
          <w:color w:val="000000"/>
          <w:sz w:val="28"/>
        </w:rPr>
        <w:t>
иной отчетности одного и того же количества единиц иностранной
</w:t>
      </w:r>
      <w:r>
        <w:br/>
      </w:r>
      <w:r>
        <w:rPr>
          <w:rFonts w:ascii="Times New Roman"/>
          <w:b w:val="false"/>
          <w:i w:val="false"/>
          <w:color w:val="000000"/>
          <w:sz w:val="28"/>
        </w:rPr>
        <w:t>
валюты в отчетной валюте при изменении курса. Шифр 13 по символам 1,
</w:t>
      </w:r>
      <w:r>
        <w:br/>
      </w:r>
      <w:r>
        <w:rPr>
          <w:rFonts w:ascii="Times New Roman"/>
          <w:b w:val="false"/>
          <w:i w:val="false"/>
          <w:color w:val="000000"/>
          <w:sz w:val="28"/>
        </w:rPr>
        <w:t>
3, 5, 7, 9, 11 равен сумме шифров 10, 07 за вычетом шифров 01, 04, 14:
</w:t>
      </w:r>
      <w:r>
        <w:br/>
      </w:r>
      <w:r>
        <w:rPr>
          <w:rFonts w:ascii="Times New Roman"/>
          <w:b w:val="false"/>
          <w:i w:val="false"/>
          <w:color w:val="000000"/>
          <w:sz w:val="28"/>
        </w:rPr>
        <w:t>
      13 = 10 - 01 - 04 + 07 - 14.
</w:t>
      </w:r>
      <w:r>
        <w:br/>
      </w:r>
      <w:r>
        <w:rPr>
          <w:rFonts w:ascii="Times New Roman"/>
          <w:b w:val="false"/>
          <w:i w:val="false"/>
          <w:color w:val="000000"/>
          <w:sz w:val="28"/>
        </w:rPr>
        <w:t>
      По шифру 14 отражаются суммы, образовавшиеся в отчетном периоде, причиной возникновения которых не являются ни операции по
</w:t>
      </w:r>
      <w:r>
        <w:br/>
      </w:r>
      <w:r>
        <w:rPr>
          <w:rFonts w:ascii="Times New Roman"/>
          <w:b w:val="false"/>
          <w:i w:val="false"/>
          <w:color w:val="000000"/>
          <w:sz w:val="28"/>
        </w:rPr>
        <w:t>
привлечению и отзыву вкладов, ни изменения курса. Это те суммы, 
</w:t>
      </w:r>
      <w:r>
        <w:br/>
      </w:r>
      <w:r>
        <w:rPr>
          <w:rFonts w:ascii="Times New Roman"/>
          <w:b w:val="false"/>
          <w:i w:val="false"/>
          <w:color w:val="000000"/>
          <w:sz w:val="28"/>
        </w:rPr>
        <w:t>
которые возникают, например, при изменении принадлежности клиента к
</w:t>
      </w:r>
      <w:r>
        <w:br/>
      </w:r>
      <w:r>
        <w:rPr>
          <w:rFonts w:ascii="Times New Roman"/>
          <w:b w:val="false"/>
          <w:i w:val="false"/>
          <w:color w:val="000000"/>
          <w:sz w:val="28"/>
        </w:rPr>
        <w:t>
сектору экономики, валюты вклада, сроков вклада, ошибочные записи
</w:t>
      </w:r>
      <w:r>
        <w:br/>
      </w:r>
      <w:r>
        <w:rPr>
          <w:rFonts w:ascii="Times New Roman"/>
          <w:b w:val="false"/>
          <w:i w:val="false"/>
          <w:color w:val="000000"/>
          <w:sz w:val="28"/>
        </w:rPr>
        <w:t>
и тому подобное. 
</w:t>
      </w:r>
      <w:r>
        <w:br/>
      </w:r>
      <w:r>
        <w:rPr>
          <w:rFonts w:ascii="Times New Roman"/>
          <w:b w:val="false"/>
          <w:i w:val="false"/>
          <w:color w:val="000000"/>
          <w:sz w:val="28"/>
        </w:rPr>
        <w:t>
      Шифр 15 - отражаются суммы остатков денег на счетах вкладов 
</w:t>
      </w:r>
      <w:r>
        <w:br/>
      </w:r>
      <w:r>
        <w:rPr>
          <w:rFonts w:ascii="Times New Roman"/>
          <w:b w:val="false"/>
          <w:i w:val="false"/>
          <w:color w:val="000000"/>
          <w:sz w:val="28"/>
        </w:rPr>
        <w:t>
по видам валют и по срокам погашения в разрезе юридических и физических лиц на начало отчетного периода. 
</w:t>
      </w:r>
      <w:r>
        <w:br/>
      </w:r>
      <w:r>
        <w:rPr>
          <w:rFonts w:ascii="Times New Roman"/>
          <w:b w:val="false"/>
          <w:i w:val="false"/>
          <w:color w:val="000000"/>
          <w:sz w:val="28"/>
        </w:rPr>
        <w:t>
      Шифр 15 по символам 1, 3, 5, 7, 9, 11 равен сумме шифров 16, 17, 18 по тем же символам. Шифр 18 по символам 1, 3, 5, 7, 9, 11 равен сумме шифров с 19 по 23 по тем же символам.
</w:t>
      </w:r>
      <w:r>
        <w:br/>
      </w:r>
      <w:r>
        <w:rPr>
          <w:rFonts w:ascii="Times New Roman"/>
          <w:b w:val="false"/>
          <w:i w:val="false"/>
          <w:color w:val="000000"/>
          <w:sz w:val="28"/>
        </w:rPr>
        <w:t>
      Шифр 16 - отражаются суммы остатков денег на счетах вкладов
</w:t>
      </w:r>
      <w:r>
        <w:br/>
      </w:r>
      <w:r>
        <w:rPr>
          <w:rFonts w:ascii="Times New Roman"/>
          <w:b w:val="false"/>
          <w:i w:val="false"/>
          <w:color w:val="000000"/>
          <w:sz w:val="28"/>
        </w:rPr>
        <w:t>
до востребования по видам валют в разрезе юридических и 
</w:t>
      </w:r>
      <w:r>
        <w:br/>
      </w:r>
      <w:r>
        <w:rPr>
          <w:rFonts w:ascii="Times New Roman"/>
          <w:b w:val="false"/>
          <w:i w:val="false"/>
          <w:color w:val="000000"/>
          <w:sz w:val="28"/>
        </w:rPr>
        <w:t>
физических лиц на начало отчетного периода.
</w:t>
      </w:r>
      <w:r>
        <w:br/>
      </w:r>
      <w:r>
        <w:rPr>
          <w:rFonts w:ascii="Times New Roman"/>
          <w:b w:val="false"/>
          <w:i w:val="false"/>
          <w:color w:val="000000"/>
          <w:sz w:val="28"/>
        </w:rPr>
        <w:t>
      Шифр 17 - отражаются суммы остатков денег на счетах условных 
</w:t>
      </w:r>
      <w:r>
        <w:br/>
      </w:r>
      <w:r>
        <w:rPr>
          <w:rFonts w:ascii="Times New Roman"/>
          <w:b w:val="false"/>
          <w:i w:val="false"/>
          <w:color w:val="000000"/>
          <w:sz w:val="28"/>
        </w:rPr>
        <w:t>
вкладов по видам валют в разрезе юридических и физических 
</w:t>
      </w:r>
      <w:r>
        <w:br/>
      </w:r>
      <w:r>
        <w:rPr>
          <w:rFonts w:ascii="Times New Roman"/>
          <w:b w:val="false"/>
          <w:i w:val="false"/>
          <w:color w:val="000000"/>
          <w:sz w:val="28"/>
        </w:rPr>
        <w:t>
лиц на начало отчетного периода.
</w:t>
      </w:r>
      <w:r>
        <w:br/>
      </w:r>
      <w:r>
        <w:rPr>
          <w:rFonts w:ascii="Times New Roman"/>
          <w:b w:val="false"/>
          <w:i w:val="false"/>
          <w:color w:val="000000"/>
          <w:sz w:val="28"/>
        </w:rPr>
        <w:t>
      Шифр 18 - отражаются суммы остатков денег на счетах срочных
</w:t>
      </w:r>
      <w:r>
        <w:br/>
      </w:r>
      <w:r>
        <w:rPr>
          <w:rFonts w:ascii="Times New Roman"/>
          <w:b w:val="false"/>
          <w:i w:val="false"/>
          <w:color w:val="000000"/>
          <w:sz w:val="28"/>
        </w:rPr>
        <w:t>
вкладов по видам валют в разрезе юридических и физических 
</w:t>
      </w:r>
      <w:r>
        <w:br/>
      </w:r>
      <w:r>
        <w:rPr>
          <w:rFonts w:ascii="Times New Roman"/>
          <w:b w:val="false"/>
          <w:i w:val="false"/>
          <w:color w:val="000000"/>
          <w:sz w:val="28"/>
        </w:rPr>
        <w:t>
лиц на начало отчетного периода.
</w:t>
      </w:r>
      <w:r>
        <w:br/>
      </w:r>
      <w:r>
        <w:rPr>
          <w:rFonts w:ascii="Times New Roman"/>
          <w:b w:val="false"/>
          <w:i w:val="false"/>
          <w:color w:val="000000"/>
          <w:sz w:val="28"/>
        </w:rPr>
        <w:t>
      Шифр 15 по символам 1 и 7 равен шифру 01 по тем же символам;
</w:t>
      </w:r>
      <w:r>
        <w:br/>
      </w:r>
      <w:r>
        <w:rPr>
          <w:rFonts w:ascii="Times New Roman"/>
          <w:b w:val="false"/>
          <w:i w:val="false"/>
          <w:color w:val="000000"/>
          <w:sz w:val="28"/>
        </w:rPr>
        <w:t>
      шифр 15 по символам 3 и 9 равен шифру 01 по тем же символам;
</w:t>
      </w:r>
      <w:r>
        <w:br/>
      </w:r>
      <w:r>
        <w:rPr>
          <w:rFonts w:ascii="Times New Roman"/>
          <w:b w:val="false"/>
          <w:i w:val="false"/>
          <w:color w:val="000000"/>
          <w:sz w:val="28"/>
        </w:rPr>
        <w:t>
      шифр 15 по символам 5 и 11 равен шифру 01 по тем же символам;
</w:t>
      </w:r>
      <w:r>
        <w:br/>
      </w:r>
      <w:r>
        <w:rPr>
          <w:rFonts w:ascii="Times New Roman"/>
          <w:b w:val="false"/>
          <w:i w:val="false"/>
          <w:color w:val="000000"/>
          <w:sz w:val="28"/>
        </w:rPr>
        <w:t>
      шифр 15 по символу 1 равен шифру 02 по символам 1 и 7;
</w:t>
      </w:r>
      <w:r>
        <w:br/>
      </w:r>
      <w:r>
        <w:rPr>
          <w:rFonts w:ascii="Times New Roman"/>
          <w:b w:val="false"/>
          <w:i w:val="false"/>
          <w:color w:val="000000"/>
          <w:sz w:val="28"/>
        </w:rPr>
        <w:t>
      шифр 15 по символу 3 равен шифру 02 по символам 3 и 9;
</w:t>
      </w:r>
      <w:r>
        <w:br/>
      </w:r>
      <w:r>
        <w:rPr>
          <w:rFonts w:ascii="Times New Roman"/>
          <w:b w:val="false"/>
          <w:i w:val="false"/>
          <w:color w:val="000000"/>
          <w:sz w:val="28"/>
        </w:rPr>
        <w:t>
      шифр 15 по символу 5 равен шифру 02 по символам 5 и 11;
</w:t>
      </w:r>
      <w:r>
        <w:br/>
      </w:r>
      <w:r>
        <w:rPr>
          <w:rFonts w:ascii="Times New Roman"/>
          <w:b w:val="false"/>
          <w:i w:val="false"/>
          <w:color w:val="000000"/>
          <w:sz w:val="28"/>
        </w:rPr>
        <w:t>
      шифр 15 по символу 7 равен шифру 03 по символам 1 и 7;
</w:t>
      </w:r>
      <w:r>
        <w:br/>
      </w:r>
      <w:r>
        <w:rPr>
          <w:rFonts w:ascii="Times New Roman"/>
          <w:b w:val="false"/>
          <w:i w:val="false"/>
          <w:color w:val="000000"/>
          <w:sz w:val="28"/>
        </w:rPr>
        <w:t>
      шифр 15 по символу 9 равен шифру 03 по символам 3 и 9; 
</w:t>
      </w:r>
      <w:r>
        <w:br/>
      </w:r>
      <w:r>
        <w:rPr>
          <w:rFonts w:ascii="Times New Roman"/>
          <w:b w:val="false"/>
          <w:i w:val="false"/>
          <w:color w:val="000000"/>
          <w:sz w:val="28"/>
        </w:rPr>
        <w:t>
      шифр 15 по символу 11 равен шифру 03 по символам 5 и 11.
</w:t>
      </w:r>
      <w:r>
        <w:br/>
      </w:r>
      <w:r>
        <w:rPr>
          <w:rFonts w:ascii="Times New Roman"/>
          <w:b w:val="false"/>
          <w:i w:val="false"/>
          <w:color w:val="000000"/>
          <w:sz w:val="28"/>
        </w:rPr>
        <w:t>
      Шифр 24 - отражаются суммы денег, привлеченных на счета вкладов за отчетный период, по видам валют и по срокам погашения в
</w:t>
      </w:r>
      <w:r>
        <w:br/>
      </w:r>
      <w:r>
        <w:rPr>
          <w:rFonts w:ascii="Times New Roman"/>
          <w:b w:val="false"/>
          <w:i w:val="false"/>
          <w:color w:val="000000"/>
          <w:sz w:val="28"/>
        </w:rPr>
        <w:t>
разрезе юридических и физических лиц. Если по тем или иным счетам не было привлечения денег на счета вкладов, то в отчете указываются нули.
</w:t>
      </w:r>
      <w:r>
        <w:br/>
      </w:r>
      <w:r>
        <w:rPr>
          <w:rFonts w:ascii="Times New Roman"/>
          <w:b w:val="false"/>
          <w:i w:val="false"/>
          <w:color w:val="000000"/>
          <w:sz w:val="28"/>
        </w:rPr>
        <w:t>
      Шифр 24 по символам 1, 3, 5, 7, 9, 11 равен сумме шифров  25, 26, 27 по тем же символам. 
</w:t>
      </w:r>
      <w:r>
        <w:br/>
      </w:r>
      <w:r>
        <w:rPr>
          <w:rFonts w:ascii="Times New Roman"/>
          <w:b w:val="false"/>
          <w:i w:val="false"/>
          <w:color w:val="000000"/>
          <w:sz w:val="28"/>
        </w:rPr>
        <w:t>
      Шифр 27 по символам 1, 3, 5, 7, 9, 11 равен сумме шифров с 28 по 32 по тем же символам.
</w:t>
      </w:r>
      <w:r>
        <w:br/>
      </w:r>
      <w:r>
        <w:rPr>
          <w:rFonts w:ascii="Times New Roman"/>
          <w:b w:val="false"/>
          <w:i w:val="false"/>
          <w:color w:val="000000"/>
          <w:sz w:val="28"/>
        </w:rPr>
        <w:t>
      Шифр 25 - отражаются суммы денег, привлеченных на счета вкладов до востребования за отчетный период, по видам валют в разрезе юридических и физических лиц.
</w:t>
      </w:r>
      <w:r>
        <w:br/>
      </w:r>
      <w:r>
        <w:rPr>
          <w:rFonts w:ascii="Times New Roman"/>
          <w:b w:val="false"/>
          <w:i w:val="false"/>
          <w:color w:val="000000"/>
          <w:sz w:val="28"/>
        </w:rPr>
        <w:t>
      Шифр 26 - отражаются суммы денег, привлеченных на счета условных вкладов за отчетный период, по видам валют в разрезе юридических и физических лиц.
</w:t>
      </w:r>
      <w:r>
        <w:br/>
      </w:r>
      <w:r>
        <w:rPr>
          <w:rFonts w:ascii="Times New Roman"/>
          <w:b w:val="false"/>
          <w:i w:val="false"/>
          <w:color w:val="000000"/>
          <w:sz w:val="28"/>
        </w:rPr>
        <w:t>
      Шифр 27 - отражаются суммы денег, привлеченных на счета срочных вкладов за отчетный период, по видам валют в разрезе юридических и физических лиц.
</w:t>
      </w:r>
      <w:r>
        <w:br/>
      </w:r>
      <w:r>
        <w:rPr>
          <w:rFonts w:ascii="Times New Roman"/>
          <w:b w:val="false"/>
          <w:i w:val="false"/>
          <w:color w:val="000000"/>
          <w:sz w:val="28"/>
        </w:rPr>
        <w:t>
      Шифр 27 по символам 1 и 7 равен шифру 04 по тем же символам; 
</w:t>
      </w:r>
      <w:r>
        <w:br/>
      </w:r>
      <w:r>
        <w:rPr>
          <w:rFonts w:ascii="Times New Roman"/>
          <w:b w:val="false"/>
          <w:i w:val="false"/>
          <w:color w:val="000000"/>
          <w:sz w:val="28"/>
        </w:rPr>
        <w:t>
      шифр 27 по символам 3 и 9 равен шифру 04 по тем же символам;
</w:t>
      </w:r>
      <w:r>
        <w:br/>
      </w:r>
      <w:r>
        <w:rPr>
          <w:rFonts w:ascii="Times New Roman"/>
          <w:b w:val="false"/>
          <w:i w:val="false"/>
          <w:color w:val="000000"/>
          <w:sz w:val="28"/>
        </w:rPr>
        <w:t>
      шифр 27 по символам 5 и 11 равен шифру 04 по тем же символам;
</w:t>
      </w:r>
      <w:r>
        <w:br/>
      </w:r>
      <w:r>
        <w:rPr>
          <w:rFonts w:ascii="Times New Roman"/>
          <w:b w:val="false"/>
          <w:i w:val="false"/>
          <w:color w:val="000000"/>
          <w:sz w:val="28"/>
        </w:rPr>
        <w:t>
      шифр 27 по символу 1 равен шифру 05 по символам 1 и 7;
</w:t>
      </w:r>
      <w:r>
        <w:br/>
      </w:r>
      <w:r>
        <w:rPr>
          <w:rFonts w:ascii="Times New Roman"/>
          <w:b w:val="false"/>
          <w:i w:val="false"/>
          <w:color w:val="000000"/>
          <w:sz w:val="28"/>
        </w:rPr>
        <w:t>
      шифр 27 по символу 3 равен шифру 05 по символам 3 и 9;
</w:t>
      </w:r>
      <w:r>
        <w:br/>
      </w:r>
      <w:r>
        <w:rPr>
          <w:rFonts w:ascii="Times New Roman"/>
          <w:b w:val="false"/>
          <w:i w:val="false"/>
          <w:color w:val="000000"/>
          <w:sz w:val="28"/>
        </w:rPr>
        <w:t>
      шифр 27 по символу 5 равен шифру 05 по символам 5 и 11;
</w:t>
      </w:r>
      <w:r>
        <w:br/>
      </w:r>
      <w:r>
        <w:rPr>
          <w:rFonts w:ascii="Times New Roman"/>
          <w:b w:val="false"/>
          <w:i w:val="false"/>
          <w:color w:val="000000"/>
          <w:sz w:val="28"/>
        </w:rPr>
        <w:t>
      шифр 27 по символу 7 равен шифру 06 по символам 1 и 7;
</w:t>
      </w:r>
      <w:r>
        <w:br/>
      </w:r>
      <w:r>
        <w:rPr>
          <w:rFonts w:ascii="Times New Roman"/>
          <w:b w:val="false"/>
          <w:i w:val="false"/>
          <w:color w:val="000000"/>
          <w:sz w:val="28"/>
        </w:rPr>
        <w:t>
      шифр 27 по символу 9 равен шифру 06 по символам 3 и 9; 
</w:t>
      </w:r>
      <w:r>
        <w:br/>
      </w:r>
      <w:r>
        <w:rPr>
          <w:rFonts w:ascii="Times New Roman"/>
          <w:b w:val="false"/>
          <w:i w:val="false"/>
          <w:color w:val="000000"/>
          <w:sz w:val="28"/>
        </w:rPr>
        <w:t>
      шифр 27 по символу 11 равен шифру 06 по символам 5 и 11.
</w:t>
      </w:r>
      <w:r>
        <w:br/>
      </w:r>
      <w:r>
        <w:rPr>
          <w:rFonts w:ascii="Times New Roman"/>
          <w:b w:val="false"/>
          <w:i w:val="false"/>
          <w:color w:val="000000"/>
          <w:sz w:val="28"/>
        </w:rPr>
        <w:t>
      Шифр 33 - отражаются суммы денег, отозванных со счетов вкладов за отчетный период, по видам валют и по срокам погашения 
</w:t>
      </w:r>
      <w:r>
        <w:br/>
      </w:r>
      <w:r>
        <w:rPr>
          <w:rFonts w:ascii="Times New Roman"/>
          <w:b w:val="false"/>
          <w:i w:val="false"/>
          <w:color w:val="000000"/>
          <w:sz w:val="28"/>
        </w:rPr>
        <w:t>
в разрезе юридических и физических лиц. Шифр 33 по символам 1, 3,
</w:t>
      </w:r>
      <w:r>
        <w:br/>
      </w:r>
      <w:r>
        <w:rPr>
          <w:rFonts w:ascii="Times New Roman"/>
          <w:b w:val="false"/>
          <w:i w:val="false"/>
          <w:color w:val="000000"/>
          <w:sz w:val="28"/>
        </w:rPr>
        <w:t>
5, 7, 9, 11 равен сумме шифров 34, 35, 36 по тем же символам. 
</w:t>
      </w:r>
      <w:r>
        <w:br/>
      </w:r>
      <w:r>
        <w:rPr>
          <w:rFonts w:ascii="Times New Roman"/>
          <w:b w:val="false"/>
          <w:i w:val="false"/>
          <w:color w:val="000000"/>
          <w:sz w:val="28"/>
        </w:rPr>
        <w:t>
      Шифр 36 по символам 1, 3, 5, 7, 9, 11 равен сумме шифров с 37
</w:t>
      </w:r>
      <w:r>
        <w:br/>
      </w:r>
      <w:r>
        <w:rPr>
          <w:rFonts w:ascii="Times New Roman"/>
          <w:b w:val="false"/>
          <w:i w:val="false"/>
          <w:color w:val="000000"/>
          <w:sz w:val="28"/>
        </w:rPr>
        <w:t>
по 41 по тем же символам.
</w:t>
      </w:r>
      <w:r>
        <w:br/>
      </w:r>
      <w:r>
        <w:rPr>
          <w:rFonts w:ascii="Times New Roman"/>
          <w:b w:val="false"/>
          <w:i w:val="false"/>
          <w:color w:val="000000"/>
          <w:sz w:val="28"/>
        </w:rPr>
        <w:t>
      Шифр 34 - отражаются суммы денег, отозванных со счетов
</w:t>
      </w:r>
      <w:r>
        <w:br/>
      </w:r>
      <w:r>
        <w:rPr>
          <w:rFonts w:ascii="Times New Roman"/>
          <w:b w:val="false"/>
          <w:i w:val="false"/>
          <w:color w:val="000000"/>
          <w:sz w:val="28"/>
        </w:rPr>
        <w:t>
вкладов до востребования за отчетный период, по видам валют в разрезе юридических и физических лиц.
</w:t>
      </w:r>
      <w:r>
        <w:br/>
      </w:r>
      <w:r>
        <w:rPr>
          <w:rFonts w:ascii="Times New Roman"/>
          <w:b w:val="false"/>
          <w:i w:val="false"/>
          <w:color w:val="000000"/>
          <w:sz w:val="28"/>
        </w:rPr>
        <w:t>
      Шифр 35 - отражаются суммы денег, отозванных со счетов условных вкладов за отчетный период, по видам валют в разрезе  
</w:t>
      </w:r>
      <w:r>
        <w:br/>
      </w:r>
      <w:r>
        <w:rPr>
          <w:rFonts w:ascii="Times New Roman"/>
          <w:b w:val="false"/>
          <w:i w:val="false"/>
          <w:color w:val="000000"/>
          <w:sz w:val="28"/>
        </w:rPr>
        <w:t>
юридических и физических лиц. 
</w:t>
      </w:r>
      <w:r>
        <w:br/>
      </w:r>
      <w:r>
        <w:rPr>
          <w:rFonts w:ascii="Times New Roman"/>
          <w:b w:val="false"/>
          <w:i w:val="false"/>
          <w:color w:val="000000"/>
          <w:sz w:val="28"/>
        </w:rPr>
        <w:t>
      Шифр 36 - отражаются суммы денег, отозванных со счетов срочных вкладов за отчетный период, по видам валют в разрезе  
</w:t>
      </w:r>
      <w:r>
        <w:br/>
      </w:r>
      <w:r>
        <w:rPr>
          <w:rFonts w:ascii="Times New Roman"/>
          <w:b w:val="false"/>
          <w:i w:val="false"/>
          <w:color w:val="000000"/>
          <w:sz w:val="28"/>
        </w:rPr>
        <w:t>
юридических и физических лиц. 
</w:t>
      </w:r>
      <w:r>
        <w:br/>
      </w:r>
      <w:r>
        <w:rPr>
          <w:rFonts w:ascii="Times New Roman"/>
          <w:b w:val="false"/>
          <w:i w:val="false"/>
          <w:color w:val="000000"/>
          <w:sz w:val="28"/>
        </w:rPr>
        <w:t>
      Шифр 33 по символам 1 и 7 равен шифру 07 по тем же символам; 
</w:t>
      </w:r>
      <w:r>
        <w:br/>
      </w:r>
      <w:r>
        <w:rPr>
          <w:rFonts w:ascii="Times New Roman"/>
          <w:b w:val="false"/>
          <w:i w:val="false"/>
          <w:color w:val="000000"/>
          <w:sz w:val="28"/>
        </w:rPr>
        <w:t>
      шифр 33 по символам 3 и 9 равен шифру 07 по тем же символам;
</w:t>
      </w:r>
      <w:r>
        <w:br/>
      </w:r>
      <w:r>
        <w:rPr>
          <w:rFonts w:ascii="Times New Roman"/>
          <w:b w:val="false"/>
          <w:i w:val="false"/>
          <w:color w:val="000000"/>
          <w:sz w:val="28"/>
        </w:rPr>
        <w:t>
      шифр 33 по символам 5 и 11 равен шифру 07 по тем же символам;
</w:t>
      </w:r>
      <w:r>
        <w:br/>
      </w:r>
      <w:r>
        <w:rPr>
          <w:rFonts w:ascii="Times New Roman"/>
          <w:b w:val="false"/>
          <w:i w:val="false"/>
          <w:color w:val="000000"/>
          <w:sz w:val="28"/>
        </w:rPr>
        <w:t>
      шифр 33 по символу 1 равен шифру 08 по символам 1 и 7;
</w:t>
      </w:r>
      <w:r>
        <w:br/>
      </w:r>
      <w:r>
        <w:rPr>
          <w:rFonts w:ascii="Times New Roman"/>
          <w:b w:val="false"/>
          <w:i w:val="false"/>
          <w:color w:val="000000"/>
          <w:sz w:val="28"/>
        </w:rPr>
        <w:t>
      шифр 33 по символу 3 равен шифру 08 по символам 3 и 9;
</w:t>
      </w:r>
      <w:r>
        <w:br/>
      </w:r>
      <w:r>
        <w:rPr>
          <w:rFonts w:ascii="Times New Roman"/>
          <w:b w:val="false"/>
          <w:i w:val="false"/>
          <w:color w:val="000000"/>
          <w:sz w:val="28"/>
        </w:rPr>
        <w:t>
      шифр 33 по символу 5 равен шифру 08 по символам 5 и 11;
</w:t>
      </w:r>
      <w:r>
        <w:br/>
      </w:r>
      <w:r>
        <w:rPr>
          <w:rFonts w:ascii="Times New Roman"/>
          <w:b w:val="false"/>
          <w:i w:val="false"/>
          <w:color w:val="000000"/>
          <w:sz w:val="28"/>
        </w:rPr>
        <w:t>
      шифр 33 по символу 7 равен шифру 09 по символам 1 и 7;
</w:t>
      </w:r>
      <w:r>
        <w:br/>
      </w:r>
      <w:r>
        <w:rPr>
          <w:rFonts w:ascii="Times New Roman"/>
          <w:b w:val="false"/>
          <w:i w:val="false"/>
          <w:color w:val="000000"/>
          <w:sz w:val="28"/>
        </w:rPr>
        <w:t>
      шифр 33 по символу 9 равен шифру 09 по символам 3 и 9; 
</w:t>
      </w:r>
      <w:r>
        <w:br/>
      </w:r>
      <w:r>
        <w:rPr>
          <w:rFonts w:ascii="Times New Roman"/>
          <w:b w:val="false"/>
          <w:i w:val="false"/>
          <w:color w:val="000000"/>
          <w:sz w:val="28"/>
        </w:rPr>
        <w:t>
      шифр 33 по символу 11 равен шифру 09 по символам 5 и 11.
</w:t>
      </w:r>
      <w:r>
        <w:br/>
      </w:r>
      <w:r>
        <w:rPr>
          <w:rFonts w:ascii="Times New Roman"/>
          <w:b w:val="false"/>
          <w:i w:val="false"/>
          <w:color w:val="000000"/>
          <w:sz w:val="28"/>
        </w:rPr>
        <w:t>
      Шифр 42 - отражаются суммы остатков денег на счетах вкладов по
</w:t>
      </w:r>
      <w:r>
        <w:br/>
      </w:r>
      <w:r>
        <w:rPr>
          <w:rFonts w:ascii="Times New Roman"/>
          <w:b w:val="false"/>
          <w:i w:val="false"/>
          <w:color w:val="000000"/>
          <w:sz w:val="28"/>
        </w:rPr>
        <w:t>
видам валют и по срокам погашения в разрезе юридических и физических лиц на конец отчетного периода. Шифр 42 по символам 1, 3, 5, 7, 9, 11 равен сумме шифров 43, 44, 45 по тем же символам. Шифр 45 по символам 1, 3, 5, 7, 9, 11 равен сумме шифров с 46 по 
</w:t>
      </w:r>
      <w:r>
        <w:br/>
      </w:r>
      <w:r>
        <w:rPr>
          <w:rFonts w:ascii="Times New Roman"/>
          <w:b w:val="false"/>
          <w:i w:val="false"/>
          <w:color w:val="000000"/>
          <w:sz w:val="28"/>
        </w:rPr>
        <w:t>
50 по тем же символам.
</w:t>
      </w:r>
      <w:r>
        <w:br/>
      </w:r>
      <w:r>
        <w:rPr>
          <w:rFonts w:ascii="Times New Roman"/>
          <w:b w:val="false"/>
          <w:i w:val="false"/>
          <w:color w:val="000000"/>
          <w:sz w:val="28"/>
        </w:rPr>
        <w:t>
      Шифр 43 - отражаются остатки денег на счетах вкладов до востребования по видам валют в разрезе юридических и физических 
</w:t>
      </w:r>
      <w:r>
        <w:br/>
      </w:r>
      <w:r>
        <w:rPr>
          <w:rFonts w:ascii="Times New Roman"/>
          <w:b w:val="false"/>
          <w:i w:val="false"/>
          <w:color w:val="000000"/>
          <w:sz w:val="28"/>
        </w:rPr>
        <w:t>
лиц на конец отчетного периода.
</w:t>
      </w:r>
      <w:r>
        <w:br/>
      </w:r>
      <w:r>
        <w:rPr>
          <w:rFonts w:ascii="Times New Roman"/>
          <w:b w:val="false"/>
          <w:i w:val="false"/>
          <w:color w:val="000000"/>
          <w:sz w:val="28"/>
        </w:rPr>
        <w:t>
      Шифр 44 - отражаются остатки денег на счетах условных вкладов
</w:t>
      </w:r>
      <w:r>
        <w:br/>
      </w:r>
      <w:r>
        <w:rPr>
          <w:rFonts w:ascii="Times New Roman"/>
          <w:b w:val="false"/>
          <w:i w:val="false"/>
          <w:color w:val="000000"/>
          <w:sz w:val="28"/>
        </w:rPr>
        <w:t>
по видам валют в разрезе юридических и физических лиц на конец отчетного периода.
</w:t>
      </w:r>
      <w:r>
        <w:br/>
      </w:r>
      <w:r>
        <w:rPr>
          <w:rFonts w:ascii="Times New Roman"/>
          <w:b w:val="false"/>
          <w:i w:val="false"/>
          <w:color w:val="000000"/>
          <w:sz w:val="28"/>
        </w:rPr>
        <w:t>
      Шифр 45 - отражаются остатки денег на счетах срочных вкладов по видам валют в разрезе юридических и физических лиц на 
</w:t>
      </w:r>
      <w:r>
        <w:br/>
      </w:r>
      <w:r>
        <w:rPr>
          <w:rFonts w:ascii="Times New Roman"/>
          <w:b w:val="false"/>
          <w:i w:val="false"/>
          <w:color w:val="000000"/>
          <w:sz w:val="28"/>
        </w:rPr>
        <w:t>
конец отчетного периода.
</w:t>
      </w:r>
      <w:r>
        <w:br/>
      </w:r>
      <w:r>
        <w:rPr>
          <w:rFonts w:ascii="Times New Roman"/>
          <w:b w:val="false"/>
          <w:i w:val="false"/>
          <w:color w:val="000000"/>
          <w:sz w:val="28"/>
        </w:rPr>
        <w:t>
      Шифр 42 по символам 1 и 7 равен шифру 10 по тем же символам; 
</w:t>
      </w:r>
      <w:r>
        <w:br/>
      </w:r>
      <w:r>
        <w:rPr>
          <w:rFonts w:ascii="Times New Roman"/>
          <w:b w:val="false"/>
          <w:i w:val="false"/>
          <w:color w:val="000000"/>
          <w:sz w:val="28"/>
        </w:rPr>
        <w:t>
      шифр 42 по символам 3 и 9 равен шифру 10 по тем же символам;
</w:t>
      </w:r>
      <w:r>
        <w:br/>
      </w:r>
      <w:r>
        <w:rPr>
          <w:rFonts w:ascii="Times New Roman"/>
          <w:b w:val="false"/>
          <w:i w:val="false"/>
          <w:color w:val="000000"/>
          <w:sz w:val="28"/>
        </w:rPr>
        <w:t>
      шифр 42 по символам 5 и 11 равен шифру 10 по тем же символам;
</w:t>
      </w:r>
      <w:r>
        <w:br/>
      </w:r>
      <w:r>
        <w:rPr>
          <w:rFonts w:ascii="Times New Roman"/>
          <w:b w:val="false"/>
          <w:i w:val="false"/>
          <w:color w:val="000000"/>
          <w:sz w:val="28"/>
        </w:rPr>
        <w:t>
      шифр 42 по символу 1 равен шифру 11 по символам 1 и 7;
</w:t>
      </w:r>
      <w:r>
        <w:br/>
      </w:r>
      <w:r>
        <w:rPr>
          <w:rFonts w:ascii="Times New Roman"/>
          <w:b w:val="false"/>
          <w:i w:val="false"/>
          <w:color w:val="000000"/>
          <w:sz w:val="28"/>
        </w:rPr>
        <w:t>
      шифр 42 по символу 3 равен шифру 11 по символам 3 и 9;
</w:t>
      </w:r>
      <w:r>
        <w:br/>
      </w:r>
      <w:r>
        <w:rPr>
          <w:rFonts w:ascii="Times New Roman"/>
          <w:b w:val="false"/>
          <w:i w:val="false"/>
          <w:color w:val="000000"/>
          <w:sz w:val="28"/>
        </w:rPr>
        <w:t>
      шифр 42 по символу 5 равен шифру 11 по символам 5 и 11;
</w:t>
      </w:r>
      <w:r>
        <w:br/>
      </w:r>
      <w:r>
        <w:rPr>
          <w:rFonts w:ascii="Times New Roman"/>
          <w:b w:val="false"/>
          <w:i w:val="false"/>
          <w:color w:val="000000"/>
          <w:sz w:val="28"/>
        </w:rPr>
        <w:t>
      шифр 42 по символу 7 равен шифру 12 по символам 1 и 7;
</w:t>
      </w:r>
      <w:r>
        <w:br/>
      </w:r>
      <w:r>
        <w:rPr>
          <w:rFonts w:ascii="Times New Roman"/>
          <w:b w:val="false"/>
          <w:i w:val="false"/>
          <w:color w:val="000000"/>
          <w:sz w:val="28"/>
        </w:rPr>
        <w:t>
      шифр 42 по символу 9 равен шифру 12 по символам 3 и 9; 
</w:t>
      </w:r>
      <w:r>
        <w:br/>
      </w:r>
      <w:r>
        <w:rPr>
          <w:rFonts w:ascii="Times New Roman"/>
          <w:b w:val="false"/>
          <w:i w:val="false"/>
          <w:color w:val="000000"/>
          <w:sz w:val="28"/>
        </w:rPr>
        <w:t>
      шифр 42 по символу 11 равен шифру 12 по символам 5 и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ставок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Ставка вознаграждения по шифру 01 рассчитывается как средневзвешенная ставка вознаграждения шифров 02 и 03.
</w:t>
      </w:r>
      <w:r>
        <w:br/>
      </w:r>
      <w:r>
        <w:rPr>
          <w:rFonts w:ascii="Times New Roman"/>
          <w:b w:val="false"/>
          <w:i w:val="false"/>
          <w:color w:val="000000"/>
          <w:sz w:val="28"/>
        </w:rPr>
        <w:t>
      Ставка вознаграждения по шифру 02 рассчитывается как средневзвешенная величина фактически сложившихся ставок вознаграждения по вкладам юридических лиц на начало отчетного периода. 
</w:t>
      </w:r>
      <w:r>
        <w:br/>
      </w:r>
      <w:r>
        <w:rPr>
          <w:rFonts w:ascii="Times New Roman"/>
          <w:b w:val="false"/>
          <w:i w:val="false"/>
          <w:color w:val="000000"/>
          <w:sz w:val="28"/>
        </w:rPr>
        <w:t>
      Ставка вознаграждения по шифру 03 рассчитывается как средневзвешенная величина фактически сложившихся ставок вознаграждения по вкладам физических лиц на начало отчетного периода. 
</w:t>
      </w:r>
      <w:r>
        <w:br/>
      </w:r>
      <w:r>
        <w:rPr>
          <w:rFonts w:ascii="Times New Roman"/>
          <w:b w:val="false"/>
          <w:i w:val="false"/>
          <w:color w:val="000000"/>
          <w:sz w:val="28"/>
        </w:rPr>
        <w:t>
      Ставка вознаграждения по шифру 04 рассчитывается как средневзвешенная ставка вознаграждения шифров 05 и 06.
</w:t>
      </w:r>
      <w:r>
        <w:br/>
      </w:r>
      <w:r>
        <w:rPr>
          <w:rFonts w:ascii="Times New Roman"/>
          <w:b w:val="false"/>
          <w:i w:val="false"/>
          <w:color w:val="000000"/>
          <w:sz w:val="28"/>
        </w:rPr>
        <w:t>
      Ставка вознаграждения по шифру 05 рассчитывается как средневзвешенная ставка вознаграждения по фактически привлеченным суммам денег на счета вкладов юридических лиц за отчетный период.
</w:t>
      </w:r>
      <w:r>
        <w:br/>
      </w:r>
      <w:r>
        <w:rPr>
          <w:rFonts w:ascii="Times New Roman"/>
          <w:b w:val="false"/>
          <w:i w:val="false"/>
          <w:color w:val="000000"/>
          <w:sz w:val="28"/>
        </w:rPr>
        <w:t>
      Ставка вознаграждения по шифру 06 рассчитывается как средневзвешенная ставка вознаграждения по фактически привлеченным суммам денег на счета вкладов физических лиц за отчетный период.
</w:t>
      </w:r>
      <w:r>
        <w:br/>
      </w:r>
      <w:r>
        <w:rPr>
          <w:rFonts w:ascii="Times New Roman"/>
          <w:b w:val="false"/>
          <w:i w:val="false"/>
          <w:color w:val="000000"/>
          <w:sz w:val="28"/>
        </w:rPr>
        <w:t>
      Ставка вознаграждения по шифру 07 рассчитывается как средневзвешенная ставка вознаграждения шифров 08 и 09.
</w:t>
      </w:r>
      <w:r>
        <w:br/>
      </w:r>
      <w:r>
        <w:rPr>
          <w:rFonts w:ascii="Times New Roman"/>
          <w:b w:val="false"/>
          <w:i w:val="false"/>
          <w:color w:val="000000"/>
          <w:sz w:val="28"/>
        </w:rPr>
        <w:t>
      Ставка вознаграждения по шифру 08 рассчитывается как средневзвешенная ставка вознаграждения по фактически отозванным суммам денег со счетов вкладов юридических лиц за отчетный период.         Ставка вознаграждения по шифру 09 рассчитывается как средневзвешенная ставка вознаграждения по фактически отозванным суммам денег со счетов вкладов физических лиц за отчетный период. 
</w:t>
      </w:r>
      <w:r>
        <w:br/>
      </w:r>
      <w:r>
        <w:rPr>
          <w:rFonts w:ascii="Times New Roman"/>
          <w:b w:val="false"/>
          <w:i w:val="false"/>
          <w:color w:val="000000"/>
          <w:sz w:val="28"/>
        </w:rPr>
        <w:t>
      Ставка вознаграждения по шифру 10 рассчитывается как средневзвешенная ставка вознаграждения с 11 по 12 шифр.
</w:t>
      </w:r>
      <w:r>
        <w:br/>
      </w:r>
      <w:r>
        <w:rPr>
          <w:rFonts w:ascii="Times New Roman"/>
          <w:b w:val="false"/>
          <w:i w:val="false"/>
          <w:color w:val="000000"/>
          <w:sz w:val="28"/>
        </w:rPr>
        <w:t>
      Ставка вознаграждения по шифру 11 рассчитывается как средневзвешенная величина фактически сложившихся ставок вознаграждения по вкладам юридических лиц на конец отчетного
</w:t>
      </w:r>
      <w:r>
        <w:br/>
      </w:r>
      <w:r>
        <w:rPr>
          <w:rFonts w:ascii="Times New Roman"/>
          <w:b w:val="false"/>
          <w:i w:val="false"/>
          <w:color w:val="000000"/>
          <w:sz w:val="28"/>
        </w:rPr>
        <w:t>
периода. 
</w:t>
      </w:r>
      <w:r>
        <w:br/>
      </w:r>
      <w:r>
        <w:rPr>
          <w:rFonts w:ascii="Times New Roman"/>
          <w:b w:val="false"/>
          <w:i w:val="false"/>
          <w:color w:val="000000"/>
          <w:sz w:val="28"/>
        </w:rPr>
        <w:t>
      Ставка вознаграждения по шифру 12 рассчитывается как средневзвешенная величина фактически сложившихся ставок вознаграждения по вкладам физических лиц на конец отчетного периода. 
</w:t>
      </w:r>
      <w:r>
        <w:br/>
      </w:r>
      <w:r>
        <w:rPr>
          <w:rFonts w:ascii="Times New Roman"/>
          <w:b w:val="false"/>
          <w:i w:val="false"/>
          <w:color w:val="000000"/>
          <w:sz w:val="28"/>
        </w:rPr>
        <w:t>
      Ставка вознаграждения по шифру 15 рассчитывается как средневзвешенная ставка вознаграждения с 16 по 18 шифр.
</w:t>
      </w:r>
      <w:r>
        <w:br/>
      </w:r>
      <w:r>
        <w:rPr>
          <w:rFonts w:ascii="Times New Roman"/>
          <w:b w:val="false"/>
          <w:i w:val="false"/>
          <w:color w:val="000000"/>
          <w:sz w:val="28"/>
        </w:rPr>
        <w:t>
      Ставка вознаграждения по шифру 24 рассчитывается как средневзвешенная ставка вознаграждения с 25 по 27 шифр.
</w:t>
      </w:r>
      <w:r>
        <w:br/>
      </w:r>
      <w:r>
        <w:rPr>
          <w:rFonts w:ascii="Times New Roman"/>
          <w:b w:val="false"/>
          <w:i w:val="false"/>
          <w:color w:val="000000"/>
          <w:sz w:val="28"/>
        </w:rPr>
        <w:t>
      Ставка вознаграждения по шифру 33 рассчитывается как средневзвешенная ставка вознаграждения с 34 по 36 шифр.
</w:t>
      </w:r>
      <w:r>
        <w:br/>
      </w:r>
      <w:r>
        <w:rPr>
          <w:rFonts w:ascii="Times New Roman"/>
          <w:b w:val="false"/>
          <w:i w:val="false"/>
          <w:color w:val="000000"/>
          <w:sz w:val="28"/>
        </w:rPr>
        <w:t>
      Ставка вознаграждения по шифру 42 рассчитывается как средневзвешенная ставка вознаграждения с 43 по 45 шифр.
</w:t>
      </w:r>
      <w:r>
        <w:br/>
      </w:r>
      <w:r>
        <w:rPr>
          <w:rFonts w:ascii="Times New Roman"/>
          <w:b w:val="false"/>
          <w:i w:val="false"/>
          <w:color w:val="000000"/>
          <w:sz w:val="28"/>
        </w:rPr>
        <w:t>
      Ставка вознаграждения по шифру 18 рассчитывается как средневзвешенная ставка вознаграждения с 19 по 23 шифр.
</w:t>
      </w:r>
      <w:r>
        <w:br/>
      </w:r>
      <w:r>
        <w:rPr>
          <w:rFonts w:ascii="Times New Roman"/>
          <w:b w:val="false"/>
          <w:i w:val="false"/>
          <w:color w:val="000000"/>
          <w:sz w:val="28"/>
        </w:rPr>
        <w:t>
      Ставка вознаграждения по шифру 27 рассчитывается как средневзвешенная ставка вознаграждения с 28 по 32 шифр.
</w:t>
      </w:r>
      <w:r>
        <w:br/>
      </w:r>
      <w:r>
        <w:rPr>
          <w:rFonts w:ascii="Times New Roman"/>
          <w:b w:val="false"/>
          <w:i w:val="false"/>
          <w:color w:val="000000"/>
          <w:sz w:val="28"/>
        </w:rPr>
        <w:t>
      Ставка вознаграждения по шифру 36 рассчитывается как средневзвешенная ставка вознаграждения с 37 по 41 шифр.
</w:t>
      </w:r>
      <w:r>
        <w:br/>
      </w:r>
      <w:r>
        <w:rPr>
          <w:rFonts w:ascii="Times New Roman"/>
          <w:b w:val="false"/>
          <w:i w:val="false"/>
          <w:color w:val="000000"/>
          <w:sz w:val="28"/>
        </w:rPr>
        <w:t>
      Ставка вознаграждения по шифру 45 рассчитывается как средневзвешенная ставка вознаграждения с 46 по 50 шифр.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Условный пример расчета средневзвешенной ставки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вознаграждения по шифру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Суммы остатков денег на счетах вкладов и ставки вознаграждения по ним составили:
</w:t>
      </w:r>
      <w:r>
        <w:br/>
      </w:r>
      <w:r>
        <w:rPr>
          <w:rFonts w:ascii="Times New Roman"/>
          <w:b w:val="false"/>
          <w:i w:val="false"/>
          <w:color w:val="000000"/>
          <w:sz w:val="28"/>
        </w:rPr>
        <w:t>
      остатки денег на вкладах юридических лиц - 500 тысяч тенге под 11 %;
</w:t>
      </w:r>
      <w:r>
        <w:br/>
      </w:r>
      <w:r>
        <w:rPr>
          <w:rFonts w:ascii="Times New Roman"/>
          <w:b w:val="false"/>
          <w:i w:val="false"/>
          <w:color w:val="000000"/>
          <w:sz w:val="28"/>
        </w:rPr>
        <w:t>
      остатки денег на вкладах физических лиц - 700 тысяч тенге под 12 %;
</w:t>
      </w:r>
      <w:r>
        <w:br/>
      </w:r>
      <w:r>
        <w:rPr>
          <w:rFonts w:ascii="Times New Roman"/>
          <w:b w:val="false"/>
          <w:i w:val="false"/>
          <w:color w:val="000000"/>
          <w:sz w:val="28"/>
        </w:rPr>
        <w:t>
      Средневзвешенная ставка вознаграждения равна:
</w:t>
      </w:r>
      <w:r>
        <w:br/>
      </w:r>
      <w:r>
        <w:rPr>
          <w:rFonts w:ascii="Times New Roman"/>
          <w:b w:val="false"/>
          <w:i w:val="false"/>
          <w:color w:val="000000"/>
          <w:sz w:val="28"/>
        </w:rPr>
        <w:t>
</w:t>
      </w:r>
      <w:r>
        <w:br/>
      </w:r>
      <w:r>
        <w:rPr>
          <w:rFonts w:ascii="Times New Roman"/>
          <w:b w:val="false"/>
          <w:i w:val="false"/>
          <w:color w:val="000000"/>
          <w:sz w:val="28"/>
        </w:rPr>
        <w:t>
      500 х 11 + 700 х 12 
</w:t>
      </w:r>
      <w:r>
        <w:br/>
      </w:r>
      <w:r>
        <w:rPr>
          <w:rFonts w:ascii="Times New Roman"/>
          <w:b w:val="false"/>
          <w:i w:val="false"/>
          <w:color w:val="000000"/>
          <w:sz w:val="28"/>
        </w:rPr>
        <w:t>
 ------------------------------ = 11,6 %.
</w:t>
      </w:r>
      <w:r>
        <w:br/>
      </w:r>
      <w:r>
        <w:rPr>
          <w:rFonts w:ascii="Times New Roman"/>
          <w:b w:val="false"/>
          <w:i w:val="false"/>
          <w:color w:val="000000"/>
          <w:sz w:val="28"/>
        </w:rPr>
        <w:t>
          500 + 700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Условный пример расчета средневзвешенных ставок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вознаграждения по шифрам 24 и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Суммы денег, привлеченных на счета вкладов юридических и физических лиц, и ставки вознаграждения по ним за отчетный месяц
</w:t>
      </w:r>
      <w:r>
        <w:br/>
      </w:r>
      <w:r>
        <w:rPr>
          <w:rFonts w:ascii="Times New Roman"/>
          <w:b w:val="false"/>
          <w:i w:val="false"/>
          <w:color w:val="000000"/>
          <w:sz w:val="28"/>
        </w:rPr>
        <w:t>
составили:
</w:t>
      </w:r>
      <w:r>
        <w:br/>
      </w:r>
      <w:r>
        <w:rPr>
          <w:rFonts w:ascii="Times New Roman"/>
          <w:b w:val="false"/>
          <w:i w:val="false"/>
          <w:color w:val="000000"/>
          <w:sz w:val="28"/>
        </w:rPr>
        <w:t>
      до востребования - 20 тысяч тенге под 2 %;
</w:t>
      </w:r>
      <w:r>
        <w:br/>
      </w:r>
      <w:r>
        <w:rPr>
          <w:rFonts w:ascii="Times New Roman"/>
          <w:b w:val="false"/>
          <w:i w:val="false"/>
          <w:color w:val="000000"/>
          <w:sz w:val="28"/>
        </w:rPr>
        <w:t>
      условные - 15 тысяч тенге под 9 %;
</w:t>
      </w:r>
      <w:r>
        <w:br/>
      </w:r>
      <w:r>
        <w:rPr>
          <w:rFonts w:ascii="Times New Roman"/>
          <w:b w:val="false"/>
          <w:i w:val="false"/>
          <w:color w:val="000000"/>
          <w:sz w:val="28"/>
        </w:rPr>
        <w:t>
      до 1 месяца - 30 тысяч тенге под 10 %;
</w:t>
      </w:r>
      <w:r>
        <w:br/>
      </w:r>
      <w:r>
        <w:rPr>
          <w:rFonts w:ascii="Times New Roman"/>
          <w:b w:val="false"/>
          <w:i w:val="false"/>
          <w:color w:val="000000"/>
          <w:sz w:val="28"/>
        </w:rPr>
        <w:t>
      от 1 до 3 месяцев - 40 тысяч тенге под 12 %;
</w:t>
      </w:r>
      <w:r>
        <w:br/>
      </w:r>
      <w:r>
        <w:rPr>
          <w:rFonts w:ascii="Times New Roman"/>
          <w:b w:val="false"/>
          <w:i w:val="false"/>
          <w:color w:val="000000"/>
          <w:sz w:val="28"/>
        </w:rPr>
        <w:t>
      от 3 месяцев до 1 года - 60 тысяч тенге под 14 %;
</w:t>
      </w:r>
      <w:r>
        <w:br/>
      </w:r>
      <w:r>
        <w:rPr>
          <w:rFonts w:ascii="Times New Roman"/>
          <w:b w:val="false"/>
          <w:i w:val="false"/>
          <w:color w:val="000000"/>
          <w:sz w:val="28"/>
        </w:rPr>
        <w:t>
      от 1 года до 5 лет - 70 тысяч тенге под 15 %;
</w:t>
      </w:r>
      <w:r>
        <w:br/>
      </w:r>
      <w:r>
        <w:rPr>
          <w:rFonts w:ascii="Times New Roman"/>
          <w:b w:val="false"/>
          <w:i w:val="false"/>
          <w:color w:val="000000"/>
          <w:sz w:val="28"/>
        </w:rPr>
        <w:t>
      от 5 лет и более - 50 тысяч тенге под 14 %.
</w:t>
      </w:r>
    </w:p>
    <w:p>
      <w:pPr>
        <w:spacing w:after="0"/>
        <w:ind w:left="0"/>
        <w:jc w:val="both"/>
      </w:pPr>
      <w:r>
        <w:rPr>
          <w:rFonts w:ascii="Times New Roman"/>
          <w:b w:val="false"/>
          <w:i w:val="false"/>
          <w:color w:val="000000"/>
          <w:sz w:val="28"/>
        </w:rPr>
        <w:t>
      Средневзвешенная ставка вознаграждения по шифру 27 равна:
</w:t>
      </w:r>
    </w:p>
    <w:p>
      <w:pPr>
        <w:spacing w:after="0"/>
        <w:ind w:left="0"/>
        <w:jc w:val="both"/>
      </w:pPr>
      <w:r>
        <w:rPr>
          <w:rFonts w:ascii="Times New Roman"/>
          <w:b w:val="false"/>
          <w:i w:val="false"/>
          <w:color w:val="000000"/>
          <w:sz w:val="28"/>
        </w:rPr>
        <w:t>
30 х 10 + 40 х 12 + 60 х 14 + 70 х 15 + 50 х 14
</w:t>
      </w:r>
      <w:r>
        <w:br/>
      </w:r>
      <w:r>
        <w:rPr>
          <w:rFonts w:ascii="Times New Roman"/>
          <w:b w:val="false"/>
          <w:i w:val="false"/>
          <w:color w:val="000000"/>
          <w:sz w:val="28"/>
        </w:rPr>
        <w:t>
------------------------------------------------- = 13,5 %.
</w:t>
      </w:r>
      <w:r>
        <w:br/>
      </w:r>
      <w:r>
        <w:rPr>
          <w:rFonts w:ascii="Times New Roman"/>
          <w:b w:val="false"/>
          <w:i w:val="false"/>
          <w:color w:val="000000"/>
          <w:sz w:val="28"/>
        </w:rPr>
        <w:t>
        30 + 40 + 60 + 70 + 50
</w:t>
      </w:r>
    </w:p>
    <w:p>
      <w:pPr>
        <w:spacing w:after="0"/>
        <w:ind w:left="0"/>
        <w:jc w:val="both"/>
      </w:pPr>
      <w:r>
        <w:rPr>
          <w:rFonts w:ascii="Times New Roman"/>
          <w:b w:val="false"/>
          <w:i w:val="false"/>
          <w:color w:val="000000"/>
          <w:sz w:val="28"/>
        </w:rPr>
        <w:t>
      Средневзвешенная ставка вознаграждения по шифру 24 равна:
</w:t>
      </w:r>
    </w:p>
    <w:p>
      <w:pPr>
        <w:spacing w:after="0"/>
        <w:ind w:left="0"/>
        <w:jc w:val="both"/>
      </w:pPr>
      <w:r>
        <w:rPr>
          <w:rFonts w:ascii="Times New Roman"/>
          <w:b w:val="false"/>
          <w:i w:val="false"/>
          <w:color w:val="000000"/>
          <w:sz w:val="28"/>
        </w:rPr>
        <w:t>
20 х 2 + 15 х 9 + 250 х 13,5
</w:t>
      </w:r>
      <w:r>
        <w:br/>
      </w:r>
      <w:r>
        <w:rPr>
          <w:rFonts w:ascii="Times New Roman"/>
          <w:b w:val="false"/>
          <w:i w:val="false"/>
          <w:color w:val="000000"/>
          <w:sz w:val="28"/>
        </w:rPr>
        <w:t>
----------------------------- = 12,5 %.
</w:t>
      </w:r>
      <w:r>
        <w:br/>
      </w:r>
      <w:r>
        <w:rPr>
          <w:rFonts w:ascii="Times New Roman"/>
          <w:b w:val="false"/>
          <w:i w:val="false"/>
          <w:color w:val="000000"/>
          <w:sz w:val="28"/>
        </w:rPr>
        <w:t>
       20 + 15 + 250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Инструкции о перечне, формах и   
</w:t>
      </w:r>
      <w:r>
        <w:br/>
      </w:r>
      <w:r>
        <w:rPr>
          <w:rFonts w:ascii="Times New Roman"/>
          <w:b w:val="false"/>
          <w:i w:val="false"/>
          <w:color w:val="000000"/>
          <w:sz w:val="28"/>
        </w:rPr>
        <w:t>
сроках представления банками второго 
</w:t>
      </w:r>
      <w:r>
        <w:br/>
      </w:r>
      <w:r>
        <w:rPr>
          <w:rFonts w:ascii="Times New Roman"/>
          <w:b w:val="false"/>
          <w:i w:val="false"/>
          <w:color w:val="000000"/>
          <w:sz w:val="28"/>
        </w:rPr>
        <w:t>
уровня и организациями, осуществляющими 
</w:t>
      </w:r>
      <w:r>
        <w:br/>
      </w:r>
      <w:r>
        <w:rPr>
          <w:rFonts w:ascii="Times New Roman"/>
          <w:b w:val="false"/>
          <w:i w:val="false"/>
          <w:color w:val="000000"/>
          <w:sz w:val="28"/>
        </w:rPr>
        <w:t>
отдельные виды банковских операций,   
</w:t>
      </w:r>
      <w:r>
        <w:br/>
      </w:r>
      <w:r>
        <w:rPr>
          <w:rFonts w:ascii="Times New Roman"/>
          <w:b w:val="false"/>
          <w:i w:val="false"/>
          <w:color w:val="000000"/>
          <w:sz w:val="28"/>
        </w:rPr>
        <w:t>
отчетности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2 Отчет о займах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ставках вознаграждения по ним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________________200__года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Банковские займы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тысячах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Шифр |             краткосрочные в валюте:
</w:t>
      </w:r>
      <w:r>
        <w:br/>
      </w:r>
      <w:r>
        <w:rPr>
          <w:rFonts w:ascii="Times New Roman"/>
          <w:b w:val="false"/>
          <w:i w:val="false"/>
          <w:color w:val="000000"/>
          <w:sz w:val="28"/>
        </w:rPr>
        <w:t>
          |строки|_________________________________________________
</w:t>
      </w:r>
      <w:r>
        <w:br/>
      </w:r>
      <w:r>
        <w:rPr>
          <w:rFonts w:ascii="Times New Roman"/>
          <w:b w:val="false"/>
          <w:i w:val="false"/>
          <w:color w:val="000000"/>
          <w:sz w:val="28"/>
        </w:rPr>
        <w:t>
          |      | национальной  | свободно-      |других видах 
</w:t>
      </w:r>
      <w:r>
        <w:br/>
      </w:r>
      <w:r>
        <w:rPr>
          <w:rFonts w:ascii="Times New Roman"/>
          <w:b w:val="false"/>
          <w:i w:val="false"/>
          <w:color w:val="000000"/>
          <w:sz w:val="28"/>
        </w:rPr>
        <w:t>
          |      |               |конвертируемой  |валют
</w:t>
      </w:r>
      <w:r>
        <w:br/>
      </w:r>
      <w:r>
        <w:rPr>
          <w:rFonts w:ascii="Times New Roman"/>
          <w:b w:val="false"/>
          <w:i w:val="false"/>
          <w:color w:val="000000"/>
          <w:sz w:val="28"/>
        </w:rPr>
        <w:t>
          |      |_______________|________________|________________
</w:t>
      </w:r>
      <w:r>
        <w:br/>
      </w:r>
      <w:r>
        <w:rPr>
          <w:rFonts w:ascii="Times New Roman"/>
          <w:b w:val="false"/>
          <w:i w:val="false"/>
          <w:color w:val="000000"/>
          <w:sz w:val="28"/>
        </w:rPr>
        <w:t>
          |      |сум-|средне-   | сум-|средне-   | сум-|средне- 
</w:t>
      </w:r>
      <w:r>
        <w:br/>
      </w:r>
      <w:r>
        <w:rPr>
          <w:rFonts w:ascii="Times New Roman"/>
          <w:b w:val="false"/>
          <w:i w:val="false"/>
          <w:color w:val="000000"/>
          <w:sz w:val="28"/>
        </w:rPr>
        <w:t>
          |      |ма  |взвешен-  | ма  |взвешен-  | ма  |взвешен-
</w:t>
      </w:r>
      <w:r>
        <w:br/>
      </w:r>
      <w:r>
        <w:rPr>
          <w:rFonts w:ascii="Times New Roman"/>
          <w:b w:val="false"/>
          <w:i w:val="false"/>
          <w:color w:val="000000"/>
          <w:sz w:val="28"/>
        </w:rPr>
        <w:t>
          |      |    |ная ставка|     |ная ставка|     |ная ставка
</w:t>
      </w:r>
      <w:r>
        <w:br/>
      </w:r>
      <w:r>
        <w:rPr>
          <w:rFonts w:ascii="Times New Roman"/>
          <w:b w:val="false"/>
          <w:i w:val="false"/>
          <w:color w:val="000000"/>
          <w:sz w:val="28"/>
        </w:rPr>
        <w:t>
          |      |    |вознагра- |     |вознагра- |     |вознагра-
</w:t>
      </w:r>
      <w:r>
        <w:br/>
      </w:r>
      <w:r>
        <w:rPr>
          <w:rFonts w:ascii="Times New Roman"/>
          <w:b w:val="false"/>
          <w:i w:val="false"/>
          <w:color w:val="000000"/>
          <w:sz w:val="28"/>
        </w:rPr>
        <w:t>
          |      |    |ждения,%  |     |ждения,%  |     |ждения,%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А    |   Б  |  1 |     2    |  3  |    4     |  5  |    6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1. Ссудная 
</w:t>
      </w:r>
      <w:r>
        <w:br/>
      </w:r>
      <w:r>
        <w:rPr>
          <w:rFonts w:ascii="Times New Roman"/>
          <w:b w:val="false"/>
          <w:i w:val="false"/>
          <w:color w:val="000000"/>
          <w:sz w:val="28"/>
        </w:rPr>
        <w:t>
задолжен-
</w:t>
      </w:r>
      <w:r>
        <w:br/>
      </w:r>
      <w:r>
        <w:rPr>
          <w:rFonts w:ascii="Times New Roman"/>
          <w:b w:val="false"/>
          <w:i w:val="false"/>
          <w:color w:val="000000"/>
          <w:sz w:val="28"/>
        </w:rPr>
        <w:t>
ность и 
</w:t>
      </w:r>
      <w:r>
        <w:br/>
      </w:r>
      <w:r>
        <w:rPr>
          <w:rFonts w:ascii="Times New Roman"/>
          <w:b w:val="false"/>
          <w:i w:val="false"/>
          <w:color w:val="000000"/>
          <w:sz w:val="28"/>
        </w:rPr>
        <w:t>
просроченная 
</w:t>
      </w:r>
      <w:r>
        <w:br/>
      </w:r>
      <w:r>
        <w:rPr>
          <w:rFonts w:ascii="Times New Roman"/>
          <w:b w:val="false"/>
          <w:i w:val="false"/>
          <w:color w:val="000000"/>
          <w:sz w:val="28"/>
        </w:rPr>
        <w:t>
задолженность 
</w:t>
      </w:r>
      <w:r>
        <w:br/>
      </w:r>
      <w:r>
        <w:rPr>
          <w:rFonts w:ascii="Times New Roman"/>
          <w:b w:val="false"/>
          <w:i w:val="false"/>
          <w:color w:val="000000"/>
          <w:sz w:val="28"/>
        </w:rPr>
        <w:t>
по займам, 
</w:t>
      </w:r>
      <w:r>
        <w:br/>
      </w:r>
      <w:r>
        <w:rPr>
          <w:rFonts w:ascii="Times New Roman"/>
          <w:b w:val="false"/>
          <w:i w:val="false"/>
          <w:color w:val="000000"/>
          <w:sz w:val="28"/>
        </w:rPr>
        <w:t>
предостав-
</w:t>
      </w:r>
      <w:r>
        <w:br/>
      </w:r>
      <w:r>
        <w:rPr>
          <w:rFonts w:ascii="Times New Roman"/>
          <w:b w:val="false"/>
          <w:i w:val="false"/>
          <w:color w:val="000000"/>
          <w:sz w:val="28"/>
        </w:rPr>
        <w:t>
ленным юриди-
</w:t>
      </w:r>
      <w:r>
        <w:br/>
      </w:r>
      <w:r>
        <w:rPr>
          <w:rFonts w:ascii="Times New Roman"/>
          <w:b w:val="false"/>
          <w:i w:val="false"/>
          <w:color w:val="000000"/>
          <w:sz w:val="28"/>
        </w:rPr>
        <w:t>
ческим и фи-
</w:t>
      </w:r>
      <w:r>
        <w:br/>
      </w:r>
      <w:r>
        <w:rPr>
          <w:rFonts w:ascii="Times New Roman"/>
          <w:b w:val="false"/>
          <w:i w:val="false"/>
          <w:color w:val="000000"/>
          <w:sz w:val="28"/>
        </w:rPr>
        <w:t>
зическим 
</w:t>
      </w:r>
      <w:r>
        <w:br/>
      </w:r>
      <w:r>
        <w:rPr>
          <w:rFonts w:ascii="Times New Roman"/>
          <w:b w:val="false"/>
          <w:i w:val="false"/>
          <w:color w:val="000000"/>
          <w:sz w:val="28"/>
        </w:rPr>
        <w:t>
лицам, 
</w:t>
      </w:r>
      <w:r>
        <w:br/>
      </w:r>
      <w:r>
        <w:rPr>
          <w:rFonts w:ascii="Times New Roman"/>
          <w:b w:val="false"/>
          <w:i w:val="false"/>
          <w:color w:val="000000"/>
          <w:sz w:val="28"/>
        </w:rPr>
        <w:t>
на начало 
</w:t>
      </w:r>
      <w:r>
        <w:br/>
      </w:r>
      <w:r>
        <w:rPr>
          <w:rFonts w:ascii="Times New Roman"/>
          <w:b w:val="false"/>
          <w:i w:val="false"/>
          <w:color w:val="000000"/>
          <w:sz w:val="28"/>
        </w:rPr>
        <w:t>
отчетного 
</w:t>
      </w:r>
      <w:r>
        <w:br/>
      </w:r>
      <w:r>
        <w:rPr>
          <w:rFonts w:ascii="Times New Roman"/>
          <w:b w:val="false"/>
          <w:i w:val="false"/>
          <w:color w:val="000000"/>
          <w:sz w:val="28"/>
        </w:rPr>
        <w:t>
периода, 
</w:t>
      </w:r>
      <w:r>
        <w:br/>
      </w:r>
      <w:r>
        <w:rPr>
          <w:rFonts w:ascii="Times New Roman"/>
          <w:b w:val="false"/>
          <w:i w:val="false"/>
          <w:color w:val="000000"/>
          <w:sz w:val="28"/>
        </w:rPr>
        <w:t>
всего          01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по малому 
</w:t>
      </w:r>
      <w:r>
        <w:br/>
      </w:r>
      <w:r>
        <w:rPr>
          <w:rFonts w:ascii="Times New Roman"/>
          <w:b w:val="false"/>
          <w:i w:val="false"/>
          <w:color w:val="000000"/>
          <w:sz w:val="28"/>
        </w:rPr>
        <w:t>
предприни-
</w:t>
      </w:r>
      <w:r>
        <w:br/>
      </w:r>
      <w:r>
        <w:rPr>
          <w:rFonts w:ascii="Times New Roman"/>
          <w:b w:val="false"/>
          <w:i w:val="false"/>
          <w:color w:val="000000"/>
          <w:sz w:val="28"/>
        </w:rPr>
        <w:t>
мательству     02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 Займы, 
</w:t>
      </w:r>
      <w:r>
        <w:br/>
      </w:r>
      <w:r>
        <w:rPr>
          <w:rFonts w:ascii="Times New Roman"/>
          <w:b w:val="false"/>
          <w:i w:val="false"/>
          <w:color w:val="000000"/>
          <w:sz w:val="28"/>
        </w:rPr>
        <w:t>
предоставлен-
</w:t>
      </w:r>
      <w:r>
        <w:br/>
      </w:r>
      <w:r>
        <w:rPr>
          <w:rFonts w:ascii="Times New Roman"/>
          <w:b w:val="false"/>
          <w:i w:val="false"/>
          <w:color w:val="000000"/>
          <w:sz w:val="28"/>
        </w:rPr>
        <w:t>
ные юридиче-
</w:t>
      </w:r>
      <w:r>
        <w:br/>
      </w:r>
      <w:r>
        <w:rPr>
          <w:rFonts w:ascii="Times New Roman"/>
          <w:b w:val="false"/>
          <w:i w:val="false"/>
          <w:color w:val="000000"/>
          <w:sz w:val="28"/>
        </w:rPr>
        <w:t>
ским и физиче-
</w:t>
      </w:r>
      <w:r>
        <w:br/>
      </w:r>
      <w:r>
        <w:rPr>
          <w:rFonts w:ascii="Times New Roman"/>
          <w:b w:val="false"/>
          <w:i w:val="false"/>
          <w:color w:val="000000"/>
          <w:sz w:val="28"/>
        </w:rPr>
        <w:t>
ским лицам за 
</w:t>
      </w:r>
      <w:r>
        <w:br/>
      </w:r>
      <w:r>
        <w:rPr>
          <w:rFonts w:ascii="Times New Roman"/>
          <w:b w:val="false"/>
          <w:i w:val="false"/>
          <w:color w:val="000000"/>
          <w:sz w:val="28"/>
        </w:rPr>
        <w:t>
отчетный 
</w:t>
      </w:r>
      <w:r>
        <w:br/>
      </w:r>
      <w:r>
        <w:rPr>
          <w:rFonts w:ascii="Times New Roman"/>
          <w:b w:val="false"/>
          <w:i w:val="false"/>
          <w:color w:val="000000"/>
          <w:sz w:val="28"/>
        </w:rPr>
        <w:t>
период, 
</w:t>
      </w:r>
      <w:r>
        <w:br/>
      </w:r>
      <w:r>
        <w:rPr>
          <w:rFonts w:ascii="Times New Roman"/>
          <w:b w:val="false"/>
          <w:i w:val="false"/>
          <w:color w:val="000000"/>
          <w:sz w:val="28"/>
        </w:rPr>
        <w:t>
всего          03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по малому 
</w:t>
      </w:r>
      <w:r>
        <w:br/>
      </w:r>
      <w:r>
        <w:rPr>
          <w:rFonts w:ascii="Times New Roman"/>
          <w:b w:val="false"/>
          <w:i w:val="false"/>
          <w:color w:val="000000"/>
          <w:sz w:val="28"/>
        </w:rPr>
        <w:t>
предприни-
</w:t>
      </w:r>
      <w:r>
        <w:br/>
      </w:r>
      <w:r>
        <w:rPr>
          <w:rFonts w:ascii="Times New Roman"/>
          <w:b w:val="false"/>
          <w:i w:val="false"/>
          <w:color w:val="000000"/>
          <w:sz w:val="28"/>
        </w:rPr>
        <w:t>
мательству     04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Ссудная 
</w:t>
      </w:r>
      <w:r>
        <w:br/>
      </w:r>
      <w:r>
        <w:rPr>
          <w:rFonts w:ascii="Times New Roman"/>
          <w:b w:val="false"/>
          <w:i w:val="false"/>
          <w:color w:val="000000"/>
          <w:sz w:val="28"/>
        </w:rPr>
        <w:t>
задолженность 
</w:t>
      </w:r>
      <w:r>
        <w:br/>
      </w:r>
      <w:r>
        <w:rPr>
          <w:rFonts w:ascii="Times New Roman"/>
          <w:b w:val="false"/>
          <w:i w:val="false"/>
          <w:color w:val="000000"/>
          <w:sz w:val="28"/>
        </w:rPr>
        <w:t>
и просроченная 
</w:t>
      </w:r>
      <w:r>
        <w:br/>
      </w:r>
      <w:r>
        <w:rPr>
          <w:rFonts w:ascii="Times New Roman"/>
          <w:b w:val="false"/>
          <w:i w:val="false"/>
          <w:color w:val="000000"/>
          <w:sz w:val="28"/>
        </w:rPr>
        <w:t>
задолженность, 
</w:t>
      </w:r>
      <w:r>
        <w:br/>
      </w:r>
      <w:r>
        <w:rPr>
          <w:rFonts w:ascii="Times New Roman"/>
          <w:b w:val="false"/>
          <w:i w:val="false"/>
          <w:color w:val="000000"/>
          <w:sz w:val="28"/>
        </w:rPr>
        <w:t>
погашенные 
</w:t>
      </w:r>
      <w:r>
        <w:br/>
      </w:r>
      <w:r>
        <w:rPr>
          <w:rFonts w:ascii="Times New Roman"/>
          <w:b w:val="false"/>
          <w:i w:val="false"/>
          <w:color w:val="000000"/>
          <w:sz w:val="28"/>
        </w:rPr>
        <w:t>
юридическими и 
</w:t>
      </w:r>
      <w:r>
        <w:br/>
      </w:r>
      <w:r>
        <w:rPr>
          <w:rFonts w:ascii="Times New Roman"/>
          <w:b w:val="false"/>
          <w:i w:val="false"/>
          <w:color w:val="000000"/>
          <w:sz w:val="28"/>
        </w:rPr>
        <w:t>
физическими 
</w:t>
      </w:r>
      <w:r>
        <w:br/>
      </w:r>
      <w:r>
        <w:rPr>
          <w:rFonts w:ascii="Times New Roman"/>
          <w:b w:val="false"/>
          <w:i w:val="false"/>
          <w:color w:val="000000"/>
          <w:sz w:val="28"/>
        </w:rPr>
        <w:t>
лицами за 
</w:t>
      </w:r>
      <w:r>
        <w:br/>
      </w:r>
      <w:r>
        <w:rPr>
          <w:rFonts w:ascii="Times New Roman"/>
          <w:b w:val="false"/>
          <w:i w:val="false"/>
          <w:color w:val="000000"/>
          <w:sz w:val="28"/>
        </w:rPr>
        <w:t>
отчетный
</w:t>
      </w:r>
      <w:r>
        <w:br/>
      </w:r>
      <w:r>
        <w:rPr>
          <w:rFonts w:ascii="Times New Roman"/>
          <w:b w:val="false"/>
          <w:i w:val="false"/>
          <w:color w:val="000000"/>
          <w:sz w:val="28"/>
        </w:rPr>
        <w:t>
период, 
</w:t>
      </w:r>
      <w:r>
        <w:br/>
      </w:r>
      <w:r>
        <w:rPr>
          <w:rFonts w:ascii="Times New Roman"/>
          <w:b w:val="false"/>
          <w:i w:val="false"/>
          <w:color w:val="000000"/>
          <w:sz w:val="28"/>
        </w:rPr>
        <w:t>
всего          05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по малому 
</w:t>
      </w:r>
      <w:r>
        <w:br/>
      </w:r>
      <w:r>
        <w:rPr>
          <w:rFonts w:ascii="Times New Roman"/>
          <w:b w:val="false"/>
          <w:i w:val="false"/>
          <w:color w:val="000000"/>
          <w:sz w:val="28"/>
        </w:rPr>
        <w:t>
предприни-
</w:t>
      </w:r>
      <w:r>
        <w:br/>
      </w:r>
      <w:r>
        <w:rPr>
          <w:rFonts w:ascii="Times New Roman"/>
          <w:b w:val="false"/>
          <w:i w:val="false"/>
          <w:color w:val="000000"/>
          <w:sz w:val="28"/>
        </w:rPr>
        <w:t>
мательству     06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Ссудная 
</w:t>
      </w:r>
      <w:r>
        <w:br/>
      </w:r>
      <w:r>
        <w:rPr>
          <w:rFonts w:ascii="Times New Roman"/>
          <w:b w:val="false"/>
          <w:i w:val="false"/>
          <w:color w:val="000000"/>
          <w:sz w:val="28"/>
        </w:rPr>
        <w:t>
задолженность 
</w:t>
      </w:r>
      <w:r>
        <w:br/>
      </w:r>
      <w:r>
        <w:rPr>
          <w:rFonts w:ascii="Times New Roman"/>
          <w:b w:val="false"/>
          <w:i w:val="false"/>
          <w:color w:val="000000"/>
          <w:sz w:val="28"/>
        </w:rPr>
        <w:t>
и просроченная 
</w:t>
      </w:r>
      <w:r>
        <w:br/>
      </w:r>
      <w:r>
        <w:rPr>
          <w:rFonts w:ascii="Times New Roman"/>
          <w:b w:val="false"/>
          <w:i w:val="false"/>
          <w:color w:val="000000"/>
          <w:sz w:val="28"/>
        </w:rPr>
        <w:t>
задолженность 
</w:t>
      </w:r>
      <w:r>
        <w:br/>
      </w:r>
      <w:r>
        <w:rPr>
          <w:rFonts w:ascii="Times New Roman"/>
          <w:b w:val="false"/>
          <w:i w:val="false"/>
          <w:color w:val="000000"/>
          <w:sz w:val="28"/>
        </w:rPr>
        <w:t>
по займам, 
</w:t>
      </w:r>
      <w:r>
        <w:br/>
      </w:r>
      <w:r>
        <w:rPr>
          <w:rFonts w:ascii="Times New Roman"/>
          <w:b w:val="false"/>
          <w:i w:val="false"/>
          <w:color w:val="000000"/>
          <w:sz w:val="28"/>
        </w:rPr>
        <w:t>
предоставлен-
</w:t>
      </w:r>
      <w:r>
        <w:br/>
      </w:r>
      <w:r>
        <w:rPr>
          <w:rFonts w:ascii="Times New Roman"/>
          <w:b w:val="false"/>
          <w:i w:val="false"/>
          <w:color w:val="000000"/>
          <w:sz w:val="28"/>
        </w:rPr>
        <w:t>
ным юридичес-
</w:t>
      </w:r>
      <w:r>
        <w:br/>
      </w:r>
      <w:r>
        <w:rPr>
          <w:rFonts w:ascii="Times New Roman"/>
          <w:b w:val="false"/>
          <w:i w:val="false"/>
          <w:color w:val="000000"/>
          <w:sz w:val="28"/>
        </w:rPr>
        <w:t>
ким и физи-
</w:t>
      </w:r>
      <w:r>
        <w:br/>
      </w:r>
      <w:r>
        <w:rPr>
          <w:rFonts w:ascii="Times New Roman"/>
          <w:b w:val="false"/>
          <w:i w:val="false"/>
          <w:color w:val="000000"/>
          <w:sz w:val="28"/>
        </w:rPr>
        <w:t>
ческим лицам, 
</w:t>
      </w:r>
      <w:r>
        <w:br/>
      </w:r>
      <w:r>
        <w:rPr>
          <w:rFonts w:ascii="Times New Roman"/>
          <w:b w:val="false"/>
          <w:i w:val="false"/>
          <w:color w:val="000000"/>
          <w:sz w:val="28"/>
        </w:rPr>
        <w:t>
на конец 
</w:t>
      </w:r>
      <w:r>
        <w:br/>
      </w:r>
      <w:r>
        <w:rPr>
          <w:rFonts w:ascii="Times New Roman"/>
          <w:b w:val="false"/>
          <w:i w:val="false"/>
          <w:color w:val="000000"/>
          <w:sz w:val="28"/>
        </w:rPr>
        <w:t>
отчетного пе-
</w:t>
      </w:r>
      <w:r>
        <w:br/>
      </w:r>
      <w:r>
        <w:rPr>
          <w:rFonts w:ascii="Times New Roman"/>
          <w:b w:val="false"/>
          <w:i w:val="false"/>
          <w:color w:val="000000"/>
          <w:sz w:val="28"/>
        </w:rPr>
        <w:t>
риода, всего   07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по малому 
</w:t>
      </w:r>
      <w:r>
        <w:br/>
      </w:r>
      <w:r>
        <w:rPr>
          <w:rFonts w:ascii="Times New Roman"/>
          <w:b w:val="false"/>
          <w:i w:val="false"/>
          <w:color w:val="000000"/>
          <w:sz w:val="28"/>
        </w:rPr>
        <w:t>
предприни-
</w:t>
      </w:r>
      <w:r>
        <w:br/>
      </w:r>
      <w:r>
        <w:rPr>
          <w:rFonts w:ascii="Times New Roman"/>
          <w:b w:val="false"/>
          <w:i w:val="false"/>
          <w:color w:val="000000"/>
          <w:sz w:val="28"/>
        </w:rPr>
        <w:t>
мательству     08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5. Курсовая 
</w:t>
      </w:r>
      <w:r>
        <w:br/>
      </w:r>
      <w:r>
        <w:rPr>
          <w:rFonts w:ascii="Times New Roman"/>
          <w:b w:val="false"/>
          <w:i w:val="false"/>
          <w:color w:val="000000"/>
          <w:sz w:val="28"/>
        </w:rPr>
        <w:t>
   разница, 
</w:t>
      </w:r>
      <w:r>
        <w:br/>
      </w:r>
      <w:r>
        <w:rPr>
          <w:rFonts w:ascii="Times New Roman"/>
          <w:b w:val="false"/>
          <w:i w:val="false"/>
          <w:color w:val="000000"/>
          <w:sz w:val="28"/>
        </w:rPr>
        <w:t>
   всего       09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по малому 
</w:t>
      </w:r>
      <w:r>
        <w:br/>
      </w:r>
      <w:r>
        <w:rPr>
          <w:rFonts w:ascii="Times New Roman"/>
          <w:b w:val="false"/>
          <w:i w:val="false"/>
          <w:color w:val="000000"/>
          <w:sz w:val="28"/>
        </w:rPr>
        <w:t>
предприни-
</w:t>
      </w:r>
      <w:r>
        <w:br/>
      </w:r>
      <w:r>
        <w:rPr>
          <w:rFonts w:ascii="Times New Roman"/>
          <w:b w:val="false"/>
          <w:i w:val="false"/>
          <w:color w:val="000000"/>
          <w:sz w:val="28"/>
        </w:rPr>
        <w:t>
мательству     10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6. Другие 
</w:t>
      </w:r>
      <w:r>
        <w:br/>
      </w:r>
      <w:r>
        <w:rPr>
          <w:rFonts w:ascii="Times New Roman"/>
          <w:b w:val="false"/>
          <w:i w:val="false"/>
          <w:color w:val="000000"/>
          <w:sz w:val="28"/>
        </w:rPr>
        <w:t>
изменения 
</w:t>
      </w:r>
      <w:r>
        <w:br/>
      </w:r>
      <w:r>
        <w:rPr>
          <w:rFonts w:ascii="Times New Roman"/>
          <w:b w:val="false"/>
          <w:i w:val="false"/>
          <w:color w:val="000000"/>
          <w:sz w:val="28"/>
        </w:rPr>
        <w:t>
в объеме 
</w:t>
      </w:r>
      <w:r>
        <w:br/>
      </w:r>
      <w:r>
        <w:rPr>
          <w:rFonts w:ascii="Times New Roman"/>
          <w:b w:val="false"/>
          <w:i w:val="false"/>
          <w:color w:val="000000"/>
          <w:sz w:val="28"/>
        </w:rPr>
        <w:t>
займов, 
</w:t>
      </w:r>
      <w:r>
        <w:br/>
      </w:r>
      <w:r>
        <w:rPr>
          <w:rFonts w:ascii="Times New Roman"/>
          <w:b w:val="false"/>
          <w:i w:val="false"/>
          <w:color w:val="000000"/>
          <w:sz w:val="28"/>
        </w:rPr>
        <w:t>
предостав-
</w:t>
      </w:r>
      <w:r>
        <w:br/>
      </w:r>
      <w:r>
        <w:rPr>
          <w:rFonts w:ascii="Times New Roman"/>
          <w:b w:val="false"/>
          <w:i w:val="false"/>
          <w:color w:val="000000"/>
          <w:sz w:val="28"/>
        </w:rPr>
        <w:t>
ленных 
</w:t>
      </w:r>
      <w:r>
        <w:br/>
      </w:r>
      <w:r>
        <w:rPr>
          <w:rFonts w:ascii="Times New Roman"/>
          <w:b w:val="false"/>
          <w:i w:val="false"/>
          <w:color w:val="000000"/>
          <w:sz w:val="28"/>
        </w:rPr>
        <w:t>
юридиче-
</w:t>
      </w:r>
      <w:r>
        <w:br/>
      </w:r>
      <w:r>
        <w:rPr>
          <w:rFonts w:ascii="Times New Roman"/>
          <w:b w:val="false"/>
          <w:i w:val="false"/>
          <w:color w:val="000000"/>
          <w:sz w:val="28"/>
        </w:rPr>
        <w:t>
ским и 
</w:t>
      </w:r>
      <w:r>
        <w:br/>
      </w:r>
      <w:r>
        <w:rPr>
          <w:rFonts w:ascii="Times New Roman"/>
          <w:b w:val="false"/>
          <w:i w:val="false"/>
          <w:color w:val="000000"/>
          <w:sz w:val="28"/>
        </w:rPr>
        <w:t>
физическим 
</w:t>
      </w:r>
      <w:r>
        <w:br/>
      </w:r>
      <w:r>
        <w:rPr>
          <w:rFonts w:ascii="Times New Roman"/>
          <w:b w:val="false"/>
          <w:i w:val="false"/>
          <w:color w:val="000000"/>
          <w:sz w:val="28"/>
        </w:rPr>
        <w:t>
лицам, 
</w:t>
      </w:r>
      <w:r>
        <w:br/>
      </w:r>
      <w:r>
        <w:rPr>
          <w:rFonts w:ascii="Times New Roman"/>
          <w:b w:val="false"/>
          <w:i w:val="false"/>
          <w:color w:val="000000"/>
          <w:sz w:val="28"/>
        </w:rPr>
        <w:t>
образовав-
</w:t>
      </w:r>
      <w:r>
        <w:br/>
      </w:r>
      <w:r>
        <w:rPr>
          <w:rFonts w:ascii="Times New Roman"/>
          <w:b w:val="false"/>
          <w:i w:val="false"/>
          <w:color w:val="000000"/>
          <w:sz w:val="28"/>
        </w:rPr>
        <w:t>
шиеся за 
</w:t>
      </w:r>
      <w:r>
        <w:br/>
      </w:r>
      <w:r>
        <w:rPr>
          <w:rFonts w:ascii="Times New Roman"/>
          <w:b w:val="false"/>
          <w:i w:val="false"/>
          <w:color w:val="000000"/>
          <w:sz w:val="28"/>
        </w:rPr>
        <w:t>
отчетный 
</w:t>
      </w:r>
      <w:r>
        <w:br/>
      </w:r>
      <w:r>
        <w:rPr>
          <w:rFonts w:ascii="Times New Roman"/>
          <w:b w:val="false"/>
          <w:i w:val="false"/>
          <w:color w:val="000000"/>
          <w:sz w:val="28"/>
        </w:rPr>
        <w:t>
период, 
</w:t>
      </w:r>
      <w:r>
        <w:br/>
      </w:r>
      <w:r>
        <w:rPr>
          <w:rFonts w:ascii="Times New Roman"/>
          <w:b w:val="false"/>
          <w:i w:val="false"/>
          <w:color w:val="000000"/>
          <w:sz w:val="28"/>
        </w:rPr>
        <w:t>
всего          11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по малому 
</w:t>
      </w:r>
      <w:r>
        <w:br/>
      </w:r>
      <w:r>
        <w:rPr>
          <w:rFonts w:ascii="Times New Roman"/>
          <w:b w:val="false"/>
          <w:i w:val="false"/>
          <w:color w:val="000000"/>
          <w:sz w:val="28"/>
        </w:rPr>
        <w:t>
предприни-
</w:t>
      </w:r>
      <w:r>
        <w:br/>
      </w:r>
      <w:r>
        <w:rPr>
          <w:rFonts w:ascii="Times New Roman"/>
          <w:b w:val="false"/>
          <w:i w:val="false"/>
          <w:color w:val="000000"/>
          <w:sz w:val="28"/>
        </w:rPr>
        <w:t>
мательству     12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7. Просрочен-
</w:t>
      </w:r>
      <w:r>
        <w:br/>
      </w:r>
      <w:r>
        <w:rPr>
          <w:rFonts w:ascii="Times New Roman"/>
          <w:b w:val="false"/>
          <w:i w:val="false"/>
          <w:color w:val="000000"/>
          <w:sz w:val="28"/>
        </w:rPr>
        <w:t>
ная задолжен-
</w:t>
      </w:r>
      <w:r>
        <w:br/>
      </w:r>
      <w:r>
        <w:rPr>
          <w:rFonts w:ascii="Times New Roman"/>
          <w:b w:val="false"/>
          <w:i w:val="false"/>
          <w:color w:val="000000"/>
          <w:sz w:val="28"/>
        </w:rPr>
        <w:t>
ность по зай-
</w:t>
      </w:r>
      <w:r>
        <w:br/>
      </w:r>
      <w:r>
        <w:rPr>
          <w:rFonts w:ascii="Times New Roman"/>
          <w:b w:val="false"/>
          <w:i w:val="false"/>
          <w:color w:val="000000"/>
          <w:sz w:val="28"/>
        </w:rPr>
        <w:t>
мам, предостав-
</w:t>
      </w:r>
      <w:r>
        <w:br/>
      </w:r>
      <w:r>
        <w:rPr>
          <w:rFonts w:ascii="Times New Roman"/>
          <w:b w:val="false"/>
          <w:i w:val="false"/>
          <w:color w:val="000000"/>
          <w:sz w:val="28"/>
        </w:rPr>
        <w:t>
ленным юридиче-
</w:t>
      </w:r>
      <w:r>
        <w:br/>
      </w:r>
      <w:r>
        <w:rPr>
          <w:rFonts w:ascii="Times New Roman"/>
          <w:b w:val="false"/>
          <w:i w:val="false"/>
          <w:color w:val="000000"/>
          <w:sz w:val="28"/>
        </w:rPr>
        <w:t>
ским и физи-
</w:t>
      </w:r>
      <w:r>
        <w:br/>
      </w:r>
      <w:r>
        <w:rPr>
          <w:rFonts w:ascii="Times New Roman"/>
          <w:b w:val="false"/>
          <w:i w:val="false"/>
          <w:color w:val="000000"/>
          <w:sz w:val="28"/>
        </w:rPr>
        <w:t>
ческим лицам,
</w:t>
      </w:r>
      <w:r>
        <w:br/>
      </w:r>
      <w:r>
        <w:rPr>
          <w:rFonts w:ascii="Times New Roman"/>
          <w:b w:val="false"/>
          <w:i w:val="false"/>
          <w:color w:val="000000"/>
          <w:sz w:val="28"/>
        </w:rPr>
        <w:t>
на конец от-
</w:t>
      </w:r>
      <w:r>
        <w:br/>
      </w:r>
      <w:r>
        <w:rPr>
          <w:rFonts w:ascii="Times New Roman"/>
          <w:b w:val="false"/>
          <w:i w:val="false"/>
          <w:color w:val="000000"/>
          <w:sz w:val="28"/>
        </w:rPr>
        <w:t>
четного пе-
</w:t>
      </w:r>
      <w:r>
        <w:br/>
      </w:r>
      <w:r>
        <w:rPr>
          <w:rFonts w:ascii="Times New Roman"/>
          <w:b w:val="false"/>
          <w:i w:val="false"/>
          <w:color w:val="000000"/>
          <w:sz w:val="28"/>
        </w:rPr>
        <w:t>
риода, всего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в том числе 
</w:t>
      </w:r>
      <w:r>
        <w:br/>
      </w:r>
      <w:r>
        <w:rPr>
          <w:rFonts w:ascii="Times New Roman"/>
          <w:b w:val="false"/>
          <w:i w:val="false"/>
          <w:color w:val="000000"/>
          <w:sz w:val="28"/>
        </w:rPr>
        <w:t>
по малому 
</w:t>
      </w:r>
      <w:r>
        <w:br/>
      </w:r>
      <w:r>
        <w:rPr>
          <w:rFonts w:ascii="Times New Roman"/>
          <w:b w:val="false"/>
          <w:i w:val="false"/>
          <w:color w:val="000000"/>
          <w:sz w:val="28"/>
        </w:rPr>
        <w:t>
предприни-
</w:t>
      </w:r>
      <w:r>
        <w:br/>
      </w:r>
      <w:r>
        <w:rPr>
          <w:rFonts w:ascii="Times New Roman"/>
          <w:b w:val="false"/>
          <w:i w:val="false"/>
          <w:color w:val="000000"/>
          <w:sz w:val="28"/>
        </w:rPr>
        <w:t>
мательству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         Долгосрочные в валюте:                  |
</w:t>
      </w:r>
      <w:r>
        <w:br/>
      </w:r>
      <w:r>
        <w:rPr>
          <w:rFonts w:ascii="Times New Roman"/>
          <w:b w:val="false"/>
          <w:i w:val="false"/>
          <w:color w:val="000000"/>
          <w:sz w:val="28"/>
        </w:rPr>
        <w:t>
      | ________________________________________________|
</w:t>
      </w:r>
      <w:r>
        <w:br/>
      </w:r>
      <w:r>
        <w:rPr>
          <w:rFonts w:ascii="Times New Roman"/>
          <w:b w:val="false"/>
          <w:i w:val="false"/>
          <w:color w:val="000000"/>
          <w:sz w:val="28"/>
        </w:rPr>
        <w:t>
      | национальной  | свободно-      |других видах    |
</w:t>
      </w:r>
      <w:r>
        <w:br/>
      </w:r>
      <w:r>
        <w:rPr>
          <w:rFonts w:ascii="Times New Roman"/>
          <w:b w:val="false"/>
          <w:i w:val="false"/>
          <w:color w:val="000000"/>
          <w:sz w:val="28"/>
        </w:rPr>
        <w:t>
      |               |конвертируемой  |валют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|сум-|средне-   | сум-|средне-   | сум-|средне-   |
</w:t>
      </w:r>
      <w:r>
        <w:br/>
      </w:r>
      <w:r>
        <w:rPr>
          <w:rFonts w:ascii="Times New Roman"/>
          <w:b w:val="false"/>
          <w:i w:val="false"/>
          <w:color w:val="000000"/>
          <w:sz w:val="28"/>
        </w:rPr>
        <w:t>
      |ма  |взвешен-  | ма  |взвешен-  | ма  |взвешен-  |
</w:t>
      </w:r>
      <w:r>
        <w:br/>
      </w:r>
      <w:r>
        <w:rPr>
          <w:rFonts w:ascii="Times New Roman"/>
          <w:b w:val="false"/>
          <w:i w:val="false"/>
          <w:color w:val="000000"/>
          <w:sz w:val="28"/>
        </w:rPr>
        <w:t>
      |    |ная ставка|     |ная ставка|     |ная ставка|
</w:t>
      </w:r>
      <w:r>
        <w:br/>
      </w:r>
      <w:r>
        <w:rPr>
          <w:rFonts w:ascii="Times New Roman"/>
          <w:b w:val="false"/>
          <w:i w:val="false"/>
          <w:color w:val="000000"/>
          <w:sz w:val="28"/>
        </w:rPr>
        <w:t>
      |    |вознагра- |     |вознагра- |     |вознагра- |
</w:t>
      </w:r>
      <w:r>
        <w:br/>
      </w:r>
      <w:r>
        <w:rPr>
          <w:rFonts w:ascii="Times New Roman"/>
          <w:b w:val="false"/>
          <w:i w:val="false"/>
          <w:color w:val="000000"/>
          <w:sz w:val="28"/>
        </w:rPr>
        <w:t>
      |    |ждения,%  |     |ждения,%  |     |ждения,%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А   |  7 |     8    |  9  |    10    |  11 |    12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х               х                 х
</w:t>
      </w:r>
      <w:r>
        <w:br/>
      </w:r>
      <w:r>
        <w:rPr>
          <w:rFonts w:ascii="Times New Roman"/>
          <w:b w:val="false"/>
          <w:i w:val="false"/>
          <w:color w:val="000000"/>
          <w:sz w:val="28"/>
        </w:rPr>
        <w:t>
                 х               х                 х
</w:t>
      </w:r>
      <w:r>
        <w:br/>
      </w:r>
      <w:r>
        <w:rPr>
          <w:rFonts w:ascii="Times New Roman"/>
          <w:b w:val="false"/>
          <w:i w:val="false"/>
          <w:color w:val="000000"/>
          <w:sz w:val="28"/>
        </w:rPr>
        <w:t>
6                х               х                 х
</w:t>
      </w:r>
      <w:r>
        <w:br/>
      </w:r>
      <w:r>
        <w:rPr>
          <w:rFonts w:ascii="Times New Roman"/>
          <w:b w:val="false"/>
          <w:i w:val="false"/>
          <w:color w:val="000000"/>
          <w:sz w:val="28"/>
        </w:rPr>
        <w:t>
                 х               х                 х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Займы по срокам погашения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тысячах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Шифр |        юридическим лицам в валюте:
</w:t>
      </w:r>
      <w:r>
        <w:br/>
      </w:r>
      <w:r>
        <w:rPr>
          <w:rFonts w:ascii="Times New Roman"/>
          <w:b w:val="false"/>
          <w:i w:val="false"/>
          <w:color w:val="000000"/>
          <w:sz w:val="28"/>
        </w:rPr>
        <w:t>
          |строки|_________________________________________________
</w:t>
      </w:r>
      <w:r>
        <w:br/>
      </w:r>
      <w:r>
        <w:rPr>
          <w:rFonts w:ascii="Times New Roman"/>
          <w:b w:val="false"/>
          <w:i w:val="false"/>
          <w:color w:val="000000"/>
          <w:sz w:val="28"/>
        </w:rPr>
        <w:t>
          |      | национальной  | свободно-      |других видах
</w:t>
      </w:r>
      <w:r>
        <w:br/>
      </w:r>
      <w:r>
        <w:rPr>
          <w:rFonts w:ascii="Times New Roman"/>
          <w:b w:val="false"/>
          <w:i w:val="false"/>
          <w:color w:val="000000"/>
          <w:sz w:val="28"/>
        </w:rPr>
        <w:t>
          |      |               |конвертируемой  |валют
</w:t>
      </w:r>
      <w:r>
        <w:br/>
      </w:r>
      <w:r>
        <w:rPr>
          <w:rFonts w:ascii="Times New Roman"/>
          <w:b w:val="false"/>
          <w:i w:val="false"/>
          <w:color w:val="000000"/>
          <w:sz w:val="28"/>
        </w:rPr>
        <w:t>
          |      |_______________|________________|________________
</w:t>
      </w:r>
      <w:r>
        <w:br/>
      </w:r>
      <w:r>
        <w:rPr>
          <w:rFonts w:ascii="Times New Roman"/>
          <w:b w:val="false"/>
          <w:i w:val="false"/>
          <w:color w:val="000000"/>
          <w:sz w:val="28"/>
        </w:rPr>
        <w:t>
          |      |сум-|средне-   | сум-|средне-   | сум-|средне- 
</w:t>
      </w:r>
      <w:r>
        <w:br/>
      </w:r>
      <w:r>
        <w:rPr>
          <w:rFonts w:ascii="Times New Roman"/>
          <w:b w:val="false"/>
          <w:i w:val="false"/>
          <w:color w:val="000000"/>
          <w:sz w:val="28"/>
        </w:rPr>
        <w:t>
          |      |ма  |взвешен-  | ма  |взвешен-  | ма  |взвешен-
</w:t>
      </w:r>
      <w:r>
        <w:br/>
      </w:r>
      <w:r>
        <w:rPr>
          <w:rFonts w:ascii="Times New Roman"/>
          <w:b w:val="false"/>
          <w:i w:val="false"/>
          <w:color w:val="000000"/>
          <w:sz w:val="28"/>
        </w:rPr>
        <w:t>
          |      |    |ная ставка|     |ная ставка|     |ная ставка
</w:t>
      </w:r>
      <w:r>
        <w:br/>
      </w:r>
      <w:r>
        <w:rPr>
          <w:rFonts w:ascii="Times New Roman"/>
          <w:b w:val="false"/>
          <w:i w:val="false"/>
          <w:color w:val="000000"/>
          <w:sz w:val="28"/>
        </w:rPr>
        <w:t>
          |      |    |вознагра- |     |вознагра- |     |вознагра-
</w:t>
      </w:r>
      <w:r>
        <w:br/>
      </w:r>
      <w:r>
        <w:rPr>
          <w:rFonts w:ascii="Times New Roman"/>
          <w:b w:val="false"/>
          <w:i w:val="false"/>
          <w:color w:val="000000"/>
          <w:sz w:val="28"/>
        </w:rPr>
        <w:t>
          |      |    |ждения,%  |     |ждения,%  |     |ждения,%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А    |   Б  |  1 |     2    |  3  |    4     |  5  |    6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8. Ссудная 
</w:t>
      </w:r>
      <w:r>
        <w:br/>
      </w:r>
      <w:r>
        <w:rPr>
          <w:rFonts w:ascii="Times New Roman"/>
          <w:b w:val="false"/>
          <w:i w:val="false"/>
          <w:color w:val="000000"/>
          <w:sz w:val="28"/>
        </w:rPr>
        <w:t>
задолжен-
</w:t>
      </w:r>
      <w:r>
        <w:br/>
      </w:r>
      <w:r>
        <w:rPr>
          <w:rFonts w:ascii="Times New Roman"/>
          <w:b w:val="false"/>
          <w:i w:val="false"/>
          <w:color w:val="000000"/>
          <w:sz w:val="28"/>
        </w:rPr>
        <w:t>
ность и 
</w:t>
      </w:r>
      <w:r>
        <w:br/>
      </w:r>
      <w:r>
        <w:rPr>
          <w:rFonts w:ascii="Times New Roman"/>
          <w:b w:val="false"/>
          <w:i w:val="false"/>
          <w:color w:val="000000"/>
          <w:sz w:val="28"/>
        </w:rPr>
        <w:t>
просрочен-
</w:t>
      </w:r>
      <w:r>
        <w:br/>
      </w:r>
      <w:r>
        <w:rPr>
          <w:rFonts w:ascii="Times New Roman"/>
          <w:b w:val="false"/>
          <w:i w:val="false"/>
          <w:color w:val="000000"/>
          <w:sz w:val="28"/>
        </w:rPr>
        <w:t>
ная задол-
</w:t>
      </w:r>
      <w:r>
        <w:br/>
      </w:r>
      <w:r>
        <w:rPr>
          <w:rFonts w:ascii="Times New Roman"/>
          <w:b w:val="false"/>
          <w:i w:val="false"/>
          <w:color w:val="000000"/>
          <w:sz w:val="28"/>
        </w:rPr>
        <w:t>
женность по 
</w:t>
      </w:r>
      <w:r>
        <w:br/>
      </w:r>
      <w:r>
        <w:rPr>
          <w:rFonts w:ascii="Times New Roman"/>
          <w:b w:val="false"/>
          <w:i w:val="false"/>
          <w:color w:val="000000"/>
          <w:sz w:val="28"/>
        </w:rPr>
        <w:t>
займам, 
</w:t>
      </w:r>
      <w:r>
        <w:br/>
      </w:r>
      <w:r>
        <w:rPr>
          <w:rFonts w:ascii="Times New Roman"/>
          <w:b w:val="false"/>
          <w:i w:val="false"/>
          <w:color w:val="000000"/>
          <w:sz w:val="28"/>
        </w:rPr>
        <w:t>
предостав-
</w:t>
      </w:r>
      <w:r>
        <w:br/>
      </w:r>
      <w:r>
        <w:rPr>
          <w:rFonts w:ascii="Times New Roman"/>
          <w:b w:val="false"/>
          <w:i w:val="false"/>
          <w:color w:val="000000"/>
          <w:sz w:val="28"/>
        </w:rPr>
        <w:t>
ленным юри-
</w:t>
      </w:r>
      <w:r>
        <w:br/>
      </w:r>
      <w:r>
        <w:rPr>
          <w:rFonts w:ascii="Times New Roman"/>
          <w:b w:val="false"/>
          <w:i w:val="false"/>
          <w:color w:val="000000"/>
          <w:sz w:val="28"/>
        </w:rPr>
        <w:t>
дическим и 
</w:t>
      </w:r>
      <w:r>
        <w:br/>
      </w:r>
      <w:r>
        <w:rPr>
          <w:rFonts w:ascii="Times New Roman"/>
          <w:b w:val="false"/>
          <w:i w:val="false"/>
          <w:color w:val="000000"/>
          <w:sz w:val="28"/>
        </w:rPr>
        <w:t>
физическим 
</w:t>
      </w:r>
      <w:r>
        <w:br/>
      </w:r>
      <w:r>
        <w:rPr>
          <w:rFonts w:ascii="Times New Roman"/>
          <w:b w:val="false"/>
          <w:i w:val="false"/>
          <w:color w:val="000000"/>
          <w:sz w:val="28"/>
        </w:rPr>
        <w:t>
лицам, на 
</w:t>
      </w:r>
      <w:r>
        <w:br/>
      </w:r>
      <w:r>
        <w:rPr>
          <w:rFonts w:ascii="Times New Roman"/>
          <w:b w:val="false"/>
          <w:i w:val="false"/>
          <w:color w:val="000000"/>
          <w:sz w:val="28"/>
        </w:rPr>
        <w:t>
начало от-
</w:t>
      </w:r>
      <w:r>
        <w:br/>
      </w:r>
      <w:r>
        <w:rPr>
          <w:rFonts w:ascii="Times New Roman"/>
          <w:b w:val="false"/>
          <w:i w:val="false"/>
          <w:color w:val="000000"/>
          <w:sz w:val="28"/>
        </w:rPr>
        <w:t>
четного 
</w:t>
      </w:r>
      <w:r>
        <w:br/>
      </w:r>
      <w:r>
        <w:rPr>
          <w:rFonts w:ascii="Times New Roman"/>
          <w:b w:val="false"/>
          <w:i w:val="false"/>
          <w:color w:val="000000"/>
          <w:sz w:val="28"/>
        </w:rPr>
        <w:t>
периода, 
</w:t>
      </w:r>
      <w:r>
        <w:br/>
      </w:r>
      <w:r>
        <w:rPr>
          <w:rFonts w:ascii="Times New Roman"/>
          <w:b w:val="false"/>
          <w:i w:val="false"/>
          <w:color w:val="000000"/>
          <w:sz w:val="28"/>
        </w:rPr>
        <w:t>
всего в 
</w:t>
      </w:r>
      <w:r>
        <w:br/>
      </w:r>
      <w:r>
        <w:rPr>
          <w:rFonts w:ascii="Times New Roman"/>
          <w:b w:val="false"/>
          <w:i w:val="false"/>
          <w:color w:val="000000"/>
          <w:sz w:val="28"/>
        </w:rPr>
        <w:t>
том числе 
</w:t>
      </w:r>
      <w:r>
        <w:br/>
      </w:r>
      <w:r>
        <w:rPr>
          <w:rFonts w:ascii="Times New Roman"/>
          <w:b w:val="false"/>
          <w:i w:val="false"/>
          <w:color w:val="000000"/>
          <w:sz w:val="28"/>
        </w:rPr>
        <w:t>
по срокам 
</w:t>
      </w:r>
      <w:r>
        <w:br/>
      </w:r>
      <w:r>
        <w:rPr>
          <w:rFonts w:ascii="Times New Roman"/>
          <w:b w:val="false"/>
          <w:i w:val="false"/>
          <w:color w:val="000000"/>
          <w:sz w:val="28"/>
        </w:rPr>
        <w:t>
погашения:     15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до 1 месяца    16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1 до 
</w:t>
      </w:r>
      <w:r>
        <w:br/>
      </w:r>
      <w:r>
        <w:rPr>
          <w:rFonts w:ascii="Times New Roman"/>
          <w:b w:val="false"/>
          <w:i w:val="false"/>
          <w:color w:val="000000"/>
          <w:sz w:val="28"/>
        </w:rPr>
        <w:t>
3 месяцев      17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3 месяцев 
</w:t>
      </w:r>
      <w:r>
        <w:br/>
      </w:r>
      <w:r>
        <w:rPr>
          <w:rFonts w:ascii="Times New Roman"/>
          <w:b w:val="false"/>
          <w:i w:val="false"/>
          <w:color w:val="000000"/>
          <w:sz w:val="28"/>
        </w:rPr>
        <w:t>
до 1 года      18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1 года 
</w:t>
      </w:r>
      <w:r>
        <w:br/>
      </w:r>
      <w:r>
        <w:rPr>
          <w:rFonts w:ascii="Times New Roman"/>
          <w:b w:val="false"/>
          <w:i w:val="false"/>
          <w:color w:val="000000"/>
          <w:sz w:val="28"/>
        </w:rPr>
        <w:t>
до 5 лет       19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свыше 5 
</w:t>
      </w:r>
      <w:r>
        <w:br/>
      </w:r>
      <w:r>
        <w:rPr>
          <w:rFonts w:ascii="Times New Roman"/>
          <w:b w:val="false"/>
          <w:i w:val="false"/>
          <w:color w:val="000000"/>
          <w:sz w:val="28"/>
        </w:rPr>
        <w:t>
лет и более    20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9. Займы, 
</w:t>
      </w:r>
      <w:r>
        <w:br/>
      </w:r>
      <w:r>
        <w:rPr>
          <w:rFonts w:ascii="Times New Roman"/>
          <w:b w:val="false"/>
          <w:i w:val="false"/>
          <w:color w:val="000000"/>
          <w:sz w:val="28"/>
        </w:rPr>
        <w:t>
предостав-
</w:t>
      </w:r>
      <w:r>
        <w:br/>
      </w:r>
      <w:r>
        <w:rPr>
          <w:rFonts w:ascii="Times New Roman"/>
          <w:b w:val="false"/>
          <w:i w:val="false"/>
          <w:color w:val="000000"/>
          <w:sz w:val="28"/>
        </w:rPr>
        <w:t>
ленные юри-
</w:t>
      </w:r>
      <w:r>
        <w:br/>
      </w:r>
      <w:r>
        <w:rPr>
          <w:rFonts w:ascii="Times New Roman"/>
          <w:b w:val="false"/>
          <w:i w:val="false"/>
          <w:color w:val="000000"/>
          <w:sz w:val="28"/>
        </w:rPr>
        <w:t>
дическим и 
</w:t>
      </w:r>
      <w:r>
        <w:br/>
      </w:r>
      <w:r>
        <w:rPr>
          <w:rFonts w:ascii="Times New Roman"/>
          <w:b w:val="false"/>
          <w:i w:val="false"/>
          <w:color w:val="000000"/>
          <w:sz w:val="28"/>
        </w:rPr>
        <w:t>
физическим 
</w:t>
      </w:r>
      <w:r>
        <w:br/>
      </w:r>
      <w:r>
        <w:rPr>
          <w:rFonts w:ascii="Times New Roman"/>
          <w:b w:val="false"/>
          <w:i w:val="false"/>
          <w:color w:val="000000"/>
          <w:sz w:val="28"/>
        </w:rPr>
        <w:t>
лицам за 
</w:t>
      </w:r>
      <w:r>
        <w:br/>
      </w:r>
      <w:r>
        <w:rPr>
          <w:rFonts w:ascii="Times New Roman"/>
          <w:b w:val="false"/>
          <w:i w:val="false"/>
          <w:color w:val="000000"/>
          <w:sz w:val="28"/>
        </w:rPr>
        <w:t>
отчетный 
</w:t>
      </w:r>
      <w:r>
        <w:br/>
      </w:r>
      <w:r>
        <w:rPr>
          <w:rFonts w:ascii="Times New Roman"/>
          <w:b w:val="false"/>
          <w:i w:val="false"/>
          <w:color w:val="000000"/>
          <w:sz w:val="28"/>
        </w:rPr>
        <w:t>
период, 
</w:t>
      </w:r>
      <w:r>
        <w:br/>
      </w:r>
      <w:r>
        <w:rPr>
          <w:rFonts w:ascii="Times New Roman"/>
          <w:b w:val="false"/>
          <w:i w:val="false"/>
          <w:color w:val="000000"/>
          <w:sz w:val="28"/>
        </w:rPr>
        <w:t>
всего в 
</w:t>
      </w:r>
      <w:r>
        <w:br/>
      </w:r>
      <w:r>
        <w:rPr>
          <w:rFonts w:ascii="Times New Roman"/>
          <w:b w:val="false"/>
          <w:i w:val="false"/>
          <w:color w:val="000000"/>
          <w:sz w:val="28"/>
        </w:rPr>
        <w:t>
том числе 
</w:t>
      </w:r>
      <w:r>
        <w:br/>
      </w:r>
      <w:r>
        <w:rPr>
          <w:rFonts w:ascii="Times New Roman"/>
          <w:b w:val="false"/>
          <w:i w:val="false"/>
          <w:color w:val="000000"/>
          <w:sz w:val="28"/>
        </w:rPr>
        <w:t>
по срокам 
</w:t>
      </w:r>
      <w:r>
        <w:br/>
      </w:r>
      <w:r>
        <w:rPr>
          <w:rFonts w:ascii="Times New Roman"/>
          <w:b w:val="false"/>
          <w:i w:val="false"/>
          <w:color w:val="000000"/>
          <w:sz w:val="28"/>
        </w:rPr>
        <w:t>
погашения:     21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до 1 
</w:t>
      </w:r>
      <w:r>
        <w:br/>
      </w:r>
      <w:r>
        <w:rPr>
          <w:rFonts w:ascii="Times New Roman"/>
          <w:b w:val="false"/>
          <w:i w:val="false"/>
          <w:color w:val="000000"/>
          <w:sz w:val="28"/>
        </w:rPr>
        <w:t>
месяца         22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1 до 
</w:t>
      </w:r>
      <w:r>
        <w:br/>
      </w:r>
      <w:r>
        <w:rPr>
          <w:rFonts w:ascii="Times New Roman"/>
          <w:b w:val="false"/>
          <w:i w:val="false"/>
          <w:color w:val="000000"/>
          <w:sz w:val="28"/>
        </w:rPr>
        <w:t>
3 месяцев      23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3 месяцев
</w:t>
      </w:r>
      <w:r>
        <w:br/>
      </w:r>
      <w:r>
        <w:rPr>
          <w:rFonts w:ascii="Times New Roman"/>
          <w:b w:val="false"/>
          <w:i w:val="false"/>
          <w:color w:val="000000"/>
          <w:sz w:val="28"/>
        </w:rPr>
        <w:t>
до 1 года      24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1 года 
</w:t>
      </w:r>
      <w:r>
        <w:br/>
      </w:r>
      <w:r>
        <w:rPr>
          <w:rFonts w:ascii="Times New Roman"/>
          <w:b w:val="false"/>
          <w:i w:val="false"/>
          <w:color w:val="000000"/>
          <w:sz w:val="28"/>
        </w:rPr>
        <w:t>
до 5 лет       25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свыше 5 лет 
</w:t>
      </w:r>
      <w:r>
        <w:br/>
      </w:r>
      <w:r>
        <w:rPr>
          <w:rFonts w:ascii="Times New Roman"/>
          <w:b w:val="false"/>
          <w:i w:val="false"/>
          <w:color w:val="000000"/>
          <w:sz w:val="28"/>
        </w:rPr>
        <w:t>
и более        26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10. Ссудная 
</w:t>
      </w:r>
      <w:r>
        <w:br/>
      </w:r>
      <w:r>
        <w:rPr>
          <w:rFonts w:ascii="Times New Roman"/>
          <w:b w:val="false"/>
          <w:i w:val="false"/>
          <w:color w:val="000000"/>
          <w:sz w:val="28"/>
        </w:rPr>
        <w:t>
задолженность 
</w:t>
      </w:r>
      <w:r>
        <w:br/>
      </w:r>
      <w:r>
        <w:rPr>
          <w:rFonts w:ascii="Times New Roman"/>
          <w:b w:val="false"/>
          <w:i w:val="false"/>
          <w:color w:val="000000"/>
          <w:sz w:val="28"/>
        </w:rPr>
        <w:t>
и просроченная 
</w:t>
      </w:r>
      <w:r>
        <w:br/>
      </w:r>
      <w:r>
        <w:rPr>
          <w:rFonts w:ascii="Times New Roman"/>
          <w:b w:val="false"/>
          <w:i w:val="false"/>
          <w:color w:val="000000"/>
          <w:sz w:val="28"/>
        </w:rPr>
        <w:t>
задолженность, 
</w:t>
      </w:r>
      <w:r>
        <w:br/>
      </w:r>
      <w:r>
        <w:rPr>
          <w:rFonts w:ascii="Times New Roman"/>
          <w:b w:val="false"/>
          <w:i w:val="false"/>
          <w:color w:val="000000"/>
          <w:sz w:val="28"/>
        </w:rPr>
        <w:t>
погашенные 
</w:t>
      </w:r>
      <w:r>
        <w:br/>
      </w:r>
      <w:r>
        <w:rPr>
          <w:rFonts w:ascii="Times New Roman"/>
          <w:b w:val="false"/>
          <w:i w:val="false"/>
          <w:color w:val="000000"/>
          <w:sz w:val="28"/>
        </w:rPr>
        <w:t>
юридическими 
</w:t>
      </w:r>
      <w:r>
        <w:br/>
      </w:r>
      <w:r>
        <w:rPr>
          <w:rFonts w:ascii="Times New Roman"/>
          <w:b w:val="false"/>
          <w:i w:val="false"/>
          <w:color w:val="000000"/>
          <w:sz w:val="28"/>
        </w:rPr>
        <w:t>
и физическими
</w:t>
      </w:r>
      <w:r>
        <w:br/>
      </w:r>
      <w:r>
        <w:rPr>
          <w:rFonts w:ascii="Times New Roman"/>
          <w:b w:val="false"/>
          <w:i w:val="false"/>
          <w:color w:val="000000"/>
          <w:sz w:val="28"/>
        </w:rPr>
        <w:t>
лицами за 
</w:t>
      </w:r>
      <w:r>
        <w:br/>
      </w:r>
      <w:r>
        <w:rPr>
          <w:rFonts w:ascii="Times New Roman"/>
          <w:b w:val="false"/>
          <w:i w:val="false"/>
          <w:color w:val="000000"/>
          <w:sz w:val="28"/>
        </w:rPr>
        <w:t>
отчетный пе-
</w:t>
      </w:r>
      <w:r>
        <w:br/>
      </w:r>
      <w:r>
        <w:rPr>
          <w:rFonts w:ascii="Times New Roman"/>
          <w:b w:val="false"/>
          <w:i w:val="false"/>
          <w:color w:val="000000"/>
          <w:sz w:val="28"/>
        </w:rPr>
        <w:t>
риод, всего
</w:t>
      </w:r>
      <w:r>
        <w:br/>
      </w:r>
      <w:r>
        <w:rPr>
          <w:rFonts w:ascii="Times New Roman"/>
          <w:b w:val="false"/>
          <w:i w:val="false"/>
          <w:color w:val="000000"/>
          <w:sz w:val="28"/>
        </w:rPr>
        <w:t>
в том числе
</w:t>
      </w:r>
      <w:r>
        <w:br/>
      </w:r>
      <w:r>
        <w:rPr>
          <w:rFonts w:ascii="Times New Roman"/>
          <w:b w:val="false"/>
          <w:i w:val="false"/>
          <w:color w:val="000000"/>
          <w:sz w:val="28"/>
        </w:rPr>
        <w:t>
по срокам 
</w:t>
      </w:r>
      <w:r>
        <w:br/>
      </w:r>
      <w:r>
        <w:rPr>
          <w:rFonts w:ascii="Times New Roman"/>
          <w:b w:val="false"/>
          <w:i w:val="false"/>
          <w:color w:val="000000"/>
          <w:sz w:val="28"/>
        </w:rPr>
        <w:t>
погашения:     27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до 1 месяца    28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1 до 3 
</w:t>
      </w:r>
      <w:r>
        <w:br/>
      </w:r>
      <w:r>
        <w:rPr>
          <w:rFonts w:ascii="Times New Roman"/>
          <w:b w:val="false"/>
          <w:i w:val="false"/>
          <w:color w:val="000000"/>
          <w:sz w:val="28"/>
        </w:rPr>
        <w:t>
месяцев        29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3 месяцев
</w:t>
      </w:r>
      <w:r>
        <w:br/>
      </w:r>
      <w:r>
        <w:rPr>
          <w:rFonts w:ascii="Times New Roman"/>
          <w:b w:val="false"/>
          <w:i w:val="false"/>
          <w:color w:val="000000"/>
          <w:sz w:val="28"/>
        </w:rPr>
        <w:t>
до 1 года      30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1 года 
</w:t>
      </w:r>
      <w:r>
        <w:br/>
      </w:r>
      <w:r>
        <w:rPr>
          <w:rFonts w:ascii="Times New Roman"/>
          <w:b w:val="false"/>
          <w:i w:val="false"/>
          <w:color w:val="000000"/>
          <w:sz w:val="28"/>
        </w:rPr>
        <w:t>
до 5 лет       31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свыше 5 лет 
</w:t>
      </w:r>
      <w:r>
        <w:br/>
      </w:r>
      <w:r>
        <w:rPr>
          <w:rFonts w:ascii="Times New Roman"/>
          <w:b w:val="false"/>
          <w:i w:val="false"/>
          <w:color w:val="000000"/>
          <w:sz w:val="28"/>
        </w:rPr>
        <w:t>
и более        32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11. Ссудная за-
</w:t>
      </w:r>
      <w:r>
        <w:br/>
      </w:r>
      <w:r>
        <w:rPr>
          <w:rFonts w:ascii="Times New Roman"/>
          <w:b w:val="false"/>
          <w:i w:val="false"/>
          <w:color w:val="000000"/>
          <w:sz w:val="28"/>
        </w:rPr>
        <w:t>
долженность и 
</w:t>
      </w:r>
      <w:r>
        <w:br/>
      </w:r>
      <w:r>
        <w:rPr>
          <w:rFonts w:ascii="Times New Roman"/>
          <w:b w:val="false"/>
          <w:i w:val="false"/>
          <w:color w:val="000000"/>
          <w:sz w:val="28"/>
        </w:rPr>
        <w:t>
просроченная 
</w:t>
      </w:r>
      <w:r>
        <w:br/>
      </w:r>
      <w:r>
        <w:rPr>
          <w:rFonts w:ascii="Times New Roman"/>
          <w:b w:val="false"/>
          <w:i w:val="false"/>
          <w:color w:val="000000"/>
          <w:sz w:val="28"/>
        </w:rPr>
        <w:t>
задолженность 
</w:t>
      </w:r>
      <w:r>
        <w:br/>
      </w:r>
      <w:r>
        <w:rPr>
          <w:rFonts w:ascii="Times New Roman"/>
          <w:b w:val="false"/>
          <w:i w:val="false"/>
          <w:color w:val="000000"/>
          <w:sz w:val="28"/>
        </w:rPr>
        <w:t>
по займам, 
</w:t>
      </w:r>
      <w:r>
        <w:br/>
      </w:r>
      <w:r>
        <w:rPr>
          <w:rFonts w:ascii="Times New Roman"/>
          <w:b w:val="false"/>
          <w:i w:val="false"/>
          <w:color w:val="000000"/>
          <w:sz w:val="28"/>
        </w:rPr>
        <w:t>
предоставлен-
</w:t>
      </w:r>
      <w:r>
        <w:br/>
      </w:r>
      <w:r>
        <w:rPr>
          <w:rFonts w:ascii="Times New Roman"/>
          <w:b w:val="false"/>
          <w:i w:val="false"/>
          <w:color w:val="000000"/>
          <w:sz w:val="28"/>
        </w:rPr>
        <w:t>
ным юридичес-
</w:t>
      </w:r>
      <w:r>
        <w:br/>
      </w:r>
      <w:r>
        <w:rPr>
          <w:rFonts w:ascii="Times New Roman"/>
          <w:b w:val="false"/>
          <w:i w:val="false"/>
          <w:color w:val="000000"/>
          <w:sz w:val="28"/>
        </w:rPr>
        <w:t>
ким и физичес-
</w:t>
      </w:r>
      <w:r>
        <w:br/>
      </w:r>
      <w:r>
        <w:rPr>
          <w:rFonts w:ascii="Times New Roman"/>
          <w:b w:val="false"/>
          <w:i w:val="false"/>
          <w:color w:val="000000"/>
          <w:sz w:val="28"/>
        </w:rPr>
        <w:t>
ким лицам, на 
</w:t>
      </w:r>
      <w:r>
        <w:br/>
      </w:r>
      <w:r>
        <w:rPr>
          <w:rFonts w:ascii="Times New Roman"/>
          <w:b w:val="false"/>
          <w:i w:val="false"/>
          <w:color w:val="000000"/>
          <w:sz w:val="28"/>
        </w:rPr>
        <w:t>
конец отчет-
</w:t>
      </w:r>
      <w:r>
        <w:br/>
      </w:r>
      <w:r>
        <w:rPr>
          <w:rFonts w:ascii="Times New Roman"/>
          <w:b w:val="false"/>
          <w:i w:val="false"/>
          <w:color w:val="000000"/>
          <w:sz w:val="28"/>
        </w:rPr>
        <w:t>
ного периода, 
</w:t>
      </w:r>
      <w:r>
        <w:br/>
      </w:r>
      <w:r>
        <w:rPr>
          <w:rFonts w:ascii="Times New Roman"/>
          <w:b w:val="false"/>
          <w:i w:val="false"/>
          <w:color w:val="000000"/>
          <w:sz w:val="28"/>
        </w:rPr>
        <w:t>
всего в том 
</w:t>
      </w:r>
      <w:r>
        <w:br/>
      </w:r>
      <w:r>
        <w:rPr>
          <w:rFonts w:ascii="Times New Roman"/>
          <w:b w:val="false"/>
          <w:i w:val="false"/>
          <w:color w:val="000000"/>
          <w:sz w:val="28"/>
        </w:rPr>
        <w:t>
числе по сро-
</w:t>
      </w:r>
      <w:r>
        <w:br/>
      </w:r>
      <w:r>
        <w:rPr>
          <w:rFonts w:ascii="Times New Roman"/>
          <w:b w:val="false"/>
          <w:i w:val="false"/>
          <w:color w:val="000000"/>
          <w:sz w:val="28"/>
        </w:rPr>
        <w:t>
кам погашения: 33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до 1 месяца    34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от 1 до 
</w:t>
      </w:r>
      <w:r>
        <w:br/>
      </w:r>
      <w:r>
        <w:rPr>
          <w:rFonts w:ascii="Times New Roman"/>
          <w:b w:val="false"/>
          <w:i w:val="false"/>
          <w:color w:val="000000"/>
          <w:sz w:val="28"/>
        </w:rPr>
        <w:t>
3 месяцев      35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3 месяцев 
</w:t>
      </w:r>
      <w:r>
        <w:br/>
      </w:r>
      <w:r>
        <w:rPr>
          <w:rFonts w:ascii="Times New Roman"/>
          <w:b w:val="false"/>
          <w:i w:val="false"/>
          <w:color w:val="000000"/>
          <w:sz w:val="28"/>
        </w:rPr>
        <w:t>
до 1 года      36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1 года 
</w:t>
      </w:r>
      <w:r>
        <w:br/>
      </w:r>
      <w:r>
        <w:rPr>
          <w:rFonts w:ascii="Times New Roman"/>
          <w:b w:val="false"/>
          <w:i w:val="false"/>
          <w:color w:val="000000"/>
          <w:sz w:val="28"/>
        </w:rPr>
        <w:t>
до 5 лет       37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свыше 5 лет 
</w:t>
      </w:r>
      <w:r>
        <w:br/>
      </w:r>
      <w:r>
        <w:rPr>
          <w:rFonts w:ascii="Times New Roman"/>
          <w:b w:val="false"/>
          <w:i w:val="false"/>
          <w:color w:val="000000"/>
          <w:sz w:val="28"/>
        </w:rPr>
        <w:t>
и более        38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12. Просро-
</w:t>
      </w:r>
      <w:r>
        <w:br/>
      </w:r>
      <w:r>
        <w:rPr>
          <w:rFonts w:ascii="Times New Roman"/>
          <w:b w:val="false"/>
          <w:i w:val="false"/>
          <w:color w:val="000000"/>
          <w:sz w:val="28"/>
        </w:rPr>
        <w:t>
ченная за-
</w:t>
      </w:r>
      <w:r>
        <w:br/>
      </w:r>
      <w:r>
        <w:rPr>
          <w:rFonts w:ascii="Times New Roman"/>
          <w:b w:val="false"/>
          <w:i w:val="false"/>
          <w:color w:val="000000"/>
          <w:sz w:val="28"/>
        </w:rPr>
        <w:t>
долженность 
</w:t>
      </w:r>
      <w:r>
        <w:br/>
      </w:r>
      <w:r>
        <w:rPr>
          <w:rFonts w:ascii="Times New Roman"/>
          <w:b w:val="false"/>
          <w:i w:val="false"/>
          <w:color w:val="000000"/>
          <w:sz w:val="28"/>
        </w:rPr>
        <w:t>
по займам, 
</w:t>
      </w:r>
      <w:r>
        <w:br/>
      </w:r>
      <w:r>
        <w:rPr>
          <w:rFonts w:ascii="Times New Roman"/>
          <w:b w:val="false"/>
          <w:i w:val="false"/>
          <w:color w:val="000000"/>
          <w:sz w:val="28"/>
        </w:rPr>
        <w:t>
предостав-
</w:t>
      </w:r>
      <w:r>
        <w:br/>
      </w:r>
      <w:r>
        <w:rPr>
          <w:rFonts w:ascii="Times New Roman"/>
          <w:b w:val="false"/>
          <w:i w:val="false"/>
          <w:color w:val="000000"/>
          <w:sz w:val="28"/>
        </w:rPr>
        <w:t>
ленным 
</w:t>
      </w:r>
      <w:r>
        <w:br/>
      </w:r>
      <w:r>
        <w:rPr>
          <w:rFonts w:ascii="Times New Roman"/>
          <w:b w:val="false"/>
          <w:i w:val="false"/>
          <w:color w:val="000000"/>
          <w:sz w:val="28"/>
        </w:rPr>
        <w:t>
юридическим 
</w:t>
      </w:r>
      <w:r>
        <w:br/>
      </w:r>
      <w:r>
        <w:rPr>
          <w:rFonts w:ascii="Times New Roman"/>
          <w:b w:val="false"/>
          <w:i w:val="false"/>
          <w:color w:val="000000"/>
          <w:sz w:val="28"/>
        </w:rPr>
        <w:t>
и физическим 
</w:t>
      </w:r>
      <w:r>
        <w:br/>
      </w:r>
      <w:r>
        <w:rPr>
          <w:rFonts w:ascii="Times New Roman"/>
          <w:b w:val="false"/>
          <w:i w:val="false"/>
          <w:color w:val="000000"/>
          <w:sz w:val="28"/>
        </w:rPr>
        <w:t>
лицам, на 
</w:t>
      </w:r>
      <w:r>
        <w:br/>
      </w:r>
      <w:r>
        <w:rPr>
          <w:rFonts w:ascii="Times New Roman"/>
          <w:b w:val="false"/>
          <w:i w:val="false"/>
          <w:color w:val="000000"/>
          <w:sz w:val="28"/>
        </w:rPr>
        <w:t>
конец отчет-
</w:t>
      </w:r>
      <w:r>
        <w:br/>
      </w:r>
      <w:r>
        <w:rPr>
          <w:rFonts w:ascii="Times New Roman"/>
          <w:b w:val="false"/>
          <w:i w:val="false"/>
          <w:color w:val="000000"/>
          <w:sz w:val="28"/>
        </w:rPr>
        <w:t>
ного периода, 
</w:t>
      </w:r>
      <w:r>
        <w:br/>
      </w:r>
      <w:r>
        <w:rPr>
          <w:rFonts w:ascii="Times New Roman"/>
          <w:b w:val="false"/>
          <w:i w:val="false"/>
          <w:color w:val="000000"/>
          <w:sz w:val="28"/>
        </w:rPr>
        <w:t>
всего в том 
</w:t>
      </w:r>
      <w:r>
        <w:br/>
      </w:r>
      <w:r>
        <w:rPr>
          <w:rFonts w:ascii="Times New Roman"/>
          <w:b w:val="false"/>
          <w:i w:val="false"/>
          <w:color w:val="000000"/>
          <w:sz w:val="28"/>
        </w:rPr>
        <w:t>
числе по сро-
</w:t>
      </w:r>
      <w:r>
        <w:br/>
      </w:r>
      <w:r>
        <w:rPr>
          <w:rFonts w:ascii="Times New Roman"/>
          <w:b w:val="false"/>
          <w:i w:val="false"/>
          <w:color w:val="000000"/>
          <w:sz w:val="28"/>
        </w:rPr>
        <w:t>
кам погашения: 39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до 1 месяца    40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1 до 
</w:t>
      </w:r>
      <w:r>
        <w:br/>
      </w:r>
      <w:r>
        <w:rPr>
          <w:rFonts w:ascii="Times New Roman"/>
          <w:b w:val="false"/>
          <w:i w:val="false"/>
          <w:color w:val="000000"/>
          <w:sz w:val="28"/>
        </w:rPr>
        <w:t>
3 месяцев      41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3 месяцев 
</w:t>
      </w:r>
      <w:r>
        <w:br/>
      </w:r>
      <w:r>
        <w:rPr>
          <w:rFonts w:ascii="Times New Roman"/>
          <w:b w:val="false"/>
          <w:i w:val="false"/>
          <w:color w:val="000000"/>
          <w:sz w:val="28"/>
        </w:rPr>
        <w:t>
до 1 года      42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от 1 года 
</w:t>
      </w:r>
      <w:r>
        <w:br/>
      </w:r>
      <w:r>
        <w:rPr>
          <w:rFonts w:ascii="Times New Roman"/>
          <w:b w:val="false"/>
          <w:i w:val="false"/>
          <w:color w:val="000000"/>
          <w:sz w:val="28"/>
        </w:rPr>
        <w:t>
до 5 лет       43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свыше 5 лет 
</w:t>
      </w:r>
      <w:r>
        <w:br/>
      </w:r>
      <w:r>
        <w:rPr>
          <w:rFonts w:ascii="Times New Roman"/>
          <w:b w:val="false"/>
          <w:i w:val="false"/>
          <w:color w:val="000000"/>
          <w:sz w:val="28"/>
        </w:rPr>
        <w:t>
и более        44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физическим лицам в валюте: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национальной  | свободно-      |других видах    |
</w:t>
      </w:r>
      <w:r>
        <w:br/>
      </w:r>
      <w:r>
        <w:rPr>
          <w:rFonts w:ascii="Times New Roman"/>
          <w:b w:val="false"/>
          <w:i w:val="false"/>
          <w:color w:val="000000"/>
          <w:sz w:val="28"/>
        </w:rPr>
        <w:t>
               |конвертируемой  |валют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сум-|средне-   | сум-|средне-   | сум-|средне-   |
</w:t>
      </w:r>
      <w:r>
        <w:br/>
      </w:r>
      <w:r>
        <w:rPr>
          <w:rFonts w:ascii="Times New Roman"/>
          <w:b w:val="false"/>
          <w:i w:val="false"/>
          <w:color w:val="000000"/>
          <w:sz w:val="28"/>
        </w:rPr>
        <w:t>
ма  |взвешен-  | ма  |взвешен-  | ма  |взвешен-  |
</w:t>
      </w:r>
      <w:r>
        <w:br/>
      </w:r>
      <w:r>
        <w:rPr>
          <w:rFonts w:ascii="Times New Roman"/>
          <w:b w:val="false"/>
          <w:i w:val="false"/>
          <w:color w:val="000000"/>
          <w:sz w:val="28"/>
        </w:rPr>
        <w:t>
    |ная ставка|     |ная ставка|     |ная ставка|
</w:t>
      </w:r>
      <w:r>
        <w:br/>
      </w:r>
      <w:r>
        <w:rPr>
          <w:rFonts w:ascii="Times New Roman"/>
          <w:b w:val="false"/>
          <w:i w:val="false"/>
          <w:color w:val="000000"/>
          <w:sz w:val="28"/>
        </w:rPr>
        <w:t>
    |вознагра- |     |вознагра- |     |вознагра- |
</w:t>
      </w:r>
      <w:r>
        <w:br/>
      </w:r>
      <w:r>
        <w:rPr>
          <w:rFonts w:ascii="Times New Roman"/>
          <w:b w:val="false"/>
          <w:i w:val="false"/>
          <w:color w:val="000000"/>
          <w:sz w:val="28"/>
        </w:rPr>
        <w:t>
    |ждения,%  |     |ждения,%  |     |ждения,%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7 |     8    |  9  |    10    |  11 |    12    |
</w:t>
      </w:r>
      <w:r>
        <w:br/>
      </w: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Председатель 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      __________________
</w:t>
      </w:r>
      <w:r>
        <w:br/>
      </w:r>
      <w:r>
        <w:rPr>
          <w:rFonts w:ascii="Times New Roman"/>
          <w:b w:val="false"/>
          <w:i w:val="false"/>
          <w:color w:val="000000"/>
          <w:sz w:val="28"/>
        </w:rPr>
        <w:t>
                 (Ф.И.О.)              телефон
</w:t>
      </w:r>
    </w:p>
    <w:p>
      <w:pPr>
        <w:spacing w:after="0"/>
        <w:ind w:left="0"/>
        <w:jc w:val="both"/>
      </w:pPr>
      <w:r>
        <w:rPr>
          <w:rFonts w:ascii="Times New Roman"/>
          <w:b w:val="false"/>
          <w:i w:val="false"/>
          <w:color w:val="000000"/>
          <w:sz w:val="28"/>
        </w:rPr>
        <w:t>
"___"_______________ 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заполнения формы N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займах и ставках вознаграждения по ним" по форме N 2 
</w:t>
      </w:r>
      <w:r>
        <w:br/>
      </w:r>
      <w:r>
        <w:rPr>
          <w:rFonts w:ascii="Times New Roman"/>
          <w:b w:val="false"/>
          <w:i w:val="false"/>
          <w:color w:val="000000"/>
          <w:sz w:val="28"/>
        </w:rPr>
        <w:t>
составляется ежемесячно всеми банками, осуществляющими 
</w:t>
      </w:r>
      <w:r>
        <w:br/>
      </w:r>
      <w:r>
        <w:rPr>
          <w:rFonts w:ascii="Times New Roman"/>
          <w:b w:val="false"/>
          <w:i w:val="false"/>
          <w:color w:val="000000"/>
          <w:sz w:val="28"/>
        </w:rPr>
        <w:t>
операции по займам с резидентами (юридическими и физическими
</w:t>
      </w:r>
      <w:r>
        <w:br/>
      </w:r>
      <w:r>
        <w:rPr>
          <w:rFonts w:ascii="Times New Roman"/>
          <w:b w:val="false"/>
          <w:i w:val="false"/>
          <w:color w:val="000000"/>
          <w:sz w:val="28"/>
        </w:rPr>
        <w:t>
лицами). 
</w:t>
      </w:r>
      <w:r>
        <w:br/>
      </w:r>
      <w:r>
        <w:rPr>
          <w:rFonts w:ascii="Times New Roman"/>
          <w:b w:val="false"/>
          <w:i w:val="false"/>
          <w:color w:val="000000"/>
          <w:sz w:val="28"/>
        </w:rPr>
        <w:t>
      Отчет представляется в тысячах тенге в целом по банку и 
</w:t>
      </w:r>
      <w:r>
        <w:br/>
      </w:r>
      <w:r>
        <w:rPr>
          <w:rFonts w:ascii="Times New Roman"/>
          <w:b w:val="false"/>
          <w:i w:val="false"/>
          <w:color w:val="000000"/>
          <w:sz w:val="28"/>
        </w:rPr>
        <w:t>
в разрезе областей с выделением городов Астана и Алматы.
</w:t>
      </w:r>
      <w:r>
        <w:br/>
      </w:r>
      <w:r>
        <w:rPr>
          <w:rFonts w:ascii="Times New Roman"/>
          <w:b w:val="false"/>
          <w:i w:val="false"/>
          <w:color w:val="000000"/>
          <w:sz w:val="28"/>
        </w:rPr>
        <w:t>
      Суммы, учитываемые на балансовых счетах, включенные в отчет, должны быть распределены по срокам погашения на основании 
</w:t>
      </w:r>
      <w:r>
        <w:br/>
      </w:r>
      <w:r>
        <w:rPr>
          <w:rFonts w:ascii="Times New Roman"/>
          <w:b w:val="false"/>
          <w:i w:val="false"/>
          <w:color w:val="000000"/>
          <w:sz w:val="28"/>
        </w:rPr>
        <w:t>
договоров с клиентами об открытии ссудных счетов.
</w:t>
      </w:r>
      <w:r>
        <w:br/>
      </w:r>
      <w:r>
        <w:rPr>
          <w:rFonts w:ascii="Times New Roman"/>
          <w:b w:val="false"/>
          <w:i w:val="false"/>
          <w:color w:val="000000"/>
          <w:sz w:val="28"/>
        </w:rPr>
        <w:t>
      По срокам погашения займы могут быть классифицированы на:
</w:t>
      </w:r>
      <w:r>
        <w:br/>
      </w:r>
      <w:r>
        <w:rPr>
          <w:rFonts w:ascii="Times New Roman"/>
          <w:b w:val="false"/>
          <w:i w:val="false"/>
          <w:color w:val="000000"/>
          <w:sz w:val="28"/>
        </w:rPr>
        <w:t>
      1) до 1 месяца;
</w:t>
      </w:r>
      <w:r>
        <w:br/>
      </w:r>
      <w:r>
        <w:rPr>
          <w:rFonts w:ascii="Times New Roman"/>
          <w:b w:val="false"/>
          <w:i w:val="false"/>
          <w:color w:val="000000"/>
          <w:sz w:val="28"/>
        </w:rPr>
        <w:t>
      2) от 1 до 3 месяцев;
</w:t>
      </w:r>
      <w:r>
        <w:br/>
      </w:r>
      <w:r>
        <w:rPr>
          <w:rFonts w:ascii="Times New Roman"/>
          <w:b w:val="false"/>
          <w:i w:val="false"/>
          <w:color w:val="000000"/>
          <w:sz w:val="28"/>
        </w:rPr>
        <w:t>
      3) от 3 месяцев до 1 года;
</w:t>
      </w:r>
      <w:r>
        <w:br/>
      </w:r>
      <w:r>
        <w:rPr>
          <w:rFonts w:ascii="Times New Roman"/>
          <w:b w:val="false"/>
          <w:i w:val="false"/>
          <w:color w:val="000000"/>
          <w:sz w:val="28"/>
        </w:rPr>
        <w:t>
      4) от 1 года до 5 лет;
</w:t>
      </w:r>
      <w:r>
        <w:br/>
      </w:r>
      <w:r>
        <w:rPr>
          <w:rFonts w:ascii="Times New Roman"/>
          <w:b w:val="false"/>
          <w:i w:val="false"/>
          <w:color w:val="000000"/>
          <w:sz w:val="28"/>
        </w:rPr>
        <w:t>
      5) от 5 лет и более.
</w:t>
      </w:r>
      <w:r>
        <w:br/>
      </w:r>
      <w:r>
        <w:rPr>
          <w:rFonts w:ascii="Times New Roman"/>
          <w:b w:val="false"/>
          <w:i w:val="false"/>
          <w:color w:val="000000"/>
          <w:sz w:val="28"/>
        </w:rPr>
        <w:t>
      Заполнение символов и шифров формы осуществляется следующим образом.
</w:t>
      </w:r>
      <w:r>
        <w:br/>
      </w:r>
      <w:r>
        <w:rPr>
          <w:rFonts w:ascii="Times New Roman"/>
          <w:b w:val="false"/>
          <w:i w:val="false"/>
          <w:color w:val="000000"/>
          <w:sz w:val="28"/>
        </w:rPr>
        <w:t>
      Шифр 01 - отражаются суммы остатков ссудной задолженности и просроченной задолженности по займам, предоставленным клиентам, по видам валют на начало отчетного периода. Шифр 01 по всем символам  равен шифру 07 по тем же символам отчета за предыдущий месяц.
</w:t>
      </w:r>
      <w:r>
        <w:br/>
      </w:r>
      <w:r>
        <w:rPr>
          <w:rFonts w:ascii="Times New Roman"/>
          <w:b w:val="false"/>
          <w:i w:val="false"/>
          <w:color w:val="000000"/>
          <w:sz w:val="28"/>
        </w:rPr>
        <w:t>
      Шифр 02 - отражаются суммы остатков ссудной задолженности и просроченной задолженности по займам, предоставленным клиентам (субъектам малого предпринимательства), по видам валют на начало отчетного периода. Шифр 02 по всем символам равен шифру 08 по тем же символам отчета за предыдущий месяц.
</w:t>
      </w:r>
      <w:r>
        <w:br/>
      </w:r>
      <w:r>
        <w:rPr>
          <w:rFonts w:ascii="Times New Roman"/>
          <w:b w:val="false"/>
          <w:i w:val="false"/>
          <w:color w:val="000000"/>
          <w:sz w:val="28"/>
        </w:rPr>
        <w:t>
      Шифр 02 по символам 1, 3, 5, 7, 9, 11 меньше или равен шифру 01 по тем же символам.
</w:t>
      </w:r>
      <w:r>
        <w:br/>
      </w:r>
      <w:r>
        <w:rPr>
          <w:rFonts w:ascii="Times New Roman"/>
          <w:b w:val="false"/>
          <w:i w:val="false"/>
          <w:color w:val="000000"/>
          <w:sz w:val="28"/>
        </w:rPr>
        <w:t>
      Шифр 03 - отражаются суммы краткосрочных и долгосрочных займов, предоставленных клиентам за отчетный период, по видам валют.
</w:t>
      </w:r>
      <w:r>
        <w:br/>
      </w:r>
      <w:r>
        <w:rPr>
          <w:rFonts w:ascii="Times New Roman"/>
          <w:b w:val="false"/>
          <w:i w:val="false"/>
          <w:color w:val="000000"/>
          <w:sz w:val="28"/>
        </w:rPr>
        <w:t>
      Шифр 04 - отражаются суммы краткосрочных и долгосрочных займов, предоставленных клиентам (субъектам малого предпринимательства) за отчетный период, по видам валют.
</w:t>
      </w:r>
      <w:r>
        <w:br/>
      </w:r>
      <w:r>
        <w:rPr>
          <w:rFonts w:ascii="Times New Roman"/>
          <w:b w:val="false"/>
          <w:i w:val="false"/>
          <w:color w:val="000000"/>
          <w:sz w:val="28"/>
        </w:rPr>
        <w:t>
      Если по тем или иным счетам не было выдачи, то по шифрам 03 и 04 показываются нули.
</w:t>
      </w:r>
      <w:r>
        <w:br/>
      </w:r>
      <w:r>
        <w:rPr>
          <w:rFonts w:ascii="Times New Roman"/>
          <w:b w:val="false"/>
          <w:i w:val="false"/>
          <w:color w:val="000000"/>
          <w:sz w:val="28"/>
        </w:rPr>
        <w:t>
      Шифр 04 по символам 1, 3, 5, 7, 9, 11 меньше или равен шифру 03 по тем же символам.
</w:t>
      </w:r>
      <w:r>
        <w:br/>
      </w:r>
      <w:r>
        <w:rPr>
          <w:rFonts w:ascii="Times New Roman"/>
          <w:b w:val="false"/>
          <w:i w:val="false"/>
          <w:color w:val="000000"/>
          <w:sz w:val="28"/>
        </w:rPr>
        <w:t>
      Шифр 05 - отражаются суммы займов, погашенных клиентами за отчетный период, включая суммы погашенной просроченной задолженности по займам.
</w:t>
      </w:r>
      <w:r>
        <w:br/>
      </w:r>
      <w:r>
        <w:rPr>
          <w:rFonts w:ascii="Times New Roman"/>
          <w:b w:val="false"/>
          <w:i w:val="false"/>
          <w:color w:val="000000"/>
          <w:sz w:val="28"/>
        </w:rPr>
        <w:t>
      Шифр 06 - отражаются суммы займов, погашенных клиентами (субъектами малого предпринимательства) за отчетный период, 
</w:t>
      </w:r>
      <w:r>
        <w:br/>
      </w:r>
      <w:r>
        <w:rPr>
          <w:rFonts w:ascii="Times New Roman"/>
          <w:b w:val="false"/>
          <w:i w:val="false"/>
          <w:color w:val="000000"/>
          <w:sz w:val="28"/>
        </w:rPr>
        <w:t>
включая суммы погашенной просроченной задолженности по займам.
</w:t>
      </w:r>
      <w:r>
        <w:br/>
      </w:r>
      <w:r>
        <w:rPr>
          <w:rFonts w:ascii="Times New Roman"/>
          <w:b w:val="false"/>
          <w:i w:val="false"/>
          <w:color w:val="000000"/>
          <w:sz w:val="28"/>
        </w:rPr>
        <w:t>
      Шифр 06 по символам 1, 3, 5, 7, 9, 11 меньше или равен шифру 05 по тем же символам.
</w:t>
      </w:r>
      <w:r>
        <w:br/>
      </w:r>
      <w:r>
        <w:rPr>
          <w:rFonts w:ascii="Times New Roman"/>
          <w:b w:val="false"/>
          <w:i w:val="false"/>
          <w:color w:val="000000"/>
          <w:sz w:val="28"/>
        </w:rPr>
        <w:t>
      Шифр 07 - отражаются суммы остатков ссудной задолженности и просроченной задолженности по займам, предоставленным клиентам, по видам валют на конец отчетного периода.
</w:t>
      </w:r>
      <w:r>
        <w:br/>
      </w:r>
      <w:r>
        <w:rPr>
          <w:rFonts w:ascii="Times New Roman"/>
          <w:b w:val="false"/>
          <w:i w:val="false"/>
          <w:color w:val="000000"/>
          <w:sz w:val="28"/>
        </w:rPr>
        <w:t>
      Шифр 08 - отражаются суммы остатков ссудной задолженности и просроченной задолженности по займам, предоставленным клиентам (субъектам малого предпринимательства), по видам валют на конец отчетного периода.
</w:t>
      </w:r>
      <w:r>
        <w:br/>
      </w:r>
      <w:r>
        <w:rPr>
          <w:rFonts w:ascii="Times New Roman"/>
          <w:b w:val="false"/>
          <w:i w:val="false"/>
          <w:color w:val="000000"/>
          <w:sz w:val="28"/>
        </w:rPr>
        <w:t>
      Шифр 08 по символам 1, 3, 5, 7, 9, 11 меньше или равен шифру 07 по тем же символам.
</w:t>
      </w:r>
      <w:r>
        <w:br/>
      </w:r>
      <w:r>
        <w:rPr>
          <w:rFonts w:ascii="Times New Roman"/>
          <w:b w:val="false"/>
          <w:i w:val="false"/>
          <w:color w:val="000000"/>
          <w:sz w:val="28"/>
        </w:rPr>
        <w:t>
      По шифрам 09 и 10 отражается курсовая разница, возникающая в результате отражения в системе бухгалтерского учета, финансовой и иной отчетности одного и того же количества единиц иностранной валюты в отчетной валюте при изменении курса. 
</w:t>
      </w:r>
      <w:r>
        <w:br/>
      </w:r>
      <w:r>
        <w:rPr>
          <w:rFonts w:ascii="Times New Roman"/>
          <w:b w:val="false"/>
          <w:i w:val="false"/>
          <w:color w:val="000000"/>
          <w:sz w:val="28"/>
        </w:rPr>
        <w:t>
      Шифр 09 по символам 1, 3, 5, 7, 9, 11 равен: сумме шифров 07, 05 за вычетом шифров 01, 03, 11:
</w:t>
      </w:r>
      <w:r>
        <w:br/>
      </w:r>
      <w:r>
        <w:rPr>
          <w:rFonts w:ascii="Times New Roman"/>
          <w:b w:val="false"/>
          <w:i w:val="false"/>
          <w:color w:val="000000"/>
          <w:sz w:val="28"/>
        </w:rPr>
        <w:t>
      09 = 07 + 05 - 01 - 03 - 11.
</w:t>
      </w:r>
      <w:r>
        <w:br/>
      </w:r>
      <w:r>
        <w:rPr>
          <w:rFonts w:ascii="Times New Roman"/>
          <w:b w:val="false"/>
          <w:i w:val="false"/>
          <w:color w:val="000000"/>
          <w:sz w:val="28"/>
        </w:rPr>
        <w:t>
      Шифр 10 по символам 1, 3, 5, 7, 9, 11 равен: сумме шифров 08, 06 за вычетом шифров 02, 04, 12:
</w:t>
      </w:r>
      <w:r>
        <w:br/>
      </w:r>
      <w:r>
        <w:rPr>
          <w:rFonts w:ascii="Times New Roman"/>
          <w:b w:val="false"/>
          <w:i w:val="false"/>
          <w:color w:val="000000"/>
          <w:sz w:val="28"/>
        </w:rPr>
        <w:t>
      10 = 08 + 06 - 02 - 04 - 12.
</w:t>
      </w:r>
      <w:r>
        <w:br/>
      </w:r>
      <w:r>
        <w:rPr>
          <w:rFonts w:ascii="Times New Roman"/>
          <w:b w:val="false"/>
          <w:i w:val="false"/>
          <w:color w:val="000000"/>
          <w:sz w:val="28"/>
        </w:rPr>
        <w:t>
      По шифрам 11 и 12 отражаются суммы, образовавшиеся в отчетном периоде, причиной возникновения которых не являются ни операции по предоставлению и погашению займов, ни изменения курса. Это те суммы, которые возникают, например, при изменении принадлежности клиента к сектору экономики, к субъектам малого предпринимательства, валюты займа, сроков займа, списание безнадежных долгов, отнесение сумм основного долга на счета просроченной и блокированной задолженности клиентов по займам банка, ошибочные записи и тому подобное.
</w:t>
      </w:r>
      <w:r>
        <w:br/>
      </w:r>
      <w:r>
        <w:rPr>
          <w:rFonts w:ascii="Times New Roman"/>
          <w:b w:val="false"/>
          <w:i w:val="false"/>
          <w:color w:val="000000"/>
          <w:sz w:val="28"/>
        </w:rPr>
        <w:t>
      Шифр 13 - отражаются суммы остатков просроченной задолженности по займам, предоставленным клиентам, по видам валют на конец отчетного периода.
</w:t>
      </w:r>
      <w:r>
        <w:br/>
      </w:r>
      <w:r>
        <w:rPr>
          <w:rFonts w:ascii="Times New Roman"/>
          <w:b w:val="false"/>
          <w:i w:val="false"/>
          <w:color w:val="000000"/>
          <w:sz w:val="28"/>
        </w:rPr>
        <w:t>
      Шифр 14 - отражаются суммы остатков просроченной задолженности по займам, предоставленным клиентам (субъектам малого предпринимательства), по видам валют на конец отчетного периода.
</w:t>
      </w:r>
      <w:r>
        <w:br/>
      </w:r>
      <w:r>
        <w:rPr>
          <w:rFonts w:ascii="Times New Roman"/>
          <w:b w:val="false"/>
          <w:i w:val="false"/>
          <w:color w:val="000000"/>
          <w:sz w:val="28"/>
        </w:rPr>
        <w:t>
      Шифр 14 по символам 1, 3, 5, 7, 9, 11 меньше или равен шифру 13 по тем же символам.
</w:t>
      </w:r>
      <w:r>
        <w:br/>
      </w:r>
      <w:r>
        <w:rPr>
          <w:rFonts w:ascii="Times New Roman"/>
          <w:b w:val="false"/>
          <w:i w:val="false"/>
          <w:color w:val="000000"/>
          <w:sz w:val="28"/>
        </w:rPr>
        <w:t>
      Шифр 13 по символам 1, 3, 5, 7, 9, 11 меньше или равен шифру 07 по тем же символам.
</w:t>
      </w:r>
      <w:r>
        <w:br/>
      </w:r>
      <w:r>
        <w:rPr>
          <w:rFonts w:ascii="Times New Roman"/>
          <w:b w:val="false"/>
          <w:i w:val="false"/>
          <w:color w:val="000000"/>
          <w:sz w:val="28"/>
        </w:rPr>
        <w:t>
      Шифр 14 по символам 1, 3, 5, 7, 9, 11 меньше или равен шифру 08 по тем же символам.
</w:t>
      </w:r>
      <w:r>
        <w:br/>
      </w:r>
      <w:r>
        <w:rPr>
          <w:rFonts w:ascii="Times New Roman"/>
          <w:b w:val="false"/>
          <w:i w:val="false"/>
          <w:color w:val="000000"/>
          <w:sz w:val="28"/>
        </w:rPr>
        <w:t>
      Шифр 15 - отражаются суммы остатков ссудной задолженности и  просроченной задолженности по займам по видам валют и по срокам погашения в разрезе юридических и физических лиц на начало отчетного периода.  Шифр 15 по символам 1, 3, 5, 7, 9, 11 равен сумме шифров с 16 по 20 по тем же символам. 
</w:t>
      </w:r>
      <w:r>
        <w:br/>
      </w:r>
      <w:r>
        <w:rPr>
          <w:rFonts w:ascii="Times New Roman"/>
          <w:b w:val="false"/>
          <w:i w:val="false"/>
          <w:color w:val="000000"/>
          <w:sz w:val="28"/>
        </w:rPr>
        <w:t>
      Шифр 15 по символам 1 и 7 равен шифру 01 по тем же символам; 
</w:t>
      </w:r>
      <w:r>
        <w:br/>
      </w:r>
      <w:r>
        <w:rPr>
          <w:rFonts w:ascii="Times New Roman"/>
          <w:b w:val="false"/>
          <w:i w:val="false"/>
          <w:color w:val="000000"/>
          <w:sz w:val="28"/>
        </w:rPr>
        <w:t>
      шифр 15 по символам 3 и 9 равен шифру 01 по тем же символам;
</w:t>
      </w:r>
      <w:r>
        <w:br/>
      </w:r>
      <w:r>
        <w:rPr>
          <w:rFonts w:ascii="Times New Roman"/>
          <w:b w:val="false"/>
          <w:i w:val="false"/>
          <w:color w:val="000000"/>
          <w:sz w:val="28"/>
        </w:rPr>
        <w:t>
      шифр 15 по символам 5 и 11 равен шифру 01 по тем же символам;
</w:t>
      </w:r>
      <w:r>
        <w:br/>
      </w:r>
      <w:r>
        <w:rPr>
          <w:rFonts w:ascii="Times New Roman"/>
          <w:b w:val="false"/>
          <w:i w:val="false"/>
          <w:color w:val="000000"/>
          <w:sz w:val="28"/>
        </w:rPr>
        <w:t>
      сумма шифров 16, 17, 18 по символам 1 и 7 равна шифру 01 по символу 1;
</w:t>
      </w:r>
      <w:r>
        <w:br/>
      </w:r>
      <w:r>
        <w:rPr>
          <w:rFonts w:ascii="Times New Roman"/>
          <w:b w:val="false"/>
          <w:i w:val="false"/>
          <w:color w:val="000000"/>
          <w:sz w:val="28"/>
        </w:rPr>
        <w:t>
      сумма шифров 16, 17, 18 по символам 3 и 9 равна шифру 01 по символу 3;
</w:t>
      </w:r>
      <w:r>
        <w:br/>
      </w:r>
      <w:r>
        <w:rPr>
          <w:rFonts w:ascii="Times New Roman"/>
          <w:b w:val="false"/>
          <w:i w:val="false"/>
          <w:color w:val="000000"/>
          <w:sz w:val="28"/>
        </w:rPr>
        <w:t>
      сумма шифров 16, 17, 18 по символам 5 и 11 равна шифру 01 по символу 5;
</w:t>
      </w:r>
      <w:r>
        <w:br/>
      </w:r>
      <w:r>
        <w:rPr>
          <w:rFonts w:ascii="Times New Roman"/>
          <w:b w:val="false"/>
          <w:i w:val="false"/>
          <w:color w:val="000000"/>
          <w:sz w:val="28"/>
        </w:rPr>
        <w:t>
      сумма шифров 19 и 20 по символам 1 и 7 равна шифру 01 по символу 7;
</w:t>
      </w:r>
      <w:r>
        <w:br/>
      </w:r>
      <w:r>
        <w:rPr>
          <w:rFonts w:ascii="Times New Roman"/>
          <w:b w:val="false"/>
          <w:i w:val="false"/>
          <w:color w:val="000000"/>
          <w:sz w:val="28"/>
        </w:rPr>
        <w:t>
      сумма шифров 19 и 20 по символам 3 и 9 равна шифру 01 по символу 9;
</w:t>
      </w:r>
      <w:r>
        <w:br/>
      </w:r>
      <w:r>
        <w:rPr>
          <w:rFonts w:ascii="Times New Roman"/>
          <w:b w:val="false"/>
          <w:i w:val="false"/>
          <w:color w:val="000000"/>
          <w:sz w:val="28"/>
        </w:rPr>
        <w:t>
      сумма шифров 19 и 20 по символам 5 и 11 равна шифру 01 по символу 11.
</w:t>
      </w:r>
      <w:r>
        <w:br/>
      </w:r>
      <w:r>
        <w:rPr>
          <w:rFonts w:ascii="Times New Roman"/>
          <w:b w:val="false"/>
          <w:i w:val="false"/>
          <w:color w:val="000000"/>
          <w:sz w:val="28"/>
        </w:rPr>
        <w:t>
      Шифр 21 - отражаются суммы займов, предоставленных клиентам за отчетный период, по видам валют и по срокам погашения в разрезе юридических и физических лиц. Если по тем или иным счетам не было выдачи, то показываются нули. Шифр 21 по символам 1, 3, 5, 7, 9, 11 равен сумме шифров с 22 по 26 по тем же символам. 
</w:t>
      </w:r>
      <w:r>
        <w:br/>
      </w:r>
      <w:r>
        <w:rPr>
          <w:rFonts w:ascii="Times New Roman"/>
          <w:b w:val="false"/>
          <w:i w:val="false"/>
          <w:color w:val="000000"/>
          <w:sz w:val="28"/>
        </w:rPr>
        <w:t>
      Шифр 21 по символам 1 и 7 равен шифру 03 по тем же символам; 
</w:t>
      </w:r>
      <w:r>
        <w:br/>
      </w:r>
      <w:r>
        <w:rPr>
          <w:rFonts w:ascii="Times New Roman"/>
          <w:b w:val="false"/>
          <w:i w:val="false"/>
          <w:color w:val="000000"/>
          <w:sz w:val="28"/>
        </w:rPr>
        <w:t>
      шифр 21 по символам 3 и 9 равен шифру 03 по тем же символам;
</w:t>
      </w:r>
      <w:r>
        <w:br/>
      </w:r>
      <w:r>
        <w:rPr>
          <w:rFonts w:ascii="Times New Roman"/>
          <w:b w:val="false"/>
          <w:i w:val="false"/>
          <w:color w:val="000000"/>
          <w:sz w:val="28"/>
        </w:rPr>
        <w:t>
      шифр 21 по символам 5 и 11 равен шифру 03 по тем же символам;
</w:t>
      </w:r>
      <w:r>
        <w:br/>
      </w:r>
      <w:r>
        <w:rPr>
          <w:rFonts w:ascii="Times New Roman"/>
          <w:b w:val="false"/>
          <w:i w:val="false"/>
          <w:color w:val="000000"/>
          <w:sz w:val="28"/>
        </w:rPr>
        <w:t>
      сумма шифров 22, 23, 24 по символам 1 и 7 равна шифру 03 по символу 1;
</w:t>
      </w:r>
      <w:r>
        <w:br/>
      </w:r>
      <w:r>
        <w:rPr>
          <w:rFonts w:ascii="Times New Roman"/>
          <w:b w:val="false"/>
          <w:i w:val="false"/>
          <w:color w:val="000000"/>
          <w:sz w:val="28"/>
        </w:rPr>
        <w:t>
      сумма шифров 22, 23, 24 по символам 3 и 9 равна шифру 03 по символу 3;
</w:t>
      </w:r>
      <w:r>
        <w:br/>
      </w:r>
      <w:r>
        <w:rPr>
          <w:rFonts w:ascii="Times New Roman"/>
          <w:b w:val="false"/>
          <w:i w:val="false"/>
          <w:color w:val="000000"/>
          <w:sz w:val="28"/>
        </w:rPr>
        <w:t>
      сумма шифров 22, 23, 24 по символам 5 и 11 равна шифру 03 по символу 5;
</w:t>
      </w:r>
      <w:r>
        <w:br/>
      </w:r>
      <w:r>
        <w:rPr>
          <w:rFonts w:ascii="Times New Roman"/>
          <w:b w:val="false"/>
          <w:i w:val="false"/>
          <w:color w:val="000000"/>
          <w:sz w:val="28"/>
        </w:rPr>
        <w:t>
      сумма шифров 25 и 26 по символам 1 и 7 равна шифру 03 по символу 7;
</w:t>
      </w:r>
      <w:r>
        <w:br/>
      </w:r>
      <w:r>
        <w:rPr>
          <w:rFonts w:ascii="Times New Roman"/>
          <w:b w:val="false"/>
          <w:i w:val="false"/>
          <w:color w:val="000000"/>
          <w:sz w:val="28"/>
        </w:rPr>
        <w:t>
      сумма шифров 25 и 26 по символам 3 и 9 равна шифру 03 по символу 9;
</w:t>
      </w:r>
      <w:r>
        <w:br/>
      </w:r>
      <w:r>
        <w:rPr>
          <w:rFonts w:ascii="Times New Roman"/>
          <w:b w:val="false"/>
          <w:i w:val="false"/>
          <w:color w:val="000000"/>
          <w:sz w:val="28"/>
        </w:rPr>
        <w:t>
      сумма шифров 25 и 26 по символам 5 и 11 равна шифру 03 по символу 11.
</w:t>
      </w:r>
      <w:r>
        <w:br/>
      </w:r>
      <w:r>
        <w:rPr>
          <w:rFonts w:ascii="Times New Roman"/>
          <w:b w:val="false"/>
          <w:i w:val="false"/>
          <w:color w:val="000000"/>
          <w:sz w:val="28"/>
        </w:rPr>
        <w:t>
      Шифр 27 - отражаются суммы займов, погашенных клиентами за отчетный период, по видам валют и по срокам погашения в разрезе юридических и физических лиц, включая суммы погашенной просроченной задолженности по займам, предоставленным клиентам. Шифр 27 по символам 1, 3, 5, 7, 9, 11 равен сумме шифров с 28 по 32 по тем же символам.
</w:t>
      </w:r>
      <w:r>
        <w:br/>
      </w:r>
      <w:r>
        <w:rPr>
          <w:rFonts w:ascii="Times New Roman"/>
          <w:b w:val="false"/>
          <w:i w:val="false"/>
          <w:color w:val="000000"/>
          <w:sz w:val="28"/>
        </w:rPr>
        <w:t>
      Шифр 27 по символам 1 и 7 равен шифру 05 по тем же символам; 
</w:t>
      </w:r>
      <w:r>
        <w:br/>
      </w:r>
      <w:r>
        <w:rPr>
          <w:rFonts w:ascii="Times New Roman"/>
          <w:b w:val="false"/>
          <w:i w:val="false"/>
          <w:color w:val="000000"/>
          <w:sz w:val="28"/>
        </w:rPr>
        <w:t>
      шифр 27 по символам 3 и 9 равен шифру 05 по тем же символам;
</w:t>
      </w:r>
      <w:r>
        <w:br/>
      </w:r>
      <w:r>
        <w:rPr>
          <w:rFonts w:ascii="Times New Roman"/>
          <w:b w:val="false"/>
          <w:i w:val="false"/>
          <w:color w:val="000000"/>
          <w:sz w:val="28"/>
        </w:rPr>
        <w:t>
      шифр 27 по символам 5 и 11 равен шифру 05 по тем же символам;
</w:t>
      </w:r>
      <w:r>
        <w:br/>
      </w:r>
      <w:r>
        <w:rPr>
          <w:rFonts w:ascii="Times New Roman"/>
          <w:b w:val="false"/>
          <w:i w:val="false"/>
          <w:color w:val="000000"/>
          <w:sz w:val="28"/>
        </w:rPr>
        <w:t>
      сумма шифров 28, 29, 30 по символам 1 и 7 равна шифру 05 по символу 1;
</w:t>
      </w:r>
      <w:r>
        <w:br/>
      </w:r>
      <w:r>
        <w:rPr>
          <w:rFonts w:ascii="Times New Roman"/>
          <w:b w:val="false"/>
          <w:i w:val="false"/>
          <w:color w:val="000000"/>
          <w:sz w:val="28"/>
        </w:rPr>
        <w:t>
      сумма шифров 28, 29, 30 по символам 3 и 9 равна шифру 05 по символу 3;
</w:t>
      </w:r>
      <w:r>
        <w:br/>
      </w:r>
      <w:r>
        <w:rPr>
          <w:rFonts w:ascii="Times New Roman"/>
          <w:b w:val="false"/>
          <w:i w:val="false"/>
          <w:color w:val="000000"/>
          <w:sz w:val="28"/>
        </w:rPr>
        <w:t>
      сумма шифров 28, 29, 30 по символам 5 и 11 равна шифру 05 по символу 5;
</w:t>
      </w:r>
      <w:r>
        <w:br/>
      </w:r>
      <w:r>
        <w:rPr>
          <w:rFonts w:ascii="Times New Roman"/>
          <w:b w:val="false"/>
          <w:i w:val="false"/>
          <w:color w:val="000000"/>
          <w:sz w:val="28"/>
        </w:rPr>
        <w:t>
      сумма шифров 31 и 32 по символам 1 и 7 равна шифру 05 по символу 7;
</w:t>
      </w:r>
      <w:r>
        <w:br/>
      </w:r>
      <w:r>
        <w:rPr>
          <w:rFonts w:ascii="Times New Roman"/>
          <w:b w:val="false"/>
          <w:i w:val="false"/>
          <w:color w:val="000000"/>
          <w:sz w:val="28"/>
        </w:rPr>
        <w:t>
      сумма шифров 31 и 32 по символам 3 и 9 равна шифру 05 по символу 9;
</w:t>
      </w:r>
      <w:r>
        <w:br/>
      </w:r>
      <w:r>
        <w:rPr>
          <w:rFonts w:ascii="Times New Roman"/>
          <w:b w:val="false"/>
          <w:i w:val="false"/>
          <w:color w:val="000000"/>
          <w:sz w:val="28"/>
        </w:rPr>
        <w:t>
      сумма шифров 31 и 32 по символам 5 и 11 равна шифру 05 по символу 11.
</w:t>
      </w:r>
      <w:r>
        <w:br/>
      </w:r>
      <w:r>
        <w:rPr>
          <w:rFonts w:ascii="Times New Roman"/>
          <w:b w:val="false"/>
          <w:i w:val="false"/>
          <w:color w:val="000000"/>
          <w:sz w:val="28"/>
        </w:rPr>
        <w:t>
      Шифр 33 - отражаются суммы остатков ссудной задолженности и просроченной задолженности по займам по видам валют и по срокам погашения в разрезе юридических и физических лиц на конец отчетного периода. Шифр 33 по символам 1, 3, 5, 7, 9, 11 равен сумме шифров с 34 по 38 по тем же символам. 
</w:t>
      </w:r>
      <w:r>
        <w:br/>
      </w:r>
      <w:r>
        <w:rPr>
          <w:rFonts w:ascii="Times New Roman"/>
          <w:b w:val="false"/>
          <w:i w:val="false"/>
          <w:color w:val="000000"/>
          <w:sz w:val="28"/>
        </w:rPr>
        <w:t>
      Шифр 33 по символам 1 и 7 равен шифру 07 по тем же символам; 
</w:t>
      </w:r>
      <w:r>
        <w:br/>
      </w:r>
      <w:r>
        <w:rPr>
          <w:rFonts w:ascii="Times New Roman"/>
          <w:b w:val="false"/>
          <w:i w:val="false"/>
          <w:color w:val="000000"/>
          <w:sz w:val="28"/>
        </w:rPr>
        <w:t>
      шифр 33 по символам 3 и 9 равен шифру 07 по тем же символам;
</w:t>
      </w:r>
      <w:r>
        <w:br/>
      </w:r>
      <w:r>
        <w:rPr>
          <w:rFonts w:ascii="Times New Roman"/>
          <w:b w:val="false"/>
          <w:i w:val="false"/>
          <w:color w:val="000000"/>
          <w:sz w:val="28"/>
        </w:rPr>
        <w:t>
      шифр 33 по символам 5 и 11 равен шифру 07 по тем же символам;
</w:t>
      </w:r>
      <w:r>
        <w:br/>
      </w:r>
      <w:r>
        <w:rPr>
          <w:rFonts w:ascii="Times New Roman"/>
          <w:b w:val="false"/>
          <w:i w:val="false"/>
          <w:color w:val="000000"/>
          <w:sz w:val="28"/>
        </w:rPr>
        <w:t>
      сумма шифров 34, 35, 36 по символам 1 и 7 равна шифру 07 по
</w:t>
      </w:r>
      <w:r>
        <w:br/>
      </w:r>
      <w:r>
        <w:rPr>
          <w:rFonts w:ascii="Times New Roman"/>
          <w:b w:val="false"/>
          <w:i w:val="false"/>
          <w:color w:val="000000"/>
          <w:sz w:val="28"/>
        </w:rPr>
        <w:t>
символу 1;
</w:t>
      </w:r>
      <w:r>
        <w:br/>
      </w:r>
      <w:r>
        <w:rPr>
          <w:rFonts w:ascii="Times New Roman"/>
          <w:b w:val="false"/>
          <w:i w:val="false"/>
          <w:color w:val="000000"/>
          <w:sz w:val="28"/>
        </w:rPr>
        <w:t>
      сумма шифров 34, 35, 36 по символам 3 и 9 равна шифру 07 по символу 3;
</w:t>
      </w:r>
      <w:r>
        <w:br/>
      </w:r>
      <w:r>
        <w:rPr>
          <w:rFonts w:ascii="Times New Roman"/>
          <w:b w:val="false"/>
          <w:i w:val="false"/>
          <w:color w:val="000000"/>
          <w:sz w:val="28"/>
        </w:rPr>
        <w:t>
      сумма шифров 34, 35, 36 по символам 5 и 11 равна шифру 07 по символу 5;
</w:t>
      </w:r>
      <w:r>
        <w:br/>
      </w:r>
      <w:r>
        <w:rPr>
          <w:rFonts w:ascii="Times New Roman"/>
          <w:b w:val="false"/>
          <w:i w:val="false"/>
          <w:color w:val="000000"/>
          <w:sz w:val="28"/>
        </w:rPr>
        <w:t>
      сумма шифров 37 и 38 по символам 1 и 7 равна шифру 07 по символу 7;
</w:t>
      </w:r>
      <w:r>
        <w:br/>
      </w:r>
      <w:r>
        <w:rPr>
          <w:rFonts w:ascii="Times New Roman"/>
          <w:b w:val="false"/>
          <w:i w:val="false"/>
          <w:color w:val="000000"/>
          <w:sz w:val="28"/>
        </w:rPr>
        <w:t>
      сумма шифров 37 и 38 по символам 3 и 9 равна шифру 07 по символу 9;
</w:t>
      </w:r>
      <w:r>
        <w:br/>
      </w:r>
      <w:r>
        <w:rPr>
          <w:rFonts w:ascii="Times New Roman"/>
          <w:b w:val="false"/>
          <w:i w:val="false"/>
          <w:color w:val="000000"/>
          <w:sz w:val="28"/>
        </w:rPr>
        <w:t>
      сумма шифров 37 и 38 по символам 5 и 11 равна шифру 07 по символу 11.
</w:t>
      </w:r>
      <w:r>
        <w:br/>
      </w:r>
      <w:r>
        <w:rPr>
          <w:rFonts w:ascii="Times New Roman"/>
          <w:b w:val="false"/>
          <w:i w:val="false"/>
          <w:color w:val="000000"/>
          <w:sz w:val="28"/>
        </w:rPr>
        <w:t>
      Шифр 39 - отражаются суммы остатков просроченной задолженности по займам по видам валют и по срокам погашения в разрезе юридических и физических лиц на конец отчетного периода.
</w:t>
      </w:r>
      <w:r>
        <w:br/>
      </w:r>
      <w:r>
        <w:rPr>
          <w:rFonts w:ascii="Times New Roman"/>
          <w:b w:val="false"/>
          <w:i w:val="false"/>
          <w:color w:val="000000"/>
          <w:sz w:val="28"/>
        </w:rPr>
        <w:t>
      Шифр 39 по символам 1, 3, 5, 7, 9, 11 равен сумме шифров с 40 по 44 по тем же символам.  
</w:t>
      </w:r>
      <w:r>
        <w:br/>
      </w:r>
      <w:r>
        <w:rPr>
          <w:rFonts w:ascii="Times New Roman"/>
          <w:b w:val="false"/>
          <w:i w:val="false"/>
          <w:color w:val="000000"/>
          <w:sz w:val="28"/>
        </w:rPr>
        <w:t>
      Шифр 39 по символам 1 и 7 равен шифру 13 по тем же символам; 
</w:t>
      </w:r>
      <w:r>
        <w:br/>
      </w:r>
      <w:r>
        <w:rPr>
          <w:rFonts w:ascii="Times New Roman"/>
          <w:b w:val="false"/>
          <w:i w:val="false"/>
          <w:color w:val="000000"/>
          <w:sz w:val="28"/>
        </w:rPr>
        <w:t>
      шифр 39 по символам 3 и 9 равен шифру 13 по тем же символам;
</w:t>
      </w:r>
      <w:r>
        <w:br/>
      </w:r>
      <w:r>
        <w:rPr>
          <w:rFonts w:ascii="Times New Roman"/>
          <w:b w:val="false"/>
          <w:i w:val="false"/>
          <w:color w:val="000000"/>
          <w:sz w:val="28"/>
        </w:rPr>
        <w:t>
      шифр 39 по символам 5 и 11 равен шифру 13 по тем же символам;
</w:t>
      </w:r>
      <w:r>
        <w:br/>
      </w:r>
      <w:r>
        <w:rPr>
          <w:rFonts w:ascii="Times New Roman"/>
          <w:b w:val="false"/>
          <w:i w:val="false"/>
          <w:color w:val="000000"/>
          <w:sz w:val="28"/>
        </w:rPr>
        <w:t>
      сумма шифров 40, 41, 42 по символам 1 и 7 равна шифру 13 по символу 1;
</w:t>
      </w:r>
      <w:r>
        <w:br/>
      </w:r>
      <w:r>
        <w:rPr>
          <w:rFonts w:ascii="Times New Roman"/>
          <w:b w:val="false"/>
          <w:i w:val="false"/>
          <w:color w:val="000000"/>
          <w:sz w:val="28"/>
        </w:rPr>
        <w:t>
      сумма шифров 40, 41, 42 по символам 3 и 9 равна шифру 13 по символу 3;
</w:t>
      </w:r>
      <w:r>
        <w:br/>
      </w:r>
      <w:r>
        <w:rPr>
          <w:rFonts w:ascii="Times New Roman"/>
          <w:b w:val="false"/>
          <w:i w:val="false"/>
          <w:color w:val="000000"/>
          <w:sz w:val="28"/>
        </w:rPr>
        <w:t>
      сумма шифров 40, 41, 42 по символам 5 и 11 равна шифру 13 по символу 5;
</w:t>
      </w:r>
      <w:r>
        <w:br/>
      </w:r>
      <w:r>
        <w:rPr>
          <w:rFonts w:ascii="Times New Roman"/>
          <w:b w:val="false"/>
          <w:i w:val="false"/>
          <w:color w:val="000000"/>
          <w:sz w:val="28"/>
        </w:rPr>
        <w:t>
      сумма шифров 43 и 44 по символам 1 и 7 равна шифру 13 по символу 7;
</w:t>
      </w:r>
      <w:r>
        <w:br/>
      </w:r>
      <w:r>
        <w:rPr>
          <w:rFonts w:ascii="Times New Roman"/>
          <w:b w:val="false"/>
          <w:i w:val="false"/>
          <w:color w:val="000000"/>
          <w:sz w:val="28"/>
        </w:rPr>
        <w:t>
      сумма шифров 43 и 44 по символам 3 и 9 равна шифру 13 по символу 9;
</w:t>
      </w:r>
      <w:r>
        <w:br/>
      </w:r>
      <w:r>
        <w:rPr>
          <w:rFonts w:ascii="Times New Roman"/>
          <w:b w:val="false"/>
          <w:i w:val="false"/>
          <w:color w:val="000000"/>
          <w:sz w:val="28"/>
        </w:rPr>
        <w:t>
      сумма шифров 43 и 44 по символам 5 и 11 равна шифру 13 по символу 11.
</w:t>
      </w:r>
      <w:r>
        <w:br/>
      </w:r>
      <w:r>
        <w:rPr>
          <w:rFonts w:ascii="Times New Roman"/>
          <w:b w:val="false"/>
          <w:i w:val="false"/>
          <w:color w:val="000000"/>
          <w:sz w:val="28"/>
        </w:rPr>
        <w:t>
      Шифр 39 по символам 1, 3, 5, 7, 9, 11 меньше или равен шифру 33 по тем же символам.
</w:t>
      </w:r>
      <w:r>
        <w:br/>
      </w:r>
      <w:r>
        <w:rPr>
          <w:rFonts w:ascii="Times New Roman"/>
          <w:b w:val="false"/>
          <w:i w:val="false"/>
          <w:color w:val="000000"/>
          <w:sz w:val="28"/>
        </w:rPr>
        <w:t>
      Шифр 40 по символам 1, 3, 5, 7, 9, 11 меньше или равен шифру 34 по тем же символам.
</w:t>
      </w:r>
      <w:r>
        <w:br/>
      </w:r>
      <w:r>
        <w:rPr>
          <w:rFonts w:ascii="Times New Roman"/>
          <w:b w:val="false"/>
          <w:i w:val="false"/>
          <w:color w:val="000000"/>
          <w:sz w:val="28"/>
        </w:rPr>
        <w:t>
      Шифр 41 по символам 1, 3, 5, 7, 9, 11 меньше или равен шифру 35 по тем же символам.
</w:t>
      </w:r>
      <w:r>
        <w:br/>
      </w:r>
      <w:r>
        <w:rPr>
          <w:rFonts w:ascii="Times New Roman"/>
          <w:b w:val="false"/>
          <w:i w:val="false"/>
          <w:color w:val="000000"/>
          <w:sz w:val="28"/>
        </w:rPr>
        <w:t>
      Шифр 42 по символам 1, 3, 5, 7, 9, 11 меньше или равен шифру 36 по тем же символам.
</w:t>
      </w:r>
      <w:r>
        <w:br/>
      </w:r>
      <w:r>
        <w:rPr>
          <w:rFonts w:ascii="Times New Roman"/>
          <w:b w:val="false"/>
          <w:i w:val="false"/>
          <w:color w:val="000000"/>
          <w:sz w:val="28"/>
        </w:rPr>
        <w:t>
      Шифр 43 по символам 1, 3, 5, 7, 9, 11 меньше или равен шифру 37 по тем же символам.
</w:t>
      </w:r>
      <w:r>
        <w:br/>
      </w:r>
      <w:r>
        <w:rPr>
          <w:rFonts w:ascii="Times New Roman"/>
          <w:b w:val="false"/>
          <w:i w:val="false"/>
          <w:color w:val="000000"/>
          <w:sz w:val="28"/>
        </w:rPr>
        <w:t>
      Шифр 44 по символам 1, 3, 5, 7, 9, 11 меньше или равен шифру 38 по тем же символам.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ставок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Ставка вознаграждения по шифру 01 рассчитывается как средневзвешенная величина фактически сложившихся ставок вознаграждения по займам и просроченным займам клиентов на начало отчетного периода. При расчете ставки вознаграждения по шифру 01 следует учитывать как суммы ссудной задолженности, так и просроченной задолженности по займам, предоставленным клиентам.
</w:t>
      </w:r>
      <w:r>
        <w:br/>
      </w:r>
      <w:r>
        <w:rPr>
          <w:rFonts w:ascii="Times New Roman"/>
          <w:b w:val="false"/>
          <w:i w:val="false"/>
          <w:color w:val="000000"/>
          <w:sz w:val="28"/>
        </w:rPr>
        <w:t>
      Ставка вознаграждения по шифру 02 рассчитывается как средневзвешенная величина фактически сложившихся ставок вознаграждения по займам и просроченным займам клиентов 
</w:t>
      </w:r>
      <w:r>
        <w:br/>
      </w:r>
      <w:r>
        <w:rPr>
          <w:rFonts w:ascii="Times New Roman"/>
          <w:b w:val="false"/>
          <w:i w:val="false"/>
          <w:color w:val="000000"/>
          <w:sz w:val="28"/>
        </w:rPr>
        <w:t>
(субъектов малого предпринимательства) на начало отчетного периода. При расчете ставки вознаграждения по шифру 02 следует учитывать как суммы ссудной задолженности, так и просроченной задолженности по займам, предоставленным клиентам (субъектам малого предпринимательства).
</w:t>
      </w:r>
      <w:r>
        <w:br/>
      </w:r>
      <w:r>
        <w:rPr>
          <w:rFonts w:ascii="Times New Roman"/>
          <w:b w:val="false"/>
          <w:i w:val="false"/>
          <w:color w:val="000000"/>
          <w:sz w:val="28"/>
        </w:rPr>
        <w:t>
      Ставка вознаграждения по шифру 03 рассчитывается как средневзвешенная ставка вознаграждения по фактически предоставленным займам клиентам за отчетный период.
</w:t>
      </w:r>
      <w:r>
        <w:br/>
      </w:r>
      <w:r>
        <w:rPr>
          <w:rFonts w:ascii="Times New Roman"/>
          <w:b w:val="false"/>
          <w:i w:val="false"/>
          <w:color w:val="000000"/>
          <w:sz w:val="28"/>
        </w:rPr>
        <w:t>
      Ставка вознаграждения по шифру 04 рассчитывается как средневзвешенная ставка вознаграждения по фактически предоставленным займам клиентам (субъектам малого
</w:t>
      </w:r>
      <w:r>
        <w:br/>
      </w:r>
      <w:r>
        <w:rPr>
          <w:rFonts w:ascii="Times New Roman"/>
          <w:b w:val="false"/>
          <w:i w:val="false"/>
          <w:color w:val="000000"/>
          <w:sz w:val="28"/>
        </w:rPr>
        <w:t>
предпринимательства) за отчетный период.
</w:t>
      </w:r>
      <w:r>
        <w:br/>
      </w:r>
      <w:r>
        <w:rPr>
          <w:rFonts w:ascii="Times New Roman"/>
          <w:b w:val="false"/>
          <w:i w:val="false"/>
          <w:color w:val="000000"/>
          <w:sz w:val="28"/>
        </w:rPr>
        <w:t>
      Ставка вознаграждения по шифру 05 рассчитывается как средневзвешенная ставка вознаграждения по фактически погашенным займам клиентами за отчетный период. При расчете ставки вознаграждения по шифру 05 следует учитывать как суммы ссудной задолженности, так и просроченной задолженности по займам, предоставленным клиентам. 
</w:t>
      </w:r>
      <w:r>
        <w:br/>
      </w:r>
      <w:r>
        <w:rPr>
          <w:rFonts w:ascii="Times New Roman"/>
          <w:b w:val="false"/>
          <w:i w:val="false"/>
          <w:color w:val="000000"/>
          <w:sz w:val="28"/>
        </w:rPr>
        <w:t>
      Ставка вознаграждения по шифру 06 рассчитывается как средневзвешенная ставка вознаграждения по фактически погашенным займам клиентами (субъектами малого предпринимательства) за отчетный период. При расчете ставки вознаграждения по шифру 06 следует учитывать как суммы ссудной задолженности, так и просроченной задолженности по займам, предоставленным клиентам (субъектам малого предпринимательства).   
</w:t>
      </w:r>
      <w:r>
        <w:br/>
      </w:r>
      <w:r>
        <w:rPr>
          <w:rFonts w:ascii="Times New Roman"/>
          <w:b w:val="false"/>
          <w:i w:val="false"/>
          <w:color w:val="000000"/>
          <w:sz w:val="28"/>
        </w:rPr>
        <w:t>
      Ставка вознаграждения по шифру 07 рассчитывается как средневзвешенная величина фактически сложившихся ставок вознаграждения по займам и просроченным займам клиентов на конец отчетного периода. При расчете ставки вознаграждения по шифру 07 следует учитывать как суммы ссудной задолженности, так и просроченной задолженности по займам, предоставленным клиентам.
</w:t>
      </w:r>
      <w:r>
        <w:br/>
      </w:r>
      <w:r>
        <w:rPr>
          <w:rFonts w:ascii="Times New Roman"/>
          <w:b w:val="false"/>
          <w:i w:val="false"/>
          <w:color w:val="000000"/>
          <w:sz w:val="28"/>
        </w:rPr>
        <w:t>
      Ставка вознаграждения по шифру 08 рассчитывается как средневзвешенная величина фактически сложившихся ставок вознаграждения по займам и просроченным займам клиентов (субъектов малого предпринимательства) на конец отчетного периода. При расчете ставки вознаграждения по шифру 08 следует учитывать как суммы ссудной задолженности, так и просроченной задолженности по займам, предоставленным клиентам (субъектам малого предпринимательства).
</w:t>
      </w:r>
      <w:r>
        <w:br/>
      </w:r>
      <w:r>
        <w:rPr>
          <w:rFonts w:ascii="Times New Roman"/>
          <w:b w:val="false"/>
          <w:i w:val="false"/>
          <w:color w:val="000000"/>
          <w:sz w:val="28"/>
        </w:rPr>
        <w:t>
      Ставка вознаграждения по шифру 13 рассчитывается как средневзвешенная величина фактически сложившихся ставок вознаграждения по просроченным займам клиентов на конец отчетного периода. 
</w:t>
      </w:r>
      <w:r>
        <w:br/>
      </w:r>
      <w:r>
        <w:rPr>
          <w:rFonts w:ascii="Times New Roman"/>
          <w:b w:val="false"/>
          <w:i w:val="false"/>
          <w:color w:val="000000"/>
          <w:sz w:val="28"/>
        </w:rPr>
        <w:t>
      Ставка вознаграждения по шифру 14 рассчитывается как средневзвешенная величина фактически сложившихся ставок вознаграждения по просроченным займам клиентов (субъектов малого предпринимательства) на конец отчетного периода. 
</w:t>
      </w:r>
      <w:r>
        <w:br/>
      </w:r>
      <w:r>
        <w:rPr>
          <w:rFonts w:ascii="Times New Roman"/>
          <w:b w:val="false"/>
          <w:i w:val="false"/>
          <w:color w:val="000000"/>
          <w:sz w:val="28"/>
        </w:rPr>
        <w:t>
      Ставка вознаграждения по шифру 15 рассчитывается как средневзвешенная ставка вознаграждения с 16 по 20 шифр.
</w:t>
      </w:r>
      <w:r>
        <w:br/>
      </w:r>
      <w:r>
        <w:rPr>
          <w:rFonts w:ascii="Times New Roman"/>
          <w:b w:val="false"/>
          <w:i w:val="false"/>
          <w:color w:val="000000"/>
          <w:sz w:val="28"/>
        </w:rPr>
        <w:t>
      Ставка вознаграждения по шифру 21 рассчитывается как средневзвешенная ставка вознаграждения с 22 по 26 шифр.
</w:t>
      </w:r>
      <w:r>
        <w:br/>
      </w:r>
      <w:r>
        <w:rPr>
          <w:rFonts w:ascii="Times New Roman"/>
          <w:b w:val="false"/>
          <w:i w:val="false"/>
          <w:color w:val="000000"/>
          <w:sz w:val="28"/>
        </w:rPr>
        <w:t>
      Ставка вознаграждения по шифру 27 рассчитывается как средневзвешенная ставка вознаграждения с 28 по 32 шифр.
</w:t>
      </w:r>
      <w:r>
        <w:br/>
      </w:r>
      <w:r>
        <w:rPr>
          <w:rFonts w:ascii="Times New Roman"/>
          <w:b w:val="false"/>
          <w:i w:val="false"/>
          <w:color w:val="000000"/>
          <w:sz w:val="28"/>
        </w:rPr>
        <w:t>
      Ставка вознаграждения по шифру 33 рассчитывается как средневзвешенная ставка вознаграждения с 34 по 38 шифр.
</w:t>
      </w:r>
      <w:r>
        <w:br/>
      </w:r>
      <w:r>
        <w:rPr>
          <w:rFonts w:ascii="Times New Roman"/>
          <w:b w:val="false"/>
          <w:i w:val="false"/>
          <w:color w:val="000000"/>
          <w:sz w:val="28"/>
        </w:rPr>
        <w:t>
      Ставка вознаграждения по шифру 39 рассчитывается как средневзвешенная ставка вознаграждения с 40 по 44 шифр.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Условный пример расчета средневзвешенной ставки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вознаграждения по шифру 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Фактическая задолженность на конец отчетного месяца по займам, предоставленным клиентам, составила 630 тысяч тенге. Из них:
</w:t>
      </w:r>
      <w:r>
        <w:br/>
      </w:r>
      <w:r>
        <w:rPr>
          <w:rFonts w:ascii="Times New Roman"/>
          <w:b w:val="false"/>
          <w:i w:val="false"/>
          <w:color w:val="000000"/>
          <w:sz w:val="28"/>
        </w:rPr>
        <w:t>
      100 тысяч тенге под 20 %, 
</w:t>
      </w:r>
      <w:r>
        <w:br/>
      </w:r>
      <w:r>
        <w:rPr>
          <w:rFonts w:ascii="Times New Roman"/>
          <w:b w:val="false"/>
          <w:i w:val="false"/>
          <w:color w:val="000000"/>
          <w:sz w:val="28"/>
        </w:rPr>
        <w:t>
      150 тысяч тенге под 21 %, 
</w:t>
      </w:r>
      <w:r>
        <w:br/>
      </w:r>
      <w:r>
        <w:rPr>
          <w:rFonts w:ascii="Times New Roman"/>
          <w:b w:val="false"/>
          <w:i w:val="false"/>
          <w:color w:val="000000"/>
          <w:sz w:val="28"/>
        </w:rPr>
        <w:t>
      200 тысяч тенге под 19 %, 
</w:t>
      </w:r>
      <w:r>
        <w:br/>
      </w:r>
      <w:r>
        <w:rPr>
          <w:rFonts w:ascii="Times New Roman"/>
          <w:b w:val="false"/>
          <w:i w:val="false"/>
          <w:color w:val="000000"/>
          <w:sz w:val="28"/>
        </w:rPr>
        <w:t>
      10 тысяч тенге под 180 %, просроченная задолженность,
</w:t>
      </w:r>
      <w:r>
        <w:br/>
      </w:r>
      <w:r>
        <w:rPr>
          <w:rFonts w:ascii="Times New Roman"/>
          <w:b w:val="false"/>
          <w:i w:val="false"/>
          <w:color w:val="000000"/>
          <w:sz w:val="28"/>
        </w:rPr>
        <w:t>
      20 тысяч тенге - блокированная задолженность.
</w:t>
      </w:r>
      <w:r>
        <w:br/>
      </w:r>
      <w:r>
        <w:rPr>
          <w:rFonts w:ascii="Times New Roman"/>
          <w:b w:val="false"/>
          <w:i w:val="false"/>
          <w:color w:val="000000"/>
          <w:sz w:val="28"/>
        </w:rPr>
        <w:t>
</w:t>
      </w:r>
      <w:r>
        <w:br/>
      </w:r>
      <w:r>
        <w:rPr>
          <w:rFonts w:ascii="Times New Roman"/>
          <w:b w:val="false"/>
          <w:i w:val="false"/>
          <w:color w:val="000000"/>
          <w:sz w:val="28"/>
        </w:rPr>
        <w:t>
      Средневзвешенная ставка вознаграждения равна:
</w:t>
      </w:r>
    </w:p>
    <w:p>
      <w:pPr>
        <w:spacing w:after="0"/>
        <w:ind w:left="0"/>
        <w:jc w:val="both"/>
      </w:pPr>
      <w:r>
        <w:rPr>
          <w:rFonts w:ascii="Times New Roman"/>
          <w:b w:val="false"/>
          <w:i w:val="false"/>
          <w:color w:val="000000"/>
          <w:sz w:val="28"/>
        </w:rPr>
        <w:t>
  100 х 20 + 150 х 21 + 200 х 19 + 10 х 180 + 20 х 0   ---------------------------------------------------- = 22,4 %.
</w:t>
      </w:r>
      <w:r>
        <w:br/>
      </w:r>
      <w:r>
        <w:rPr>
          <w:rFonts w:ascii="Times New Roman"/>
          <w:b w:val="false"/>
          <w:i w:val="false"/>
          <w:color w:val="000000"/>
          <w:sz w:val="28"/>
        </w:rPr>
        <w:t>
              100 + 150 + 200 + 10 + 20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Условный пример расчета средневзвешенной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ставки вознаграждения по шифру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займов, предоставленных клиентам за отчетный период, и ставки вознаграждения по ним составили:
</w:t>
      </w:r>
      <w:r>
        <w:br/>
      </w:r>
      <w:r>
        <w:rPr>
          <w:rFonts w:ascii="Times New Roman"/>
          <w:b w:val="false"/>
          <w:i w:val="false"/>
          <w:color w:val="000000"/>
          <w:sz w:val="28"/>
        </w:rPr>
        <w:t>
      до 1 месяца - 80 тысяч тенге под 18 %,
</w:t>
      </w:r>
      <w:r>
        <w:br/>
      </w:r>
      <w:r>
        <w:rPr>
          <w:rFonts w:ascii="Times New Roman"/>
          <w:b w:val="false"/>
          <w:i w:val="false"/>
          <w:color w:val="000000"/>
          <w:sz w:val="28"/>
        </w:rPr>
        <w:t>
      от 1 до 3 месяцев - 100 тысяч тенге под 19 %,
</w:t>
      </w:r>
      <w:r>
        <w:br/>
      </w:r>
      <w:r>
        <w:rPr>
          <w:rFonts w:ascii="Times New Roman"/>
          <w:b w:val="false"/>
          <w:i w:val="false"/>
          <w:color w:val="000000"/>
          <w:sz w:val="28"/>
        </w:rPr>
        <w:t>
      от 3 месяцев до 1 года - 120 тысяч тенге под 20 %,
</w:t>
      </w:r>
      <w:r>
        <w:br/>
      </w:r>
      <w:r>
        <w:rPr>
          <w:rFonts w:ascii="Times New Roman"/>
          <w:b w:val="false"/>
          <w:i w:val="false"/>
          <w:color w:val="000000"/>
          <w:sz w:val="28"/>
        </w:rPr>
        <w:t>
      от 1 года до 5 лет - 140 тысяч тенге под 21 %,
</w:t>
      </w:r>
      <w:r>
        <w:br/>
      </w:r>
      <w:r>
        <w:rPr>
          <w:rFonts w:ascii="Times New Roman"/>
          <w:b w:val="false"/>
          <w:i w:val="false"/>
          <w:color w:val="000000"/>
          <w:sz w:val="28"/>
        </w:rPr>
        <w:t>
      от 5 лет и более - 160 тысяч тенге под 22 %.
</w:t>
      </w:r>
    </w:p>
    <w:p>
      <w:pPr>
        <w:spacing w:after="0"/>
        <w:ind w:left="0"/>
        <w:jc w:val="both"/>
      </w:pPr>
      <w:r>
        <w:rPr>
          <w:rFonts w:ascii="Times New Roman"/>
          <w:b w:val="false"/>
          <w:i w:val="false"/>
          <w:color w:val="000000"/>
          <w:sz w:val="28"/>
        </w:rPr>
        <w:t>
      Средневзвешенная ставка вознаграждения равна:
</w:t>
      </w:r>
    </w:p>
    <w:p>
      <w:pPr>
        <w:spacing w:after="0"/>
        <w:ind w:left="0"/>
        <w:jc w:val="both"/>
      </w:pPr>
      <w:r>
        <w:rPr>
          <w:rFonts w:ascii="Times New Roman"/>
          <w:b w:val="false"/>
          <w:i w:val="false"/>
          <w:color w:val="000000"/>
          <w:sz w:val="28"/>
        </w:rPr>
        <w:t>
80 х 18 + 100 х 19 + 120 х 20 + 140 х 21 + 160 х 22  ----------------------------------------------------- = 20,3 %.
</w:t>
      </w:r>
      <w:r>
        <w:br/>
      </w:r>
      <w:r>
        <w:rPr>
          <w:rFonts w:ascii="Times New Roman"/>
          <w:b w:val="false"/>
          <w:i w:val="false"/>
          <w:color w:val="000000"/>
          <w:sz w:val="28"/>
        </w:rPr>
        <w:t>
           80 + 100 + 120 + 140 + 160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Инструкции о перечне, формах и   
</w:t>
      </w:r>
      <w:r>
        <w:br/>
      </w:r>
      <w:r>
        <w:rPr>
          <w:rFonts w:ascii="Times New Roman"/>
          <w:b w:val="false"/>
          <w:i w:val="false"/>
          <w:color w:val="000000"/>
          <w:sz w:val="28"/>
        </w:rPr>
        <w:t>
сроках представления банками второго 
</w:t>
      </w:r>
      <w:r>
        <w:br/>
      </w:r>
      <w:r>
        <w:rPr>
          <w:rFonts w:ascii="Times New Roman"/>
          <w:b w:val="false"/>
          <w:i w:val="false"/>
          <w:color w:val="000000"/>
          <w:sz w:val="28"/>
        </w:rPr>
        <w:t>
уровня и организациями, осуществляющими 
</w:t>
      </w:r>
      <w:r>
        <w:br/>
      </w:r>
      <w:r>
        <w:rPr>
          <w:rFonts w:ascii="Times New Roman"/>
          <w:b w:val="false"/>
          <w:i w:val="false"/>
          <w:color w:val="000000"/>
          <w:sz w:val="28"/>
        </w:rPr>
        <w:t>
отдельные виды банковских операций,   
</w:t>
      </w:r>
      <w:r>
        <w:br/>
      </w:r>
      <w:r>
        <w:rPr>
          <w:rFonts w:ascii="Times New Roman"/>
          <w:b w:val="false"/>
          <w:i w:val="false"/>
          <w:color w:val="000000"/>
          <w:sz w:val="28"/>
        </w:rPr>
        <w:t>
отчетности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3 Отчет об остатках фактической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задолженности по займам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________________200__года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Код      |Номер |Код    |Код займа|Код формы |Код вида     |Сум-|
</w:t>
      </w:r>
      <w:r>
        <w:br/>
      </w:r>
      <w:r>
        <w:rPr>
          <w:rFonts w:ascii="Times New Roman"/>
          <w:b w:val="false"/>
          <w:i w:val="false"/>
          <w:color w:val="000000"/>
          <w:sz w:val="28"/>
        </w:rPr>
        <w:t>
займа и  |балан-|объекта|по виду  |собствен- |экономической| ма |
</w:t>
      </w:r>
      <w:r>
        <w:br/>
      </w:r>
      <w:r>
        <w:rPr>
          <w:rFonts w:ascii="Times New Roman"/>
          <w:b w:val="false"/>
          <w:i w:val="false"/>
          <w:color w:val="000000"/>
          <w:sz w:val="28"/>
        </w:rPr>
        <w:t>
неплатежа|сового|креди- |залога   |ности     |деятельности |    |
</w:t>
      </w:r>
      <w:r>
        <w:br/>
      </w:r>
      <w:r>
        <w:rPr>
          <w:rFonts w:ascii="Times New Roman"/>
          <w:b w:val="false"/>
          <w:i w:val="false"/>
          <w:color w:val="000000"/>
          <w:sz w:val="28"/>
        </w:rPr>
        <w:t>
по займу |счета |тования|         |заемщика  |заемщика     |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1    |   2  |    3  |    4    |     5    |      6      |  7 |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Председатель _________________________________________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Главный бухгалтер ____________________________________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Исполнитель __________________      __________________
</w:t>
      </w:r>
      <w:r>
        <w:br/>
      </w:r>
      <w:r>
        <w:rPr>
          <w:rFonts w:ascii="Times New Roman"/>
          <w:b w:val="false"/>
          <w:i w:val="false"/>
          <w:color w:val="000000"/>
          <w:sz w:val="28"/>
        </w:rPr>
        <w:t>
                 (Ф.И.О.)               телефон
</w:t>
      </w:r>
    </w:p>
    <w:p>
      <w:pPr>
        <w:spacing w:after="0"/>
        <w:ind w:left="0"/>
        <w:jc w:val="both"/>
      </w:pPr>
      <w:r>
        <w:rPr>
          <w:rFonts w:ascii="Times New Roman"/>
          <w:b w:val="false"/>
          <w:i w:val="false"/>
          <w:color w:val="000000"/>
          <w:sz w:val="28"/>
        </w:rPr>
        <w:t>
"___"_______________ 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заполнения формы N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об остатках фактической задолженности по займам" по форме N 3 составляется ежемесячно всеми банками, осуществляющими операции по займам с резидентами (юридическими и физическими лицами). Отчет представляется в тысячах тенге в целом по банку и в разрезе областей с выделением городов Астана и Алматы.
</w:t>
      </w:r>
      <w:r>
        <w:br/>
      </w:r>
      <w:r>
        <w:rPr>
          <w:rFonts w:ascii="Times New Roman"/>
          <w:b w:val="false"/>
          <w:i w:val="false"/>
          <w:color w:val="000000"/>
          <w:sz w:val="28"/>
        </w:rPr>
        <w:t>
      В отчете отражаются суммы остатков ссудной задолженности и просроченной задолженности по займам, предоставленным клиентам в национальной и иностранной валюте.
</w:t>
      </w:r>
      <w:r>
        <w:br/>
      </w:r>
      <w:r>
        <w:rPr>
          <w:rFonts w:ascii="Times New Roman"/>
          <w:b w:val="false"/>
          <w:i w:val="false"/>
          <w:color w:val="000000"/>
          <w:sz w:val="28"/>
        </w:rPr>
        <w:t>
      Отчет составляется следующим образом.
</w:t>
      </w:r>
      <w:r>
        <w:br/>
      </w:r>
      <w:r>
        <w:rPr>
          <w:rFonts w:ascii="Times New Roman"/>
          <w:b w:val="false"/>
          <w:i w:val="false"/>
          <w:color w:val="000000"/>
          <w:sz w:val="28"/>
        </w:rPr>
        <w:t>
      Графа 1 - указываются коды займов и неплатежей по займам, которые приведены в Приложении N 13 к настоящей Инструкции. 
</w:t>
      </w:r>
      <w:r>
        <w:br/>
      </w:r>
      <w:r>
        <w:rPr>
          <w:rFonts w:ascii="Times New Roman"/>
          <w:b w:val="false"/>
          <w:i w:val="false"/>
          <w:color w:val="000000"/>
          <w:sz w:val="28"/>
        </w:rPr>
        <w:t>
      Графа 2 - указываются семизначные номера балансовых счетов, на которых ведется учет сумм займов, предоставленных клиентам, и учет сумм блокированной и просроченной задолженности клиентов по основной сумме долга по займам, предоставленных банком.
</w:t>
      </w:r>
      <w:r>
        <w:br/>
      </w:r>
      <w:r>
        <w:rPr>
          <w:rFonts w:ascii="Times New Roman"/>
          <w:b w:val="false"/>
          <w:i w:val="false"/>
          <w:color w:val="000000"/>
          <w:sz w:val="28"/>
        </w:rPr>
        <w:t>
      Графа 3 - указываются коды объектов кредитования, которые приведены в Приложении N 14 к настоящей Инструкции. 
</w:t>
      </w:r>
      <w:r>
        <w:br/>
      </w:r>
      <w:r>
        <w:rPr>
          <w:rFonts w:ascii="Times New Roman"/>
          <w:b w:val="false"/>
          <w:i w:val="false"/>
          <w:color w:val="000000"/>
          <w:sz w:val="28"/>
        </w:rPr>
        <w:t>
      Графа 4 - указываются коды займов по виду залога, которые приведены в Приложении N 15 к настоящей Инструкции. 
</w:t>
      </w:r>
      <w:r>
        <w:br/>
      </w:r>
      <w:r>
        <w:rPr>
          <w:rFonts w:ascii="Times New Roman"/>
          <w:b w:val="false"/>
          <w:i w:val="false"/>
          <w:color w:val="000000"/>
          <w:sz w:val="28"/>
        </w:rPr>
        <w:t>
      Графа 5 - указываются коды форм собственности заемщиков, которые приведены в Приложении N 16 к настоящей Инструкции. 
</w:t>
      </w:r>
      <w:r>
        <w:br/>
      </w:r>
      <w:r>
        <w:rPr>
          <w:rFonts w:ascii="Times New Roman"/>
          <w:b w:val="false"/>
          <w:i w:val="false"/>
          <w:color w:val="000000"/>
          <w:sz w:val="28"/>
        </w:rPr>
        <w:t>
      Графа 6 - указываются коды видов экономической деятельности заемщиков, которые приведены в Приложении N 17 к настоящей Инструкции. 
</w:t>
      </w:r>
      <w:r>
        <w:br/>
      </w:r>
      <w:r>
        <w:rPr>
          <w:rFonts w:ascii="Times New Roman"/>
          <w:b w:val="false"/>
          <w:i w:val="false"/>
          <w:color w:val="000000"/>
          <w:sz w:val="28"/>
        </w:rPr>
        <w:t>
      Графа 7 - отражаются суммы остатков ссудной задолженности и просроченной задолженности по займам, предоставленным клиентам. 
</w:t>
      </w:r>
      <w:r>
        <w:br/>
      </w:r>
      <w:r>
        <w:rPr>
          <w:rFonts w:ascii="Times New Roman"/>
          <w:b w:val="false"/>
          <w:i w:val="false"/>
          <w:color w:val="000000"/>
          <w:sz w:val="28"/>
        </w:rPr>
        <w:t>
      В графе 7 выводятся итоги по каждому балансовому счету кодов займов и неплатежей, по каждому коду займов и неплатежей и общий итог по отчету.
</w:t>
      </w:r>
      <w:r>
        <w:br/>
      </w:r>
      <w:r>
        <w:rPr>
          <w:rFonts w:ascii="Times New Roman"/>
          <w:b w:val="false"/>
          <w:i w:val="false"/>
          <w:color w:val="000000"/>
          <w:sz w:val="28"/>
        </w:rPr>
        <w:t>
      В отчет данные вносятся в последовательном порядке кодов займов и неплатежей по займам. Данные по кодам займов и неплатежей отражаются в порядке возрастания номера балансового счета.
</w:t>
      </w:r>
    </w:p>
    <w:p>
      <w:pPr>
        <w:spacing w:after="0"/>
        <w:ind w:left="0"/>
        <w:jc w:val="left"/>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            
</w:t>
      </w:r>
      <w:r>
        <w:br/>
      </w:r>
      <w:r>
        <w:rPr>
          <w:rFonts w:ascii="Times New Roman"/>
          <w:b w:val="false"/>
          <w:i w:val="false"/>
          <w:color w:val="000000"/>
          <w:sz w:val="28"/>
        </w:rPr>
        <w:t>
к Инструкции о перечне, формах и   
</w:t>
      </w:r>
      <w:r>
        <w:br/>
      </w:r>
      <w:r>
        <w:rPr>
          <w:rFonts w:ascii="Times New Roman"/>
          <w:b w:val="false"/>
          <w:i w:val="false"/>
          <w:color w:val="000000"/>
          <w:sz w:val="28"/>
        </w:rPr>
        <w:t>
сроках представления банками второго 
</w:t>
      </w:r>
      <w:r>
        <w:br/>
      </w:r>
      <w:r>
        <w:rPr>
          <w:rFonts w:ascii="Times New Roman"/>
          <w:b w:val="false"/>
          <w:i w:val="false"/>
          <w:color w:val="000000"/>
          <w:sz w:val="28"/>
        </w:rPr>
        <w:t>
уровня и организациями, осуществляющими 
</w:t>
      </w:r>
      <w:r>
        <w:br/>
      </w:r>
      <w:r>
        <w:rPr>
          <w:rFonts w:ascii="Times New Roman"/>
          <w:b w:val="false"/>
          <w:i w:val="false"/>
          <w:color w:val="000000"/>
          <w:sz w:val="28"/>
        </w:rPr>
        <w:t>
отдельные виды банковских операций,   
</w:t>
      </w:r>
      <w:r>
        <w:br/>
      </w:r>
      <w:r>
        <w:rPr>
          <w:rFonts w:ascii="Times New Roman"/>
          <w:b w:val="false"/>
          <w:i w:val="false"/>
          <w:color w:val="000000"/>
          <w:sz w:val="28"/>
        </w:rPr>
        <w:t>
отчетности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4 Отчет о предоставленных займам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________________200__года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 за период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Код  |Номер |Код    |Код    |Код формы|Код вида|Средневзве-|Сум-|
</w:t>
      </w:r>
      <w:r>
        <w:br/>
      </w:r>
      <w:r>
        <w:rPr>
          <w:rFonts w:ascii="Times New Roman"/>
          <w:b w:val="false"/>
          <w:i w:val="false"/>
          <w:color w:val="000000"/>
          <w:sz w:val="28"/>
        </w:rPr>
        <w:t>
займа|балан-|объекта|займа  |собствен-|экономи-|шенная ста-| ма |
</w:t>
      </w:r>
      <w:r>
        <w:br/>
      </w:r>
      <w:r>
        <w:rPr>
          <w:rFonts w:ascii="Times New Roman"/>
          <w:b w:val="false"/>
          <w:i w:val="false"/>
          <w:color w:val="000000"/>
          <w:sz w:val="28"/>
        </w:rPr>
        <w:t>
     |сового|креди- |по виду|ности    |ческой  |вка вознаг-|    |
</w:t>
      </w:r>
      <w:r>
        <w:br/>
      </w:r>
      <w:r>
        <w:rPr>
          <w:rFonts w:ascii="Times New Roman"/>
          <w:b w:val="false"/>
          <w:i w:val="false"/>
          <w:color w:val="000000"/>
          <w:sz w:val="28"/>
        </w:rPr>
        <w:t>
     |счета |тования|залога |заемщика |деятель-|раждения по|    |
</w:t>
      </w:r>
      <w:r>
        <w:br/>
      </w:r>
      <w:r>
        <w:rPr>
          <w:rFonts w:ascii="Times New Roman"/>
          <w:b w:val="false"/>
          <w:i w:val="false"/>
          <w:color w:val="000000"/>
          <w:sz w:val="28"/>
        </w:rPr>
        <w:t>
     |      |       |       |         |ности   |предостав- |    |
</w:t>
      </w:r>
      <w:r>
        <w:br/>
      </w:r>
      <w:r>
        <w:rPr>
          <w:rFonts w:ascii="Times New Roman"/>
          <w:b w:val="false"/>
          <w:i w:val="false"/>
          <w:color w:val="000000"/>
          <w:sz w:val="28"/>
        </w:rPr>
        <w:t>
     |      |       |       |         |заемщика|ленным     |    |
</w:t>
      </w:r>
      <w:r>
        <w:br/>
      </w:r>
      <w:r>
        <w:rPr>
          <w:rFonts w:ascii="Times New Roman"/>
          <w:b w:val="false"/>
          <w:i w:val="false"/>
          <w:color w:val="000000"/>
          <w:sz w:val="28"/>
        </w:rPr>
        <w:t>
     |      |       |       |         |        |займам, %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   2  |    3  |   4   |     5   |   6    |     7     |  8 |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Председатель _________________________________________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Главный бухгалтер ____________________________________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Исполнитель __________________      __________________
</w:t>
      </w:r>
      <w:r>
        <w:br/>
      </w:r>
      <w:r>
        <w:rPr>
          <w:rFonts w:ascii="Times New Roman"/>
          <w:b w:val="false"/>
          <w:i w:val="false"/>
          <w:color w:val="000000"/>
          <w:sz w:val="28"/>
        </w:rPr>
        <w:t>
                 (Ф.И.О.)               телефон
</w:t>
      </w:r>
      <w:r>
        <w:br/>
      </w:r>
      <w:r>
        <w:rPr>
          <w:rFonts w:ascii="Times New Roman"/>
          <w:b w:val="false"/>
          <w:i w:val="false"/>
          <w:color w:val="000000"/>
          <w:sz w:val="28"/>
        </w:rPr>
        <w:t>
"___"_______________ 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заполнения формы N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предоставленных займах" по форме N 4 составляется ежемесячно всеми банками, осуществляющими операции по займам с резидентами (юридическими и физическими лицами). Отчет представляется в тысячах тенге в целом по банку и в разрезе областей с выделением городов Астана и Алматы.
</w:t>
      </w:r>
      <w:r>
        <w:br/>
      </w:r>
      <w:r>
        <w:rPr>
          <w:rFonts w:ascii="Times New Roman"/>
          <w:b w:val="false"/>
          <w:i w:val="false"/>
          <w:color w:val="000000"/>
          <w:sz w:val="28"/>
        </w:rPr>
        <w:t>
      В отчете отражаются суммы займов, предоставленных клиентам за отчетный период, как в национальной, так и в иностранной валюте.
</w:t>
      </w:r>
      <w:r>
        <w:br/>
      </w:r>
      <w:r>
        <w:rPr>
          <w:rFonts w:ascii="Times New Roman"/>
          <w:b w:val="false"/>
          <w:i w:val="false"/>
          <w:color w:val="000000"/>
          <w:sz w:val="28"/>
        </w:rPr>
        <w:t>
      Отчет составляется следующим образом.
</w:t>
      </w:r>
      <w:r>
        <w:br/>
      </w:r>
      <w:r>
        <w:rPr>
          <w:rFonts w:ascii="Times New Roman"/>
          <w:b w:val="false"/>
          <w:i w:val="false"/>
          <w:color w:val="000000"/>
          <w:sz w:val="28"/>
        </w:rPr>
        <w:t>
      Графа 1 - указываются коды займов, которые приведены в  Приложении N 13 к настоящей Инструкции. 
</w:t>
      </w:r>
      <w:r>
        <w:br/>
      </w:r>
      <w:r>
        <w:rPr>
          <w:rFonts w:ascii="Times New Roman"/>
          <w:b w:val="false"/>
          <w:i w:val="false"/>
          <w:color w:val="000000"/>
          <w:sz w:val="28"/>
        </w:rPr>
        <w:t>
      Графа 2 - указываются семизначные номера балансовых счетов, по дебету которых проводятся суммы займов, предоставленных клиентам.
</w:t>
      </w:r>
      <w:r>
        <w:br/>
      </w:r>
      <w:r>
        <w:rPr>
          <w:rFonts w:ascii="Times New Roman"/>
          <w:b w:val="false"/>
          <w:i w:val="false"/>
          <w:color w:val="000000"/>
          <w:sz w:val="28"/>
        </w:rPr>
        <w:t>
      Графа 3 - указываются коды объектов кредитования, которые приведены в Приложении N 14 к настоящей Инструкции. 
</w:t>
      </w:r>
      <w:r>
        <w:br/>
      </w:r>
      <w:r>
        <w:rPr>
          <w:rFonts w:ascii="Times New Roman"/>
          <w:b w:val="false"/>
          <w:i w:val="false"/>
          <w:color w:val="000000"/>
          <w:sz w:val="28"/>
        </w:rPr>
        <w:t>
      Графа 4 - указываются коды займов по виду залога, которые приведены в Приложении N 15 к настоящей Инструкции. 
</w:t>
      </w:r>
      <w:r>
        <w:br/>
      </w:r>
      <w:r>
        <w:rPr>
          <w:rFonts w:ascii="Times New Roman"/>
          <w:b w:val="false"/>
          <w:i w:val="false"/>
          <w:color w:val="000000"/>
          <w:sz w:val="28"/>
        </w:rPr>
        <w:t>
      Графа 5 - указываются коды форм собственности заемщиков, которые приведены в Приложении N 16 к настоящей Инструкции. 
</w:t>
      </w:r>
      <w:r>
        <w:br/>
      </w:r>
      <w:r>
        <w:rPr>
          <w:rFonts w:ascii="Times New Roman"/>
          <w:b w:val="false"/>
          <w:i w:val="false"/>
          <w:color w:val="000000"/>
          <w:sz w:val="28"/>
        </w:rPr>
        <w:t>
      Графа 6 - указываются коды видов экономической деятельности заемщиков, которые приведены в Приложении N 17 к настоящей Инструкции. 
</w:t>
      </w:r>
      <w:r>
        <w:br/>
      </w:r>
      <w:r>
        <w:rPr>
          <w:rFonts w:ascii="Times New Roman"/>
          <w:b w:val="false"/>
          <w:i w:val="false"/>
          <w:color w:val="000000"/>
          <w:sz w:val="28"/>
        </w:rPr>
        <w:t>
      Графа 7 - отражаются средневзвешенные ставки вознаграждения по фактически предоставленным займам за отчетный период согласно договорам. В графе 7 выводятся итоги по каждому балансовому счету кодов займов, по каждому коду займов и общий итог по отчету. При подведении итогов рассчитываются средневзвешенные ставки вознаграждения по займам.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Условный пример расчета средневзвешенных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ставок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 тысячах тенге, за период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Код  |Номер |Код    |Код    |Код формы|Код вида|Средневзве-|Сум-|
</w:t>
      </w:r>
      <w:r>
        <w:br/>
      </w:r>
      <w:r>
        <w:rPr>
          <w:rFonts w:ascii="Times New Roman"/>
          <w:b w:val="false"/>
          <w:i w:val="false"/>
          <w:color w:val="000000"/>
          <w:sz w:val="28"/>
        </w:rPr>
        <w:t>
займа|балан-|объекта|займа  |собствен-|экономи-|шенная ста-| ма |
</w:t>
      </w:r>
      <w:r>
        <w:br/>
      </w:r>
      <w:r>
        <w:rPr>
          <w:rFonts w:ascii="Times New Roman"/>
          <w:b w:val="false"/>
          <w:i w:val="false"/>
          <w:color w:val="000000"/>
          <w:sz w:val="28"/>
        </w:rPr>
        <w:t>
     |сового|креди- |по виду|ности    |ческой  |вка вознаг-|    |
</w:t>
      </w:r>
      <w:r>
        <w:br/>
      </w:r>
      <w:r>
        <w:rPr>
          <w:rFonts w:ascii="Times New Roman"/>
          <w:b w:val="false"/>
          <w:i w:val="false"/>
          <w:color w:val="000000"/>
          <w:sz w:val="28"/>
        </w:rPr>
        <w:t>
     |счета |тования|залога |заемщика |деятель-|раждения по|    |
</w:t>
      </w:r>
      <w:r>
        <w:br/>
      </w:r>
      <w:r>
        <w:rPr>
          <w:rFonts w:ascii="Times New Roman"/>
          <w:b w:val="false"/>
          <w:i w:val="false"/>
          <w:color w:val="000000"/>
          <w:sz w:val="28"/>
        </w:rPr>
        <w:t>
     |      |       |       |         |ности   |предостав- |    |
</w:t>
      </w:r>
      <w:r>
        <w:br/>
      </w:r>
      <w:r>
        <w:rPr>
          <w:rFonts w:ascii="Times New Roman"/>
          <w:b w:val="false"/>
          <w:i w:val="false"/>
          <w:color w:val="000000"/>
          <w:sz w:val="28"/>
        </w:rPr>
        <w:t>
     |      |       |       |         |заемщика|ленным     |    |
</w:t>
      </w:r>
      <w:r>
        <w:br/>
      </w:r>
      <w:r>
        <w:rPr>
          <w:rFonts w:ascii="Times New Roman"/>
          <w:b w:val="false"/>
          <w:i w:val="false"/>
          <w:color w:val="000000"/>
          <w:sz w:val="28"/>
        </w:rPr>
        <w:t>
     |      |       |       |         |        |займам, %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   2  |    3  |   4   |     5   |   6    |     7     |  8 |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02   1417171    11      04       20       36        20,0    100
</w:t>
      </w:r>
    </w:p>
    <w:p>
      <w:pPr>
        <w:spacing w:after="0"/>
        <w:ind w:left="0"/>
        <w:jc w:val="both"/>
      </w:pPr>
      <w:r>
        <w:rPr>
          <w:rFonts w:ascii="Times New Roman"/>
          <w:b w:val="false"/>
          <w:i w:val="false"/>
          <w:color w:val="000000"/>
          <w:sz w:val="28"/>
        </w:rPr>
        <w:t>
02   1417171    11      04       20       45        23,0    200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итого по балансовому счету 1417171                  22,0    300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02   1440171    11      04       20       15        21,0    400
</w:t>
      </w:r>
    </w:p>
    <w:p>
      <w:pPr>
        <w:spacing w:after="0"/>
        <w:ind w:left="0"/>
        <w:jc w:val="both"/>
      </w:pPr>
      <w:r>
        <w:rPr>
          <w:rFonts w:ascii="Times New Roman"/>
          <w:b w:val="false"/>
          <w:i w:val="false"/>
          <w:color w:val="000000"/>
          <w:sz w:val="28"/>
        </w:rPr>
        <w:t>
02   1440171    11      04       20       21        19,0    500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итого по балансовому счету 1440171                  19,9    900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итого по коду 02                                    20,4    1200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итого                                               20,4    1200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Средневзвешенная ставка вознаграждения по балансовому счету 1417171 равна:
</w:t>
      </w:r>
    </w:p>
    <w:p>
      <w:pPr>
        <w:spacing w:after="0"/>
        <w:ind w:left="0"/>
        <w:jc w:val="both"/>
      </w:pPr>
      <w:r>
        <w:rPr>
          <w:rFonts w:ascii="Times New Roman"/>
          <w:b w:val="false"/>
          <w:i w:val="false"/>
          <w:color w:val="000000"/>
          <w:sz w:val="28"/>
        </w:rPr>
        <w:t>
  100 х 20,0 + 200 х 23,0
</w:t>
      </w:r>
      <w:r>
        <w:br/>
      </w:r>
      <w:r>
        <w:rPr>
          <w:rFonts w:ascii="Times New Roman"/>
          <w:b w:val="false"/>
          <w:i w:val="false"/>
          <w:color w:val="000000"/>
          <w:sz w:val="28"/>
        </w:rPr>
        <w:t>
 ------------------------------ = 22,0 %.
</w:t>
      </w:r>
      <w:r>
        <w:br/>
      </w:r>
      <w:r>
        <w:rPr>
          <w:rFonts w:ascii="Times New Roman"/>
          <w:b w:val="false"/>
          <w:i w:val="false"/>
          <w:color w:val="000000"/>
          <w:sz w:val="28"/>
        </w:rPr>
        <w:t>
        100 + 200
</w:t>
      </w:r>
    </w:p>
    <w:p>
      <w:pPr>
        <w:spacing w:after="0"/>
        <w:ind w:left="0"/>
        <w:jc w:val="both"/>
      </w:pPr>
      <w:r>
        <w:rPr>
          <w:rFonts w:ascii="Times New Roman"/>
          <w:b w:val="false"/>
          <w:i w:val="false"/>
          <w:color w:val="000000"/>
          <w:sz w:val="28"/>
        </w:rPr>
        <w:t>
      Средневзвешенная ставка вознаграждения по балансовому счету 1440171 равна:
</w:t>
      </w:r>
    </w:p>
    <w:p>
      <w:pPr>
        <w:spacing w:after="0"/>
        <w:ind w:left="0"/>
        <w:jc w:val="both"/>
      </w:pPr>
      <w:r>
        <w:rPr>
          <w:rFonts w:ascii="Times New Roman"/>
          <w:b w:val="false"/>
          <w:i w:val="false"/>
          <w:color w:val="000000"/>
          <w:sz w:val="28"/>
        </w:rPr>
        <w:t>
  400 х 21,0 + 500 х 19,0
</w:t>
      </w:r>
      <w:r>
        <w:br/>
      </w:r>
      <w:r>
        <w:rPr>
          <w:rFonts w:ascii="Times New Roman"/>
          <w:b w:val="false"/>
          <w:i w:val="false"/>
          <w:color w:val="000000"/>
          <w:sz w:val="28"/>
        </w:rPr>
        <w:t>
 ------------------------------ = 19,9 %.
</w:t>
      </w:r>
      <w:r>
        <w:br/>
      </w:r>
      <w:r>
        <w:rPr>
          <w:rFonts w:ascii="Times New Roman"/>
          <w:b w:val="false"/>
          <w:i w:val="false"/>
          <w:color w:val="000000"/>
          <w:sz w:val="28"/>
        </w:rPr>
        <w:t>
        400 + 500
</w:t>
      </w:r>
    </w:p>
    <w:p>
      <w:pPr>
        <w:spacing w:after="0"/>
        <w:ind w:left="0"/>
        <w:jc w:val="both"/>
      </w:pPr>
      <w:r>
        <w:rPr>
          <w:rFonts w:ascii="Times New Roman"/>
          <w:b w:val="false"/>
          <w:i w:val="false"/>
          <w:color w:val="000000"/>
          <w:sz w:val="28"/>
        </w:rPr>
        <w:t>
      Средневзвешенная ставка вознаграждения по коду 02 равна:
</w:t>
      </w:r>
    </w:p>
    <w:p>
      <w:pPr>
        <w:spacing w:after="0"/>
        <w:ind w:left="0"/>
        <w:jc w:val="both"/>
      </w:pPr>
      <w:r>
        <w:rPr>
          <w:rFonts w:ascii="Times New Roman"/>
          <w:b w:val="false"/>
          <w:i w:val="false"/>
          <w:color w:val="000000"/>
          <w:sz w:val="28"/>
        </w:rPr>
        <w:t>
  300 х 22,0 + 900 х 19,9
</w:t>
      </w:r>
      <w:r>
        <w:br/>
      </w:r>
      <w:r>
        <w:rPr>
          <w:rFonts w:ascii="Times New Roman"/>
          <w:b w:val="false"/>
          <w:i w:val="false"/>
          <w:color w:val="000000"/>
          <w:sz w:val="28"/>
        </w:rPr>
        <w:t>
 ------------------------------ = 20,4 %.
</w:t>
      </w:r>
      <w:r>
        <w:br/>
      </w:r>
      <w:r>
        <w:rPr>
          <w:rFonts w:ascii="Times New Roman"/>
          <w:b w:val="false"/>
          <w:i w:val="false"/>
          <w:color w:val="000000"/>
          <w:sz w:val="28"/>
        </w:rPr>
        <w:t>
        300 + 900
</w:t>
      </w:r>
    </w:p>
    <w:p>
      <w:pPr>
        <w:spacing w:after="0"/>
        <w:ind w:left="0"/>
        <w:jc w:val="both"/>
      </w:pPr>
      <w:r>
        <w:rPr>
          <w:rFonts w:ascii="Times New Roman"/>
          <w:b w:val="false"/>
          <w:i w:val="false"/>
          <w:color w:val="000000"/>
          <w:sz w:val="28"/>
        </w:rPr>
        <w:t>
      Графа 8 - отражаются суммы займов, предоставленных клиентам (юридическим и физическим лицам) за отчетный период по соответствующим кодам займов. 
</w:t>
      </w:r>
      <w:r>
        <w:br/>
      </w:r>
      <w:r>
        <w:rPr>
          <w:rFonts w:ascii="Times New Roman"/>
          <w:b w:val="false"/>
          <w:i w:val="false"/>
          <w:color w:val="000000"/>
          <w:sz w:val="28"/>
        </w:rPr>
        <w:t>
      В графе 8 выводятся итоги по каждому балансовому счету кодов займов, по каждому коду займов и общий итог по отчету. 
</w:t>
      </w:r>
      <w:r>
        <w:br/>
      </w:r>
      <w:r>
        <w:rPr>
          <w:rFonts w:ascii="Times New Roman"/>
          <w:b w:val="false"/>
          <w:i w:val="false"/>
          <w:color w:val="000000"/>
          <w:sz w:val="28"/>
        </w:rPr>
        <w:t>
      В отчет данные вносятся в последовательном порядке кодов займов. Данные по кодам займов отражаются в порядке возрастания номера балансового счета.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5 Отчет о текущих счетах клиентов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ставках вознаграждения по ним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________________200__года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Шифр|     Текущие счета клиентов в валюте:
</w:t>
      </w:r>
      <w:r>
        <w:br/>
      </w:r>
      <w:r>
        <w:rPr>
          <w:rFonts w:ascii="Times New Roman"/>
          <w:b w:val="false"/>
          <w:i w:val="false"/>
          <w:color w:val="000000"/>
          <w:sz w:val="28"/>
        </w:rPr>
        <w:t>
                 |стро-|____________________________________________
</w:t>
      </w:r>
      <w:r>
        <w:br/>
      </w:r>
      <w:r>
        <w:rPr>
          <w:rFonts w:ascii="Times New Roman"/>
          <w:b w:val="false"/>
          <w:i w:val="false"/>
          <w:color w:val="000000"/>
          <w:sz w:val="28"/>
        </w:rPr>
        <w:t>
                 |ки   |национальной |   свободно-  | других видах
</w:t>
      </w:r>
      <w:r>
        <w:br/>
      </w:r>
      <w:r>
        <w:rPr>
          <w:rFonts w:ascii="Times New Roman"/>
          <w:b w:val="false"/>
          <w:i w:val="false"/>
          <w:color w:val="000000"/>
          <w:sz w:val="28"/>
        </w:rPr>
        <w:t>
                 |     |             |конвертируемой|    валют
</w:t>
      </w:r>
      <w:r>
        <w:br/>
      </w:r>
      <w:r>
        <w:rPr>
          <w:rFonts w:ascii="Times New Roman"/>
          <w:b w:val="false"/>
          <w:i w:val="false"/>
          <w:color w:val="000000"/>
          <w:sz w:val="28"/>
        </w:rPr>
        <w:t>
                 |     |_____________|______________|_______________
</w:t>
      </w:r>
      <w:r>
        <w:br/>
      </w:r>
      <w:r>
        <w:rPr>
          <w:rFonts w:ascii="Times New Roman"/>
          <w:b w:val="false"/>
          <w:i w:val="false"/>
          <w:color w:val="000000"/>
          <w:sz w:val="28"/>
        </w:rPr>
        <w:t>
                 |     |сумма|средне-|сумма|средне- |сумма|средне-
</w:t>
      </w:r>
      <w:r>
        <w:br/>
      </w:r>
      <w:r>
        <w:rPr>
          <w:rFonts w:ascii="Times New Roman"/>
          <w:b w:val="false"/>
          <w:i w:val="false"/>
          <w:color w:val="000000"/>
          <w:sz w:val="28"/>
        </w:rPr>
        <w:t>
                 |     |     |взве-  |     |взвешен-|     |взвешен-
</w:t>
      </w:r>
      <w:r>
        <w:br/>
      </w:r>
      <w:r>
        <w:rPr>
          <w:rFonts w:ascii="Times New Roman"/>
          <w:b w:val="false"/>
          <w:i w:val="false"/>
          <w:color w:val="000000"/>
          <w:sz w:val="28"/>
        </w:rPr>
        <w:t>
                 |     |     |шенная |     |ная     |     |ная    
</w:t>
      </w:r>
      <w:r>
        <w:br/>
      </w:r>
      <w:r>
        <w:rPr>
          <w:rFonts w:ascii="Times New Roman"/>
          <w:b w:val="false"/>
          <w:i w:val="false"/>
          <w:color w:val="000000"/>
          <w:sz w:val="28"/>
        </w:rPr>
        <w:t>
                 |     |     |ставка |     |ставка  |     |ставка
</w:t>
      </w:r>
      <w:r>
        <w:br/>
      </w:r>
      <w:r>
        <w:rPr>
          <w:rFonts w:ascii="Times New Roman"/>
          <w:b w:val="false"/>
          <w:i w:val="false"/>
          <w:color w:val="000000"/>
          <w:sz w:val="28"/>
        </w:rPr>
        <w:t>
                 |     |     |вознаг-|     |вознаг- |     |вознаг-
</w:t>
      </w:r>
      <w:r>
        <w:br/>
      </w:r>
      <w:r>
        <w:rPr>
          <w:rFonts w:ascii="Times New Roman"/>
          <w:b w:val="false"/>
          <w:i w:val="false"/>
          <w:color w:val="000000"/>
          <w:sz w:val="28"/>
        </w:rPr>
        <w:t>
                 |     |     |ражде- |     |рожде-  |     |рожде-
</w:t>
      </w:r>
      <w:r>
        <w:br/>
      </w:r>
      <w:r>
        <w:rPr>
          <w:rFonts w:ascii="Times New Roman"/>
          <w:b w:val="false"/>
          <w:i w:val="false"/>
          <w:color w:val="000000"/>
          <w:sz w:val="28"/>
        </w:rPr>
        <w:t>
                 |     |     |ния, % |     |ния, %  |     |ния,%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        |  Б  |  1  |   2   |  3  |    4   |  5  |    6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Остатки денег    01
</w:t>
      </w:r>
      <w:r>
        <w:br/>
      </w:r>
      <w:r>
        <w:rPr>
          <w:rFonts w:ascii="Times New Roman"/>
          <w:b w:val="false"/>
          <w:i w:val="false"/>
          <w:color w:val="000000"/>
          <w:sz w:val="28"/>
        </w:rPr>
        <w:t>
на текущих счетах
</w:t>
      </w:r>
      <w:r>
        <w:br/>
      </w:r>
      <w:r>
        <w:rPr>
          <w:rFonts w:ascii="Times New Roman"/>
          <w:b w:val="false"/>
          <w:i w:val="false"/>
          <w:color w:val="000000"/>
          <w:sz w:val="28"/>
        </w:rPr>
        <w:t>
юридических и
</w:t>
      </w:r>
      <w:r>
        <w:br/>
      </w:r>
      <w:r>
        <w:rPr>
          <w:rFonts w:ascii="Times New Roman"/>
          <w:b w:val="false"/>
          <w:i w:val="false"/>
          <w:color w:val="000000"/>
          <w:sz w:val="28"/>
        </w:rPr>
        <w:t>
физических лиц на
</w:t>
      </w:r>
      <w:r>
        <w:br/>
      </w:r>
      <w:r>
        <w:rPr>
          <w:rFonts w:ascii="Times New Roman"/>
          <w:b w:val="false"/>
          <w:i w:val="false"/>
          <w:color w:val="000000"/>
          <w:sz w:val="28"/>
        </w:rPr>
        <w:t>
начало отчетного
</w:t>
      </w:r>
      <w:r>
        <w:br/>
      </w:r>
      <w:r>
        <w:rPr>
          <w:rFonts w:ascii="Times New Roman"/>
          <w:b w:val="false"/>
          <w:i w:val="false"/>
          <w:color w:val="000000"/>
          <w:sz w:val="28"/>
        </w:rPr>
        <w:t>
периода, всего
</w:t>
      </w:r>
      <w:r>
        <w:br/>
      </w:r>
      <w:r>
        <w:rPr>
          <w:rFonts w:ascii="Times New Roman"/>
          <w:b w:val="false"/>
          <w:i w:val="false"/>
          <w:color w:val="000000"/>
          <w:sz w:val="28"/>
        </w:rPr>
        <w:t>
в том числе: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юридические лица    02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физические лица     03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Поступило        04
</w:t>
      </w:r>
      <w:r>
        <w:br/>
      </w:r>
      <w:r>
        <w:rPr>
          <w:rFonts w:ascii="Times New Roman"/>
          <w:b w:val="false"/>
          <w:i w:val="false"/>
          <w:color w:val="000000"/>
          <w:sz w:val="28"/>
        </w:rPr>
        <w:t>
денег на текущие
</w:t>
      </w:r>
      <w:r>
        <w:br/>
      </w:r>
      <w:r>
        <w:rPr>
          <w:rFonts w:ascii="Times New Roman"/>
          <w:b w:val="false"/>
          <w:i w:val="false"/>
          <w:color w:val="000000"/>
          <w:sz w:val="28"/>
        </w:rPr>
        <w:t>
счета юридических
</w:t>
      </w:r>
      <w:r>
        <w:br/>
      </w:r>
      <w:r>
        <w:rPr>
          <w:rFonts w:ascii="Times New Roman"/>
          <w:b w:val="false"/>
          <w:i w:val="false"/>
          <w:color w:val="000000"/>
          <w:sz w:val="28"/>
        </w:rPr>
        <w:t>
и физических лиц
</w:t>
      </w:r>
      <w:r>
        <w:br/>
      </w:r>
      <w:r>
        <w:rPr>
          <w:rFonts w:ascii="Times New Roman"/>
          <w:b w:val="false"/>
          <w:i w:val="false"/>
          <w:color w:val="000000"/>
          <w:sz w:val="28"/>
        </w:rPr>
        <w:t>
за отчетный
</w:t>
      </w:r>
      <w:r>
        <w:br/>
      </w:r>
      <w:r>
        <w:rPr>
          <w:rFonts w:ascii="Times New Roman"/>
          <w:b w:val="false"/>
          <w:i w:val="false"/>
          <w:color w:val="000000"/>
          <w:sz w:val="28"/>
        </w:rPr>
        <w:t>
период, всего
</w:t>
      </w:r>
      <w:r>
        <w:br/>
      </w:r>
      <w:r>
        <w:rPr>
          <w:rFonts w:ascii="Times New Roman"/>
          <w:b w:val="false"/>
          <w:i w:val="false"/>
          <w:color w:val="000000"/>
          <w:sz w:val="28"/>
        </w:rPr>
        <w:t>
в том числе: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юридические лица    05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физические лица     06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Отозвано денег   07
</w:t>
      </w:r>
      <w:r>
        <w:br/>
      </w:r>
      <w:r>
        <w:rPr>
          <w:rFonts w:ascii="Times New Roman"/>
          <w:b w:val="false"/>
          <w:i w:val="false"/>
          <w:color w:val="000000"/>
          <w:sz w:val="28"/>
        </w:rPr>
        <w:t>
с текущих счетов
</w:t>
      </w:r>
      <w:r>
        <w:br/>
      </w:r>
      <w:r>
        <w:rPr>
          <w:rFonts w:ascii="Times New Roman"/>
          <w:b w:val="false"/>
          <w:i w:val="false"/>
          <w:color w:val="000000"/>
          <w:sz w:val="28"/>
        </w:rPr>
        <w:t>
юридических и
</w:t>
      </w:r>
      <w:r>
        <w:br/>
      </w:r>
      <w:r>
        <w:rPr>
          <w:rFonts w:ascii="Times New Roman"/>
          <w:b w:val="false"/>
          <w:i w:val="false"/>
          <w:color w:val="000000"/>
          <w:sz w:val="28"/>
        </w:rPr>
        <w:t>
физических лиц за
</w:t>
      </w:r>
      <w:r>
        <w:br/>
      </w:r>
      <w:r>
        <w:rPr>
          <w:rFonts w:ascii="Times New Roman"/>
          <w:b w:val="false"/>
          <w:i w:val="false"/>
          <w:color w:val="000000"/>
          <w:sz w:val="28"/>
        </w:rPr>
        <w:t>
отчетный период,
</w:t>
      </w:r>
      <w:r>
        <w:br/>
      </w:r>
      <w:r>
        <w:rPr>
          <w:rFonts w:ascii="Times New Roman"/>
          <w:b w:val="false"/>
          <w:i w:val="false"/>
          <w:color w:val="000000"/>
          <w:sz w:val="28"/>
        </w:rPr>
        <w:t>
всего в том
</w:t>
      </w:r>
      <w:r>
        <w:br/>
      </w:r>
      <w:r>
        <w:rPr>
          <w:rFonts w:ascii="Times New Roman"/>
          <w:b w:val="false"/>
          <w:i w:val="false"/>
          <w:color w:val="000000"/>
          <w:sz w:val="28"/>
        </w:rPr>
        <w:t>
числе: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юридические лица    08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физические лица     09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Остатки денег    10
</w:t>
      </w:r>
      <w:r>
        <w:br/>
      </w:r>
      <w:r>
        <w:rPr>
          <w:rFonts w:ascii="Times New Roman"/>
          <w:b w:val="false"/>
          <w:i w:val="false"/>
          <w:color w:val="000000"/>
          <w:sz w:val="28"/>
        </w:rPr>
        <w:t>
на текущих счетах
</w:t>
      </w:r>
      <w:r>
        <w:br/>
      </w:r>
      <w:r>
        <w:rPr>
          <w:rFonts w:ascii="Times New Roman"/>
          <w:b w:val="false"/>
          <w:i w:val="false"/>
          <w:color w:val="000000"/>
          <w:sz w:val="28"/>
        </w:rPr>
        <w:t>
юридических и
</w:t>
      </w:r>
      <w:r>
        <w:br/>
      </w:r>
      <w:r>
        <w:rPr>
          <w:rFonts w:ascii="Times New Roman"/>
          <w:b w:val="false"/>
          <w:i w:val="false"/>
          <w:color w:val="000000"/>
          <w:sz w:val="28"/>
        </w:rPr>
        <w:t>
физических лиц на
</w:t>
      </w:r>
      <w:r>
        <w:br/>
      </w:r>
      <w:r>
        <w:rPr>
          <w:rFonts w:ascii="Times New Roman"/>
          <w:b w:val="false"/>
          <w:i w:val="false"/>
          <w:color w:val="000000"/>
          <w:sz w:val="28"/>
        </w:rPr>
        <w:t>
конец отчетного
</w:t>
      </w:r>
      <w:r>
        <w:br/>
      </w:r>
      <w:r>
        <w:rPr>
          <w:rFonts w:ascii="Times New Roman"/>
          <w:b w:val="false"/>
          <w:i w:val="false"/>
          <w:color w:val="000000"/>
          <w:sz w:val="28"/>
        </w:rPr>
        <w:t>
периода, всего
</w:t>
      </w:r>
      <w:r>
        <w:br/>
      </w:r>
      <w:r>
        <w:rPr>
          <w:rFonts w:ascii="Times New Roman"/>
          <w:b w:val="false"/>
          <w:i w:val="false"/>
          <w:color w:val="000000"/>
          <w:sz w:val="28"/>
        </w:rPr>
        <w:t>
в том числе: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юридические лица    11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физические лица     12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Курсовая         13           х              х              х
</w:t>
      </w:r>
      <w:r>
        <w:br/>
      </w:r>
      <w:r>
        <w:rPr>
          <w:rFonts w:ascii="Times New Roman"/>
          <w:b w:val="false"/>
          <w:i w:val="false"/>
          <w:color w:val="000000"/>
          <w:sz w:val="28"/>
        </w:rPr>
        <w:t>
разница, всего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юридические лица    14           х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физические лица     15           х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Другие           16           х              х              х
</w:t>
      </w:r>
      <w:r>
        <w:br/>
      </w:r>
      <w:r>
        <w:rPr>
          <w:rFonts w:ascii="Times New Roman"/>
          <w:b w:val="false"/>
          <w:i w:val="false"/>
          <w:color w:val="000000"/>
          <w:sz w:val="28"/>
        </w:rPr>
        <w:t>
изменения в
</w:t>
      </w:r>
      <w:r>
        <w:br/>
      </w:r>
      <w:r>
        <w:rPr>
          <w:rFonts w:ascii="Times New Roman"/>
          <w:b w:val="false"/>
          <w:i w:val="false"/>
          <w:color w:val="000000"/>
          <w:sz w:val="28"/>
        </w:rPr>
        <w:t>
объеме текущих
</w:t>
      </w:r>
      <w:r>
        <w:br/>
      </w:r>
      <w:r>
        <w:rPr>
          <w:rFonts w:ascii="Times New Roman"/>
          <w:b w:val="false"/>
          <w:i w:val="false"/>
          <w:color w:val="000000"/>
          <w:sz w:val="28"/>
        </w:rPr>
        <w:t>
счетов юридичес-
</w:t>
      </w:r>
      <w:r>
        <w:br/>
      </w:r>
      <w:r>
        <w:rPr>
          <w:rFonts w:ascii="Times New Roman"/>
          <w:b w:val="false"/>
          <w:i w:val="false"/>
          <w:color w:val="000000"/>
          <w:sz w:val="28"/>
        </w:rPr>
        <w:t>
ких и физических
</w:t>
      </w:r>
      <w:r>
        <w:br/>
      </w:r>
      <w:r>
        <w:rPr>
          <w:rFonts w:ascii="Times New Roman"/>
          <w:b w:val="false"/>
          <w:i w:val="false"/>
          <w:color w:val="000000"/>
          <w:sz w:val="28"/>
        </w:rPr>
        <w:t>
лиц, образовав-
</w:t>
      </w:r>
      <w:r>
        <w:br/>
      </w:r>
      <w:r>
        <w:rPr>
          <w:rFonts w:ascii="Times New Roman"/>
          <w:b w:val="false"/>
          <w:i w:val="false"/>
          <w:color w:val="000000"/>
          <w:sz w:val="28"/>
        </w:rPr>
        <w:t>
шиеся за отчетный
</w:t>
      </w:r>
      <w:r>
        <w:br/>
      </w:r>
      <w:r>
        <w:rPr>
          <w:rFonts w:ascii="Times New Roman"/>
          <w:b w:val="false"/>
          <w:i w:val="false"/>
          <w:color w:val="000000"/>
          <w:sz w:val="28"/>
        </w:rPr>
        <w:t>
период, всего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юридические лица    17           х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физические лица     18           х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Председатель _______________  Исполнитель __________________
</w:t>
      </w:r>
      <w:r>
        <w:br/>
      </w:r>
      <w:r>
        <w:rPr>
          <w:rFonts w:ascii="Times New Roman"/>
          <w:b w:val="false"/>
          <w:i w:val="false"/>
          <w:color w:val="000000"/>
          <w:sz w:val="28"/>
        </w:rPr>
        <w:t>
                      (Ф.И.О.)                      (Ф.И.О.)
</w:t>
      </w:r>
    </w:p>
    <w:p>
      <w:pPr>
        <w:spacing w:after="0"/>
        <w:ind w:left="0"/>
        <w:jc w:val="both"/>
      </w:pPr>
      <w:r>
        <w:rPr>
          <w:rFonts w:ascii="Times New Roman"/>
          <w:b w:val="false"/>
          <w:i w:val="false"/>
          <w:color w:val="000000"/>
          <w:sz w:val="28"/>
        </w:rPr>
        <w:t>
      Главный бухгалтер ________________    ___________________
</w:t>
      </w:r>
      <w:r>
        <w:br/>
      </w:r>
      <w:r>
        <w:rPr>
          <w:rFonts w:ascii="Times New Roman"/>
          <w:b w:val="false"/>
          <w:i w:val="false"/>
          <w:color w:val="000000"/>
          <w:sz w:val="28"/>
        </w:rPr>
        <w:t>
                            (Ф.И.О.)             телефон
</w:t>
      </w:r>
    </w:p>
    <w:p>
      <w:pPr>
        <w:spacing w:after="0"/>
        <w:ind w:left="0"/>
        <w:jc w:val="both"/>
      </w:pPr>
      <w:r>
        <w:rPr>
          <w:rFonts w:ascii="Times New Roman"/>
          <w:b w:val="false"/>
          <w:i w:val="false"/>
          <w:color w:val="000000"/>
          <w:sz w:val="28"/>
        </w:rPr>
        <w:t>
                                            "___"_______ 200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заполнения формы N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текущих счетах клиентов и ставках вознаграждения по ним" по форме N 5 составляется ежемесячно всеми банками, осуществляющими операции на текущих счетах резидентов (юридических и физических лиц). Отчет представляется в тысячах тенге в целом по банку и в разрезе областей с выделением городов Астана и Алматы.
</w:t>
      </w:r>
      <w:r>
        <w:br/>
      </w:r>
      <w:r>
        <w:rPr>
          <w:rFonts w:ascii="Times New Roman"/>
          <w:b w:val="false"/>
          <w:i w:val="false"/>
          <w:color w:val="000000"/>
          <w:sz w:val="28"/>
        </w:rPr>
        <w:t>
      Заполнение символов и шифров формы осуществляется следующим образом.
</w:t>
      </w:r>
      <w:r>
        <w:br/>
      </w:r>
      <w:r>
        <w:rPr>
          <w:rFonts w:ascii="Times New Roman"/>
          <w:b w:val="false"/>
          <w:i w:val="false"/>
          <w:color w:val="000000"/>
          <w:sz w:val="28"/>
        </w:rPr>
        <w:t>
      Шифр 01 - отражаются суммы остатков денег на текущих счетах юридических и физических лиц по видам валют на начало отчетного периода. Шифр 01 по всем символам равен шифру 10 по тем же символам отчета за предыдущий месяц.
</w:t>
      </w:r>
      <w:r>
        <w:br/>
      </w:r>
      <w:r>
        <w:rPr>
          <w:rFonts w:ascii="Times New Roman"/>
          <w:b w:val="false"/>
          <w:i w:val="false"/>
          <w:color w:val="000000"/>
          <w:sz w:val="28"/>
        </w:rPr>
        <w:t>
      Шифр 02 - отражаются суммы остатков денег на текущих счетах юридических лиц по видам валют на начало отчетного периода. Шифр 02 по всем символам равен шифру 11 по тем же символам отчета за предыдущий месяц.
</w:t>
      </w:r>
      <w:r>
        <w:br/>
      </w:r>
      <w:r>
        <w:rPr>
          <w:rFonts w:ascii="Times New Roman"/>
          <w:b w:val="false"/>
          <w:i w:val="false"/>
          <w:color w:val="000000"/>
          <w:sz w:val="28"/>
        </w:rPr>
        <w:t>
      Шифр 03 - отражаются суммы остатков денег на текущих счетах физических лиц по видам валют на начало отчетного периода. Шифр 03 по всем символам равен шифру 12 по тем же символам отчета за предыдущий месяц.
</w:t>
      </w:r>
      <w:r>
        <w:br/>
      </w:r>
      <w:r>
        <w:rPr>
          <w:rFonts w:ascii="Times New Roman"/>
          <w:b w:val="false"/>
          <w:i w:val="false"/>
          <w:color w:val="000000"/>
          <w:sz w:val="28"/>
        </w:rPr>
        <w:t>
      Шифр 01 по символам 1, 3, 5 соответствует сумме шифров 02, 03 по тем же символам.
</w:t>
      </w:r>
      <w:r>
        <w:br/>
      </w:r>
      <w:r>
        <w:rPr>
          <w:rFonts w:ascii="Times New Roman"/>
          <w:b w:val="false"/>
          <w:i w:val="false"/>
          <w:color w:val="000000"/>
          <w:sz w:val="28"/>
        </w:rPr>
        <w:t>
      Шифр 04 - отражаются суммы поступивших денег на текущие счета юридических и физических лиц за отчетный период. Если не было поступления денег на текущие счета, то в отчете указываются нули.
</w:t>
      </w:r>
      <w:r>
        <w:br/>
      </w:r>
      <w:r>
        <w:rPr>
          <w:rFonts w:ascii="Times New Roman"/>
          <w:b w:val="false"/>
          <w:i w:val="false"/>
          <w:color w:val="000000"/>
          <w:sz w:val="28"/>
        </w:rPr>
        <w:t>
      Шифр 05 - отражаются суммы поступивших денег на текущие счета юридических лиц за отчетный период. Если не было поступления денег на текущие счета, то в отчете указываются нули.
</w:t>
      </w:r>
      <w:r>
        <w:br/>
      </w:r>
      <w:r>
        <w:rPr>
          <w:rFonts w:ascii="Times New Roman"/>
          <w:b w:val="false"/>
          <w:i w:val="false"/>
          <w:color w:val="000000"/>
          <w:sz w:val="28"/>
        </w:rPr>
        <w:t>
      Шифр 06 - отражаются суммы поступивших денег на текущие счета физических лиц за отчетный период. Если не было поступления денег на текущие счета, то в отчете указываются нули.
</w:t>
      </w:r>
      <w:r>
        <w:br/>
      </w:r>
      <w:r>
        <w:rPr>
          <w:rFonts w:ascii="Times New Roman"/>
          <w:b w:val="false"/>
          <w:i w:val="false"/>
          <w:color w:val="000000"/>
          <w:sz w:val="28"/>
        </w:rPr>
        <w:t>
      Шифр 04 по символам 1, 3, 5 соответствует сумме шифров 05, 06 по тем же символам.
</w:t>
      </w:r>
      <w:r>
        <w:br/>
      </w:r>
      <w:r>
        <w:rPr>
          <w:rFonts w:ascii="Times New Roman"/>
          <w:b w:val="false"/>
          <w:i w:val="false"/>
          <w:color w:val="000000"/>
          <w:sz w:val="28"/>
        </w:rPr>
        <w:t>
      Шифр 07 - отражаются суммы денег, отозванных с текущих счетов юридических и физических лиц за отчетный период, по видам валют.
</w:t>
      </w:r>
      <w:r>
        <w:br/>
      </w:r>
      <w:r>
        <w:rPr>
          <w:rFonts w:ascii="Times New Roman"/>
          <w:b w:val="false"/>
          <w:i w:val="false"/>
          <w:color w:val="000000"/>
          <w:sz w:val="28"/>
        </w:rPr>
        <w:t>
      Шифр 08 - отражаются суммы денег, отозванных с текущих счетов юридических лиц за отчетный период, по видам валют.
</w:t>
      </w:r>
      <w:r>
        <w:br/>
      </w:r>
      <w:r>
        <w:rPr>
          <w:rFonts w:ascii="Times New Roman"/>
          <w:b w:val="false"/>
          <w:i w:val="false"/>
          <w:color w:val="000000"/>
          <w:sz w:val="28"/>
        </w:rPr>
        <w:t>
      Шифр 09 - отражаются суммы денег, отозванных с текущих счетов физических  лиц за отчетный период, по видам валют.
</w:t>
      </w:r>
      <w:r>
        <w:br/>
      </w:r>
      <w:r>
        <w:rPr>
          <w:rFonts w:ascii="Times New Roman"/>
          <w:b w:val="false"/>
          <w:i w:val="false"/>
          <w:color w:val="000000"/>
          <w:sz w:val="28"/>
        </w:rPr>
        <w:t>
      Шифр 07 по символам 1, 3, 5 соответствует сумме шифров 08, 09 по тем же символам.
</w:t>
      </w:r>
      <w:r>
        <w:br/>
      </w:r>
      <w:r>
        <w:rPr>
          <w:rFonts w:ascii="Times New Roman"/>
          <w:b w:val="false"/>
          <w:i w:val="false"/>
          <w:color w:val="000000"/>
          <w:sz w:val="28"/>
        </w:rPr>
        <w:t>
      Шифр 10 - отражаются суммы остатков денег на текущих счетах юридических и физических лиц по видам валют на конец отчетного периода.
</w:t>
      </w:r>
      <w:r>
        <w:br/>
      </w:r>
      <w:r>
        <w:rPr>
          <w:rFonts w:ascii="Times New Roman"/>
          <w:b w:val="false"/>
          <w:i w:val="false"/>
          <w:color w:val="000000"/>
          <w:sz w:val="28"/>
        </w:rPr>
        <w:t>
      Шифр 11 - отражаются суммы остатков денег на текущих счетах юридических лиц по видам валют на конец отчетного периода.
</w:t>
      </w:r>
      <w:r>
        <w:br/>
      </w:r>
      <w:r>
        <w:rPr>
          <w:rFonts w:ascii="Times New Roman"/>
          <w:b w:val="false"/>
          <w:i w:val="false"/>
          <w:color w:val="000000"/>
          <w:sz w:val="28"/>
        </w:rPr>
        <w:t>
      Шифр 12 - отражаются суммы остатков денег на текущих счетах физических лиц по видам валют на конец отчетного периода.
</w:t>
      </w:r>
      <w:r>
        <w:br/>
      </w:r>
      <w:r>
        <w:rPr>
          <w:rFonts w:ascii="Times New Roman"/>
          <w:b w:val="false"/>
          <w:i w:val="false"/>
          <w:color w:val="000000"/>
          <w:sz w:val="28"/>
        </w:rPr>
        <w:t>
      Шифр 10 по символам 1, 3, 5 соответствует сумме шифров 11, 12 по тем же символам.
</w:t>
      </w:r>
      <w:r>
        <w:br/>
      </w:r>
      <w:r>
        <w:rPr>
          <w:rFonts w:ascii="Times New Roman"/>
          <w:b w:val="false"/>
          <w:i w:val="false"/>
          <w:color w:val="000000"/>
          <w:sz w:val="28"/>
        </w:rPr>
        <w:t>
      По шифру 13 отражается курсовая разница, возникающая в результате отражения в системе бухгалтерского учета, финансовой и иной отчетности одного и того же количества единиц иностранной валюты в отчетной валюте при изменении курса. Шифр 13 по символам 1, 3, 5 равен сумме шифров 10 и 07 за вычетом шифров 01, 04, 16:
</w:t>
      </w:r>
      <w:r>
        <w:br/>
      </w:r>
      <w:r>
        <w:rPr>
          <w:rFonts w:ascii="Times New Roman"/>
          <w:b w:val="false"/>
          <w:i w:val="false"/>
          <w:color w:val="000000"/>
          <w:sz w:val="28"/>
        </w:rPr>
        <w:t>
      13 = 10 - 01 - 04 + 07 - 16.
</w:t>
      </w:r>
      <w:r>
        <w:br/>
      </w:r>
      <w:r>
        <w:rPr>
          <w:rFonts w:ascii="Times New Roman"/>
          <w:b w:val="false"/>
          <w:i w:val="false"/>
          <w:color w:val="000000"/>
          <w:sz w:val="28"/>
        </w:rPr>
        <w:t>
      Шифр 13 по символам 1, 3, 5 соответствует сумме шифров 14, 15 по тем же символам.
</w:t>
      </w:r>
      <w:r>
        <w:br/>
      </w:r>
      <w:r>
        <w:rPr>
          <w:rFonts w:ascii="Times New Roman"/>
          <w:b w:val="false"/>
          <w:i w:val="false"/>
          <w:color w:val="000000"/>
          <w:sz w:val="28"/>
        </w:rPr>
        <w:t>
      Шифр 14 по символам 1, 3, 5 равен сумме шифров 11 и 08 за вычетом шифров 02, 05, 17:
</w:t>
      </w:r>
      <w:r>
        <w:br/>
      </w:r>
      <w:r>
        <w:rPr>
          <w:rFonts w:ascii="Times New Roman"/>
          <w:b w:val="false"/>
          <w:i w:val="false"/>
          <w:color w:val="000000"/>
          <w:sz w:val="28"/>
        </w:rPr>
        <w:t>
      14 = 11 - 02 - 05 + 08 - 17.
</w:t>
      </w:r>
      <w:r>
        <w:br/>
      </w:r>
      <w:r>
        <w:rPr>
          <w:rFonts w:ascii="Times New Roman"/>
          <w:b w:val="false"/>
          <w:i w:val="false"/>
          <w:color w:val="000000"/>
          <w:sz w:val="28"/>
        </w:rPr>
        <w:t>
      Шифр 15 по символам 1, 3, 5 равен сумме шифров 12 и 09 за вычетом шифров 03, 06, 18:
</w:t>
      </w:r>
      <w:r>
        <w:br/>
      </w:r>
      <w:r>
        <w:rPr>
          <w:rFonts w:ascii="Times New Roman"/>
          <w:b w:val="false"/>
          <w:i w:val="false"/>
          <w:color w:val="000000"/>
          <w:sz w:val="28"/>
        </w:rPr>
        <w:t>
      15 = 12 - 03 - 06 + 09 - 18.
</w:t>
      </w:r>
      <w:r>
        <w:br/>
      </w:r>
      <w:r>
        <w:rPr>
          <w:rFonts w:ascii="Times New Roman"/>
          <w:b w:val="false"/>
          <w:i w:val="false"/>
          <w:color w:val="000000"/>
          <w:sz w:val="28"/>
        </w:rPr>
        <w:t>
      По шифру 16 отражаются суммы, образовавшиеся в отчетном периоде, причиной возникновения которых не являются ни операции по привлечению и отзыву вкладов, ни изменения курса. Это те суммы, которые возникают, например, при изменении принадлежности клиента к сектору экономики, валюты вклада, сроков вклада, ошибочные записи и тому подобное.
</w:t>
      </w:r>
      <w:r>
        <w:br/>
      </w:r>
      <w:r>
        <w:rPr>
          <w:rFonts w:ascii="Times New Roman"/>
          <w:b w:val="false"/>
          <w:i w:val="false"/>
          <w:color w:val="000000"/>
          <w:sz w:val="28"/>
        </w:rPr>
        <w:t>
      Шифр 16 по символам 1, 3, 5 равен сумме шифров 17 и 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ставок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отчете по символам 2, 4, 6 отражаются средневзвешенные ставки вознаграждения.
</w:t>
      </w:r>
      <w:r>
        <w:br/>
      </w:r>
      <w:r>
        <w:rPr>
          <w:rFonts w:ascii="Times New Roman"/>
          <w:b w:val="false"/>
          <w:i w:val="false"/>
          <w:color w:val="000000"/>
          <w:sz w:val="28"/>
        </w:rPr>
        <w:t>
      Ставка вознаграждения по шифру 01 рассчитывается как средневзвешенная ставка вознаграждения шифров 02 и 03.
</w:t>
      </w:r>
      <w:r>
        <w:br/>
      </w:r>
      <w:r>
        <w:rPr>
          <w:rFonts w:ascii="Times New Roman"/>
          <w:b w:val="false"/>
          <w:i w:val="false"/>
          <w:color w:val="000000"/>
          <w:sz w:val="28"/>
        </w:rPr>
        <w:t>
      Ставка вознаграждения по шифру 02 рассчитывается как средневзвешенная величина фактически сложившихся ставок вознаграждения по текущим счетам юридических лиц на начало отчетного периода.
</w:t>
      </w:r>
      <w:r>
        <w:br/>
      </w:r>
      <w:r>
        <w:rPr>
          <w:rFonts w:ascii="Times New Roman"/>
          <w:b w:val="false"/>
          <w:i w:val="false"/>
          <w:color w:val="000000"/>
          <w:sz w:val="28"/>
        </w:rPr>
        <w:t>
      Ставка вознаграждения по шифру 03 рассчитывается как средневзвешенная величина фактически сложившихся ставок вознаграждения по текущим счетам физических лиц на начало отчетного периода.
</w:t>
      </w:r>
      <w:r>
        <w:br/>
      </w:r>
      <w:r>
        <w:rPr>
          <w:rFonts w:ascii="Times New Roman"/>
          <w:b w:val="false"/>
          <w:i w:val="false"/>
          <w:color w:val="000000"/>
          <w:sz w:val="28"/>
        </w:rPr>
        <w:t>
      Ставка вознаграждения по шифру 04 рассчитывается как средневзвешенная ставка вознаграждения шифров 05 и 06.
</w:t>
      </w:r>
      <w:r>
        <w:br/>
      </w:r>
      <w:r>
        <w:rPr>
          <w:rFonts w:ascii="Times New Roman"/>
          <w:b w:val="false"/>
          <w:i w:val="false"/>
          <w:color w:val="000000"/>
          <w:sz w:val="28"/>
        </w:rPr>
        <w:t>
      Ставка вознаграждения по шифру 05 рассчитывается как средневзвешенная ставка вознаграждения по фактически привлеченным суммам денег на текущие счета юридических лиц за отчетный период.
</w:t>
      </w:r>
      <w:r>
        <w:br/>
      </w:r>
      <w:r>
        <w:rPr>
          <w:rFonts w:ascii="Times New Roman"/>
          <w:b w:val="false"/>
          <w:i w:val="false"/>
          <w:color w:val="000000"/>
          <w:sz w:val="28"/>
        </w:rPr>
        <w:t>
      Ставка вознаграждения по шифру 06 рассчитывается как средневзвешенная ставка вознаграждения по фактически привлеченным суммам денег на текущие счета физических лиц за отчетный период.
</w:t>
      </w:r>
      <w:r>
        <w:br/>
      </w:r>
      <w:r>
        <w:rPr>
          <w:rFonts w:ascii="Times New Roman"/>
          <w:b w:val="false"/>
          <w:i w:val="false"/>
          <w:color w:val="000000"/>
          <w:sz w:val="28"/>
        </w:rPr>
        <w:t>
      Ставка вознаграждения по шифру 07 рассчитывается как средневзвешенная ставка вознаграждения шифров 08 и 09.
</w:t>
      </w:r>
      <w:r>
        <w:br/>
      </w:r>
      <w:r>
        <w:rPr>
          <w:rFonts w:ascii="Times New Roman"/>
          <w:b w:val="false"/>
          <w:i w:val="false"/>
          <w:color w:val="000000"/>
          <w:sz w:val="28"/>
        </w:rPr>
        <w:t>
      Ставка вознаграждения по шифру 08 рассчитывается как средневзвешенная ставка вознаграждения по фактически отозванным суммам денег с текущих счетов юридических лиц за отчетный период.
</w:t>
      </w:r>
      <w:r>
        <w:br/>
      </w:r>
      <w:r>
        <w:rPr>
          <w:rFonts w:ascii="Times New Roman"/>
          <w:b w:val="false"/>
          <w:i w:val="false"/>
          <w:color w:val="000000"/>
          <w:sz w:val="28"/>
        </w:rPr>
        <w:t>
      Ставка вознаграждения по шифру 09 рассчитывается как средневзвешенная ставка вознаграждения по фактически отозванным суммам денег с текущих счетов физических лиц за отчетный период.
</w:t>
      </w:r>
      <w:r>
        <w:br/>
      </w:r>
      <w:r>
        <w:rPr>
          <w:rFonts w:ascii="Times New Roman"/>
          <w:b w:val="false"/>
          <w:i w:val="false"/>
          <w:color w:val="000000"/>
          <w:sz w:val="28"/>
        </w:rPr>
        <w:t>
      Ставка вознаграждения по шифру 10 рассчитывается как средневзвешенная ставка вознаграждения шифров 11 и 12.
</w:t>
      </w:r>
      <w:r>
        <w:br/>
      </w:r>
      <w:r>
        <w:rPr>
          <w:rFonts w:ascii="Times New Roman"/>
          <w:b w:val="false"/>
          <w:i w:val="false"/>
          <w:color w:val="000000"/>
          <w:sz w:val="28"/>
        </w:rPr>
        <w:t>
      Ставка вознаграждения по шифру 11 рассчитывается как средневзвешенная величина фактически сложившихся ставок вознаграждения по текущим счетам юридических лиц на конец отчетного периода.
</w:t>
      </w:r>
      <w:r>
        <w:br/>
      </w:r>
      <w:r>
        <w:rPr>
          <w:rFonts w:ascii="Times New Roman"/>
          <w:b w:val="false"/>
          <w:i w:val="false"/>
          <w:color w:val="000000"/>
          <w:sz w:val="28"/>
        </w:rPr>
        <w:t>
      Ставка вознаграждения по шифру 12 рассчитывается как средневзвешенная величина фактически сложившихся ставок возна- граждения по текущим счетам физических лиц на конец отчетного периода.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Приложение N 6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6 Отчет о покупке/продаже наличной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иностранной валюты обменными пунктами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________________200__года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Покупка наличной иностранной валюты обменными пунктам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единицах валюты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валюты|Шифр |Наимень-|Наиболь-|Среневзве-|Объем покуп-
</w:t>
      </w:r>
      <w:r>
        <w:br/>
      </w:r>
      <w:r>
        <w:rPr>
          <w:rFonts w:ascii="Times New Roman"/>
          <w:b w:val="false"/>
          <w:i w:val="false"/>
          <w:color w:val="000000"/>
          <w:sz w:val="28"/>
        </w:rPr>
        <w:t>
                   |стро-|ший курс|ший курс|шенный    |ки иностран-
</w:t>
      </w:r>
      <w:r>
        <w:br/>
      </w:r>
      <w:r>
        <w:rPr>
          <w:rFonts w:ascii="Times New Roman"/>
          <w:b w:val="false"/>
          <w:i w:val="false"/>
          <w:color w:val="000000"/>
          <w:sz w:val="28"/>
        </w:rPr>
        <w:t>
                   |ки   |(тенге, |(тенге, |курс (тен-|ной валюты у
</w:t>
      </w:r>
      <w:r>
        <w:br/>
      </w:r>
      <w:r>
        <w:rPr>
          <w:rFonts w:ascii="Times New Roman"/>
          <w:b w:val="false"/>
          <w:i w:val="false"/>
          <w:color w:val="000000"/>
          <w:sz w:val="28"/>
        </w:rPr>
        <w:t>
                   |     |тиын за |тиын за |ге, тиын  |физических
</w:t>
      </w:r>
      <w:r>
        <w:br/>
      </w:r>
      <w:r>
        <w:rPr>
          <w:rFonts w:ascii="Times New Roman"/>
          <w:b w:val="false"/>
          <w:i w:val="false"/>
          <w:color w:val="000000"/>
          <w:sz w:val="28"/>
        </w:rPr>
        <w:t>
                   |     |единицу |единицу |за единицу|лиц
</w:t>
      </w:r>
      <w:r>
        <w:br/>
      </w:r>
      <w:r>
        <w:rPr>
          <w:rFonts w:ascii="Times New Roman"/>
          <w:b w:val="false"/>
          <w:i w:val="false"/>
          <w:color w:val="000000"/>
          <w:sz w:val="28"/>
        </w:rPr>
        <w:t>
                   |     |валюты) |валюты) |валюты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А         |  Б  |    1   |    2   |     3    |     4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Доллар США - всего    01
</w:t>
      </w:r>
      <w:r>
        <w:br/>
      </w:r>
      <w:r>
        <w:rPr>
          <w:rFonts w:ascii="Times New Roman"/>
          <w:b w:val="false"/>
          <w:i w:val="false"/>
          <w:color w:val="000000"/>
          <w:sz w:val="28"/>
        </w:rPr>
        <w:t>
        в том числе:
</w:t>
      </w:r>
      <w:r>
        <w:br/>
      </w:r>
      <w:r>
        <w:rPr>
          <w:rFonts w:ascii="Times New Roman"/>
          <w:b w:val="false"/>
          <w:i w:val="false"/>
          <w:color w:val="000000"/>
          <w:sz w:val="28"/>
        </w:rPr>
        <w:t>
обменные пункты       02
</w:t>
      </w:r>
      <w:r>
        <w:br/>
      </w:r>
      <w:r>
        <w:rPr>
          <w:rFonts w:ascii="Times New Roman"/>
          <w:b w:val="false"/>
          <w:i w:val="false"/>
          <w:color w:val="000000"/>
          <w:sz w:val="28"/>
        </w:rPr>
        <w:t>
банков
</w:t>
      </w:r>
      <w:r>
        <w:br/>
      </w:r>
      <w:r>
        <w:rPr>
          <w:rFonts w:ascii="Times New Roman"/>
          <w:b w:val="false"/>
          <w:i w:val="false"/>
          <w:color w:val="000000"/>
          <w:sz w:val="28"/>
        </w:rPr>
        <w:t>
обменные пункты       03
</w:t>
      </w:r>
      <w:r>
        <w:br/>
      </w:r>
      <w:r>
        <w:rPr>
          <w:rFonts w:ascii="Times New Roman"/>
          <w:b w:val="false"/>
          <w:i w:val="false"/>
          <w:color w:val="000000"/>
          <w:sz w:val="28"/>
        </w:rPr>
        <w:t>
организаций,
</w:t>
      </w:r>
      <w:r>
        <w:br/>
      </w:r>
      <w:r>
        <w:rPr>
          <w:rFonts w:ascii="Times New Roman"/>
          <w:b w:val="false"/>
          <w:i w:val="false"/>
          <w:color w:val="000000"/>
          <w:sz w:val="28"/>
        </w:rPr>
        <w:t>
осуществляющих
</w:t>
      </w:r>
      <w:r>
        <w:br/>
      </w:r>
      <w:r>
        <w:rPr>
          <w:rFonts w:ascii="Times New Roman"/>
          <w:b w:val="false"/>
          <w:i w:val="false"/>
          <w:color w:val="000000"/>
          <w:sz w:val="28"/>
        </w:rPr>
        <w:t>
отдельные виды
</w:t>
      </w:r>
      <w:r>
        <w:br/>
      </w:r>
      <w:r>
        <w:rPr>
          <w:rFonts w:ascii="Times New Roman"/>
          <w:b w:val="false"/>
          <w:i w:val="false"/>
          <w:color w:val="000000"/>
          <w:sz w:val="28"/>
        </w:rPr>
        <w:t>
банковских операций
</w:t>
      </w:r>
      <w:r>
        <w:br/>
      </w:r>
      <w:r>
        <w:rPr>
          <w:rFonts w:ascii="Times New Roman"/>
          <w:b w:val="false"/>
          <w:i w:val="false"/>
          <w:color w:val="000000"/>
          <w:sz w:val="28"/>
        </w:rPr>
        <w:t>
Российский рубль -    04
</w:t>
      </w:r>
      <w:r>
        <w:br/>
      </w:r>
      <w:r>
        <w:rPr>
          <w:rFonts w:ascii="Times New Roman"/>
          <w:b w:val="false"/>
          <w:i w:val="false"/>
          <w:color w:val="000000"/>
          <w:sz w:val="28"/>
        </w:rPr>
        <w:t>
   всегов том числе:
</w:t>
      </w:r>
      <w:r>
        <w:br/>
      </w:r>
      <w:r>
        <w:rPr>
          <w:rFonts w:ascii="Times New Roman"/>
          <w:b w:val="false"/>
          <w:i w:val="false"/>
          <w:color w:val="000000"/>
          <w:sz w:val="28"/>
        </w:rPr>
        <w:t>
обменные пункты       05
</w:t>
      </w:r>
      <w:r>
        <w:br/>
      </w:r>
      <w:r>
        <w:rPr>
          <w:rFonts w:ascii="Times New Roman"/>
          <w:b w:val="false"/>
          <w:i w:val="false"/>
          <w:color w:val="000000"/>
          <w:sz w:val="28"/>
        </w:rPr>
        <w:t>
банков
</w:t>
      </w:r>
      <w:r>
        <w:br/>
      </w:r>
      <w:r>
        <w:rPr>
          <w:rFonts w:ascii="Times New Roman"/>
          <w:b w:val="false"/>
          <w:i w:val="false"/>
          <w:color w:val="000000"/>
          <w:sz w:val="28"/>
        </w:rPr>
        <w:t>
обменные пункты       06
</w:t>
      </w:r>
      <w:r>
        <w:br/>
      </w:r>
      <w:r>
        <w:rPr>
          <w:rFonts w:ascii="Times New Roman"/>
          <w:b w:val="false"/>
          <w:i w:val="false"/>
          <w:color w:val="000000"/>
          <w:sz w:val="28"/>
        </w:rPr>
        <w:t>
организаций,
</w:t>
      </w:r>
      <w:r>
        <w:br/>
      </w:r>
      <w:r>
        <w:rPr>
          <w:rFonts w:ascii="Times New Roman"/>
          <w:b w:val="false"/>
          <w:i w:val="false"/>
          <w:color w:val="000000"/>
          <w:sz w:val="28"/>
        </w:rPr>
        <w:t>
осуществляющих
</w:t>
      </w:r>
      <w:r>
        <w:br/>
      </w:r>
      <w:r>
        <w:rPr>
          <w:rFonts w:ascii="Times New Roman"/>
          <w:b w:val="false"/>
          <w:i w:val="false"/>
          <w:color w:val="000000"/>
          <w:sz w:val="28"/>
        </w:rPr>
        <w:t>
отдельные виды
</w:t>
      </w:r>
      <w:r>
        <w:br/>
      </w:r>
      <w:r>
        <w:rPr>
          <w:rFonts w:ascii="Times New Roman"/>
          <w:b w:val="false"/>
          <w:i w:val="false"/>
          <w:color w:val="000000"/>
          <w:sz w:val="28"/>
        </w:rPr>
        <w:t>
банковских операций
</w:t>
      </w:r>
      <w:r>
        <w:br/>
      </w:r>
      <w:r>
        <w:rPr>
          <w:rFonts w:ascii="Times New Roman"/>
          <w:b w:val="false"/>
          <w:i w:val="false"/>
          <w:color w:val="000000"/>
          <w:sz w:val="28"/>
        </w:rPr>
        <w:t>
ЕВРО - всего          07
</w:t>
      </w:r>
      <w:r>
        <w:br/>
      </w:r>
      <w:r>
        <w:rPr>
          <w:rFonts w:ascii="Times New Roman"/>
          <w:b w:val="false"/>
          <w:i w:val="false"/>
          <w:color w:val="000000"/>
          <w:sz w:val="28"/>
        </w:rPr>
        <w:t>
        в том числе:
</w:t>
      </w:r>
      <w:r>
        <w:br/>
      </w:r>
      <w:r>
        <w:rPr>
          <w:rFonts w:ascii="Times New Roman"/>
          <w:b w:val="false"/>
          <w:i w:val="false"/>
          <w:color w:val="000000"/>
          <w:sz w:val="28"/>
        </w:rPr>
        <w:t>
обменные пункты       08
</w:t>
      </w:r>
      <w:r>
        <w:br/>
      </w:r>
      <w:r>
        <w:rPr>
          <w:rFonts w:ascii="Times New Roman"/>
          <w:b w:val="false"/>
          <w:i w:val="false"/>
          <w:color w:val="000000"/>
          <w:sz w:val="28"/>
        </w:rPr>
        <w:t>
банков
</w:t>
      </w:r>
      <w:r>
        <w:br/>
      </w:r>
      <w:r>
        <w:rPr>
          <w:rFonts w:ascii="Times New Roman"/>
          <w:b w:val="false"/>
          <w:i w:val="false"/>
          <w:color w:val="000000"/>
          <w:sz w:val="28"/>
        </w:rPr>
        <w:t>
обменные пункты       09
</w:t>
      </w:r>
      <w:r>
        <w:br/>
      </w:r>
      <w:r>
        <w:rPr>
          <w:rFonts w:ascii="Times New Roman"/>
          <w:b w:val="false"/>
          <w:i w:val="false"/>
          <w:color w:val="000000"/>
          <w:sz w:val="28"/>
        </w:rPr>
        <w:t>
организаций,
</w:t>
      </w:r>
      <w:r>
        <w:br/>
      </w:r>
      <w:r>
        <w:rPr>
          <w:rFonts w:ascii="Times New Roman"/>
          <w:b w:val="false"/>
          <w:i w:val="false"/>
          <w:color w:val="000000"/>
          <w:sz w:val="28"/>
        </w:rPr>
        <w:t>
осуществляющих
</w:t>
      </w:r>
      <w:r>
        <w:br/>
      </w:r>
      <w:r>
        <w:rPr>
          <w:rFonts w:ascii="Times New Roman"/>
          <w:b w:val="false"/>
          <w:i w:val="false"/>
          <w:color w:val="000000"/>
          <w:sz w:val="28"/>
        </w:rPr>
        <w:t>
отдельные виды
</w:t>
      </w:r>
      <w:r>
        <w:br/>
      </w:r>
      <w:r>
        <w:rPr>
          <w:rFonts w:ascii="Times New Roman"/>
          <w:b w:val="false"/>
          <w:i w:val="false"/>
          <w:color w:val="000000"/>
          <w:sz w:val="28"/>
        </w:rPr>
        <w:t>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Продажа наличной иностранной валюты обменными пунктами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единицах валюты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валюты|Шифр |Наимень-|Наиболь-|Среневзве-|Объем прода-
</w:t>
      </w:r>
      <w:r>
        <w:br/>
      </w:r>
      <w:r>
        <w:rPr>
          <w:rFonts w:ascii="Times New Roman"/>
          <w:b w:val="false"/>
          <w:i w:val="false"/>
          <w:color w:val="000000"/>
          <w:sz w:val="28"/>
        </w:rPr>
        <w:t>
                   |стро-|ший курс|ший курс|шенный    |жи иностран-
</w:t>
      </w:r>
      <w:r>
        <w:br/>
      </w:r>
      <w:r>
        <w:rPr>
          <w:rFonts w:ascii="Times New Roman"/>
          <w:b w:val="false"/>
          <w:i w:val="false"/>
          <w:color w:val="000000"/>
          <w:sz w:val="28"/>
        </w:rPr>
        <w:t>
                   |ки   |(тенге, |(тенге, |курс (тен-|ной валюты
</w:t>
      </w:r>
      <w:r>
        <w:br/>
      </w:r>
      <w:r>
        <w:rPr>
          <w:rFonts w:ascii="Times New Roman"/>
          <w:b w:val="false"/>
          <w:i w:val="false"/>
          <w:color w:val="000000"/>
          <w:sz w:val="28"/>
        </w:rPr>
        <w:t>
                   |     |тиын за |тиын за |ге, тиын  |физическим
</w:t>
      </w:r>
      <w:r>
        <w:br/>
      </w:r>
      <w:r>
        <w:rPr>
          <w:rFonts w:ascii="Times New Roman"/>
          <w:b w:val="false"/>
          <w:i w:val="false"/>
          <w:color w:val="000000"/>
          <w:sz w:val="28"/>
        </w:rPr>
        <w:t>
                   |     |единицу |единицу |за единицу|лицам
</w:t>
      </w:r>
      <w:r>
        <w:br/>
      </w:r>
      <w:r>
        <w:rPr>
          <w:rFonts w:ascii="Times New Roman"/>
          <w:b w:val="false"/>
          <w:i w:val="false"/>
          <w:color w:val="000000"/>
          <w:sz w:val="28"/>
        </w:rPr>
        <w:t>
                   |     |валюты) |валюты) |валюты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А         |  Б  |    1   |    2   |     3    |     4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Доллар США - всего    11
</w:t>
      </w:r>
      <w:r>
        <w:br/>
      </w:r>
      <w:r>
        <w:rPr>
          <w:rFonts w:ascii="Times New Roman"/>
          <w:b w:val="false"/>
          <w:i w:val="false"/>
          <w:color w:val="000000"/>
          <w:sz w:val="28"/>
        </w:rPr>
        <w:t>
        в том числе:
</w:t>
      </w:r>
      <w:r>
        <w:br/>
      </w:r>
      <w:r>
        <w:rPr>
          <w:rFonts w:ascii="Times New Roman"/>
          <w:b w:val="false"/>
          <w:i w:val="false"/>
          <w:color w:val="000000"/>
          <w:sz w:val="28"/>
        </w:rPr>
        <w:t>
обменные пункты       12
</w:t>
      </w:r>
      <w:r>
        <w:br/>
      </w:r>
      <w:r>
        <w:rPr>
          <w:rFonts w:ascii="Times New Roman"/>
          <w:b w:val="false"/>
          <w:i w:val="false"/>
          <w:color w:val="000000"/>
          <w:sz w:val="28"/>
        </w:rPr>
        <w:t>
банков
</w:t>
      </w:r>
      <w:r>
        <w:br/>
      </w:r>
      <w:r>
        <w:rPr>
          <w:rFonts w:ascii="Times New Roman"/>
          <w:b w:val="false"/>
          <w:i w:val="false"/>
          <w:color w:val="000000"/>
          <w:sz w:val="28"/>
        </w:rPr>
        <w:t>
обменные пункты       13
</w:t>
      </w:r>
      <w:r>
        <w:br/>
      </w:r>
      <w:r>
        <w:rPr>
          <w:rFonts w:ascii="Times New Roman"/>
          <w:b w:val="false"/>
          <w:i w:val="false"/>
          <w:color w:val="000000"/>
          <w:sz w:val="28"/>
        </w:rPr>
        <w:t>
организаций,
</w:t>
      </w:r>
      <w:r>
        <w:br/>
      </w:r>
      <w:r>
        <w:rPr>
          <w:rFonts w:ascii="Times New Roman"/>
          <w:b w:val="false"/>
          <w:i w:val="false"/>
          <w:color w:val="000000"/>
          <w:sz w:val="28"/>
        </w:rPr>
        <w:t>
осуществляющих
</w:t>
      </w:r>
      <w:r>
        <w:br/>
      </w:r>
      <w:r>
        <w:rPr>
          <w:rFonts w:ascii="Times New Roman"/>
          <w:b w:val="false"/>
          <w:i w:val="false"/>
          <w:color w:val="000000"/>
          <w:sz w:val="28"/>
        </w:rPr>
        <w:t>
отдельные виды
</w:t>
      </w:r>
      <w:r>
        <w:br/>
      </w:r>
      <w:r>
        <w:rPr>
          <w:rFonts w:ascii="Times New Roman"/>
          <w:b w:val="false"/>
          <w:i w:val="false"/>
          <w:color w:val="000000"/>
          <w:sz w:val="28"/>
        </w:rPr>
        <w:t>
банковских операций
</w:t>
      </w:r>
      <w:r>
        <w:br/>
      </w:r>
      <w:r>
        <w:rPr>
          <w:rFonts w:ascii="Times New Roman"/>
          <w:b w:val="false"/>
          <w:i w:val="false"/>
          <w:color w:val="000000"/>
          <w:sz w:val="28"/>
        </w:rPr>
        <w:t>
Российский рубль -    14
</w:t>
      </w:r>
      <w:r>
        <w:br/>
      </w:r>
      <w:r>
        <w:rPr>
          <w:rFonts w:ascii="Times New Roman"/>
          <w:b w:val="false"/>
          <w:i w:val="false"/>
          <w:color w:val="000000"/>
          <w:sz w:val="28"/>
        </w:rPr>
        <w:t>
всего
</w:t>
      </w:r>
      <w:r>
        <w:br/>
      </w:r>
      <w:r>
        <w:rPr>
          <w:rFonts w:ascii="Times New Roman"/>
          <w:b w:val="false"/>
          <w:i w:val="false"/>
          <w:color w:val="000000"/>
          <w:sz w:val="28"/>
        </w:rPr>
        <w:t>
        в том числе:
</w:t>
      </w:r>
      <w:r>
        <w:br/>
      </w:r>
      <w:r>
        <w:rPr>
          <w:rFonts w:ascii="Times New Roman"/>
          <w:b w:val="false"/>
          <w:i w:val="false"/>
          <w:color w:val="000000"/>
          <w:sz w:val="28"/>
        </w:rPr>
        <w:t>
обменные пункты       15
</w:t>
      </w:r>
      <w:r>
        <w:br/>
      </w:r>
      <w:r>
        <w:rPr>
          <w:rFonts w:ascii="Times New Roman"/>
          <w:b w:val="false"/>
          <w:i w:val="false"/>
          <w:color w:val="000000"/>
          <w:sz w:val="28"/>
        </w:rPr>
        <w:t>
банков
</w:t>
      </w:r>
      <w:r>
        <w:br/>
      </w:r>
      <w:r>
        <w:rPr>
          <w:rFonts w:ascii="Times New Roman"/>
          <w:b w:val="false"/>
          <w:i w:val="false"/>
          <w:color w:val="000000"/>
          <w:sz w:val="28"/>
        </w:rPr>
        <w:t>
обменные пункты       16
</w:t>
      </w:r>
      <w:r>
        <w:br/>
      </w:r>
      <w:r>
        <w:rPr>
          <w:rFonts w:ascii="Times New Roman"/>
          <w:b w:val="false"/>
          <w:i w:val="false"/>
          <w:color w:val="000000"/>
          <w:sz w:val="28"/>
        </w:rPr>
        <w:t>
организаций,
</w:t>
      </w:r>
      <w:r>
        <w:br/>
      </w:r>
      <w:r>
        <w:rPr>
          <w:rFonts w:ascii="Times New Roman"/>
          <w:b w:val="false"/>
          <w:i w:val="false"/>
          <w:color w:val="000000"/>
          <w:sz w:val="28"/>
        </w:rPr>
        <w:t>
осуществляющих
</w:t>
      </w:r>
      <w:r>
        <w:br/>
      </w:r>
      <w:r>
        <w:rPr>
          <w:rFonts w:ascii="Times New Roman"/>
          <w:b w:val="false"/>
          <w:i w:val="false"/>
          <w:color w:val="000000"/>
          <w:sz w:val="28"/>
        </w:rPr>
        <w:t>
отдельные виды
</w:t>
      </w:r>
      <w:r>
        <w:br/>
      </w:r>
      <w:r>
        <w:rPr>
          <w:rFonts w:ascii="Times New Roman"/>
          <w:b w:val="false"/>
          <w:i w:val="false"/>
          <w:color w:val="000000"/>
          <w:sz w:val="28"/>
        </w:rPr>
        <w:t>
банковских операций
</w:t>
      </w:r>
      <w:r>
        <w:br/>
      </w:r>
      <w:r>
        <w:rPr>
          <w:rFonts w:ascii="Times New Roman"/>
          <w:b w:val="false"/>
          <w:i w:val="false"/>
          <w:color w:val="000000"/>
          <w:sz w:val="28"/>
        </w:rPr>
        <w:t>
ЕВРО - всего          17
</w:t>
      </w:r>
      <w:r>
        <w:br/>
      </w:r>
      <w:r>
        <w:rPr>
          <w:rFonts w:ascii="Times New Roman"/>
          <w:b w:val="false"/>
          <w:i w:val="false"/>
          <w:color w:val="000000"/>
          <w:sz w:val="28"/>
        </w:rPr>
        <w:t>
        в том числе:
</w:t>
      </w:r>
      <w:r>
        <w:br/>
      </w:r>
      <w:r>
        <w:rPr>
          <w:rFonts w:ascii="Times New Roman"/>
          <w:b w:val="false"/>
          <w:i w:val="false"/>
          <w:color w:val="000000"/>
          <w:sz w:val="28"/>
        </w:rPr>
        <w:t>
обменные пункты       18
</w:t>
      </w:r>
      <w:r>
        <w:br/>
      </w:r>
      <w:r>
        <w:rPr>
          <w:rFonts w:ascii="Times New Roman"/>
          <w:b w:val="false"/>
          <w:i w:val="false"/>
          <w:color w:val="000000"/>
          <w:sz w:val="28"/>
        </w:rPr>
        <w:t>
банков
</w:t>
      </w:r>
      <w:r>
        <w:br/>
      </w:r>
      <w:r>
        <w:rPr>
          <w:rFonts w:ascii="Times New Roman"/>
          <w:b w:val="false"/>
          <w:i w:val="false"/>
          <w:color w:val="000000"/>
          <w:sz w:val="28"/>
        </w:rPr>
        <w:t>
обменные пункты       19
</w:t>
      </w:r>
      <w:r>
        <w:br/>
      </w:r>
      <w:r>
        <w:rPr>
          <w:rFonts w:ascii="Times New Roman"/>
          <w:b w:val="false"/>
          <w:i w:val="false"/>
          <w:color w:val="000000"/>
          <w:sz w:val="28"/>
        </w:rPr>
        <w:t>
организаций,
</w:t>
      </w:r>
      <w:r>
        <w:br/>
      </w:r>
      <w:r>
        <w:rPr>
          <w:rFonts w:ascii="Times New Roman"/>
          <w:b w:val="false"/>
          <w:i w:val="false"/>
          <w:color w:val="000000"/>
          <w:sz w:val="28"/>
        </w:rPr>
        <w:t>
осуществляющих
</w:t>
      </w:r>
      <w:r>
        <w:br/>
      </w:r>
      <w:r>
        <w:rPr>
          <w:rFonts w:ascii="Times New Roman"/>
          <w:b w:val="false"/>
          <w:i w:val="false"/>
          <w:color w:val="000000"/>
          <w:sz w:val="28"/>
        </w:rPr>
        <w:t>
отдельные виды
</w:t>
      </w:r>
      <w:r>
        <w:br/>
      </w:r>
      <w:r>
        <w:rPr>
          <w:rFonts w:ascii="Times New Roman"/>
          <w:b w:val="false"/>
          <w:i w:val="false"/>
          <w:color w:val="000000"/>
          <w:sz w:val="28"/>
        </w:rPr>
        <w:t>
банковских операций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Директор филиала 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Главный бухгалтер 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Исполнитель _________________  телефон 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"___"_______________ 200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заполнения формы N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покупке/продаже наличной иностранной валюты обменными пунктами составляется ежемесячно всеми обменными пунктами, осуществляющими обменные операции с наличной иностранной валютой.
</w:t>
      </w:r>
      <w:r>
        <w:br/>
      </w:r>
      <w:r>
        <w:rPr>
          <w:rFonts w:ascii="Times New Roman"/>
          <w:b w:val="false"/>
          <w:i w:val="false"/>
          <w:color w:val="000000"/>
          <w:sz w:val="28"/>
        </w:rPr>
        <w:t>
      К обменным пунктам организаций, осуществляющих отдельные виды банковских операций (далее по тексту обменные пункты организаций), относятся обменные пункты организаций (юридических лиц, единственным видом деятельности которых является организация обменных операций с наличной иностранной валютой), кредитных товариществ и организаций почтовой связи.
</w:t>
      </w:r>
      <w:r>
        <w:br/>
      </w:r>
      <w:r>
        <w:rPr>
          <w:rFonts w:ascii="Times New Roman"/>
          <w:b w:val="false"/>
          <w:i w:val="false"/>
          <w:color w:val="000000"/>
          <w:sz w:val="28"/>
        </w:rPr>
        <w:t>
      Заполнение символов и шифров формы осуществляется следующим образом.
</w:t>
      </w:r>
      <w:r>
        <w:br/>
      </w:r>
      <w:r>
        <w:rPr>
          <w:rFonts w:ascii="Times New Roman"/>
          <w:b w:val="false"/>
          <w:i w:val="false"/>
          <w:color w:val="000000"/>
          <w:sz w:val="28"/>
        </w:rPr>
        <w:t>
      По шифру 01 отражается объем покупки долларов США у физических лиц обменными пунктами банков и обменными пунктами организаций в целом за отчетный месяц.
</w:t>
      </w:r>
      <w:r>
        <w:br/>
      </w:r>
      <w:r>
        <w:rPr>
          <w:rFonts w:ascii="Times New Roman"/>
          <w:b w:val="false"/>
          <w:i w:val="false"/>
          <w:color w:val="000000"/>
          <w:sz w:val="28"/>
        </w:rPr>
        <w:t>
      символ 1: указывается наименьший курс покупки долларов США из шифров 02 и 03;
</w:t>
      </w:r>
      <w:r>
        <w:br/>
      </w:r>
      <w:r>
        <w:rPr>
          <w:rFonts w:ascii="Times New Roman"/>
          <w:b w:val="false"/>
          <w:i w:val="false"/>
          <w:color w:val="000000"/>
          <w:sz w:val="28"/>
        </w:rPr>
        <w:t>
      символ 2: указывается наибольший  курс покупки долларов США из шифров 02 и 03;
</w:t>
      </w:r>
      <w:r>
        <w:br/>
      </w:r>
      <w:r>
        <w:rPr>
          <w:rFonts w:ascii="Times New Roman"/>
          <w:b w:val="false"/>
          <w:i w:val="false"/>
          <w:color w:val="000000"/>
          <w:sz w:val="28"/>
        </w:rPr>
        <w:t>
      символ 3: указывается средневзвешенный курс покупки долларов США;
</w:t>
      </w:r>
      <w:r>
        <w:br/>
      </w:r>
      <w:r>
        <w:rPr>
          <w:rFonts w:ascii="Times New Roman"/>
          <w:b w:val="false"/>
          <w:i w:val="false"/>
          <w:color w:val="000000"/>
          <w:sz w:val="28"/>
        </w:rPr>
        <w:t>
      символ 4: соответствует сумме шифров 02 и 03 по этому символу.
</w:t>
      </w:r>
      <w:r>
        <w:br/>
      </w:r>
      <w:r>
        <w:rPr>
          <w:rFonts w:ascii="Times New Roman"/>
          <w:b w:val="false"/>
          <w:i w:val="false"/>
          <w:color w:val="000000"/>
          <w:sz w:val="28"/>
        </w:rPr>
        <w:t>
      По шифру 02 отражается объем покупки долларов США у физических лиц обменными пунктами банков за отчетный месяц.
</w:t>
      </w:r>
      <w:r>
        <w:br/>
      </w:r>
      <w:r>
        <w:rPr>
          <w:rFonts w:ascii="Times New Roman"/>
          <w:b w:val="false"/>
          <w:i w:val="false"/>
          <w:color w:val="000000"/>
          <w:sz w:val="28"/>
        </w:rPr>
        <w:t>
      символ 1: указывается наименьший курс покупки долларов США за отчетный месяц;
</w:t>
      </w:r>
      <w:r>
        <w:br/>
      </w:r>
      <w:r>
        <w:rPr>
          <w:rFonts w:ascii="Times New Roman"/>
          <w:b w:val="false"/>
          <w:i w:val="false"/>
          <w:color w:val="000000"/>
          <w:sz w:val="28"/>
        </w:rPr>
        <w:t>
      символ 2: указывается наибольший курс покупки долларов США за отчетный месяц;
</w:t>
      </w:r>
      <w:r>
        <w:br/>
      </w:r>
      <w:r>
        <w:rPr>
          <w:rFonts w:ascii="Times New Roman"/>
          <w:b w:val="false"/>
          <w:i w:val="false"/>
          <w:color w:val="000000"/>
          <w:sz w:val="28"/>
        </w:rPr>
        <w:t>
      символ 3: указывается средневзвешенный курс покупки долларов США за отчетный месяц;
</w:t>
      </w:r>
      <w:r>
        <w:br/>
      </w:r>
      <w:r>
        <w:rPr>
          <w:rFonts w:ascii="Times New Roman"/>
          <w:b w:val="false"/>
          <w:i w:val="false"/>
          <w:color w:val="000000"/>
          <w:sz w:val="28"/>
        </w:rPr>
        <w:t>
      символ 4: указывается сумма купленных долларов США за отчетный месяц.
</w:t>
      </w:r>
      <w:r>
        <w:br/>
      </w:r>
      <w:r>
        <w:rPr>
          <w:rFonts w:ascii="Times New Roman"/>
          <w:b w:val="false"/>
          <w:i w:val="false"/>
          <w:color w:val="000000"/>
          <w:sz w:val="28"/>
        </w:rPr>
        <w:t>
      По шифру 03 отражается объем покупки долларов США у физических лиц обменными пунктами организаций за отчетный месяц.
</w:t>
      </w:r>
      <w:r>
        <w:br/>
      </w:r>
      <w:r>
        <w:rPr>
          <w:rFonts w:ascii="Times New Roman"/>
          <w:b w:val="false"/>
          <w:i w:val="false"/>
          <w:color w:val="000000"/>
          <w:sz w:val="28"/>
        </w:rPr>
        <w:t>
      символ 1: указывается наименьший курс покупки долларов США за отчетный месяц;
</w:t>
      </w:r>
      <w:r>
        <w:br/>
      </w:r>
      <w:r>
        <w:rPr>
          <w:rFonts w:ascii="Times New Roman"/>
          <w:b w:val="false"/>
          <w:i w:val="false"/>
          <w:color w:val="000000"/>
          <w:sz w:val="28"/>
        </w:rPr>
        <w:t>
      символ 2: указывается наибольший курс покупки долларов США за отчетный месяц;
</w:t>
      </w:r>
      <w:r>
        <w:br/>
      </w:r>
      <w:r>
        <w:rPr>
          <w:rFonts w:ascii="Times New Roman"/>
          <w:b w:val="false"/>
          <w:i w:val="false"/>
          <w:color w:val="000000"/>
          <w:sz w:val="28"/>
        </w:rPr>
        <w:t>
      символ 3: указывается средневзвешенный курс покупки долларов США за отчетный месяц;
</w:t>
      </w:r>
      <w:r>
        <w:br/>
      </w:r>
      <w:r>
        <w:rPr>
          <w:rFonts w:ascii="Times New Roman"/>
          <w:b w:val="false"/>
          <w:i w:val="false"/>
          <w:color w:val="000000"/>
          <w:sz w:val="28"/>
        </w:rPr>
        <w:t>
      символ 4: указывается сумма купленных долларов США за отчетный месяц.
</w:t>
      </w:r>
      <w:r>
        <w:br/>
      </w:r>
      <w:r>
        <w:rPr>
          <w:rFonts w:ascii="Times New Roman"/>
          <w:b w:val="false"/>
          <w:i w:val="false"/>
          <w:color w:val="000000"/>
          <w:sz w:val="28"/>
        </w:rPr>
        <w:t>
      По шифру 04 отражается объем покупки российских рублей у физических лиц обменными пунктами банков и обменными пунктами организаций в целом за отчетный месяц.
</w:t>
      </w:r>
      <w:r>
        <w:br/>
      </w:r>
      <w:r>
        <w:rPr>
          <w:rFonts w:ascii="Times New Roman"/>
          <w:b w:val="false"/>
          <w:i w:val="false"/>
          <w:color w:val="000000"/>
          <w:sz w:val="28"/>
        </w:rPr>
        <w:t>
      символ 1: указывается наименьший курс покупки российских рублей из шифров 05 и 06;
</w:t>
      </w:r>
      <w:r>
        <w:br/>
      </w:r>
      <w:r>
        <w:rPr>
          <w:rFonts w:ascii="Times New Roman"/>
          <w:b w:val="false"/>
          <w:i w:val="false"/>
          <w:color w:val="000000"/>
          <w:sz w:val="28"/>
        </w:rPr>
        <w:t>
      символ 2: указывается наибольший курс покупки российских рублей из шифров 05 и 06;
</w:t>
      </w:r>
      <w:r>
        <w:br/>
      </w:r>
      <w:r>
        <w:rPr>
          <w:rFonts w:ascii="Times New Roman"/>
          <w:b w:val="false"/>
          <w:i w:val="false"/>
          <w:color w:val="000000"/>
          <w:sz w:val="28"/>
        </w:rPr>
        <w:t>
      символ 3: указывается средневзвешенный курс покупки российских рублей;
</w:t>
      </w:r>
      <w:r>
        <w:br/>
      </w:r>
      <w:r>
        <w:rPr>
          <w:rFonts w:ascii="Times New Roman"/>
          <w:b w:val="false"/>
          <w:i w:val="false"/>
          <w:color w:val="000000"/>
          <w:sz w:val="28"/>
        </w:rPr>
        <w:t>
      символ 4: соответствует сумме шифров 05 и 06 по этому символу.
</w:t>
      </w:r>
      <w:r>
        <w:br/>
      </w:r>
      <w:r>
        <w:rPr>
          <w:rFonts w:ascii="Times New Roman"/>
          <w:b w:val="false"/>
          <w:i w:val="false"/>
          <w:color w:val="000000"/>
          <w:sz w:val="28"/>
        </w:rPr>
        <w:t>
      По шифру 05 отражается объем покупки российских рублей у физических лиц обменными пунктами банков за отчетный месяц.
</w:t>
      </w:r>
      <w:r>
        <w:br/>
      </w:r>
      <w:r>
        <w:rPr>
          <w:rFonts w:ascii="Times New Roman"/>
          <w:b w:val="false"/>
          <w:i w:val="false"/>
          <w:color w:val="000000"/>
          <w:sz w:val="28"/>
        </w:rPr>
        <w:t>
      символ 1: указывается наименьший курс покупки российских рублей за отчетный месяц;
</w:t>
      </w:r>
      <w:r>
        <w:br/>
      </w:r>
      <w:r>
        <w:rPr>
          <w:rFonts w:ascii="Times New Roman"/>
          <w:b w:val="false"/>
          <w:i w:val="false"/>
          <w:color w:val="000000"/>
          <w:sz w:val="28"/>
        </w:rPr>
        <w:t>
      символ 2: указывается наибольший курс покупки российских рублей за отчетный месяц;
</w:t>
      </w:r>
      <w:r>
        <w:br/>
      </w:r>
      <w:r>
        <w:rPr>
          <w:rFonts w:ascii="Times New Roman"/>
          <w:b w:val="false"/>
          <w:i w:val="false"/>
          <w:color w:val="000000"/>
          <w:sz w:val="28"/>
        </w:rPr>
        <w:t>
      символ 3: указывается средневзвешенный курс покупки российских рублей за отчетный месяц;
</w:t>
      </w:r>
      <w:r>
        <w:br/>
      </w:r>
      <w:r>
        <w:rPr>
          <w:rFonts w:ascii="Times New Roman"/>
          <w:b w:val="false"/>
          <w:i w:val="false"/>
          <w:color w:val="000000"/>
          <w:sz w:val="28"/>
        </w:rPr>
        <w:t>
      символ 4: указывается сумма купленных российских рублей за отчетный месяц.
</w:t>
      </w:r>
      <w:r>
        <w:br/>
      </w:r>
      <w:r>
        <w:rPr>
          <w:rFonts w:ascii="Times New Roman"/>
          <w:b w:val="false"/>
          <w:i w:val="false"/>
          <w:color w:val="000000"/>
          <w:sz w:val="28"/>
        </w:rPr>
        <w:t>
      По шифру 06 отражается объем покупки российских рублей у физических лиц обменными пунктами организаций за отчетный месяц.
</w:t>
      </w:r>
      <w:r>
        <w:br/>
      </w:r>
      <w:r>
        <w:rPr>
          <w:rFonts w:ascii="Times New Roman"/>
          <w:b w:val="false"/>
          <w:i w:val="false"/>
          <w:color w:val="000000"/>
          <w:sz w:val="28"/>
        </w:rPr>
        <w:t>
      символ 1: указывается наименьший курс покупки российских рублей за отчетный месяц;
</w:t>
      </w:r>
      <w:r>
        <w:br/>
      </w:r>
      <w:r>
        <w:rPr>
          <w:rFonts w:ascii="Times New Roman"/>
          <w:b w:val="false"/>
          <w:i w:val="false"/>
          <w:color w:val="000000"/>
          <w:sz w:val="28"/>
        </w:rPr>
        <w:t>
      символ 2: указывается наибольший курс покупки российских рублей за отчетный месяц;
</w:t>
      </w:r>
      <w:r>
        <w:br/>
      </w:r>
      <w:r>
        <w:rPr>
          <w:rFonts w:ascii="Times New Roman"/>
          <w:b w:val="false"/>
          <w:i w:val="false"/>
          <w:color w:val="000000"/>
          <w:sz w:val="28"/>
        </w:rPr>
        <w:t>
      символ 3: указывается средневзвешенный курс покупки российских рублей за отчетный месяц;
</w:t>
      </w:r>
      <w:r>
        <w:br/>
      </w:r>
      <w:r>
        <w:rPr>
          <w:rFonts w:ascii="Times New Roman"/>
          <w:b w:val="false"/>
          <w:i w:val="false"/>
          <w:color w:val="000000"/>
          <w:sz w:val="28"/>
        </w:rPr>
        <w:t>
      символ 4: указывается сумма купленных российских рублей за отчетный месяц.
</w:t>
      </w:r>
      <w:r>
        <w:br/>
      </w:r>
      <w:r>
        <w:rPr>
          <w:rFonts w:ascii="Times New Roman"/>
          <w:b w:val="false"/>
          <w:i w:val="false"/>
          <w:color w:val="000000"/>
          <w:sz w:val="28"/>
        </w:rPr>
        <w:t>
      По шифру 07 отражается объем покупки ЕВРО у физических лиц обменными пунктами банков и обменными пунктами организаций в целом за отчетный месяц.
</w:t>
      </w:r>
      <w:r>
        <w:br/>
      </w:r>
      <w:r>
        <w:rPr>
          <w:rFonts w:ascii="Times New Roman"/>
          <w:b w:val="false"/>
          <w:i w:val="false"/>
          <w:color w:val="000000"/>
          <w:sz w:val="28"/>
        </w:rPr>
        <w:t>
      символ 1: указывается наименьший курс покупки ЕВРО;
</w:t>
      </w:r>
      <w:r>
        <w:br/>
      </w:r>
      <w:r>
        <w:rPr>
          <w:rFonts w:ascii="Times New Roman"/>
          <w:b w:val="false"/>
          <w:i w:val="false"/>
          <w:color w:val="000000"/>
          <w:sz w:val="28"/>
        </w:rPr>
        <w:t>
      символ 2: указывается наибольший курс покупки ЕВРО из шифров 08 и 09;
</w:t>
      </w:r>
      <w:r>
        <w:br/>
      </w:r>
      <w:r>
        <w:rPr>
          <w:rFonts w:ascii="Times New Roman"/>
          <w:b w:val="false"/>
          <w:i w:val="false"/>
          <w:color w:val="000000"/>
          <w:sz w:val="28"/>
        </w:rPr>
        <w:t>
      символ 3: указывается средневзвешенный курс покупки ЕВРО из шифров 08 и 09;
</w:t>
      </w:r>
      <w:r>
        <w:br/>
      </w:r>
      <w:r>
        <w:rPr>
          <w:rFonts w:ascii="Times New Roman"/>
          <w:b w:val="false"/>
          <w:i w:val="false"/>
          <w:color w:val="000000"/>
          <w:sz w:val="28"/>
        </w:rPr>
        <w:t>
      символ 4: соответствует сумме шифров 08 и 09 по этому символу.
</w:t>
      </w:r>
      <w:r>
        <w:br/>
      </w:r>
      <w:r>
        <w:rPr>
          <w:rFonts w:ascii="Times New Roman"/>
          <w:b w:val="false"/>
          <w:i w:val="false"/>
          <w:color w:val="000000"/>
          <w:sz w:val="28"/>
        </w:rPr>
        <w:t>
      По шифру 08 отражается объем покупки ЕВРО у физических лиц обменными пунктами банков за отчетный месяц.
</w:t>
      </w:r>
      <w:r>
        <w:br/>
      </w:r>
      <w:r>
        <w:rPr>
          <w:rFonts w:ascii="Times New Roman"/>
          <w:b w:val="false"/>
          <w:i w:val="false"/>
          <w:color w:val="000000"/>
          <w:sz w:val="28"/>
        </w:rPr>
        <w:t>
      символ 1: указывается наименьший курс покупки ЕВРО за отчетный месяц;
</w:t>
      </w:r>
      <w:r>
        <w:br/>
      </w:r>
      <w:r>
        <w:rPr>
          <w:rFonts w:ascii="Times New Roman"/>
          <w:b w:val="false"/>
          <w:i w:val="false"/>
          <w:color w:val="000000"/>
          <w:sz w:val="28"/>
        </w:rPr>
        <w:t>
      символ 2: указывается наибольший курс покупки ЕВРО за отчетный месяц;
</w:t>
      </w:r>
      <w:r>
        <w:br/>
      </w:r>
      <w:r>
        <w:rPr>
          <w:rFonts w:ascii="Times New Roman"/>
          <w:b w:val="false"/>
          <w:i w:val="false"/>
          <w:color w:val="000000"/>
          <w:sz w:val="28"/>
        </w:rPr>
        <w:t>
      символ 3: указывается средневзвешенный курс покупки ЕВРО за отчетный месяц;
</w:t>
      </w:r>
      <w:r>
        <w:br/>
      </w:r>
      <w:r>
        <w:rPr>
          <w:rFonts w:ascii="Times New Roman"/>
          <w:b w:val="false"/>
          <w:i w:val="false"/>
          <w:color w:val="000000"/>
          <w:sz w:val="28"/>
        </w:rPr>
        <w:t>
      символ 4: указывается сумма купленных ЕВРО за отчетный месяц.
</w:t>
      </w:r>
      <w:r>
        <w:br/>
      </w:r>
      <w:r>
        <w:rPr>
          <w:rFonts w:ascii="Times New Roman"/>
          <w:b w:val="false"/>
          <w:i w:val="false"/>
          <w:color w:val="000000"/>
          <w:sz w:val="28"/>
        </w:rPr>
        <w:t>
      По шифру 09 отражается объем покупки ЕВРО у физических лиц обменными пунктами организаций за отчетный месяц.
</w:t>
      </w:r>
      <w:r>
        <w:br/>
      </w:r>
      <w:r>
        <w:rPr>
          <w:rFonts w:ascii="Times New Roman"/>
          <w:b w:val="false"/>
          <w:i w:val="false"/>
          <w:color w:val="000000"/>
          <w:sz w:val="28"/>
        </w:rPr>
        <w:t>
      символ 1: указывается наименьший курс покупки ЕВРО за отчетный месяц;
</w:t>
      </w:r>
      <w:r>
        <w:br/>
      </w:r>
      <w:r>
        <w:rPr>
          <w:rFonts w:ascii="Times New Roman"/>
          <w:b w:val="false"/>
          <w:i w:val="false"/>
          <w:color w:val="000000"/>
          <w:sz w:val="28"/>
        </w:rPr>
        <w:t>
      символ 2: указывается наибольший курс покупки ЕВРО за отчетный месяц;
</w:t>
      </w:r>
      <w:r>
        <w:br/>
      </w:r>
      <w:r>
        <w:rPr>
          <w:rFonts w:ascii="Times New Roman"/>
          <w:b w:val="false"/>
          <w:i w:val="false"/>
          <w:color w:val="000000"/>
          <w:sz w:val="28"/>
        </w:rPr>
        <w:t>
      символ 3: указывается средневзвешенный курс покупки ЕВРО за отчетный месяц;
</w:t>
      </w:r>
      <w:r>
        <w:br/>
      </w:r>
      <w:r>
        <w:rPr>
          <w:rFonts w:ascii="Times New Roman"/>
          <w:b w:val="false"/>
          <w:i w:val="false"/>
          <w:color w:val="000000"/>
          <w:sz w:val="28"/>
        </w:rPr>
        <w:t>
      символ 4: указывается сумма купленных ЕВРО за отчетный месяц.
</w:t>
      </w:r>
      <w:r>
        <w:br/>
      </w:r>
      <w:r>
        <w:rPr>
          <w:rFonts w:ascii="Times New Roman"/>
          <w:b w:val="false"/>
          <w:i w:val="false"/>
          <w:color w:val="000000"/>
          <w:sz w:val="28"/>
        </w:rPr>
        <w:t>
      По шифру 11 отражается объем продажи долларов США физическим лицам обменными пунктами банков и обменными пунктами организаций в целом за отчетный месяц.
</w:t>
      </w:r>
      <w:r>
        <w:br/>
      </w:r>
      <w:r>
        <w:rPr>
          <w:rFonts w:ascii="Times New Roman"/>
          <w:b w:val="false"/>
          <w:i w:val="false"/>
          <w:color w:val="000000"/>
          <w:sz w:val="28"/>
        </w:rPr>
        <w:t>
      символ 1: указывается наименьший курс продажи долларов США из шифров 12 и 13;
</w:t>
      </w:r>
      <w:r>
        <w:br/>
      </w:r>
      <w:r>
        <w:rPr>
          <w:rFonts w:ascii="Times New Roman"/>
          <w:b w:val="false"/>
          <w:i w:val="false"/>
          <w:color w:val="000000"/>
          <w:sz w:val="28"/>
        </w:rPr>
        <w:t>
      символ 2: указывается наибольший курс продажи долларов США из шифров 12 и 13;
</w:t>
      </w:r>
      <w:r>
        <w:br/>
      </w:r>
      <w:r>
        <w:rPr>
          <w:rFonts w:ascii="Times New Roman"/>
          <w:b w:val="false"/>
          <w:i w:val="false"/>
          <w:color w:val="000000"/>
          <w:sz w:val="28"/>
        </w:rPr>
        <w:t>
      символ 3: указывается средневзвешенный курс продажи долларов США;
</w:t>
      </w:r>
      <w:r>
        <w:br/>
      </w:r>
      <w:r>
        <w:rPr>
          <w:rFonts w:ascii="Times New Roman"/>
          <w:b w:val="false"/>
          <w:i w:val="false"/>
          <w:color w:val="000000"/>
          <w:sz w:val="28"/>
        </w:rPr>
        <w:t>
      символ 4: соответствует сумме шифров 12 и 13 по этому символу.
</w:t>
      </w:r>
      <w:r>
        <w:br/>
      </w:r>
      <w:r>
        <w:rPr>
          <w:rFonts w:ascii="Times New Roman"/>
          <w:b w:val="false"/>
          <w:i w:val="false"/>
          <w:color w:val="000000"/>
          <w:sz w:val="28"/>
        </w:rPr>
        <w:t>
      По шифру 12 отражается объем продажи долларов США физическим лицам обменными пунктами банков за отчетный месяц.
</w:t>
      </w:r>
      <w:r>
        <w:br/>
      </w:r>
      <w:r>
        <w:rPr>
          <w:rFonts w:ascii="Times New Roman"/>
          <w:b w:val="false"/>
          <w:i w:val="false"/>
          <w:color w:val="000000"/>
          <w:sz w:val="28"/>
        </w:rPr>
        <w:t>
      символ 1: указывается наименьший курс продажи долларов США за отчетный месяц;
</w:t>
      </w:r>
      <w:r>
        <w:br/>
      </w:r>
      <w:r>
        <w:rPr>
          <w:rFonts w:ascii="Times New Roman"/>
          <w:b w:val="false"/>
          <w:i w:val="false"/>
          <w:color w:val="000000"/>
          <w:sz w:val="28"/>
        </w:rPr>
        <w:t>
      символ 2: указывается наибольший курс продажи долларов США за отчетный месяц;
</w:t>
      </w:r>
      <w:r>
        <w:br/>
      </w:r>
      <w:r>
        <w:rPr>
          <w:rFonts w:ascii="Times New Roman"/>
          <w:b w:val="false"/>
          <w:i w:val="false"/>
          <w:color w:val="000000"/>
          <w:sz w:val="28"/>
        </w:rPr>
        <w:t>
      символ 3: указывается средневзвешенный курс продажи долларов США за отчетный месяц;
</w:t>
      </w:r>
      <w:r>
        <w:br/>
      </w:r>
      <w:r>
        <w:rPr>
          <w:rFonts w:ascii="Times New Roman"/>
          <w:b w:val="false"/>
          <w:i w:val="false"/>
          <w:color w:val="000000"/>
          <w:sz w:val="28"/>
        </w:rPr>
        <w:t>
      символ 4: указывается сумма проданных долларов США за отчетный месяц.
</w:t>
      </w:r>
      <w:r>
        <w:br/>
      </w:r>
      <w:r>
        <w:rPr>
          <w:rFonts w:ascii="Times New Roman"/>
          <w:b w:val="false"/>
          <w:i w:val="false"/>
          <w:color w:val="000000"/>
          <w:sz w:val="28"/>
        </w:rPr>
        <w:t>
      По шифру 13 отражается объем продажи долларов США физическим лицам обменными пунктами организаций за отчетный месяц.
</w:t>
      </w:r>
      <w:r>
        <w:br/>
      </w:r>
      <w:r>
        <w:rPr>
          <w:rFonts w:ascii="Times New Roman"/>
          <w:b w:val="false"/>
          <w:i w:val="false"/>
          <w:color w:val="000000"/>
          <w:sz w:val="28"/>
        </w:rPr>
        <w:t>
      символ 1: указывается наименьший курс продажи долларов США за отчетный месяц;
</w:t>
      </w:r>
      <w:r>
        <w:br/>
      </w:r>
      <w:r>
        <w:rPr>
          <w:rFonts w:ascii="Times New Roman"/>
          <w:b w:val="false"/>
          <w:i w:val="false"/>
          <w:color w:val="000000"/>
          <w:sz w:val="28"/>
        </w:rPr>
        <w:t>
      символ 2: указывается наибольший курс продажи долларов США за отчетный месяц;
</w:t>
      </w:r>
      <w:r>
        <w:br/>
      </w:r>
      <w:r>
        <w:rPr>
          <w:rFonts w:ascii="Times New Roman"/>
          <w:b w:val="false"/>
          <w:i w:val="false"/>
          <w:color w:val="000000"/>
          <w:sz w:val="28"/>
        </w:rPr>
        <w:t>
      символ 3: указывается средневзвешенный курс продажи долларов США за отчетный месяц;
</w:t>
      </w:r>
      <w:r>
        <w:br/>
      </w:r>
      <w:r>
        <w:rPr>
          <w:rFonts w:ascii="Times New Roman"/>
          <w:b w:val="false"/>
          <w:i w:val="false"/>
          <w:color w:val="000000"/>
          <w:sz w:val="28"/>
        </w:rPr>
        <w:t>
      символ 4: указывается сумма проданных долларов США за отчетный месяц.
</w:t>
      </w:r>
      <w:r>
        <w:br/>
      </w:r>
      <w:r>
        <w:rPr>
          <w:rFonts w:ascii="Times New Roman"/>
          <w:b w:val="false"/>
          <w:i w:val="false"/>
          <w:color w:val="000000"/>
          <w:sz w:val="28"/>
        </w:rPr>
        <w:t>
      По шифру 14 отражается объем продажи российских рублей физическим лицам обменными пунктами банков и обменными пунктами организаций в целом за отчетный месяц.
</w:t>
      </w:r>
      <w:r>
        <w:br/>
      </w:r>
      <w:r>
        <w:rPr>
          <w:rFonts w:ascii="Times New Roman"/>
          <w:b w:val="false"/>
          <w:i w:val="false"/>
          <w:color w:val="000000"/>
          <w:sz w:val="28"/>
        </w:rPr>
        <w:t>
      символ 1: указывается наименьший курс продажи российских рублей из шифров 15 и 16;
</w:t>
      </w:r>
      <w:r>
        <w:br/>
      </w:r>
      <w:r>
        <w:rPr>
          <w:rFonts w:ascii="Times New Roman"/>
          <w:b w:val="false"/>
          <w:i w:val="false"/>
          <w:color w:val="000000"/>
          <w:sz w:val="28"/>
        </w:rPr>
        <w:t>
      символ 2: указывается наибольший курс продажи российских рублей из шифров 15 и 16;
</w:t>
      </w:r>
      <w:r>
        <w:br/>
      </w:r>
      <w:r>
        <w:rPr>
          <w:rFonts w:ascii="Times New Roman"/>
          <w:b w:val="false"/>
          <w:i w:val="false"/>
          <w:color w:val="000000"/>
          <w:sz w:val="28"/>
        </w:rPr>
        <w:t>
      символ 3: указывается средневзвешенный курс продажи российских рублей;
</w:t>
      </w:r>
      <w:r>
        <w:br/>
      </w:r>
      <w:r>
        <w:rPr>
          <w:rFonts w:ascii="Times New Roman"/>
          <w:b w:val="false"/>
          <w:i w:val="false"/>
          <w:color w:val="000000"/>
          <w:sz w:val="28"/>
        </w:rPr>
        <w:t>
      символ 4: соответствует сумме шифров 15 и 16 по этому символу.
</w:t>
      </w:r>
      <w:r>
        <w:br/>
      </w:r>
      <w:r>
        <w:rPr>
          <w:rFonts w:ascii="Times New Roman"/>
          <w:b w:val="false"/>
          <w:i w:val="false"/>
          <w:color w:val="000000"/>
          <w:sz w:val="28"/>
        </w:rPr>
        <w:t>
      По шифру 15 отражается объем продажи российских рублей физическим лицам обменными пунктами банков за отчетный месяц.
</w:t>
      </w:r>
      <w:r>
        <w:br/>
      </w:r>
      <w:r>
        <w:rPr>
          <w:rFonts w:ascii="Times New Roman"/>
          <w:b w:val="false"/>
          <w:i w:val="false"/>
          <w:color w:val="000000"/>
          <w:sz w:val="28"/>
        </w:rPr>
        <w:t>
      символ 1: указывается наименьший курс продажи российских рублей за отчетный месяц;
</w:t>
      </w:r>
      <w:r>
        <w:br/>
      </w:r>
      <w:r>
        <w:rPr>
          <w:rFonts w:ascii="Times New Roman"/>
          <w:b w:val="false"/>
          <w:i w:val="false"/>
          <w:color w:val="000000"/>
          <w:sz w:val="28"/>
        </w:rPr>
        <w:t>
      символ 2: указывается наибольший курс продажи российских рублей за отчетный месяц;
</w:t>
      </w:r>
      <w:r>
        <w:br/>
      </w:r>
      <w:r>
        <w:rPr>
          <w:rFonts w:ascii="Times New Roman"/>
          <w:b w:val="false"/>
          <w:i w:val="false"/>
          <w:color w:val="000000"/>
          <w:sz w:val="28"/>
        </w:rPr>
        <w:t>
      символ 3: указывается средневзвешенный курс продажи российских рублей за отчетный месяц;
</w:t>
      </w:r>
      <w:r>
        <w:br/>
      </w:r>
      <w:r>
        <w:rPr>
          <w:rFonts w:ascii="Times New Roman"/>
          <w:b w:val="false"/>
          <w:i w:val="false"/>
          <w:color w:val="000000"/>
          <w:sz w:val="28"/>
        </w:rPr>
        <w:t>
      символ 4: указывается сумма проданных российских рублей за отчетный месяц.
</w:t>
      </w:r>
      <w:r>
        <w:br/>
      </w:r>
      <w:r>
        <w:rPr>
          <w:rFonts w:ascii="Times New Roman"/>
          <w:b w:val="false"/>
          <w:i w:val="false"/>
          <w:color w:val="000000"/>
          <w:sz w:val="28"/>
        </w:rPr>
        <w:t>
      По шифру 16 отражается объем продажи российских рублей физическим лицам обменными пунктами организаций за отчетный месяц.
</w:t>
      </w:r>
      <w:r>
        <w:br/>
      </w:r>
      <w:r>
        <w:rPr>
          <w:rFonts w:ascii="Times New Roman"/>
          <w:b w:val="false"/>
          <w:i w:val="false"/>
          <w:color w:val="000000"/>
          <w:sz w:val="28"/>
        </w:rPr>
        <w:t>
      символ 1: указывается наименьший курс продажи российских рублей за отчетный месяц;
</w:t>
      </w:r>
      <w:r>
        <w:br/>
      </w:r>
      <w:r>
        <w:rPr>
          <w:rFonts w:ascii="Times New Roman"/>
          <w:b w:val="false"/>
          <w:i w:val="false"/>
          <w:color w:val="000000"/>
          <w:sz w:val="28"/>
        </w:rPr>
        <w:t>
      символ 2: указывается наибольший курс продажи российских рублей за отчетный месяц;
</w:t>
      </w:r>
      <w:r>
        <w:br/>
      </w:r>
      <w:r>
        <w:rPr>
          <w:rFonts w:ascii="Times New Roman"/>
          <w:b w:val="false"/>
          <w:i w:val="false"/>
          <w:color w:val="000000"/>
          <w:sz w:val="28"/>
        </w:rPr>
        <w:t>
      символ 3: указывается средневзвешенный курс продажи российских рублей за отчетный месяц;
</w:t>
      </w:r>
      <w:r>
        <w:br/>
      </w:r>
      <w:r>
        <w:rPr>
          <w:rFonts w:ascii="Times New Roman"/>
          <w:b w:val="false"/>
          <w:i w:val="false"/>
          <w:color w:val="000000"/>
          <w:sz w:val="28"/>
        </w:rPr>
        <w:t>
      символ 4: указывается сумма проданных российских рублей за отчетный месяц.
</w:t>
      </w:r>
      <w:r>
        <w:br/>
      </w:r>
      <w:r>
        <w:rPr>
          <w:rFonts w:ascii="Times New Roman"/>
          <w:b w:val="false"/>
          <w:i w:val="false"/>
          <w:color w:val="000000"/>
          <w:sz w:val="28"/>
        </w:rPr>
        <w:t>
      По шифру 17 отражается объем продажи ЕВРО физическим лицам обменными пунктами банков и обменными пунктами организаций в целом за отчетный месяц.
</w:t>
      </w:r>
      <w:r>
        <w:br/>
      </w:r>
      <w:r>
        <w:rPr>
          <w:rFonts w:ascii="Times New Roman"/>
          <w:b w:val="false"/>
          <w:i w:val="false"/>
          <w:color w:val="000000"/>
          <w:sz w:val="28"/>
        </w:rPr>
        <w:t>
      символ 1: указывается наименьший курс продажи ЕВРО из шифров 18 и 19;
</w:t>
      </w:r>
      <w:r>
        <w:br/>
      </w:r>
      <w:r>
        <w:rPr>
          <w:rFonts w:ascii="Times New Roman"/>
          <w:b w:val="false"/>
          <w:i w:val="false"/>
          <w:color w:val="000000"/>
          <w:sz w:val="28"/>
        </w:rPr>
        <w:t>
      символ 2: указывается наибольший курс продажи ЕВРО из шифров 18 и 19;
</w:t>
      </w:r>
      <w:r>
        <w:br/>
      </w:r>
      <w:r>
        <w:rPr>
          <w:rFonts w:ascii="Times New Roman"/>
          <w:b w:val="false"/>
          <w:i w:val="false"/>
          <w:color w:val="000000"/>
          <w:sz w:val="28"/>
        </w:rPr>
        <w:t>
      символ 3: указывается средневзвешенный курс продажи ЕВРО;
</w:t>
      </w:r>
      <w:r>
        <w:br/>
      </w:r>
      <w:r>
        <w:rPr>
          <w:rFonts w:ascii="Times New Roman"/>
          <w:b w:val="false"/>
          <w:i w:val="false"/>
          <w:color w:val="000000"/>
          <w:sz w:val="28"/>
        </w:rPr>
        <w:t>
      символ 4: соответствует сумме шифров 18 и 19 по этому символу.
</w:t>
      </w:r>
      <w:r>
        <w:br/>
      </w:r>
      <w:r>
        <w:rPr>
          <w:rFonts w:ascii="Times New Roman"/>
          <w:b w:val="false"/>
          <w:i w:val="false"/>
          <w:color w:val="000000"/>
          <w:sz w:val="28"/>
        </w:rPr>
        <w:t>
      По шифру 18 отражается объем продажи ЕВРО физическим лицам обменными пунктами банков за отчетный месяц.
</w:t>
      </w:r>
      <w:r>
        <w:br/>
      </w:r>
      <w:r>
        <w:rPr>
          <w:rFonts w:ascii="Times New Roman"/>
          <w:b w:val="false"/>
          <w:i w:val="false"/>
          <w:color w:val="000000"/>
          <w:sz w:val="28"/>
        </w:rPr>
        <w:t>
      символ 1: указывается наименьший курс продажи ЕВРО за отчетный месяц;
</w:t>
      </w:r>
      <w:r>
        <w:br/>
      </w:r>
      <w:r>
        <w:rPr>
          <w:rFonts w:ascii="Times New Roman"/>
          <w:b w:val="false"/>
          <w:i w:val="false"/>
          <w:color w:val="000000"/>
          <w:sz w:val="28"/>
        </w:rPr>
        <w:t>
      символ 2: указывается наибольший курс продажи ЕВРО за отчетный месяц;
</w:t>
      </w:r>
      <w:r>
        <w:br/>
      </w:r>
      <w:r>
        <w:rPr>
          <w:rFonts w:ascii="Times New Roman"/>
          <w:b w:val="false"/>
          <w:i w:val="false"/>
          <w:color w:val="000000"/>
          <w:sz w:val="28"/>
        </w:rPr>
        <w:t>
      символ 3: указывается средневзвешенный курс продажи ЕВРО за отчетный месяц;
</w:t>
      </w:r>
      <w:r>
        <w:br/>
      </w:r>
      <w:r>
        <w:rPr>
          <w:rFonts w:ascii="Times New Roman"/>
          <w:b w:val="false"/>
          <w:i w:val="false"/>
          <w:color w:val="000000"/>
          <w:sz w:val="28"/>
        </w:rPr>
        <w:t>
      символ 4: указывается сумма проданных ЕВРО за отчетный месяц.
</w:t>
      </w:r>
      <w:r>
        <w:br/>
      </w:r>
      <w:r>
        <w:rPr>
          <w:rFonts w:ascii="Times New Roman"/>
          <w:b w:val="false"/>
          <w:i w:val="false"/>
          <w:color w:val="000000"/>
          <w:sz w:val="28"/>
        </w:rPr>
        <w:t>
      По шифру 19 отражается объем продажи ЕВРО физическим лицам обменными пунктами организаций за отчетный месяц.
</w:t>
      </w:r>
      <w:r>
        <w:br/>
      </w:r>
      <w:r>
        <w:rPr>
          <w:rFonts w:ascii="Times New Roman"/>
          <w:b w:val="false"/>
          <w:i w:val="false"/>
          <w:color w:val="000000"/>
          <w:sz w:val="28"/>
        </w:rPr>
        <w:t>
      символ 1: указывается наименьший курс продажи ЕВРО за отчетный месяц;
</w:t>
      </w:r>
      <w:r>
        <w:br/>
      </w:r>
      <w:r>
        <w:rPr>
          <w:rFonts w:ascii="Times New Roman"/>
          <w:b w:val="false"/>
          <w:i w:val="false"/>
          <w:color w:val="000000"/>
          <w:sz w:val="28"/>
        </w:rPr>
        <w:t>
      символ 2: указывается наибольший курс продажи ЕВРО за отчетный месяц;
</w:t>
      </w:r>
      <w:r>
        <w:br/>
      </w:r>
      <w:r>
        <w:rPr>
          <w:rFonts w:ascii="Times New Roman"/>
          <w:b w:val="false"/>
          <w:i w:val="false"/>
          <w:color w:val="000000"/>
          <w:sz w:val="28"/>
        </w:rPr>
        <w:t>
      символ 3: указывается средневзвешенный курс продажи ЕВРО за отчетный месяц;
</w:t>
      </w:r>
      <w:r>
        <w:br/>
      </w:r>
      <w:r>
        <w:rPr>
          <w:rFonts w:ascii="Times New Roman"/>
          <w:b w:val="false"/>
          <w:i w:val="false"/>
          <w:color w:val="000000"/>
          <w:sz w:val="28"/>
        </w:rPr>
        <w:t>
      символ 4: указывается сумма проданных ЕВРО за отчетный месяц.
</w:t>
      </w:r>
      <w:r>
        <w:br/>
      </w:r>
      <w:r>
        <w:rPr>
          <w:rFonts w:ascii="Times New Roman"/>
          <w:b w:val="false"/>
          <w:i w:val="false"/>
          <w:color w:val="000000"/>
          <w:sz w:val="28"/>
        </w:rPr>
        <w:t>
      Средневзвешенный курс определяется следующим образом:
</w:t>
      </w:r>
    </w:p>
    <w:p>
      <w:pPr>
        <w:spacing w:after="0"/>
        <w:ind w:left="0"/>
        <w:jc w:val="both"/>
      </w:pPr>
      <w:r>
        <w:rPr>
          <w:rFonts w:ascii="Times New Roman"/>
          <w:b w:val="false"/>
          <w:i w:val="false"/>
          <w:color w:val="000000"/>
          <w:sz w:val="28"/>
        </w:rPr>
        <w:t>
                 K1 x Q1 + K2 x Q2 + ... + Kn x Qn
</w:t>
      </w:r>
      <w:r>
        <w:br/>
      </w:r>
      <w:r>
        <w:rPr>
          <w:rFonts w:ascii="Times New Roman"/>
          <w:b w:val="false"/>
          <w:i w:val="false"/>
          <w:color w:val="000000"/>
          <w:sz w:val="28"/>
        </w:rPr>
        <w:t>
      К ср.= -----------------------------------------
</w:t>
      </w:r>
      <w:r>
        <w:br/>
      </w:r>
      <w:r>
        <w:rPr>
          <w:rFonts w:ascii="Times New Roman"/>
          <w:b w:val="false"/>
          <w:i w:val="false"/>
          <w:color w:val="000000"/>
          <w:sz w:val="28"/>
        </w:rPr>
        <w:t>
                         Q1 + Q2 + ... + Qn
</w:t>
      </w:r>
    </w:p>
    <w:p>
      <w:pPr>
        <w:spacing w:after="0"/>
        <w:ind w:left="0"/>
        <w:jc w:val="both"/>
      </w:pPr>
      <w:r>
        <w:rPr>
          <w:rFonts w:ascii="Times New Roman"/>
          <w:b w:val="false"/>
          <w:i w:val="false"/>
          <w:color w:val="000000"/>
          <w:sz w:val="28"/>
        </w:rPr>
        <w:t>
      где Kn - курс по n-ной сделке,
</w:t>
      </w:r>
      <w:r>
        <w:br/>
      </w:r>
      <w:r>
        <w:rPr>
          <w:rFonts w:ascii="Times New Roman"/>
          <w:b w:val="false"/>
          <w:i w:val="false"/>
          <w:color w:val="000000"/>
          <w:sz w:val="28"/>
        </w:rPr>
        <w:t>
      Qn - объем по n-ной сделке.
</w:t>
      </w:r>
    </w:p>
    <w:p>
      <w:pPr>
        <w:spacing w:after="0"/>
        <w:ind w:left="0"/>
        <w:jc w:val="both"/>
      </w:pPr>
      <w:r>
        <w:rPr>
          <w:rFonts w:ascii="Times New Roman"/>
          <w:b w:val="false"/>
          <w:i w:val="false"/>
          <w:color w:val="000000"/>
          <w:sz w:val="28"/>
        </w:rPr>
        <w:t>
</w:t>
      </w:r>
      <w:r>
        <w:rPr>
          <w:rFonts w:ascii="Times New Roman"/>
          <w:b/>
          <w:i w:val="false"/>
          <w:color w:val="000000"/>
          <w:sz w:val="28"/>
        </w:rPr>
        <w:t>
Пример расчета средневзвешенного курса продажи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наличных долларов США обменным пунктом
</w:t>
      </w:r>
      <w:r>
        <w:rPr>
          <w:rFonts w:ascii="Times New Roman"/>
          <w:b w:val="false"/>
          <w:i w:val="false"/>
          <w:color w:val="000000"/>
          <w:sz w:val="28"/>
        </w:rPr>
        <w:t>
</w:t>
      </w:r>
    </w:p>
    <w:p>
      <w:pPr>
        <w:spacing w:after="0"/>
        <w:ind w:left="0"/>
        <w:jc w:val="both"/>
      </w:pPr>
      <w:r>
        <w:rPr>
          <w:rFonts w:ascii="Times New Roman"/>
          <w:b w:val="false"/>
          <w:i w:val="false"/>
          <w:color w:val="000000"/>
          <w:sz w:val="28"/>
        </w:rPr>
        <w:t>
      Обменным пунктом за месяц было продано населению 2 000 долларов США:
</w:t>
      </w:r>
      <w:r>
        <w:br/>
      </w:r>
      <w:r>
        <w:rPr>
          <w:rFonts w:ascii="Times New Roman"/>
          <w:b w:val="false"/>
          <w:i w:val="false"/>
          <w:color w:val="000000"/>
          <w:sz w:val="28"/>
        </w:rPr>
        <w:t>
      200 долларов США по курсу 150 тенге за 1 доллар США;
</w:t>
      </w:r>
      <w:r>
        <w:br/>
      </w:r>
      <w:r>
        <w:rPr>
          <w:rFonts w:ascii="Times New Roman"/>
          <w:b w:val="false"/>
          <w:i w:val="false"/>
          <w:color w:val="000000"/>
          <w:sz w:val="28"/>
        </w:rPr>
        <w:t>
      500 долларов США по курсу 151 тенге за 1 доллар США;
</w:t>
      </w:r>
      <w:r>
        <w:br/>
      </w:r>
      <w:r>
        <w:rPr>
          <w:rFonts w:ascii="Times New Roman"/>
          <w:b w:val="false"/>
          <w:i w:val="false"/>
          <w:color w:val="000000"/>
          <w:sz w:val="28"/>
        </w:rPr>
        <w:t>
      700 долларов США по курсу 152 тенге за 1 доллар США;
</w:t>
      </w:r>
      <w:r>
        <w:br/>
      </w:r>
      <w:r>
        <w:rPr>
          <w:rFonts w:ascii="Times New Roman"/>
          <w:b w:val="false"/>
          <w:i w:val="false"/>
          <w:color w:val="000000"/>
          <w:sz w:val="28"/>
        </w:rPr>
        <w:t>
      600 долларов США по курсу 153 тенге за 1 доллар США.
</w:t>
      </w:r>
      <w:r>
        <w:br/>
      </w:r>
      <w:r>
        <w:rPr>
          <w:rFonts w:ascii="Times New Roman"/>
          <w:b w:val="false"/>
          <w:i w:val="false"/>
          <w:color w:val="000000"/>
          <w:sz w:val="28"/>
        </w:rPr>
        <w:t>
      Средневзвешенный курс продажи наличных долларов США обменным пунктом равен:
</w:t>
      </w:r>
    </w:p>
    <w:p>
      <w:pPr>
        <w:spacing w:after="0"/>
        <w:ind w:left="0"/>
        <w:jc w:val="both"/>
      </w:pPr>
      <w:r>
        <w:rPr>
          <w:rFonts w:ascii="Times New Roman"/>
          <w:b w:val="false"/>
          <w:i w:val="false"/>
          <w:color w:val="000000"/>
          <w:sz w:val="28"/>
        </w:rPr>
        <w:t>
             200 х 150 + 500 х 151 + 700 х 152 + 600 х 153
</w:t>
      </w:r>
      <w:r>
        <w:br/>
      </w:r>
      <w:r>
        <w:rPr>
          <w:rFonts w:ascii="Times New Roman"/>
          <w:b w:val="false"/>
          <w:i w:val="false"/>
          <w:color w:val="000000"/>
          <w:sz w:val="28"/>
        </w:rPr>
        <w:t>
      К ср.= --------------------------------------------- = 151,85
</w:t>
      </w:r>
      <w:r>
        <w:br/>
      </w:r>
      <w:r>
        <w:rPr>
          <w:rFonts w:ascii="Times New Roman"/>
          <w:b w:val="false"/>
          <w:i w:val="false"/>
          <w:color w:val="000000"/>
          <w:sz w:val="28"/>
        </w:rPr>
        <w:t>
                        200 + 500 +700 + 600
</w:t>
      </w:r>
    </w:p>
    <w:p>
      <w:pPr>
        <w:spacing w:after="0"/>
        <w:ind w:left="0"/>
        <w:jc w:val="both"/>
      </w:pPr>
      <w:r>
        <w:rPr>
          <w:rFonts w:ascii="Times New Roman"/>
          <w:b w:val="false"/>
          <w:i w:val="false"/>
          <w:color w:val="000000"/>
          <w:sz w:val="28"/>
        </w:rPr>
        <w:t>
</w:t>
      </w:r>
      <w:r>
        <w:rPr>
          <w:rFonts w:ascii="Times New Roman"/>
          <w:b/>
          <w:i w:val="false"/>
          <w:color w:val="000000"/>
          <w:sz w:val="28"/>
        </w:rPr>
        <w:t>
Пример расчета средневзвешенного курса продажи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наличных долларов США населению по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Обменными пунктами банков за месяц было продано населению 8 000 000 долларов США (символ 4 по шифру 12) по средневзвешенному курсу 151 тенге за единицу валюты (символ 3 по шифру 12).
</w:t>
      </w:r>
      <w:r>
        <w:br/>
      </w:r>
      <w:r>
        <w:rPr>
          <w:rFonts w:ascii="Times New Roman"/>
          <w:b w:val="false"/>
          <w:i w:val="false"/>
          <w:color w:val="000000"/>
          <w:sz w:val="28"/>
        </w:rPr>
        <w:t>
      Обменными пунктами организаций за месяц было продано населению 400 000 долларов США (символ 4 по шифру 13) по средневзвешенному курсу 152 тенге за единицу валюты (символ 3 по шифру 13).
</w:t>
      </w:r>
      <w:r>
        <w:br/>
      </w:r>
      <w:r>
        <w:rPr>
          <w:rFonts w:ascii="Times New Roman"/>
          <w:b w:val="false"/>
          <w:i w:val="false"/>
          <w:color w:val="000000"/>
          <w:sz w:val="28"/>
        </w:rPr>
        <w:t>
      Средневзвешенный курс продажи долларов США по области равен:
</w:t>
      </w:r>
    </w:p>
    <w:p>
      <w:pPr>
        <w:spacing w:after="0"/>
        <w:ind w:left="0"/>
        <w:jc w:val="both"/>
      </w:pPr>
      <w:r>
        <w:rPr>
          <w:rFonts w:ascii="Times New Roman"/>
          <w:b w:val="false"/>
          <w:i w:val="false"/>
          <w:color w:val="000000"/>
          <w:sz w:val="28"/>
        </w:rPr>
        <w:t>
             8 000 000 х 151 + 400 000 х 152
</w:t>
      </w:r>
      <w:r>
        <w:br/>
      </w:r>
      <w:r>
        <w:rPr>
          <w:rFonts w:ascii="Times New Roman"/>
          <w:b w:val="false"/>
          <w:i w:val="false"/>
          <w:color w:val="000000"/>
          <w:sz w:val="28"/>
        </w:rPr>
        <w:t>
      К ср.= ------------------------------- = 151,05 (символ 3 по
</w:t>
      </w:r>
      <w:r>
        <w:br/>
      </w:r>
      <w:r>
        <w:rPr>
          <w:rFonts w:ascii="Times New Roman"/>
          <w:b w:val="false"/>
          <w:i w:val="false"/>
          <w:color w:val="000000"/>
          <w:sz w:val="28"/>
        </w:rPr>
        <w:t>
                 8 000 000  +  400 000                шифру 11)
</w:t>
      </w:r>
    </w:p>
    <w:p>
      <w:pPr>
        <w:spacing w:after="0"/>
        <w:ind w:left="0"/>
        <w:jc w:val="both"/>
      </w:pPr>
      <w:r>
        <w:rPr>
          <w:rFonts w:ascii="Times New Roman"/>
          <w:b w:val="false"/>
          <w:i w:val="false"/>
          <w:color w:val="000000"/>
          <w:sz w:val="28"/>
        </w:rPr>
        <w:t>
      В отчете следует указывать только сводные данные по области без выделения названий обменных пунктов филиалов банков, обменных пунктов самостоятельных банков и обменных пунктов организаций.
</w:t>
      </w:r>
      <w:r>
        <w:br/>
      </w:r>
      <w:r>
        <w:rPr>
          <w:rFonts w:ascii="Times New Roman"/>
          <w:b w:val="false"/>
          <w:i w:val="false"/>
          <w:color w:val="000000"/>
          <w:sz w:val="28"/>
        </w:rPr>
        <w:t>
      В случае отсутствия операций, но установления обменных курсов по покупке/продаже иностранной валюты, в отчете следует отражать наименьшие и наибольшие курсы по символам 1 и 2.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7 Отчет о займах крестьянским (фермерским)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хозяйствам и ставках вознаграждения по ним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________________200__года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|Шифр |          краткосрочные в валюте:
</w:t>
      </w:r>
      <w:r>
        <w:br/>
      </w:r>
      <w:r>
        <w:rPr>
          <w:rFonts w:ascii="Times New Roman"/>
          <w:b w:val="false"/>
          <w:i w:val="false"/>
          <w:color w:val="000000"/>
          <w:sz w:val="28"/>
        </w:rPr>
        <w:t>
                 |стро-|___________________________________________
</w:t>
      </w:r>
      <w:r>
        <w:br/>
      </w:r>
      <w:r>
        <w:rPr>
          <w:rFonts w:ascii="Times New Roman"/>
          <w:b w:val="false"/>
          <w:i w:val="false"/>
          <w:color w:val="000000"/>
          <w:sz w:val="28"/>
        </w:rPr>
        <w:t>
                 |ки   |национальной |   свободно-  | других видах
</w:t>
      </w:r>
      <w:r>
        <w:br/>
      </w:r>
      <w:r>
        <w:rPr>
          <w:rFonts w:ascii="Times New Roman"/>
          <w:b w:val="false"/>
          <w:i w:val="false"/>
          <w:color w:val="000000"/>
          <w:sz w:val="28"/>
        </w:rPr>
        <w:t>
                 |     |             |конвертируемой|    валют
</w:t>
      </w:r>
      <w:r>
        <w:br/>
      </w:r>
      <w:r>
        <w:rPr>
          <w:rFonts w:ascii="Times New Roman"/>
          <w:b w:val="false"/>
          <w:i w:val="false"/>
          <w:color w:val="000000"/>
          <w:sz w:val="28"/>
        </w:rPr>
        <w:t>
                 |     |_____________|______________|______________
</w:t>
      </w:r>
      <w:r>
        <w:br/>
      </w:r>
      <w:r>
        <w:rPr>
          <w:rFonts w:ascii="Times New Roman"/>
          <w:b w:val="false"/>
          <w:i w:val="false"/>
          <w:color w:val="000000"/>
          <w:sz w:val="28"/>
        </w:rPr>
        <w:t>
                 |     |сумма|средне-|сумма|средне- |сумма|средне-
</w:t>
      </w:r>
      <w:r>
        <w:br/>
      </w:r>
      <w:r>
        <w:rPr>
          <w:rFonts w:ascii="Times New Roman"/>
          <w:b w:val="false"/>
          <w:i w:val="false"/>
          <w:color w:val="000000"/>
          <w:sz w:val="28"/>
        </w:rPr>
        <w:t>
                 |     |     |взве-  |     |взвешен-|     |взвешен-
</w:t>
      </w:r>
      <w:r>
        <w:br/>
      </w:r>
      <w:r>
        <w:rPr>
          <w:rFonts w:ascii="Times New Roman"/>
          <w:b w:val="false"/>
          <w:i w:val="false"/>
          <w:color w:val="000000"/>
          <w:sz w:val="28"/>
        </w:rPr>
        <w:t>
                 |     |     |шенная |     |ная     |     |ная    
</w:t>
      </w:r>
      <w:r>
        <w:br/>
      </w:r>
      <w:r>
        <w:rPr>
          <w:rFonts w:ascii="Times New Roman"/>
          <w:b w:val="false"/>
          <w:i w:val="false"/>
          <w:color w:val="000000"/>
          <w:sz w:val="28"/>
        </w:rPr>
        <w:t>
                 |     |     |ставка |     |ставка  |     |ставка
</w:t>
      </w:r>
      <w:r>
        <w:br/>
      </w:r>
      <w:r>
        <w:rPr>
          <w:rFonts w:ascii="Times New Roman"/>
          <w:b w:val="false"/>
          <w:i w:val="false"/>
          <w:color w:val="000000"/>
          <w:sz w:val="28"/>
        </w:rPr>
        <w:t>
                 |     |     |вознаг-|     |вознаг- |     |вознаг-
</w:t>
      </w:r>
      <w:r>
        <w:br/>
      </w:r>
      <w:r>
        <w:rPr>
          <w:rFonts w:ascii="Times New Roman"/>
          <w:b w:val="false"/>
          <w:i w:val="false"/>
          <w:color w:val="000000"/>
          <w:sz w:val="28"/>
        </w:rPr>
        <w:t>
                 |     |     |ражде- |     |рожде-  |     |рожде-
</w:t>
      </w:r>
      <w:r>
        <w:br/>
      </w:r>
      <w:r>
        <w:rPr>
          <w:rFonts w:ascii="Times New Roman"/>
          <w:b w:val="false"/>
          <w:i w:val="false"/>
          <w:color w:val="000000"/>
          <w:sz w:val="28"/>
        </w:rPr>
        <w:t>
                 |     |     |ния, % |     |ния, %  |     |ния,%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А        |  Б  |  1  |   2   |  3  |    4   |  5  |    6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Ссудная
</w:t>
      </w:r>
      <w:r>
        <w:br/>
      </w:r>
      <w:r>
        <w:rPr>
          <w:rFonts w:ascii="Times New Roman"/>
          <w:b w:val="false"/>
          <w:i w:val="false"/>
          <w:color w:val="000000"/>
          <w:sz w:val="28"/>
        </w:rPr>
        <w:t>
задолженность и
</w:t>
      </w:r>
      <w:r>
        <w:br/>
      </w:r>
      <w:r>
        <w:rPr>
          <w:rFonts w:ascii="Times New Roman"/>
          <w:b w:val="false"/>
          <w:i w:val="false"/>
          <w:color w:val="000000"/>
          <w:sz w:val="28"/>
        </w:rPr>
        <w:t>
просроченная
</w:t>
      </w:r>
      <w:r>
        <w:br/>
      </w:r>
      <w:r>
        <w:rPr>
          <w:rFonts w:ascii="Times New Roman"/>
          <w:b w:val="false"/>
          <w:i w:val="false"/>
          <w:color w:val="000000"/>
          <w:sz w:val="28"/>
        </w:rPr>
        <w:t>
задолженность по
</w:t>
      </w:r>
      <w:r>
        <w:br/>
      </w:r>
      <w:r>
        <w:rPr>
          <w:rFonts w:ascii="Times New Roman"/>
          <w:b w:val="false"/>
          <w:i w:val="false"/>
          <w:color w:val="000000"/>
          <w:sz w:val="28"/>
        </w:rPr>
        <w:t>
займам,
</w:t>
      </w:r>
      <w:r>
        <w:br/>
      </w:r>
      <w:r>
        <w:rPr>
          <w:rFonts w:ascii="Times New Roman"/>
          <w:b w:val="false"/>
          <w:i w:val="false"/>
          <w:color w:val="000000"/>
          <w:sz w:val="28"/>
        </w:rPr>
        <w:t>
предоставленным
</w:t>
      </w:r>
      <w:r>
        <w:br/>
      </w:r>
      <w:r>
        <w:rPr>
          <w:rFonts w:ascii="Times New Roman"/>
          <w:b w:val="false"/>
          <w:i w:val="false"/>
          <w:color w:val="000000"/>
          <w:sz w:val="28"/>
        </w:rPr>
        <w:t>
крестьянским
</w:t>
      </w:r>
      <w:r>
        <w:br/>
      </w:r>
      <w:r>
        <w:rPr>
          <w:rFonts w:ascii="Times New Roman"/>
          <w:b w:val="false"/>
          <w:i w:val="false"/>
          <w:color w:val="000000"/>
          <w:sz w:val="28"/>
        </w:rPr>
        <w:t>
(фермерским)
</w:t>
      </w:r>
      <w:r>
        <w:br/>
      </w:r>
      <w:r>
        <w:rPr>
          <w:rFonts w:ascii="Times New Roman"/>
          <w:b w:val="false"/>
          <w:i w:val="false"/>
          <w:color w:val="000000"/>
          <w:sz w:val="28"/>
        </w:rPr>
        <w:t>
хозяйствам, на
</w:t>
      </w:r>
      <w:r>
        <w:br/>
      </w:r>
      <w:r>
        <w:rPr>
          <w:rFonts w:ascii="Times New Roman"/>
          <w:b w:val="false"/>
          <w:i w:val="false"/>
          <w:color w:val="000000"/>
          <w:sz w:val="28"/>
        </w:rPr>
        <w:t>
начало
</w:t>
      </w:r>
      <w:r>
        <w:br/>
      </w:r>
      <w:r>
        <w:rPr>
          <w:rFonts w:ascii="Times New Roman"/>
          <w:b w:val="false"/>
          <w:i w:val="false"/>
          <w:color w:val="000000"/>
          <w:sz w:val="28"/>
        </w:rPr>
        <w:t>
отчетного периода   01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Займы,
</w:t>
      </w:r>
      <w:r>
        <w:br/>
      </w:r>
      <w:r>
        <w:rPr>
          <w:rFonts w:ascii="Times New Roman"/>
          <w:b w:val="false"/>
          <w:i w:val="false"/>
          <w:color w:val="000000"/>
          <w:sz w:val="28"/>
        </w:rPr>
        <w:t>
предоставленные
</w:t>
      </w:r>
      <w:r>
        <w:br/>
      </w:r>
      <w:r>
        <w:rPr>
          <w:rFonts w:ascii="Times New Roman"/>
          <w:b w:val="false"/>
          <w:i w:val="false"/>
          <w:color w:val="000000"/>
          <w:sz w:val="28"/>
        </w:rPr>
        <w:t>
крестьянским
</w:t>
      </w:r>
      <w:r>
        <w:br/>
      </w:r>
      <w:r>
        <w:rPr>
          <w:rFonts w:ascii="Times New Roman"/>
          <w:b w:val="false"/>
          <w:i w:val="false"/>
          <w:color w:val="000000"/>
          <w:sz w:val="28"/>
        </w:rPr>
        <w:t>
(фермерским)
</w:t>
      </w:r>
      <w:r>
        <w:br/>
      </w:r>
      <w:r>
        <w:rPr>
          <w:rFonts w:ascii="Times New Roman"/>
          <w:b w:val="false"/>
          <w:i w:val="false"/>
          <w:color w:val="000000"/>
          <w:sz w:val="28"/>
        </w:rPr>
        <w:t>
хозяйствам за
</w:t>
      </w:r>
      <w:r>
        <w:br/>
      </w:r>
      <w:r>
        <w:rPr>
          <w:rFonts w:ascii="Times New Roman"/>
          <w:b w:val="false"/>
          <w:i w:val="false"/>
          <w:color w:val="000000"/>
          <w:sz w:val="28"/>
        </w:rPr>
        <w:t>
отчетный период     02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Ссудная
</w:t>
      </w:r>
      <w:r>
        <w:br/>
      </w:r>
      <w:r>
        <w:rPr>
          <w:rFonts w:ascii="Times New Roman"/>
          <w:b w:val="false"/>
          <w:i w:val="false"/>
          <w:color w:val="000000"/>
          <w:sz w:val="28"/>
        </w:rPr>
        <w:t>
задолженность и
</w:t>
      </w:r>
      <w:r>
        <w:br/>
      </w:r>
      <w:r>
        <w:rPr>
          <w:rFonts w:ascii="Times New Roman"/>
          <w:b w:val="false"/>
          <w:i w:val="false"/>
          <w:color w:val="000000"/>
          <w:sz w:val="28"/>
        </w:rPr>
        <w:t>
просроченная
</w:t>
      </w:r>
      <w:r>
        <w:br/>
      </w:r>
      <w:r>
        <w:rPr>
          <w:rFonts w:ascii="Times New Roman"/>
          <w:b w:val="false"/>
          <w:i w:val="false"/>
          <w:color w:val="000000"/>
          <w:sz w:val="28"/>
        </w:rPr>
        <w:t>
задолженность,
</w:t>
      </w:r>
      <w:r>
        <w:br/>
      </w:r>
      <w:r>
        <w:rPr>
          <w:rFonts w:ascii="Times New Roman"/>
          <w:b w:val="false"/>
          <w:i w:val="false"/>
          <w:color w:val="000000"/>
          <w:sz w:val="28"/>
        </w:rPr>
        <w:t>
погашенные
</w:t>
      </w:r>
      <w:r>
        <w:br/>
      </w:r>
      <w:r>
        <w:rPr>
          <w:rFonts w:ascii="Times New Roman"/>
          <w:b w:val="false"/>
          <w:i w:val="false"/>
          <w:color w:val="000000"/>
          <w:sz w:val="28"/>
        </w:rPr>
        <w:t>
крестьянскими
</w:t>
      </w:r>
      <w:r>
        <w:br/>
      </w:r>
      <w:r>
        <w:rPr>
          <w:rFonts w:ascii="Times New Roman"/>
          <w:b w:val="false"/>
          <w:i w:val="false"/>
          <w:color w:val="000000"/>
          <w:sz w:val="28"/>
        </w:rPr>
        <w:t>
(фермерскими)
</w:t>
      </w:r>
      <w:r>
        <w:br/>
      </w:r>
      <w:r>
        <w:rPr>
          <w:rFonts w:ascii="Times New Roman"/>
          <w:b w:val="false"/>
          <w:i w:val="false"/>
          <w:color w:val="000000"/>
          <w:sz w:val="28"/>
        </w:rPr>
        <w:t>
хозяйствами за
</w:t>
      </w:r>
      <w:r>
        <w:br/>
      </w:r>
      <w:r>
        <w:rPr>
          <w:rFonts w:ascii="Times New Roman"/>
          <w:b w:val="false"/>
          <w:i w:val="false"/>
          <w:color w:val="000000"/>
          <w:sz w:val="28"/>
        </w:rPr>
        <w:t>
отчетный период     03 ___________________________________________________________________
</w:t>
      </w:r>
    </w:p>
    <w:p>
      <w:pPr>
        <w:spacing w:after="0"/>
        <w:ind w:left="0"/>
        <w:jc w:val="both"/>
      </w:pPr>
      <w:r>
        <w:rPr>
          <w:rFonts w:ascii="Times New Roman"/>
          <w:b w:val="false"/>
          <w:i w:val="false"/>
          <w:color w:val="000000"/>
          <w:sz w:val="28"/>
        </w:rPr>
        <w:t>
4. Ссудная
</w:t>
      </w:r>
      <w:r>
        <w:br/>
      </w:r>
      <w:r>
        <w:rPr>
          <w:rFonts w:ascii="Times New Roman"/>
          <w:b w:val="false"/>
          <w:i w:val="false"/>
          <w:color w:val="000000"/>
          <w:sz w:val="28"/>
        </w:rPr>
        <w:t>
задолженность и
</w:t>
      </w:r>
      <w:r>
        <w:br/>
      </w:r>
      <w:r>
        <w:rPr>
          <w:rFonts w:ascii="Times New Roman"/>
          <w:b w:val="false"/>
          <w:i w:val="false"/>
          <w:color w:val="000000"/>
          <w:sz w:val="28"/>
        </w:rPr>
        <w:t>
просроченная
</w:t>
      </w:r>
      <w:r>
        <w:br/>
      </w:r>
      <w:r>
        <w:rPr>
          <w:rFonts w:ascii="Times New Roman"/>
          <w:b w:val="false"/>
          <w:i w:val="false"/>
          <w:color w:val="000000"/>
          <w:sz w:val="28"/>
        </w:rPr>
        <w:t>
задолженность по
</w:t>
      </w:r>
      <w:r>
        <w:br/>
      </w:r>
      <w:r>
        <w:rPr>
          <w:rFonts w:ascii="Times New Roman"/>
          <w:b w:val="false"/>
          <w:i w:val="false"/>
          <w:color w:val="000000"/>
          <w:sz w:val="28"/>
        </w:rPr>
        <w:t>
займам,
</w:t>
      </w:r>
      <w:r>
        <w:br/>
      </w:r>
      <w:r>
        <w:rPr>
          <w:rFonts w:ascii="Times New Roman"/>
          <w:b w:val="false"/>
          <w:i w:val="false"/>
          <w:color w:val="000000"/>
          <w:sz w:val="28"/>
        </w:rPr>
        <w:t>
предоставленным
</w:t>
      </w:r>
      <w:r>
        <w:br/>
      </w:r>
      <w:r>
        <w:rPr>
          <w:rFonts w:ascii="Times New Roman"/>
          <w:b w:val="false"/>
          <w:i w:val="false"/>
          <w:color w:val="000000"/>
          <w:sz w:val="28"/>
        </w:rPr>
        <w:t>
крестьянским
</w:t>
      </w:r>
      <w:r>
        <w:br/>
      </w:r>
      <w:r>
        <w:rPr>
          <w:rFonts w:ascii="Times New Roman"/>
          <w:b w:val="false"/>
          <w:i w:val="false"/>
          <w:color w:val="000000"/>
          <w:sz w:val="28"/>
        </w:rPr>
        <w:t>
(фермерским)
</w:t>
      </w:r>
      <w:r>
        <w:br/>
      </w:r>
      <w:r>
        <w:rPr>
          <w:rFonts w:ascii="Times New Roman"/>
          <w:b w:val="false"/>
          <w:i w:val="false"/>
          <w:color w:val="000000"/>
          <w:sz w:val="28"/>
        </w:rPr>
        <w:t>
хозяйствам, на
</w:t>
      </w:r>
      <w:r>
        <w:br/>
      </w:r>
      <w:r>
        <w:rPr>
          <w:rFonts w:ascii="Times New Roman"/>
          <w:b w:val="false"/>
          <w:i w:val="false"/>
          <w:color w:val="000000"/>
          <w:sz w:val="28"/>
        </w:rPr>
        <w:t>
конец отчетного
</w:t>
      </w:r>
      <w:r>
        <w:br/>
      </w:r>
      <w:r>
        <w:rPr>
          <w:rFonts w:ascii="Times New Roman"/>
          <w:b w:val="false"/>
          <w:i w:val="false"/>
          <w:color w:val="000000"/>
          <w:sz w:val="28"/>
        </w:rPr>
        <w:t>
периода             04 ___________________________________________________________________
</w:t>
      </w:r>
    </w:p>
    <w:p>
      <w:pPr>
        <w:spacing w:after="0"/>
        <w:ind w:left="0"/>
        <w:jc w:val="both"/>
      </w:pPr>
      <w:r>
        <w:rPr>
          <w:rFonts w:ascii="Times New Roman"/>
          <w:b w:val="false"/>
          <w:i w:val="false"/>
          <w:color w:val="000000"/>
          <w:sz w:val="28"/>
        </w:rPr>
        <w:t>
5. Курсовая
</w:t>
      </w:r>
      <w:r>
        <w:br/>
      </w:r>
      <w:r>
        <w:rPr>
          <w:rFonts w:ascii="Times New Roman"/>
          <w:b w:val="false"/>
          <w:i w:val="false"/>
          <w:color w:val="000000"/>
          <w:sz w:val="28"/>
        </w:rPr>
        <w:t>
разница             05           х              х              х ___________________________________________________________________
</w:t>
      </w:r>
    </w:p>
    <w:p>
      <w:pPr>
        <w:spacing w:after="0"/>
        <w:ind w:left="0"/>
        <w:jc w:val="both"/>
      </w:pPr>
      <w:r>
        <w:rPr>
          <w:rFonts w:ascii="Times New Roman"/>
          <w:b w:val="false"/>
          <w:i w:val="false"/>
          <w:color w:val="000000"/>
          <w:sz w:val="28"/>
        </w:rPr>
        <w:t>
6. Другие
</w:t>
      </w:r>
      <w:r>
        <w:br/>
      </w:r>
      <w:r>
        <w:rPr>
          <w:rFonts w:ascii="Times New Roman"/>
          <w:b w:val="false"/>
          <w:i w:val="false"/>
          <w:color w:val="000000"/>
          <w:sz w:val="28"/>
        </w:rPr>
        <w:t>
изменения в
</w:t>
      </w:r>
      <w:r>
        <w:br/>
      </w:r>
      <w:r>
        <w:rPr>
          <w:rFonts w:ascii="Times New Roman"/>
          <w:b w:val="false"/>
          <w:i w:val="false"/>
          <w:color w:val="000000"/>
          <w:sz w:val="28"/>
        </w:rPr>
        <w:t>
объеме займов,
</w:t>
      </w:r>
      <w:r>
        <w:br/>
      </w:r>
      <w:r>
        <w:rPr>
          <w:rFonts w:ascii="Times New Roman"/>
          <w:b w:val="false"/>
          <w:i w:val="false"/>
          <w:color w:val="000000"/>
          <w:sz w:val="28"/>
        </w:rPr>
        <w:t>
предоставленных
</w:t>
      </w:r>
      <w:r>
        <w:br/>
      </w:r>
      <w:r>
        <w:rPr>
          <w:rFonts w:ascii="Times New Roman"/>
          <w:b w:val="false"/>
          <w:i w:val="false"/>
          <w:color w:val="000000"/>
          <w:sz w:val="28"/>
        </w:rPr>
        <w:t>
крестьянским
</w:t>
      </w:r>
      <w:r>
        <w:br/>
      </w:r>
      <w:r>
        <w:rPr>
          <w:rFonts w:ascii="Times New Roman"/>
          <w:b w:val="false"/>
          <w:i w:val="false"/>
          <w:color w:val="000000"/>
          <w:sz w:val="28"/>
        </w:rPr>
        <w:t>
(фермерским)
</w:t>
      </w:r>
      <w:r>
        <w:br/>
      </w:r>
      <w:r>
        <w:rPr>
          <w:rFonts w:ascii="Times New Roman"/>
          <w:b w:val="false"/>
          <w:i w:val="false"/>
          <w:color w:val="000000"/>
          <w:sz w:val="28"/>
        </w:rPr>
        <w:t>
хозяйствам,
</w:t>
      </w:r>
      <w:r>
        <w:br/>
      </w:r>
      <w:r>
        <w:rPr>
          <w:rFonts w:ascii="Times New Roman"/>
          <w:b w:val="false"/>
          <w:i w:val="false"/>
          <w:color w:val="000000"/>
          <w:sz w:val="28"/>
        </w:rPr>
        <w:t>
образовавшиеся
</w:t>
      </w:r>
      <w:r>
        <w:br/>
      </w:r>
      <w:r>
        <w:rPr>
          <w:rFonts w:ascii="Times New Roman"/>
          <w:b w:val="false"/>
          <w:i w:val="false"/>
          <w:color w:val="000000"/>
          <w:sz w:val="28"/>
        </w:rPr>
        <w:t>
за отчетный
</w:t>
      </w:r>
      <w:r>
        <w:br/>
      </w:r>
      <w:r>
        <w:rPr>
          <w:rFonts w:ascii="Times New Roman"/>
          <w:b w:val="false"/>
          <w:i w:val="false"/>
          <w:color w:val="000000"/>
          <w:sz w:val="28"/>
        </w:rPr>
        <w:t>
период              06           х              х              х ___________________________________________________________________
</w:t>
      </w:r>
    </w:p>
    <w:p>
      <w:pPr>
        <w:spacing w:after="0"/>
        <w:ind w:left="0"/>
        <w:jc w:val="both"/>
      </w:pPr>
      <w:r>
        <w:rPr>
          <w:rFonts w:ascii="Times New Roman"/>
          <w:b w:val="false"/>
          <w:i w:val="false"/>
          <w:color w:val="000000"/>
          <w:sz w:val="28"/>
        </w:rPr>
        <w:t>
7. Просроченная
</w:t>
      </w:r>
      <w:r>
        <w:br/>
      </w:r>
      <w:r>
        <w:rPr>
          <w:rFonts w:ascii="Times New Roman"/>
          <w:b w:val="false"/>
          <w:i w:val="false"/>
          <w:color w:val="000000"/>
          <w:sz w:val="28"/>
        </w:rPr>
        <w:t>
задолженность
</w:t>
      </w:r>
      <w:r>
        <w:br/>
      </w:r>
      <w:r>
        <w:rPr>
          <w:rFonts w:ascii="Times New Roman"/>
          <w:b w:val="false"/>
          <w:i w:val="false"/>
          <w:color w:val="000000"/>
          <w:sz w:val="28"/>
        </w:rPr>
        <w:t>
по займам,
</w:t>
      </w:r>
      <w:r>
        <w:br/>
      </w:r>
      <w:r>
        <w:rPr>
          <w:rFonts w:ascii="Times New Roman"/>
          <w:b w:val="false"/>
          <w:i w:val="false"/>
          <w:color w:val="000000"/>
          <w:sz w:val="28"/>
        </w:rPr>
        <w:t>
предоставленным
</w:t>
      </w:r>
      <w:r>
        <w:br/>
      </w:r>
      <w:r>
        <w:rPr>
          <w:rFonts w:ascii="Times New Roman"/>
          <w:b w:val="false"/>
          <w:i w:val="false"/>
          <w:color w:val="000000"/>
          <w:sz w:val="28"/>
        </w:rPr>
        <w:t>
крестьянским
</w:t>
      </w:r>
      <w:r>
        <w:br/>
      </w:r>
      <w:r>
        <w:rPr>
          <w:rFonts w:ascii="Times New Roman"/>
          <w:b w:val="false"/>
          <w:i w:val="false"/>
          <w:color w:val="000000"/>
          <w:sz w:val="28"/>
        </w:rPr>
        <w:t>
(фермерским)
</w:t>
      </w:r>
      <w:r>
        <w:br/>
      </w:r>
      <w:r>
        <w:rPr>
          <w:rFonts w:ascii="Times New Roman"/>
          <w:b w:val="false"/>
          <w:i w:val="false"/>
          <w:color w:val="000000"/>
          <w:sz w:val="28"/>
        </w:rPr>
        <w:t>
хозяйствам, на
</w:t>
      </w:r>
      <w:r>
        <w:br/>
      </w:r>
      <w:r>
        <w:rPr>
          <w:rFonts w:ascii="Times New Roman"/>
          <w:b w:val="false"/>
          <w:i w:val="false"/>
          <w:color w:val="000000"/>
          <w:sz w:val="28"/>
        </w:rPr>
        <w:t>
конец отчетного
</w:t>
      </w:r>
      <w:r>
        <w:br/>
      </w:r>
      <w:r>
        <w:rPr>
          <w:rFonts w:ascii="Times New Roman"/>
          <w:b w:val="false"/>
          <w:i w:val="false"/>
          <w:color w:val="000000"/>
          <w:sz w:val="28"/>
        </w:rPr>
        <w:t>
периода             07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         долгосрочные в валюте:            |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|национальной |   свободно-  | других видах |
</w:t>
      </w:r>
      <w:r>
        <w:br/>
      </w:r>
      <w:r>
        <w:rPr>
          <w:rFonts w:ascii="Times New Roman"/>
          <w:b w:val="false"/>
          <w:i w:val="false"/>
          <w:color w:val="000000"/>
          <w:sz w:val="28"/>
        </w:rPr>
        <w:t>
      |             |конвертируемой|    валют     |
</w:t>
      </w:r>
      <w:r>
        <w:br/>
      </w:r>
      <w:r>
        <w:rPr>
          <w:rFonts w:ascii="Times New Roman"/>
          <w:b w:val="false"/>
          <w:i w:val="false"/>
          <w:color w:val="000000"/>
          <w:sz w:val="28"/>
        </w:rPr>
        <w:t>
      |_____________|______________|______________|
</w:t>
      </w:r>
      <w:r>
        <w:br/>
      </w:r>
      <w:r>
        <w:rPr>
          <w:rFonts w:ascii="Times New Roman"/>
          <w:b w:val="false"/>
          <w:i w:val="false"/>
          <w:color w:val="000000"/>
          <w:sz w:val="28"/>
        </w:rPr>
        <w:t>
      |сумма|средне-|сумма|средне- |сумма|средне- |
</w:t>
      </w:r>
      <w:r>
        <w:br/>
      </w:r>
      <w:r>
        <w:rPr>
          <w:rFonts w:ascii="Times New Roman"/>
          <w:b w:val="false"/>
          <w:i w:val="false"/>
          <w:color w:val="000000"/>
          <w:sz w:val="28"/>
        </w:rPr>
        <w:t>
      |     |взве-  |     |взвешен-|     |взвешен-|
</w:t>
      </w:r>
      <w:r>
        <w:br/>
      </w:r>
      <w:r>
        <w:rPr>
          <w:rFonts w:ascii="Times New Roman"/>
          <w:b w:val="false"/>
          <w:i w:val="false"/>
          <w:color w:val="000000"/>
          <w:sz w:val="28"/>
        </w:rPr>
        <w:t>
      |     |шенная |     |ная     |     |ная     |
</w:t>
      </w:r>
      <w:r>
        <w:br/>
      </w:r>
      <w:r>
        <w:rPr>
          <w:rFonts w:ascii="Times New Roman"/>
          <w:b w:val="false"/>
          <w:i w:val="false"/>
          <w:color w:val="000000"/>
          <w:sz w:val="28"/>
        </w:rPr>
        <w:t>
      |     |ставка |     |ставка  |     |ставка  |
</w:t>
      </w:r>
      <w:r>
        <w:br/>
      </w:r>
      <w:r>
        <w:rPr>
          <w:rFonts w:ascii="Times New Roman"/>
          <w:b w:val="false"/>
          <w:i w:val="false"/>
          <w:color w:val="000000"/>
          <w:sz w:val="28"/>
        </w:rPr>
        <w:t>
      |     |вознаг-|     |вознаг- |     |вознаг- |
</w:t>
      </w:r>
      <w:r>
        <w:br/>
      </w:r>
      <w:r>
        <w:rPr>
          <w:rFonts w:ascii="Times New Roman"/>
          <w:b w:val="false"/>
          <w:i w:val="false"/>
          <w:color w:val="000000"/>
          <w:sz w:val="28"/>
        </w:rPr>
        <w:t>
      |     |ражде- |     |рожде-  |     |рожде-  |
</w:t>
      </w:r>
      <w:r>
        <w:br/>
      </w:r>
      <w:r>
        <w:rPr>
          <w:rFonts w:ascii="Times New Roman"/>
          <w:b w:val="false"/>
          <w:i w:val="false"/>
          <w:color w:val="000000"/>
          <w:sz w:val="28"/>
        </w:rPr>
        <w:t>
      |     |ния, % |     |ния, %  |     |ния,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А  |  7  |   8   |  9  |   10   |  11 |    12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х             х               х
</w:t>
      </w:r>
      <w:r>
        <w:br/>
      </w:r>
      <w:r>
        <w:rPr>
          <w:rFonts w:ascii="Times New Roman"/>
          <w:b w:val="false"/>
          <w:i w:val="false"/>
          <w:color w:val="000000"/>
          <w:sz w:val="28"/>
        </w:rPr>
        <w:t>
6               х             х               х
</w:t>
      </w:r>
      <w:r>
        <w:br/>
      </w:r>
      <w:r>
        <w:rPr>
          <w:rFonts w:ascii="Times New Roman"/>
          <w:b w:val="false"/>
          <w:i w:val="false"/>
          <w:color w:val="000000"/>
          <w:sz w:val="28"/>
        </w:rPr>
        <w:t>
7
</w:t>
      </w:r>
      <w:r>
        <w:br/>
      </w: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Председатель ________  Исполнитель __________  __________
</w:t>
      </w:r>
      <w:r>
        <w:br/>
      </w:r>
      <w:r>
        <w:rPr>
          <w:rFonts w:ascii="Times New Roman"/>
          <w:b w:val="false"/>
          <w:i w:val="false"/>
          <w:color w:val="000000"/>
          <w:sz w:val="28"/>
        </w:rPr>
        <w:t>
                   (Ф.И.О.)               (Ф.И.О.)     телефон
</w:t>
      </w:r>
    </w:p>
    <w:p>
      <w:pPr>
        <w:spacing w:after="0"/>
        <w:ind w:left="0"/>
        <w:jc w:val="both"/>
      </w:pPr>
      <w:r>
        <w:rPr>
          <w:rFonts w:ascii="Times New Roman"/>
          <w:b w:val="false"/>
          <w:i w:val="false"/>
          <w:color w:val="000000"/>
          <w:sz w:val="28"/>
        </w:rPr>
        <w:t>
      Главный бухгалтер ___________________    "__"________ 200__г.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заполнения формы N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займах крестьянским (фермерским) хозяйствам и ставках вознаграждения по ним" по форме N 7 составляется ежемесячно всеми банками, осуществляющими операции по займам с резидентами (физическими лицами (крестьянскими (фермерскими) хозяйствами). Отчет представляется в тысячах тенге в целом по банку и в разрезе областей с выделением городов Астана и Алматы.
</w:t>
      </w:r>
      <w:r>
        <w:br/>
      </w:r>
      <w:r>
        <w:rPr>
          <w:rFonts w:ascii="Times New Roman"/>
          <w:b w:val="false"/>
          <w:i w:val="false"/>
          <w:color w:val="000000"/>
          <w:sz w:val="28"/>
        </w:rPr>
        <w:t>
      Заполнение символов и шифров формы осуществляется следующим образом.
</w:t>
      </w:r>
      <w:r>
        <w:br/>
      </w:r>
      <w:r>
        <w:rPr>
          <w:rFonts w:ascii="Times New Roman"/>
          <w:b w:val="false"/>
          <w:i w:val="false"/>
          <w:color w:val="000000"/>
          <w:sz w:val="28"/>
        </w:rPr>
        <w:t>
      Шифр 01 - отражаются суммы остатков ссудной задолженности и просроченной задолженности по займам, предоставленным крестьянским (фермерским) хозяйствам, по видам валют на начало отчетного периода. Шифр 01 по всем символам равен шифру 04 по тем же символам отчета за предыдущий месяц.
</w:t>
      </w:r>
      <w:r>
        <w:br/>
      </w:r>
      <w:r>
        <w:rPr>
          <w:rFonts w:ascii="Times New Roman"/>
          <w:b w:val="false"/>
          <w:i w:val="false"/>
          <w:color w:val="000000"/>
          <w:sz w:val="28"/>
        </w:rPr>
        <w:t>
      Шифр 02 - отражаются суммы краткосрочных и долгосрочных займов, предоставленных крестьянским (фермерским) хозяйствам за отчетный период, по видам валют.
</w:t>
      </w:r>
      <w:r>
        <w:br/>
      </w:r>
      <w:r>
        <w:rPr>
          <w:rFonts w:ascii="Times New Roman"/>
          <w:b w:val="false"/>
          <w:i w:val="false"/>
          <w:color w:val="000000"/>
          <w:sz w:val="28"/>
        </w:rPr>
        <w:t>
      Если по тем или иным счетам не было выдачи, то по шифру 02 показываются нули.
</w:t>
      </w:r>
      <w:r>
        <w:br/>
      </w:r>
      <w:r>
        <w:rPr>
          <w:rFonts w:ascii="Times New Roman"/>
          <w:b w:val="false"/>
          <w:i w:val="false"/>
          <w:color w:val="000000"/>
          <w:sz w:val="28"/>
        </w:rPr>
        <w:t>
      Шифр 03 - отражаются суммы займов, погашенных крестьянскими (фермерскими) хозяйствами за отчетный период, включая суммы погашенной просроченной задолженности по займам.
</w:t>
      </w:r>
      <w:r>
        <w:br/>
      </w:r>
      <w:r>
        <w:rPr>
          <w:rFonts w:ascii="Times New Roman"/>
          <w:b w:val="false"/>
          <w:i w:val="false"/>
          <w:color w:val="000000"/>
          <w:sz w:val="28"/>
        </w:rPr>
        <w:t>
      Шифр 04 - отражаются суммы остатков ссудной задолженности и просроченной задолженности по займам, предоставленным крестьянским (фермерским) хозяйствам, по видам валют на конец отчетного периода.
</w:t>
      </w:r>
      <w:r>
        <w:br/>
      </w:r>
      <w:r>
        <w:rPr>
          <w:rFonts w:ascii="Times New Roman"/>
          <w:b w:val="false"/>
          <w:i w:val="false"/>
          <w:color w:val="000000"/>
          <w:sz w:val="28"/>
        </w:rPr>
        <w:t>
      По шифру 05 отражается курсовая разница, возникающая в результате отражения в системе бухгалтерского учета, финансовой и иной отчетности одного и того же количества единиц иностранной валюты в отчетной валюте при изменении курса.
</w:t>
      </w:r>
      <w:r>
        <w:br/>
      </w:r>
      <w:r>
        <w:rPr>
          <w:rFonts w:ascii="Times New Roman"/>
          <w:b w:val="false"/>
          <w:i w:val="false"/>
          <w:color w:val="000000"/>
          <w:sz w:val="28"/>
        </w:rPr>
        <w:t>
      Шифр 05 по символам 1, 3, 5, 7, 9, 11 равен: сумме шифров 04 и 03 за вычетом шифров 01, 02 и 06:
</w:t>
      </w:r>
      <w:r>
        <w:br/>
      </w:r>
      <w:r>
        <w:rPr>
          <w:rFonts w:ascii="Times New Roman"/>
          <w:b w:val="false"/>
          <w:i w:val="false"/>
          <w:color w:val="000000"/>
          <w:sz w:val="28"/>
        </w:rPr>
        <w:t>
      05 = 04 - 01 - 02 + 03 - 06.
</w:t>
      </w:r>
      <w:r>
        <w:br/>
      </w:r>
      <w:r>
        <w:rPr>
          <w:rFonts w:ascii="Times New Roman"/>
          <w:b w:val="false"/>
          <w:i w:val="false"/>
          <w:color w:val="000000"/>
          <w:sz w:val="28"/>
        </w:rPr>
        <w:t>
      По шифру 06 отражаются суммы, образовавшиеся в отчетном периоде, причиной возникновения которых не являются ни операции по предоставлению и погашению займов, ни изменения курса. Это те суммы, которые возникают, например, при изменении принадлежности клиента к сектору экономики, валюты займа, сроков займа, списание безнадежных долгов, отнесение сумм основного долга на счета просроченной и блокированной задолженности клиентов по займам банка, ошибочные записи и тому подобное.
</w:t>
      </w:r>
      <w:r>
        <w:br/>
      </w:r>
      <w:r>
        <w:rPr>
          <w:rFonts w:ascii="Times New Roman"/>
          <w:b w:val="false"/>
          <w:i w:val="false"/>
          <w:color w:val="000000"/>
          <w:sz w:val="28"/>
        </w:rPr>
        <w:t>
      Шифр 07 - отражаются суммы остатков просроченной задолженности по займам, предоставленным крестьянским (фермерским) хозяйствам, по видам валют на конец отчетного периода.
</w:t>
      </w:r>
      <w:r>
        <w:br/>
      </w:r>
      <w:r>
        <w:rPr>
          <w:rFonts w:ascii="Times New Roman"/>
          <w:b w:val="false"/>
          <w:i w:val="false"/>
          <w:color w:val="000000"/>
          <w:sz w:val="28"/>
        </w:rPr>
        <w:t>
      Шифр 07 по символам 1, 3, 5, 7, 9, 11 меньше или равен шифру 04 по тем же символам.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ставок вознаграждения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отчете по символам 2, 4, 6, 8, 10, 12 отражаются средневзвешенные ставки вознаграждения, исходя из ставок вознаграждения за предоставленные займы согласно первоначальным договорам.
</w:t>
      </w:r>
      <w:r>
        <w:br/>
      </w:r>
      <w:r>
        <w:rPr>
          <w:rFonts w:ascii="Times New Roman"/>
          <w:b w:val="false"/>
          <w:i w:val="false"/>
          <w:color w:val="000000"/>
          <w:sz w:val="28"/>
        </w:rPr>
        <w:t>
      Ставка вознаграждения по шифру 01 рассчитывается как средневзвешенная величина фактически сложившихся ставок вознаграждения по займам и просроченным займам крестьянских (фермерских) хозяйств на начало отчетного периода. При расчете ставки вознаграждения по шифру 01 следует учитывать как суммы ссудной задолженности, так и просроченной задолженности по займам, предоставленным крестьянским (фермерским) хозяйствам.
</w:t>
      </w:r>
      <w:r>
        <w:br/>
      </w:r>
      <w:r>
        <w:rPr>
          <w:rFonts w:ascii="Times New Roman"/>
          <w:b w:val="false"/>
          <w:i w:val="false"/>
          <w:color w:val="000000"/>
          <w:sz w:val="28"/>
        </w:rPr>
        <w:t>
      Ставка вознаграждения по шифру 02 рассчитывается как средневзвешенная ставка вознаграждения по фактически предоставленным займам крестьянским (фермерским) хозяйствам за отчетный период.
</w:t>
      </w:r>
      <w:r>
        <w:br/>
      </w:r>
      <w:r>
        <w:rPr>
          <w:rFonts w:ascii="Times New Roman"/>
          <w:b w:val="false"/>
          <w:i w:val="false"/>
          <w:color w:val="000000"/>
          <w:sz w:val="28"/>
        </w:rPr>
        <w:t>
      Ставка вознаграждения по шифру 03 рассчитывается как средневзвешенная ставка вознаграждения по фактически погашенным займам крестьянскими (фермерскими) хозяйствами за отчетный период. При расчете ставки вознаграждения по шифру 03 следует учитывать как суммы ссудной задолженности, так и просроченной задолженности по займам, предоставленным крестьянским (фермерским) хозяйствам.
</w:t>
      </w:r>
      <w:r>
        <w:br/>
      </w:r>
      <w:r>
        <w:rPr>
          <w:rFonts w:ascii="Times New Roman"/>
          <w:b w:val="false"/>
          <w:i w:val="false"/>
          <w:color w:val="000000"/>
          <w:sz w:val="28"/>
        </w:rPr>
        <w:t>
      Ставка вознаграждения по шифру 04 рассчитывается как средневзвешенная величина фактически сложившихся ставок вознаграждения по займам и просроченным займам крестьянских (фермерских) хозяйств на конец отчетного периода. При расчете ставки вознаграждения по шифру 04 следует учитывать как суммы ссудной задолженности, так и просроченной задолженности по займам, предоставленным крестьянским (фермерским) хозяйствам.
</w:t>
      </w:r>
      <w:r>
        <w:br/>
      </w:r>
      <w:r>
        <w:rPr>
          <w:rFonts w:ascii="Times New Roman"/>
          <w:b w:val="false"/>
          <w:i w:val="false"/>
          <w:color w:val="000000"/>
          <w:sz w:val="28"/>
        </w:rPr>
        <w:t>
      Ставка вознаграждения по шифру 07 рассчитывается как средневзвешенная величина фактически сложившихся ставок вознаграждения по просроченным займам крестьянских (фермерских) хозяйств на конец отчетного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8 Отчет по межбанковским займам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вкладам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________________200__года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Предоставленные займы и размещенные вклады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единиц валюты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Срок займа, |Шифр | Национальная валюта  |          USD
</w:t>
      </w:r>
      <w:r>
        <w:br/>
      </w:r>
      <w:r>
        <w:rPr>
          <w:rFonts w:ascii="Times New Roman"/>
          <w:b w:val="false"/>
          <w:i w:val="false"/>
          <w:color w:val="000000"/>
          <w:sz w:val="28"/>
        </w:rPr>
        <w:t>
    вклада   |стро-|______________________|________________________
</w:t>
      </w:r>
      <w:r>
        <w:br/>
      </w:r>
      <w:r>
        <w:rPr>
          <w:rFonts w:ascii="Times New Roman"/>
          <w:b w:val="false"/>
          <w:i w:val="false"/>
          <w:color w:val="000000"/>
          <w:sz w:val="28"/>
        </w:rPr>
        <w:t>
             |ки   |    Займы  |   Вклады |  Займы    |    Вклады
</w:t>
      </w:r>
      <w:r>
        <w:br/>
      </w:r>
      <w:r>
        <w:rPr>
          <w:rFonts w:ascii="Times New Roman"/>
          <w:b w:val="false"/>
          <w:i w:val="false"/>
          <w:color w:val="000000"/>
          <w:sz w:val="28"/>
        </w:rPr>
        <w:t>
             |     |___________|__________|___________|____________
</w:t>
      </w:r>
      <w:r>
        <w:br/>
      </w:r>
      <w:r>
        <w:rPr>
          <w:rFonts w:ascii="Times New Roman"/>
          <w:b w:val="false"/>
          <w:i w:val="false"/>
          <w:color w:val="000000"/>
          <w:sz w:val="28"/>
        </w:rPr>
        <w:t>
             |     |Пре- |Сред-|Раз-|Сред-|Пре- |Сред-|Раз-|Сред-
</w:t>
      </w:r>
      <w:r>
        <w:br/>
      </w:r>
      <w:r>
        <w:rPr>
          <w:rFonts w:ascii="Times New Roman"/>
          <w:b w:val="false"/>
          <w:i w:val="false"/>
          <w:color w:val="000000"/>
          <w:sz w:val="28"/>
        </w:rPr>
        <w:t>
             |     |дос- |невз-|ме- |невз-|дос- |невз-|ме- |невз-
</w:t>
      </w:r>
      <w:r>
        <w:br/>
      </w:r>
      <w:r>
        <w:rPr>
          <w:rFonts w:ascii="Times New Roman"/>
          <w:b w:val="false"/>
          <w:i w:val="false"/>
          <w:color w:val="000000"/>
          <w:sz w:val="28"/>
        </w:rPr>
        <w:t>
             |     |тав- |ве-  |щен-|ве-  |тав- |ве-  |щен-|вешен-
</w:t>
      </w:r>
      <w:r>
        <w:br/>
      </w:r>
      <w:r>
        <w:rPr>
          <w:rFonts w:ascii="Times New Roman"/>
          <w:b w:val="false"/>
          <w:i w:val="false"/>
          <w:color w:val="000000"/>
          <w:sz w:val="28"/>
        </w:rPr>
        <w:t>
             |     |лен- |шен- |ные |шен- |лен- |шен- |ные |ная
</w:t>
      </w:r>
      <w:r>
        <w:br/>
      </w:r>
      <w:r>
        <w:rPr>
          <w:rFonts w:ascii="Times New Roman"/>
          <w:b w:val="false"/>
          <w:i w:val="false"/>
          <w:color w:val="000000"/>
          <w:sz w:val="28"/>
        </w:rPr>
        <w:t>
             |     |ные  |ная  |за  |ная  |ные  |ная  |за  |ставка
</w:t>
      </w:r>
      <w:r>
        <w:br/>
      </w:r>
      <w:r>
        <w:rPr>
          <w:rFonts w:ascii="Times New Roman"/>
          <w:b w:val="false"/>
          <w:i w:val="false"/>
          <w:color w:val="000000"/>
          <w:sz w:val="28"/>
        </w:rPr>
        <w:t>
             |     |за   |став-|от- |став-|за   |став-|от- |вознаг-
</w:t>
      </w:r>
      <w:r>
        <w:br/>
      </w:r>
      <w:r>
        <w:rPr>
          <w:rFonts w:ascii="Times New Roman"/>
          <w:b w:val="false"/>
          <w:i w:val="false"/>
          <w:color w:val="000000"/>
          <w:sz w:val="28"/>
        </w:rPr>
        <w:t>
             |     |от-  |ка   |чет-|ка   |от-  |ка   |чет-|рожде-
</w:t>
      </w:r>
      <w:r>
        <w:br/>
      </w:r>
      <w:r>
        <w:rPr>
          <w:rFonts w:ascii="Times New Roman"/>
          <w:b w:val="false"/>
          <w:i w:val="false"/>
          <w:color w:val="000000"/>
          <w:sz w:val="28"/>
        </w:rPr>
        <w:t>
             |     |чет- |воз- |ный |воз- |чет- |воз- |ный |ния, 
</w:t>
      </w:r>
      <w:r>
        <w:br/>
      </w:r>
      <w:r>
        <w:rPr>
          <w:rFonts w:ascii="Times New Roman"/>
          <w:b w:val="false"/>
          <w:i w:val="false"/>
          <w:color w:val="000000"/>
          <w:sz w:val="28"/>
        </w:rPr>
        <w:t>
             |     |ный  |наг- |пе- |наг- |ный  |наг- |пе- |% 
</w:t>
      </w:r>
      <w:r>
        <w:br/>
      </w:r>
      <w:r>
        <w:rPr>
          <w:rFonts w:ascii="Times New Roman"/>
          <w:b w:val="false"/>
          <w:i w:val="false"/>
          <w:color w:val="000000"/>
          <w:sz w:val="28"/>
        </w:rPr>
        <w:t>
             |     |пе-  |рож- |риод|рож- |пе-  |рож- |риод|
</w:t>
      </w:r>
      <w:r>
        <w:br/>
      </w:r>
      <w:r>
        <w:rPr>
          <w:rFonts w:ascii="Times New Roman"/>
          <w:b w:val="false"/>
          <w:i w:val="false"/>
          <w:color w:val="000000"/>
          <w:sz w:val="28"/>
        </w:rPr>
        <w:t>
             |     |риод |де-  |    |де-  |риод |де-  |    |
</w:t>
      </w:r>
      <w:r>
        <w:br/>
      </w:r>
      <w:r>
        <w:rPr>
          <w:rFonts w:ascii="Times New Roman"/>
          <w:b w:val="false"/>
          <w:i w:val="false"/>
          <w:color w:val="000000"/>
          <w:sz w:val="28"/>
        </w:rPr>
        <w:t>
             |     |     |ния,%|    |ния,%|     |ния,%|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А     |  Б  |  1  |  2  |  3 |  4  |  5  |  6  |  7 |   8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банки-
</w:t>
      </w:r>
      <w:r>
        <w:br/>
      </w:r>
      <w:r>
        <w:rPr>
          <w:rFonts w:ascii="Times New Roman"/>
          <w:b w:val="false"/>
          <w:i w:val="false"/>
          <w:color w:val="000000"/>
          <w:sz w:val="28"/>
        </w:rPr>
        <w:t>
резиденты      01
</w:t>
      </w:r>
      <w:r>
        <w:br/>
      </w:r>
      <w:r>
        <w:rPr>
          <w:rFonts w:ascii="Times New Roman"/>
          <w:b w:val="false"/>
          <w:i w:val="false"/>
          <w:color w:val="000000"/>
          <w:sz w:val="28"/>
        </w:rPr>
        <w:t>
до 1 месяца    02
</w:t>
      </w:r>
      <w:r>
        <w:br/>
      </w:r>
      <w:r>
        <w:rPr>
          <w:rFonts w:ascii="Times New Roman"/>
          <w:b w:val="false"/>
          <w:i w:val="false"/>
          <w:color w:val="000000"/>
          <w:sz w:val="28"/>
        </w:rPr>
        <w:t>
свыше 1
</w:t>
      </w:r>
      <w:r>
        <w:br/>
      </w:r>
      <w:r>
        <w:rPr>
          <w:rFonts w:ascii="Times New Roman"/>
          <w:b w:val="false"/>
          <w:i w:val="false"/>
          <w:color w:val="000000"/>
          <w:sz w:val="28"/>
        </w:rPr>
        <w:t>
месяца         03
</w:t>
      </w:r>
      <w:r>
        <w:br/>
      </w:r>
      <w:r>
        <w:rPr>
          <w:rFonts w:ascii="Times New Roman"/>
          <w:b w:val="false"/>
          <w:i w:val="false"/>
          <w:color w:val="000000"/>
          <w:sz w:val="28"/>
        </w:rPr>
        <w:t>
2. банки-
</w:t>
      </w:r>
      <w:r>
        <w:br/>
      </w:r>
      <w:r>
        <w:rPr>
          <w:rFonts w:ascii="Times New Roman"/>
          <w:b w:val="false"/>
          <w:i w:val="false"/>
          <w:color w:val="000000"/>
          <w:sz w:val="28"/>
        </w:rPr>
        <w:t>
нерезиденты    04
</w:t>
      </w:r>
      <w:r>
        <w:br/>
      </w:r>
      <w:r>
        <w:rPr>
          <w:rFonts w:ascii="Times New Roman"/>
          <w:b w:val="false"/>
          <w:i w:val="false"/>
          <w:color w:val="000000"/>
          <w:sz w:val="28"/>
        </w:rPr>
        <w:t>
до 1 месяца    05
</w:t>
      </w:r>
      <w:r>
        <w:br/>
      </w:r>
      <w:r>
        <w:rPr>
          <w:rFonts w:ascii="Times New Roman"/>
          <w:b w:val="false"/>
          <w:i w:val="false"/>
          <w:color w:val="000000"/>
          <w:sz w:val="28"/>
        </w:rPr>
        <w:t>
свыше 1
</w:t>
      </w:r>
      <w:r>
        <w:br/>
      </w:r>
      <w:r>
        <w:rPr>
          <w:rFonts w:ascii="Times New Roman"/>
          <w:b w:val="false"/>
          <w:i w:val="false"/>
          <w:color w:val="000000"/>
          <w:sz w:val="28"/>
        </w:rPr>
        <w:t>
месяца         06
</w:t>
      </w:r>
      <w:r>
        <w:br/>
      </w:r>
      <w:r>
        <w:rPr>
          <w:rFonts w:ascii="Times New Roman"/>
          <w:b w:val="false"/>
          <w:i w:val="false"/>
          <w:color w:val="000000"/>
          <w:sz w:val="28"/>
        </w:rPr>
        <w:t>
из них:
</w:t>
      </w:r>
      <w:r>
        <w:br/>
      </w:r>
      <w:r>
        <w:rPr>
          <w:rFonts w:ascii="Times New Roman"/>
          <w:b w:val="false"/>
          <w:i w:val="false"/>
          <w:color w:val="000000"/>
          <w:sz w:val="28"/>
        </w:rPr>
        <w:t>
банки
</w:t>
      </w:r>
      <w:r>
        <w:br/>
      </w:r>
      <w:r>
        <w:rPr>
          <w:rFonts w:ascii="Times New Roman"/>
          <w:b w:val="false"/>
          <w:i w:val="false"/>
          <w:color w:val="000000"/>
          <w:sz w:val="28"/>
        </w:rPr>
        <w:t>
Российской
</w:t>
      </w:r>
      <w:r>
        <w:br/>
      </w:r>
      <w:r>
        <w:rPr>
          <w:rFonts w:ascii="Times New Roman"/>
          <w:b w:val="false"/>
          <w:i w:val="false"/>
          <w:color w:val="000000"/>
          <w:sz w:val="28"/>
        </w:rPr>
        <w:t>
Федерации      07
</w:t>
      </w:r>
      <w:r>
        <w:br/>
      </w:r>
      <w:r>
        <w:rPr>
          <w:rFonts w:ascii="Times New Roman"/>
          <w:b w:val="false"/>
          <w:i w:val="false"/>
          <w:color w:val="000000"/>
          <w:sz w:val="28"/>
        </w:rPr>
        <w:t>
до 1 месяца    08
</w:t>
      </w:r>
      <w:r>
        <w:br/>
      </w:r>
      <w:r>
        <w:rPr>
          <w:rFonts w:ascii="Times New Roman"/>
          <w:b w:val="false"/>
          <w:i w:val="false"/>
          <w:color w:val="000000"/>
          <w:sz w:val="28"/>
        </w:rPr>
        <w:t>
свыше 1
</w:t>
      </w:r>
      <w:r>
        <w:br/>
      </w:r>
      <w:r>
        <w:rPr>
          <w:rFonts w:ascii="Times New Roman"/>
          <w:b w:val="false"/>
          <w:i w:val="false"/>
          <w:color w:val="000000"/>
          <w:sz w:val="28"/>
        </w:rPr>
        <w:t>
месяца         09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EURO         |          RUR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Займы  |   Вклады |  Займы    |    Вклады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Пре- |Сред-|Раз-|Сред-|Пре- |Сред-|Раз-|Сред-  |
</w:t>
      </w:r>
      <w:r>
        <w:br/>
      </w:r>
      <w:r>
        <w:rPr>
          <w:rFonts w:ascii="Times New Roman"/>
          <w:b w:val="false"/>
          <w:i w:val="false"/>
          <w:color w:val="000000"/>
          <w:sz w:val="28"/>
        </w:rPr>
        <w:t>
дос- |невз-|ме- |невз-|дос- |невз-|ме- |невз-  |
</w:t>
      </w:r>
      <w:r>
        <w:br/>
      </w:r>
      <w:r>
        <w:rPr>
          <w:rFonts w:ascii="Times New Roman"/>
          <w:b w:val="false"/>
          <w:i w:val="false"/>
          <w:color w:val="000000"/>
          <w:sz w:val="28"/>
        </w:rPr>
        <w:t>
тав- |ве-  |щен-|ве-  |тав- |ве-  |щен-|вешен- |
</w:t>
      </w:r>
      <w:r>
        <w:br/>
      </w:r>
      <w:r>
        <w:rPr>
          <w:rFonts w:ascii="Times New Roman"/>
          <w:b w:val="false"/>
          <w:i w:val="false"/>
          <w:color w:val="000000"/>
          <w:sz w:val="28"/>
        </w:rPr>
        <w:t>
лен- |шен- |ные |шен- |лен- |шен- |ные |ная    |
</w:t>
      </w:r>
      <w:r>
        <w:br/>
      </w:r>
      <w:r>
        <w:rPr>
          <w:rFonts w:ascii="Times New Roman"/>
          <w:b w:val="false"/>
          <w:i w:val="false"/>
          <w:color w:val="000000"/>
          <w:sz w:val="28"/>
        </w:rPr>
        <w:t>
ные  |ная  |за  |ная  |ные  |ная  |за  |ставка |
</w:t>
      </w:r>
      <w:r>
        <w:br/>
      </w:r>
      <w:r>
        <w:rPr>
          <w:rFonts w:ascii="Times New Roman"/>
          <w:b w:val="false"/>
          <w:i w:val="false"/>
          <w:color w:val="000000"/>
          <w:sz w:val="28"/>
        </w:rPr>
        <w:t>
за   |став-|от- |став-|за   |став-|от- |вознаг-|
</w:t>
      </w:r>
      <w:r>
        <w:br/>
      </w:r>
      <w:r>
        <w:rPr>
          <w:rFonts w:ascii="Times New Roman"/>
          <w:b w:val="false"/>
          <w:i w:val="false"/>
          <w:color w:val="000000"/>
          <w:sz w:val="28"/>
        </w:rPr>
        <w:t>
от-  |ка   |чет-|ка   |от-  |ка   |чет-|рожде- |
</w:t>
      </w:r>
      <w:r>
        <w:br/>
      </w:r>
      <w:r>
        <w:rPr>
          <w:rFonts w:ascii="Times New Roman"/>
          <w:b w:val="false"/>
          <w:i w:val="false"/>
          <w:color w:val="000000"/>
          <w:sz w:val="28"/>
        </w:rPr>
        <w:t>
чет- |воз- |ный |воз- |чет- |воз- |ный |ния,   |
</w:t>
      </w:r>
      <w:r>
        <w:br/>
      </w:r>
      <w:r>
        <w:rPr>
          <w:rFonts w:ascii="Times New Roman"/>
          <w:b w:val="false"/>
          <w:i w:val="false"/>
          <w:color w:val="000000"/>
          <w:sz w:val="28"/>
        </w:rPr>
        <w:t>
ный  |наг- |пе- |наг- |ный  |наг- |пе- |%      |
</w:t>
      </w:r>
      <w:r>
        <w:br/>
      </w:r>
      <w:r>
        <w:rPr>
          <w:rFonts w:ascii="Times New Roman"/>
          <w:b w:val="false"/>
          <w:i w:val="false"/>
          <w:color w:val="000000"/>
          <w:sz w:val="28"/>
        </w:rPr>
        <w:t>
пе-  |рож- |риод|рож- |пе-  |рож- |риод|       |
</w:t>
      </w:r>
      <w:r>
        <w:br/>
      </w:r>
      <w:r>
        <w:rPr>
          <w:rFonts w:ascii="Times New Roman"/>
          <w:b w:val="false"/>
          <w:i w:val="false"/>
          <w:color w:val="000000"/>
          <w:sz w:val="28"/>
        </w:rPr>
        <w:t>
риод |де-  |    |де-  |риод |де-  |    |       |
</w:t>
      </w:r>
      <w:r>
        <w:br/>
      </w:r>
      <w:r>
        <w:rPr>
          <w:rFonts w:ascii="Times New Roman"/>
          <w:b w:val="false"/>
          <w:i w:val="false"/>
          <w:color w:val="000000"/>
          <w:sz w:val="28"/>
        </w:rPr>
        <w:t>
     |ния,%|    |ния,%|     |ния,%|    |       |
</w:t>
      </w:r>
      <w:r>
        <w:br/>
      </w:r>
      <w:r>
        <w:rPr>
          <w:rFonts w:ascii="Times New Roman"/>
          <w:b w:val="false"/>
          <w:i w:val="false"/>
          <w:color w:val="000000"/>
          <w:sz w:val="28"/>
        </w:rPr>
        <w:t>
_____|_____|____|_____|_____|_____|____|_______|
</w:t>
      </w:r>
      <w:r>
        <w:br/>
      </w:r>
      <w:r>
        <w:rPr>
          <w:rFonts w:ascii="Times New Roman"/>
          <w:b w:val="false"/>
          <w:i w:val="false"/>
          <w:color w:val="000000"/>
          <w:sz w:val="28"/>
        </w:rPr>
        <w:t>
  9  | 10  | 11 |  12 | 13  | 14  | 15 |  16   |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Полученные займы и привлеченные вклады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единиц валюты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Срок займа,|Шифр | Национальная валюта   |          USD
</w:t>
      </w:r>
      <w:r>
        <w:br/>
      </w:r>
      <w:r>
        <w:rPr>
          <w:rFonts w:ascii="Times New Roman"/>
          <w:b w:val="false"/>
          <w:i w:val="false"/>
          <w:color w:val="000000"/>
          <w:sz w:val="28"/>
        </w:rPr>
        <w:t>
    вклада  |стро-|_______________________|_______________________
</w:t>
      </w:r>
      <w:r>
        <w:br/>
      </w:r>
      <w:r>
        <w:rPr>
          <w:rFonts w:ascii="Times New Roman"/>
          <w:b w:val="false"/>
          <w:i w:val="false"/>
          <w:color w:val="000000"/>
          <w:sz w:val="28"/>
        </w:rPr>
        <w:t>
            |ки   |    Займы  |   Вклады  |  Займы    |    Вклады
</w:t>
      </w:r>
      <w:r>
        <w:br/>
      </w:r>
      <w:r>
        <w:rPr>
          <w:rFonts w:ascii="Times New Roman"/>
          <w:b w:val="false"/>
          <w:i w:val="false"/>
          <w:color w:val="000000"/>
          <w:sz w:val="28"/>
        </w:rPr>
        <w:t>
            |     |___________|___________|___________|___________
</w:t>
      </w:r>
      <w:r>
        <w:br/>
      </w:r>
      <w:r>
        <w:rPr>
          <w:rFonts w:ascii="Times New Roman"/>
          <w:b w:val="false"/>
          <w:i w:val="false"/>
          <w:color w:val="000000"/>
          <w:sz w:val="28"/>
        </w:rPr>
        <w:t>
            |     |Полу-|Сред-|Прив-|Сред-|Полу-|Сред-|Прив-|Сред-
</w:t>
      </w:r>
      <w:r>
        <w:br/>
      </w:r>
      <w:r>
        <w:rPr>
          <w:rFonts w:ascii="Times New Roman"/>
          <w:b w:val="false"/>
          <w:i w:val="false"/>
          <w:color w:val="000000"/>
          <w:sz w:val="28"/>
        </w:rPr>
        <w:t>
            |     |чен- |невз-|ле-  |невз-|чен- |невз-|ле-  |невз-
</w:t>
      </w:r>
      <w:r>
        <w:br/>
      </w:r>
      <w:r>
        <w:rPr>
          <w:rFonts w:ascii="Times New Roman"/>
          <w:b w:val="false"/>
          <w:i w:val="false"/>
          <w:color w:val="000000"/>
          <w:sz w:val="28"/>
        </w:rPr>
        <w:t>
            |     |ные  |ве-  |чен- |ве-  |ные  |ве-  |чен- |вешен-
</w:t>
      </w:r>
      <w:r>
        <w:br/>
      </w:r>
      <w:r>
        <w:rPr>
          <w:rFonts w:ascii="Times New Roman"/>
          <w:b w:val="false"/>
          <w:i w:val="false"/>
          <w:color w:val="000000"/>
          <w:sz w:val="28"/>
        </w:rPr>
        <w:t>
            |     |за   |шен- |ные  |шен- |за   |шен- |ные  |ная
</w:t>
      </w:r>
      <w:r>
        <w:br/>
      </w:r>
      <w:r>
        <w:rPr>
          <w:rFonts w:ascii="Times New Roman"/>
          <w:b w:val="false"/>
          <w:i w:val="false"/>
          <w:color w:val="000000"/>
          <w:sz w:val="28"/>
        </w:rPr>
        <w:t>
            |     |от-  |ная  |за   |ная  |от-  |ная  |за   |ставка
</w:t>
      </w:r>
      <w:r>
        <w:br/>
      </w:r>
      <w:r>
        <w:rPr>
          <w:rFonts w:ascii="Times New Roman"/>
          <w:b w:val="false"/>
          <w:i w:val="false"/>
          <w:color w:val="000000"/>
          <w:sz w:val="28"/>
        </w:rPr>
        <w:t>
            |     |чет- |став-|от-  |став-|чет- |став-|от-  |воз-
</w:t>
      </w:r>
      <w:r>
        <w:br/>
      </w:r>
      <w:r>
        <w:rPr>
          <w:rFonts w:ascii="Times New Roman"/>
          <w:b w:val="false"/>
          <w:i w:val="false"/>
          <w:color w:val="000000"/>
          <w:sz w:val="28"/>
        </w:rPr>
        <w:t>
            |     |ный  |ка   |чет- |ка   |ный  |ка   |чет- |наг-
</w:t>
      </w:r>
      <w:r>
        <w:br/>
      </w:r>
      <w:r>
        <w:rPr>
          <w:rFonts w:ascii="Times New Roman"/>
          <w:b w:val="false"/>
          <w:i w:val="false"/>
          <w:color w:val="000000"/>
          <w:sz w:val="28"/>
        </w:rPr>
        <w:t>
            |     |пе-  |воз- |ный  |воз- |пе-  |воз- |ный  |рож,
</w:t>
      </w:r>
      <w:r>
        <w:br/>
      </w:r>
      <w:r>
        <w:rPr>
          <w:rFonts w:ascii="Times New Roman"/>
          <w:b w:val="false"/>
          <w:i w:val="false"/>
          <w:color w:val="000000"/>
          <w:sz w:val="28"/>
        </w:rPr>
        <w:t>
            |     |риод |наг- |пе-  |наг- |риод |наг- |пе-  |дения,
</w:t>
      </w:r>
      <w:r>
        <w:br/>
      </w:r>
      <w:r>
        <w:rPr>
          <w:rFonts w:ascii="Times New Roman"/>
          <w:b w:val="false"/>
          <w:i w:val="false"/>
          <w:color w:val="000000"/>
          <w:sz w:val="28"/>
        </w:rPr>
        <w:t>
            |     |     |рож- |риод |рож- |     |рож- |риод |%
</w:t>
      </w:r>
      <w:r>
        <w:br/>
      </w:r>
      <w:r>
        <w:rPr>
          <w:rFonts w:ascii="Times New Roman"/>
          <w:b w:val="false"/>
          <w:i w:val="false"/>
          <w:color w:val="000000"/>
          <w:sz w:val="28"/>
        </w:rPr>
        <w:t>
            |     |     |де-  |     |де-  |     |де-  |     |
</w:t>
      </w:r>
      <w:r>
        <w:br/>
      </w:r>
      <w:r>
        <w:rPr>
          <w:rFonts w:ascii="Times New Roman"/>
          <w:b w:val="false"/>
          <w:i w:val="false"/>
          <w:color w:val="000000"/>
          <w:sz w:val="28"/>
        </w:rPr>
        <w:t>
            |     |     |ния,%|     |ния,%|     |ния,%|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А    |  Б  |  1  |  2  |  3  |  4  |  5  |  6  |  7  |   8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1. банки-
</w:t>
      </w:r>
      <w:r>
        <w:br/>
      </w:r>
      <w:r>
        <w:rPr>
          <w:rFonts w:ascii="Times New Roman"/>
          <w:b w:val="false"/>
          <w:i w:val="false"/>
          <w:color w:val="000000"/>
          <w:sz w:val="28"/>
        </w:rPr>
        <w:t>
резиденты     10
</w:t>
      </w:r>
      <w:r>
        <w:br/>
      </w:r>
      <w:r>
        <w:rPr>
          <w:rFonts w:ascii="Times New Roman"/>
          <w:b w:val="false"/>
          <w:i w:val="false"/>
          <w:color w:val="000000"/>
          <w:sz w:val="28"/>
        </w:rPr>
        <w:t>
до 1 месяца   11
</w:t>
      </w:r>
      <w:r>
        <w:br/>
      </w:r>
      <w:r>
        <w:rPr>
          <w:rFonts w:ascii="Times New Roman"/>
          <w:b w:val="false"/>
          <w:i w:val="false"/>
          <w:color w:val="000000"/>
          <w:sz w:val="28"/>
        </w:rPr>
        <w:t>
Свыше 1
</w:t>
      </w:r>
      <w:r>
        <w:br/>
      </w:r>
      <w:r>
        <w:rPr>
          <w:rFonts w:ascii="Times New Roman"/>
          <w:b w:val="false"/>
          <w:i w:val="false"/>
          <w:color w:val="000000"/>
          <w:sz w:val="28"/>
        </w:rPr>
        <w:t>
месяца        12
</w:t>
      </w:r>
      <w:r>
        <w:br/>
      </w:r>
      <w:r>
        <w:rPr>
          <w:rFonts w:ascii="Times New Roman"/>
          <w:b w:val="false"/>
          <w:i w:val="false"/>
          <w:color w:val="000000"/>
          <w:sz w:val="28"/>
        </w:rPr>
        <w:t>
2. банки-
</w:t>
      </w:r>
      <w:r>
        <w:br/>
      </w:r>
      <w:r>
        <w:rPr>
          <w:rFonts w:ascii="Times New Roman"/>
          <w:b w:val="false"/>
          <w:i w:val="false"/>
          <w:color w:val="000000"/>
          <w:sz w:val="28"/>
        </w:rPr>
        <w:t>
нерезиденты   13
</w:t>
      </w:r>
      <w:r>
        <w:br/>
      </w:r>
      <w:r>
        <w:rPr>
          <w:rFonts w:ascii="Times New Roman"/>
          <w:b w:val="false"/>
          <w:i w:val="false"/>
          <w:color w:val="000000"/>
          <w:sz w:val="28"/>
        </w:rPr>
        <w:t>
до 1 месяца   14
</w:t>
      </w:r>
      <w:r>
        <w:br/>
      </w:r>
      <w:r>
        <w:rPr>
          <w:rFonts w:ascii="Times New Roman"/>
          <w:b w:val="false"/>
          <w:i w:val="false"/>
          <w:color w:val="000000"/>
          <w:sz w:val="28"/>
        </w:rPr>
        <w:t>
свыше 1
</w:t>
      </w:r>
      <w:r>
        <w:br/>
      </w:r>
      <w:r>
        <w:rPr>
          <w:rFonts w:ascii="Times New Roman"/>
          <w:b w:val="false"/>
          <w:i w:val="false"/>
          <w:color w:val="000000"/>
          <w:sz w:val="28"/>
        </w:rPr>
        <w:t>
месяца        15
</w:t>
      </w:r>
      <w:r>
        <w:br/>
      </w:r>
      <w:r>
        <w:rPr>
          <w:rFonts w:ascii="Times New Roman"/>
          <w:b w:val="false"/>
          <w:i w:val="false"/>
          <w:color w:val="000000"/>
          <w:sz w:val="28"/>
        </w:rPr>
        <w:t>
из них:
</w:t>
      </w:r>
      <w:r>
        <w:br/>
      </w:r>
      <w:r>
        <w:rPr>
          <w:rFonts w:ascii="Times New Roman"/>
          <w:b w:val="false"/>
          <w:i w:val="false"/>
          <w:color w:val="000000"/>
          <w:sz w:val="28"/>
        </w:rPr>
        <w:t>
банки
</w:t>
      </w:r>
      <w:r>
        <w:br/>
      </w:r>
      <w:r>
        <w:rPr>
          <w:rFonts w:ascii="Times New Roman"/>
          <w:b w:val="false"/>
          <w:i w:val="false"/>
          <w:color w:val="000000"/>
          <w:sz w:val="28"/>
        </w:rPr>
        <w:t>
Российской
</w:t>
      </w:r>
      <w:r>
        <w:br/>
      </w:r>
      <w:r>
        <w:rPr>
          <w:rFonts w:ascii="Times New Roman"/>
          <w:b w:val="false"/>
          <w:i w:val="false"/>
          <w:color w:val="000000"/>
          <w:sz w:val="28"/>
        </w:rPr>
        <w:t>
Федерации     16
</w:t>
      </w:r>
      <w:r>
        <w:br/>
      </w:r>
      <w:r>
        <w:rPr>
          <w:rFonts w:ascii="Times New Roman"/>
          <w:b w:val="false"/>
          <w:i w:val="false"/>
          <w:color w:val="000000"/>
          <w:sz w:val="28"/>
        </w:rPr>
        <w:t>
до 1 месяца   17
</w:t>
      </w:r>
      <w:r>
        <w:br/>
      </w:r>
      <w:r>
        <w:rPr>
          <w:rFonts w:ascii="Times New Roman"/>
          <w:b w:val="false"/>
          <w:i w:val="false"/>
          <w:color w:val="000000"/>
          <w:sz w:val="28"/>
        </w:rPr>
        <w:t>
свыше 1
</w:t>
      </w:r>
      <w:r>
        <w:br/>
      </w:r>
      <w:r>
        <w:rPr>
          <w:rFonts w:ascii="Times New Roman"/>
          <w:b w:val="false"/>
          <w:i w:val="false"/>
          <w:color w:val="000000"/>
          <w:sz w:val="28"/>
        </w:rPr>
        <w:t>
месяца        18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EURO           |          RUR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Займы   |   Вклады  |  Займы     |    Вклады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Полу- |Сред-|Прив-|Сред-|Полу- |Сред-|Прив-|Сред- |
</w:t>
      </w:r>
      <w:r>
        <w:br/>
      </w:r>
      <w:r>
        <w:rPr>
          <w:rFonts w:ascii="Times New Roman"/>
          <w:b w:val="false"/>
          <w:i w:val="false"/>
          <w:color w:val="000000"/>
          <w:sz w:val="28"/>
        </w:rPr>
        <w:t>
ченные|невз-|ле-  |невз-|ченные|невз-|ле-  |невз- |
</w:t>
      </w:r>
      <w:r>
        <w:br/>
      </w:r>
      <w:r>
        <w:rPr>
          <w:rFonts w:ascii="Times New Roman"/>
          <w:b w:val="false"/>
          <w:i w:val="false"/>
          <w:color w:val="000000"/>
          <w:sz w:val="28"/>
        </w:rPr>
        <w:t>
за от-|ве-  |чен- |ве-  |за от-|ве-  |чен- |ве-   |
</w:t>
      </w:r>
      <w:r>
        <w:br/>
      </w:r>
      <w:r>
        <w:rPr>
          <w:rFonts w:ascii="Times New Roman"/>
          <w:b w:val="false"/>
          <w:i w:val="false"/>
          <w:color w:val="000000"/>
          <w:sz w:val="28"/>
        </w:rPr>
        <w:t>
четный|шен- |ные  |шен- |четный|шен- |ные  |шен-  |
</w:t>
      </w:r>
      <w:r>
        <w:br/>
      </w:r>
      <w:r>
        <w:rPr>
          <w:rFonts w:ascii="Times New Roman"/>
          <w:b w:val="false"/>
          <w:i w:val="false"/>
          <w:color w:val="000000"/>
          <w:sz w:val="28"/>
        </w:rPr>
        <w:t>
пе-   |ная  |за   |ная  |пе-   |ная  |за   |ная   |
</w:t>
      </w:r>
      <w:r>
        <w:br/>
      </w:r>
      <w:r>
        <w:rPr>
          <w:rFonts w:ascii="Times New Roman"/>
          <w:b w:val="false"/>
          <w:i w:val="false"/>
          <w:color w:val="000000"/>
          <w:sz w:val="28"/>
        </w:rPr>
        <w:t>
риод  |став-|от-  |став-|риод  |став-|от-  |став- |
</w:t>
      </w:r>
      <w:r>
        <w:br/>
      </w:r>
      <w:r>
        <w:rPr>
          <w:rFonts w:ascii="Times New Roman"/>
          <w:b w:val="false"/>
          <w:i w:val="false"/>
          <w:color w:val="000000"/>
          <w:sz w:val="28"/>
        </w:rPr>
        <w:t>
      |ка   |чет- |ка   |      |ка   |чет- |рожде-|
</w:t>
      </w:r>
      <w:r>
        <w:br/>
      </w:r>
      <w:r>
        <w:rPr>
          <w:rFonts w:ascii="Times New Roman"/>
          <w:b w:val="false"/>
          <w:i w:val="false"/>
          <w:color w:val="000000"/>
          <w:sz w:val="28"/>
        </w:rPr>
        <w:t>
      |воз- |ный  |воз- |      |воз- |ный  |ния,  |
</w:t>
      </w:r>
      <w:r>
        <w:br/>
      </w:r>
      <w:r>
        <w:rPr>
          <w:rFonts w:ascii="Times New Roman"/>
          <w:b w:val="false"/>
          <w:i w:val="false"/>
          <w:color w:val="000000"/>
          <w:sz w:val="28"/>
        </w:rPr>
        <w:t>
      |наг- |пе-  |наг- |      |наг- |пе-  |%     |
</w:t>
      </w:r>
      <w:r>
        <w:br/>
      </w:r>
      <w:r>
        <w:rPr>
          <w:rFonts w:ascii="Times New Roman"/>
          <w:b w:val="false"/>
          <w:i w:val="false"/>
          <w:color w:val="000000"/>
          <w:sz w:val="28"/>
        </w:rPr>
        <w:t>
      |рож- |риод |рож- |      |рож- |риод |      |
</w:t>
      </w:r>
      <w:r>
        <w:br/>
      </w:r>
      <w:r>
        <w:rPr>
          <w:rFonts w:ascii="Times New Roman"/>
          <w:b w:val="false"/>
          <w:i w:val="false"/>
          <w:color w:val="000000"/>
          <w:sz w:val="28"/>
        </w:rPr>
        <w:t>
      |де-  |     |де-  |      |де-  |     |      |
</w:t>
      </w:r>
      <w:r>
        <w:br/>
      </w:r>
      <w:r>
        <w:rPr>
          <w:rFonts w:ascii="Times New Roman"/>
          <w:b w:val="false"/>
          <w:i w:val="false"/>
          <w:color w:val="000000"/>
          <w:sz w:val="28"/>
        </w:rPr>
        <w:t>
      |ния,%|     |ния,%|      |ния,%|     |      |
</w:t>
      </w:r>
      <w:r>
        <w:br/>
      </w:r>
      <w:r>
        <w:rPr>
          <w:rFonts w:ascii="Times New Roman"/>
          <w:b w:val="false"/>
          <w:i w:val="false"/>
          <w:color w:val="000000"/>
          <w:sz w:val="28"/>
        </w:rPr>
        <w:t>
______|_____|_____|_____|______|_____|_____|______|
</w:t>
      </w:r>
      <w:r>
        <w:br/>
      </w:r>
      <w:r>
        <w:rPr>
          <w:rFonts w:ascii="Times New Roman"/>
          <w:b w:val="false"/>
          <w:i w:val="false"/>
          <w:color w:val="000000"/>
          <w:sz w:val="28"/>
        </w:rPr>
        <w:t>
  9   | 10  | 11  |  12 |  13  | 14  | 15  |  16  |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Председатель ________________________________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Главный бухгалтер 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Исполнитель ______________      _____________
</w:t>
      </w:r>
      <w:r>
        <w:br/>
      </w:r>
      <w:r>
        <w:rPr>
          <w:rFonts w:ascii="Times New Roman"/>
          <w:b w:val="false"/>
          <w:i w:val="false"/>
          <w:color w:val="000000"/>
          <w:sz w:val="28"/>
        </w:rPr>
        <w:t>
                    (Ф.И.О.)               телефон
</w:t>
      </w:r>
    </w:p>
    <w:p>
      <w:pPr>
        <w:spacing w:after="0"/>
        <w:ind w:left="0"/>
        <w:jc w:val="both"/>
      </w:pPr>
      <w:r>
        <w:rPr>
          <w:rFonts w:ascii="Times New Roman"/>
          <w:b w:val="false"/>
          <w:i w:val="false"/>
          <w:color w:val="000000"/>
          <w:sz w:val="28"/>
        </w:rPr>
        <w:t>
      "___"_______________ 200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заполнения формы N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по межбанковским займам и вкладам банка" по форме N 8 составляется еженедельно всеми банками, осуществляющими межбанковские операции по предоставлению/получению займов и размещению/привлечению вкладов. Отчет представляется в тысячах единиц валюты в целом по банку с учетом данных по филиалам.
</w:t>
      </w:r>
      <w:r>
        <w:br/>
      </w:r>
      <w:r>
        <w:rPr>
          <w:rFonts w:ascii="Times New Roman"/>
          <w:b w:val="false"/>
          <w:i w:val="false"/>
          <w:color w:val="000000"/>
          <w:sz w:val="28"/>
        </w:rPr>
        <w:t>
      Заполнение символов и шифров формы осуществляется следующим образом.
</w:t>
      </w:r>
      <w:r>
        <w:br/>
      </w:r>
      <w:r>
        <w:rPr>
          <w:rFonts w:ascii="Times New Roman"/>
          <w:b w:val="false"/>
          <w:i w:val="false"/>
          <w:color w:val="000000"/>
          <w:sz w:val="28"/>
        </w:rPr>
        <w:t>
      Шифр 01 по символам 1, 3, 5, 7, 9, 11, 13, 15 равен: шифр 02 плюс шифр 03 по тем же символам.
</w:t>
      </w:r>
      <w:r>
        <w:br/>
      </w:r>
      <w:r>
        <w:rPr>
          <w:rFonts w:ascii="Times New Roman"/>
          <w:b w:val="false"/>
          <w:i w:val="false"/>
          <w:color w:val="000000"/>
          <w:sz w:val="28"/>
        </w:rPr>
        <w:t>
      Шифр 04 по символам 1, 3, 5, 7, 9, 11, 13, 15 равен: шифр 05 плюс шифр 06 по тем же символам.
</w:t>
      </w:r>
      <w:r>
        <w:br/>
      </w:r>
      <w:r>
        <w:rPr>
          <w:rFonts w:ascii="Times New Roman"/>
          <w:b w:val="false"/>
          <w:i w:val="false"/>
          <w:color w:val="000000"/>
          <w:sz w:val="28"/>
        </w:rPr>
        <w:t>
      Шифр 07 по символам 1, 3, 5, 7, 9, 11, 13, 15 равен: шифр 08 плюс шифр 09 по тем же символам.
</w:t>
      </w:r>
      <w:r>
        <w:br/>
      </w:r>
      <w:r>
        <w:rPr>
          <w:rFonts w:ascii="Times New Roman"/>
          <w:b w:val="false"/>
          <w:i w:val="false"/>
          <w:color w:val="000000"/>
          <w:sz w:val="28"/>
        </w:rPr>
        <w:t>
      Шифр 10 по символам 1, 3, 5, 7, 9, 11, 13, 15 равен: шифр 11 плюс шифр 12 по тем же символам.
</w:t>
      </w:r>
      <w:r>
        <w:br/>
      </w:r>
      <w:r>
        <w:rPr>
          <w:rFonts w:ascii="Times New Roman"/>
          <w:b w:val="false"/>
          <w:i w:val="false"/>
          <w:color w:val="000000"/>
          <w:sz w:val="28"/>
        </w:rPr>
        <w:t>
      Шифр 13 по символам 1, 3, 5, 7, 9, 11, 13, 15 равен: шифр 14 плюс шифр 15 по тем же символам.
</w:t>
      </w:r>
      <w:r>
        <w:br/>
      </w:r>
      <w:r>
        <w:rPr>
          <w:rFonts w:ascii="Times New Roman"/>
          <w:b w:val="false"/>
          <w:i w:val="false"/>
          <w:color w:val="000000"/>
          <w:sz w:val="28"/>
        </w:rPr>
        <w:t>
      Шифр 16 по символам 1, 3, 5, 7, 9, 11, 13, 15 равен: шифр 17 плюс шифр 18 по тем же символам.
</w:t>
      </w:r>
      <w:r>
        <w:br/>
      </w:r>
      <w:r>
        <w:rPr>
          <w:rFonts w:ascii="Times New Roman"/>
          <w:b w:val="false"/>
          <w:i w:val="false"/>
          <w:color w:val="000000"/>
          <w:sz w:val="28"/>
        </w:rPr>
        <w:t>
      Средневзвешенная ставка вознаграждения определяется следующим образом:
</w:t>
      </w:r>
    </w:p>
    <w:p>
      <w:pPr>
        <w:spacing w:after="0"/>
        <w:ind w:left="0"/>
        <w:jc w:val="both"/>
      </w:pPr>
      <w:r>
        <w:rPr>
          <w:rFonts w:ascii="Times New Roman"/>
          <w:b w:val="false"/>
          <w:i w:val="false"/>
          <w:color w:val="000000"/>
          <w:sz w:val="28"/>
        </w:rPr>
        <w:t>
                  S1 x Q1 + S2 x Q2 + . . . + Sn x Qn
</w:t>
      </w:r>
      <w:r>
        <w:br/>
      </w:r>
      <w:r>
        <w:rPr>
          <w:rFonts w:ascii="Times New Roman"/>
          <w:b w:val="false"/>
          <w:i w:val="false"/>
          <w:color w:val="000000"/>
          <w:sz w:val="28"/>
        </w:rPr>
        <w:t>
      Sср.= -------------------------------------------------
</w:t>
      </w:r>
      <w:r>
        <w:br/>
      </w:r>
      <w:r>
        <w:rPr>
          <w:rFonts w:ascii="Times New Roman"/>
          <w:b w:val="false"/>
          <w:i w:val="false"/>
          <w:color w:val="000000"/>
          <w:sz w:val="28"/>
        </w:rPr>
        <w:t>
                       Q1 + Q2 + . . . +  Qn
</w:t>
      </w:r>
    </w:p>
    <w:p>
      <w:pPr>
        <w:spacing w:after="0"/>
        <w:ind w:left="0"/>
        <w:jc w:val="both"/>
      </w:pPr>
      <w:r>
        <w:rPr>
          <w:rFonts w:ascii="Times New Roman"/>
          <w:b w:val="false"/>
          <w:i w:val="false"/>
          <w:color w:val="000000"/>
          <w:sz w:val="28"/>
        </w:rPr>
        <w:t>
      где Sn - ставка вознаграждения по n-ной сделке,
</w:t>
      </w:r>
      <w:r>
        <w:br/>
      </w:r>
      <w:r>
        <w:rPr>
          <w:rFonts w:ascii="Times New Roman"/>
          <w:b w:val="false"/>
          <w:i w:val="false"/>
          <w:color w:val="000000"/>
          <w:sz w:val="28"/>
        </w:rPr>
        <w:t>
          Qn - объем по n-ной сделке
</w:t>
      </w:r>
    </w:p>
    <w:p>
      <w:pPr>
        <w:spacing w:after="0"/>
        <w:ind w:left="0"/>
        <w:jc w:val="both"/>
      </w:pPr>
      <w:r>
        <w:rPr>
          <w:rFonts w:ascii="Times New Roman"/>
          <w:b w:val="false"/>
          <w:i w:val="false"/>
          <w:color w:val="000000"/>
          <w:sz w:val="28"/>
        </w:rPr>
        <w:t>
      В отчете отражаются операции по займам и вкладам с банками с момента принятия решения о предоставлении (получении) займа или размещении (привлечении) вклада. 
</w:t>
      </w:r>
      <w:r>
        <w:br/>
      </w:r>
      <w:r>
        <w:rPr>
          <w:rFonts w:ascii="Times New Roman"/>
          <w:b w:val="false"/>
          <w:i w:val="false"/>
          <w:color w:val="000000"/>
          <w:sz w:val="28"/>
        </w:rPr>
        <w:t>
      В отчет включаются все суммы предоставленных (полученных) займов или размещенных (привлеченных) вкладов сроком до 1 года как в национальной, так и иностранной валюте (без пересчета в тенге). В случае заключения договоров на пролонгацию по предоставленным (полученным) займам или размещенным (привлеченным) вкладам, раннее отраженным в отчете, не следует включать пролонгированные суммы в последующий отчет.
</w:t>
      </w:r>
      <w:r>
        <w:br/>
      </w:r>
      <w:r>
        <w:rPr>
          <w:rFonts w:ascii="Times New Roman"/>
          <w:b w:val="false"/>
          <w:i w:val="false"/>
          <w:color w:val="000000"/>
          <w:sz w:val="28"/>
        </w:rPr>
        <w:t>
      В случае если сделка не состоялась, а отчет по ней уже представлен, то банк уведомляет Национальный Банк Республики Казахстан и представляет исправленный отчет на ту же дату.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9 Отчет о внебиржевых операциях банков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 200 ____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|Шифр |Объемы сде-|Средневзве-|Минимальный|Максималь-
</w:t>
      </w:r>
      <w:r>
        <w:br/>
      </w:r>
      <w:r>
        <w:rPr>
          <w:rFonts w:ascii="Times New Roman"/>
          <w:b w:val="false"/>
          <w:i w:val="false"/>
          <w:color w:val="000000"/>
          <w:sz w:val="28"/>
        </w:rPr>
        <w:t>
   валюты    |стро-|лок (в ты- |шанный курс|курс сделки|ный курс
</w:t>
      </w:r>
      <w:r>
        <w:br/>
      </w:r>
      <w:r>
        <w:rPr>
          <w:rFonts w:ascii="Times New Roman"/>
          <w:b w:val="false"/>
          <w:i w:val="false"/>
          <w:color w:val="000000"/>
          <w:sz w:val="28"/>
        </w:rPr>
        <w:t>
             |ки   |сячах еди- |сделки     |           |сделки
</w:t>
      </w:r>
      <w:r>
        <w:br/>
      </w:r>
      <w:r>
        <w:rPr>
          <w:rFonts w:ascii="Times New Roman"/>
          <w:b w:val="false"/>
          <w:i w:val="false"/>
          <w:color w:val="000000"/>
          <w:sz w:val="28"/>
        </w:rPr>
        <w:t>
             |     |ниц валюты)|           |           |
</w:t>
      </w:r>
      <w:r>
        <w:br/>
      </w:r>
      <w:r>
        <w:rPr>
          <w:rFonts w:ascii="Times New Roman"/>
          <w:b w:val="false"/>
          <w:i w:val="false"/>
          <w:color w:val="000000"/>
          <w:sz w:val="28"/>
        </w:rPr>
        <w:t>
             |     |-----------------------------------------------
</w:t>
      </w:r>
      <w:r>
        <w:br/>
      </w:r>
      <w:r>
        <w:rPr>
          <w:rFonts w:ascii="Times New Roman"/>
          <w:b w:val="false"/>
          <w:i w:val="false"/>
          <w:color w:val="000000"/>
          <w:sz w:val="28"/>
        </w:rPr>
        <w:t>
             |     |покуп-|про-|покуп-|про-|покуп-|про-|покуп-|про-
</w:t>
      </w:r>
      <w:r>
        <w:br/>
      </w:r>
      <w:r>
        <w:rPr>
          <w:rFonts w:ascii="Times New Roman"/>
          <w:b w:val="false"/>
          <w:i w:val="false"/>
          <w:color w:val="000000"/>
          <w:sz w:val="28"/>
        </w:rPr>
        <w:t>
             |     |ка    |да- |ка    |да- |ка    |да- |ка    |да-
</w:t>
      </w:r>
      <w:r>
        <w:br/>
      </w:r>
      <w:r>
        <w:rPr>
          <w:rFonts w:ascii="Times New Roman"/>
          <w:b w:val="false"/>
          <w:i w:val="false"/>
          <w:color w:val="000000"/>
          <w:sz w:val="28"/>
        </w:rPr>
        <w:t>
             |     |      |жа  |      |жа  |      |жа  |      |жа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А      |  Б  |   1  |  2 |   3  |  4 |   5  |  6 |   7  | 8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Доллары США
</w:t>
      </w:r>
      <w:r>
        <w:br/>
      </w:r>
      <w:r>
        <w:rPr>
          <w:rFonts w:ascii="Times New Roman"/>
          <w:b w:val="false"/>
          <w:i w:val="false"/>
          <w:color w:val="000000"/>
          <w:sz w:val="28"/>
        </w:rPr>
        <w:t>
Межбанковские
</w:t>
      </w:r>
      <w:r>
        <w:br/>
      </w:r>
      <w:r>
        <w:rPr>
          <w:rFonts w:ascii="Times New Roman"/>
          <w:b w:val="false"/>
          <w:i w:val="false"/>
          <w:color w:val="000000"/>
          <w:sz w:val="28"/>
        </w:rPr>
        <w:t>
операции,
</w:t>
      </w:r>
      <w:r>
        <w:br/>
      </w:r>
      <w:r>
        <w:rPr>
          <w:rFonts w:ascii="Times New Roman"/>
          <w:b w:val="false"/>
          <w:i w:val="false"/>
          <w:color w:val="000000"/>
          <w:sz w:val="28"/>
        </w:rPr>
        <w:t>
всего
</w:t>
      </w:r>
      <w:r>
        <w:br/>
      </w:r>
      <w:r>
        <w:rPr>
          <w:rFonts w:ascii="Times New Roman"/>
          <w:b w:val="false"/>
          <w:i w:val="false"/>
          <w:color w:val="000000"/>
          <w:sz w:val="28"/>
        </w:rPr>
        <w:t>
(02 + 03)       01
</w:t>
      </w:r>
      <w:r>
        <w:br/>
      </w:r>
      <w:r>
        <w:rPr>
          <w:rFonts w:ascii="Times New Roman"/>
          <w:b w:val="false"/>
          <w:i w:val="false"/>
          <w:color w:val="000000"/>
          <w:sz w:val="28"/>
        </w:rPr>
        <w:t>
в том числе:
</w:t>
      </w:r>
      <w:r>
        <w:br/>
      </w:r>
      <w:r>
        <w:rPr>
          <w:rFonts w:ascii="Times New Roman"/>
          <w:b w:val="false"/>
          <w:i w:val="false"/>
          <w:color w:val="000000"/>
          <w:sz w:val="28"/>
        </w:rPr>
        <w:t>
с банками-
</w:t>
      </w:r>
      <w:r>
        <w:br/>
      </w:r>
      <w:r>
        <w:rPr>
          <w:rFonts w:ascii="Times New Roman"/>
          <w:b w:val="false"/>
          <w:i w:val="false"/>
          <w:color w:val="000000"/>
          <w:sz w:val="28"/>
        </w:rPr>
        <w:t>
резидентами     02
</w:t>
      </w:r>
      <w:r>
        <w:br/>
      </w:r>
      <w:r>
        <w:rPr>
          <w:rFonts w:ascii="Times New Roman"/>
          <w:b w:val="false"/>
          <w:i w:val="false"/>
          <w:color w:val="000000"/>
          <w:sz w:val="28"/>
        </w:rPr>
        <w:t>
с банками-
</w:t>
      </w:r>
      <w:r>
        <w:br/>
      </w:r>
      <w:r>
        <w:rPr>
          <w:rFonts w:ascii="Times New Roman"/>
          <w:b w:val="false"/>
          <w:i w:val="false"/>
          <w:color w:val="000000"/>
          <w:sz w:val="28"/>
        </w:rPr>
        <w:t>
нерезидентами   03
</w:t>
      </w:r>
      <w:r>
        <w:br/>
      </w:r>
      <w:r>
        <w:rPr>
          <w:rFonts w:ascii="Times New Roman"/>
          <w:b w:val="false"/>
          <w:i w:val="false"/>
          <w:color w:val="000000"/>
          <w:sz w:val="28"/>
        </w:rPr>
        <w:t>
ЕВРО
</w:t>
      </w:r>
      <w:r>
        <w:br/>
      </w:r>
      <w:r>
        <w:rPr>
          <w:rFonts w:ascii="Times New Roman"/>
          <w:b w:val="false"/>
          <w:i w:val="false"/>
          <w:color w:val="000000"/>
          <w:sz w:val="28"/>
        </w:rPr>
        <w:t>
Межбанковские
</w:t>
      </w:r>
      <w:r>
        <w:br/>
      </w:r>
      <w:r>
        <w:rPr>
          <w:rFonts w:ascii="Times New Roman"/>
          <w:b w:val="false"/>
          <w:i w:val="false"/>
          <w:color w:val="000000"/>
          <w:sz w:val="28"/>
        </w:rPr>
        <w:t>
операции,
</w:t>
      </w:r>
      <w:r>
        <w:br/>
      </w:r>
      <w:r>
        <w:rPr>
          <w:rFonts w:ascii="Times New Roman"/>
          <w:b w:val="false"/>
          <w:i w:val="false"/>
          <w:color w:val="000000"/>
          <w:sz w:val="28"/>
        </w:rPr>
        <w:t>
всего
</w:t>
      </w:r>
      <w:r>
        <w:br/>
      </w:r>
      <w:r>
        <w:rPr>
          <w:rFonts w:ascii="Times New Roman"/>
          <w:b w:val="false"/>
          <w:i w:val="false"/>
          <w:color w:val="000000"/>
          <w:sz w:val="28"/>
        </w:rPr>
        <w:t>
(05 + 06)       04
</w:t>
      </w:r>
      <w:r>
        <w:br/>
      </w:r>
      <w:r>
        <w:rPr>
          <w:rFonts w:ascii="Times New Roman"/>
          <w:b w:val="false"/>
          <w:i w:val="false"/>
          <w:color w:val="000000"/>
          <w:sz w:val="28"/>
        </w:rPr>
        <w:t>
в том числе:
</w:t>
      </w:r>
      <w:r>
        <w:br/>
      </w:r>
      <w:r>
        <w:rPr>
          <w:rFonts w:ascii="Times New Roman"/>
          <w:b w:val="false"/>
          <w:i w:val="false"/>
          <w:color w:val="000000"/>
          <w:sz w:val="28"/>
        </w:rPr>
        <w:t>
с банками-
</w:t>
      </w:r>
      <w:r>
        <w:br/>
      </w:r>
      <w:r>
        <w:rPr>
          <w:rFonts w:ascii="Times New Roman"/>
          <w:b w:val="false"/>
          <w:i w:val="false"/>
          <w:color w:val="000000"/>
          <w:sz w:val="28"/>
        </w:rPr>
        <w:t>
резидентами     05
</w:t>
      </w:r>
      <w:r>
        <w:br/>
      </w:r>
      <w:r>
        <w:rPr>
          <w:rFonts w:ascii="Times New Roman"/>
          <w:b w:val="false"/>
          <w:i w:val="false"/>
          <w:color w:val="000000"/>
          <w:sz w:val="28"/>
        </w:rPr>
        <w:t>
с банками-
</w:t>
      </w:r>
      <w:r>
        <w:br/>
      </w:r>
      <w:r>
        <w:rPr>
          <w:rFonts w:ascii="Times New Roman"/>
          <w:b w:val="false"/>
          <w:i w:val="false"/>
          <w:color w:val="000000"/>
          <w:sz w:val="28"/>
        </w:rPr>
        <w:t>
нерезидентами   06
</w:t>
      </w:r>
      <w:r>
        <w:br/>
      </w:r>
      <w:r>
        <w:rPr>
          <w:rFonts w:ascii="Times New Roman"/>
          <w:b w:val="false"/>
          <w:i w:val="false"/>
          <w:color w:val="000000"/>
          <w:sz w:val="28"/>
        </w:rPr>
        <w:t>
Российские
</w:t>
      </w:r>
      <w:r>
        <w:br/>
      </w:r>
      <w:r>
        <w:rPr>
          <w:rFonts w:ascii="Times New Roman"/>
          <w:b w:val="false"/>
          <w:i w:val="false"/>
          <w:color w:val="000000"/>
          <w:sz w:val="28"/>
        </w:rPr>
        <w:t>
рубли
</w:t>
      </w:r>
      <w:r>
        <w:br/>
      </w:r>
      <w:r>
        <w:rPr>
          <w:rFonts w:ascii="Times New Roman"/>
          <w:b w:val="false"/>
          <w:i w:val="false"/>
          <w:color w:val="000000"/>
          <w:sz w:val="28"/>
        </w:rPr>
        <w:t>
Межбанковские
</w:t>
      </w:r>
      <w:r>
        <w:br/>
      </w:r>
      <w:r>
        <w:rPr>
          <w:rFonts w:ascii="Times New Roman"/>
          <w:b w:val="false"/>
          <w:i w:val="false"/>
          <w:color w:val="000000"/>
          <w:sz w:val="28"/>
        </w:rPr>
        <w:t>
операции,
</w:t>
      </w:r>
      <w:r>
        <w:br/>
      </w:r>
      <w:r>
        <w:rPr>
          <w:rFonts w:ascii="Times New Roman"/>
          <w:b w:val="false"/>
          <w:i w:val="false"/>
          <w:color w:val="000000"/>
          <w:sz w:val="28"/>
        </w:rPr>
        <w:t>
всего
</w:t>
      </w:r>
      <w:r>
        <w:br/>
      </w:r>
      <w:r>
        <w:rPr>
          <w:rFonts w:ascii="Times New Roman"/>
          <w:b w:val="false"/>
          <w:i w:val="false"/>
          <w:color w:val="000000"/>
          <w:sz w:val="28"/>
        </w:rPr>
        <w:t>
(08 +09)        07
</w:t>
      </w:r>
      <w:r>
        <w:br/>
      </w:r>
      <w:r>
        <w:rPr>
          <w:rFonts w:ascii="Times New Roman"/>
          <w:b w:val="false"/>
          <w:i w:val="false"/>
          <w:color w:val="000000"/>
          <w:sz w:val="28"/>
        </w:rPr>
        <w:t>
в том числе:
</w:t>
      </w:r>
      <w:r>
        <w:br/>
      </w:r>
      <w:r>
        <w:rPr>
          <w:rFonts w:ascii="Times New Roman"/>
          <w:b w:val="false"/>
          <w:i w:val="false"/>
          <w:color w:val="000000"/>
          <w:sz w:val="28"/>
        </w:rPr>
        <w:t>
с банками-
</w:t>
      </w:r>
      <w:r>
        <w:br/>
      </w:r>
      <w:r>
        <w:rPr>
          <w:rFonts w:ascii="Times New Roman"/>
          <w:b w:val="false"/>
          <w:i w:val="false"/>
          <w:color w:val="000000"/>
          <w:sz w:val="28"/>
        </w:rPr>
        <w:t>
резидентами     08
</w:t>
      </w:r>
      <w:r>
        <w:br/>
      </w:r>
      <w:r>
        <w:rPr>
          <w:rFonts w:ascii="Times New Roman"/>
          <w:b w:val="false"/>
          <w:i w:val="false"/>
          <w:color w:val="000000"/>
          <w:sz w:val="28"/>
        </w:rPr>
        <w:t>
с банками-
</w:t>
      </w:r>
      <w:r>
        <w:br/>
      </w:r>
      <w:r>
        <w:rPr>
          <w:rFonts w:ascii="Times New Roman"/>
          <w:b w:val="false"/>
          <w:i w:val="false"/>
          <w:color w:val="000000"/>
          <w:sz w:val="28"/>
        </w:rPr>
        <w:t>
нерезидентами   09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Председатель _____________  Исполнитель _____________ телефон
</w:t>
      </w:r>
      <w:r>
        <w:br/>
      </w:r>
      <w:r>
        <w:rPr>
          <w:rFonts w:ascii="Times New Roman"/>
          <w:b w:val="false"/>
          <w:i w:val="false"/>
          <w:color w:val="000000"/>
          <w:sz w:val="28"/>
        </w:rPr>
        <w:t>
                      (Ф.И.О.)                   (Ф.И.О.)
</w:t>
      </w:r>
    </w:p>
    <w:p>
      <w:pPr>
        <w:spacing w:after="0"/>
        <w:ind w:left="0"/>
        <w:jc w:val="both"/>
      </w:pPr>
      <w:r>
        <w:rPr>
          <w:rFonts w:ascii="Times New Roman"/>
          <w:b w:val="false"/>
          <w:i w:val="false"/>
          <w:color w:val="000000"/>
          <w:sz w:val="28"/>
        </w:rPr>
        <w:t>
      Главный бухгалтер____________________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"___"___________200  г.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10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10 Отчет о количестве обменных пунктов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 200 ____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единиц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 отчетную дату |       В том числе за отчетный месяц
</w:t>
      </w:r>
      <w:r>
        <w:br/>
      </w:r>
      <w:r>
        <w:rPr>
          <w:rFonts w:ascii="Times New Roman"/>
          <w:b w:val="false"/>
          <w:i w:val="false"/>
          <w:color w:val="000000"/>
          <w:sz w:val="28"/>
        </w:rPr>
        <w:t>
    |-----------------|--------------------------------------------
</w:t>
      </w:r>
      <w:r>
        <w:br/>
      </w:r>
      <w:r>
        <w:rPr>
          <w:rFonts w:ascii="Times New Roman"/>
          <w:b w:val="false"/>
          <w:i w:val="false"/>
          <w:color w:val="000000"/>
          <w:sz w:val="28"/>
        </w:rPr>
        <w:t>
    |Все- |  Из них:  |Все- |  Из них:  |Всего|  Из них:  |Всего
</w:t>
      </w:r>
      <w:r>
        <w:br/>
      </w:r>
      <w:r>
        <w:rPr>
          <w:rFonts w:ascii="Times New Roman"/>
          <w:b w:val="false"/>
          <w:i w:val="false"/>
          <w:color w:val="000000"/>
          <w:sz w:val="28"/>
        </w:rPr>
        <w:t>
    |го   |-----------|го   |-----------|зак- |-----------|восста-
</w:t>
      </w:r>
      <w:r>
        <w:br/>
      </w:r>
      <w:r>
        <w:rPr>
          <w:rFonts w:ascii="Times New Roman"/>
          <w:b w:val="false"/>
          <w:i w:val="false"/>
          <w:color w:val="000000"/>
          <w:sz w:val="28"/>
        </w:rPr>
        <w:t>
    |об-  |бан-|орга- |от-  |бан-|орга- |рыто |бан-|орга- |новлено
</w:t>
      </w:r>
      <w:r>
        <w:br/>
      </w:r>
      <w:r>
        <w:rPr>
          <w:rFonts w:ascii="Times New Roman"/>
          <w:b w:val="false"/>
          <w:i w:val="false"/>
          <w:color w:val="000000"/>
          <w:sz w:val="28"/>
        </w:rPr>
        <w:t>
    |мен- |ков |низа- |крыто|ков |низа- |об-  |ков |низа- |обменных
</w:t>
      </w:r>
      <w:r>
        <w:br/>
      </w:r>
      <w:r>
        <w:rPr>
          <w:rFonts w:ascii="Times New Roman"/>
          <w:b w:val="false"/>
          <w:i w:val="false"/>
          <w:color w:val="000000"/>
          <w:sz w:val="28"/>
        </w:rPr>
        <w:t>
    |ных  |    |ций,  |об   |    |ций,  |мен- |    |ций,  |пунктов
</w:t>
      </w:r>
      <w:r>
        <w:br/>
      </w:r>
      <w:r>
        <w:rPr>
          <w:rFonts w:ascii="Times New Roman"/>
          <w:b w:val="false"/>
          <w:i w:val="false"/>
          <w:color w:val="000000"/>
          <w:sz w:val="28"/>
        </w:rPr>
        <w:t>
    |пунк-|    |осу-  |мен- |    |осу-  |ных  |    |осу-  |
</w:t>
      </w:r>
      <w:r>
        <w:br/>
      </w:r>
      <w:r>
        <w:rPr>
          <w:rFonts w:ascii="Times New Roman"/>
          <w:b w:val="false"/>
          <w:i w:val="false"/>
          <w:color w:val="000000"/>
          <w:sz w:val="28"/>
        </w:rPr>
        <w:t>
    |тов  |    |ществ-|ных  |    |ществ-|пунк-|    |ществ-|
</w:t>
      </w:r>
      <w:r>
        <w:br/>
      </w:r>
      <w:r>
        <w:rPr>
          <w:rFonts w:ascii="Times New Roman"/>
          <w:b w:val="false"/>
          <w:i w:val="false"/>
          <w:color w:val="000000"/>
          <w:sz w:val="28"/>
        </w:rPr>
        <w:t>
    |     |    |ляющих|пунк-|    |ляющих|тов  |    |ляющих|
</w:t>
      </w:r>
      <w:r>
        <w:br/>
      </w:r>
      <w:r>
        <w:rPr>
          <w:rFonts w:ascii="Times New Roman"/>
          <w:b w:val="false"/>
          <w:i w:val="false"/>
          <w:color w:val="000000"/>
          <w:sz w:val="28"/>
        </w:rPr>
        <w:t>
    |     |    |от-   |тов  |    |от-   |     |    |от-   |
</w:t>
      </w:r>
      <w:r>
        <w:br/>
      </w:r>
      <w:r>
        <w:rPr>
          <w:rFonts w:ascii="Times New Roman"/>
          <w:b w:val="false"/>
          <w:i w:val="false"/>
          <w:color w:val="000000"/>
          <w:sz w:val="28"/>
        </w:rPr>
        <w:t>
    |     |    |дель- |     |    |дель- |     |    |дель- |
</w:t>
      </w:r>
      <w:r>
        <w:br/>
      </w:r>
      <w:r>
        <w:rPr>
          <w:rFonts w:ascii="Times New Roman"/>
          <w:b w:val="false"/>
          <w:i w:val="false"/>
          <w:color w:val="000000"/>
          <w:sz w:val="28"/>
        </w:rPr>
        <w:t>
    |     |    |ные   |     |    |ные   |     |    |ные   |
</w:t>
      </w:r>
      <w:r>
        <w:br/>
      </w:r>
      <w:r>
        <w:rPr>
          <w:rFonts w:ascii="Times New Roman"/>
          <w:b w:val="false"/>
          <w:i w:val="false"/>
          <w:color w:val="000000"/>
          <w:sz w:val="28"/>
        </w:rPr>
        <w:t>
    |     |    |виды  |     |    |виды  |     |    |виды  |
</w:t>
      </w:r>
      <w:r>
        <w:br/>
      </w:r>
      <w:r>
        <w:rPr>
          <w:rFonts w:ascii="Times New Roman"/>
          <w:b w:val="false"/>
          <w:i w:val="false"/>
          <w:color w:val="000000"/>
          <w:sz w:val="28"/>
        </w:rPr>
        <w:t>
    |     |    |бан-  |     |    |бан-  |     |    |бан-  |
</w:t>
      </w:r>
      <w:r>
        <w:br/>
      </w:r>
      <w:r>
        <w:rPr>
          <w:rFonts w:ascii="Times New Roman"/>
          <w:b w:val="false"/>
          <w:i w:val="false"/>
          <w:color w:val="000000"/>
          <w:sz w:val="28"/>
        </w:rPr>
        <w:t>
    |     |    |ков-  |     |    |ков-  |     |    |ков-  |
</w:t>
      </w:r>
      <w:r>
        <w:br/>
      </w:r>
      <w:r>
        <w:rPr>
          <w:rFonts w:ascii="Times New Roman"/>
          <w:b w:val="false"/>
          <w:i w:val="false"/>
          <w:color w:val="000000"/>
          <w:sz w:val="28"/>
        </w:rPr>
        <w:t>
    |     |    |ских  |     |    |ских  |     |    |ских  |
</w:t>
      </w:r>
      <w:r>
        <w:br/>
      </w:r>
      <w:r>
        <w:rPr>
          <w:rFonts w:ascii="Times New Roman"/>
          <w:b w:val="false"/>
          <w:i w:val="false"/>
          <w:color w:val="000000"/>
          <w:sz w:val="28"/>
        </w:rPr>
        <w:t>
    |     |    |опера-|     |    |опера-|     |    |опера-|
</w:t>
      </w:r>
      <w:r>
        <w:br/>
      </w:r>
      <w:r>
        <w:rPr>
          <w:rFonts w:ascii="Times New Roman"/>
          <w:b w:val="false"/>
          <w:i w:val="false"/>
          <w:color w:val="000000"/>
          <w:sz w:val="28"/>
        </w:rPr>
        <w:t>
    |     |    |ций   |     |    |ций   |     |    |ций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А |  1  |  2 |   3  |  4  |  5 |   6  |  7  |  8 |   9  |   10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В том числе за отчетный месяц|
</w:t>
      </w:r>
      <w:r>
        <w:br/>
      </w:r>
      <w:r>
        <w:rPr>
          <w:rFonts w:ascii="Times New Roman"/>
          <w:b w:val="false"/>
          <w:i w:val="false"/>
          <w:color w:val="000000"/>
          <w:sz w:val="28"/>
        </w:rPr>
        <w:t>
______________________________|
</w:t>
      </w:r>
      <w:r>
        <w:br/>
      </w:r>
      <w:r>
        <w:rPr>
          <w:rFonts w:ascii="Times New Roman"/>
          <w:b w:val="false"/>
          <w:i w:val="false"/>
          <w:color w:val="000000"/>
          <w:sz w:val="28"/>
        </w:rPr>
        <w:t>
  Из них:  |Всего |  Из них:  |
</w:t>
      </w:r>
      <w:r>
        <w:br/>
      </w:r>
      <w:r>
        <w:rPr>
          <w:rFonts w:ascii="Times New Roman"/>
          <w:b w:val="false"/>
          <w:i w:val="false"/>
          <w:color w:val="000000"/>
          <w:sz w:val="28"/>
        </w:rPr>
        <w:t>
-----------|приос-|-----------|
</w:t>
      </w:r>
      <w:r>
        <w:br/>
      </w:r>
      <w:r>
        <w:rPr>
          <w:rFonts w:ascii="Times New Roman"/>
          <w:b w:val="false"/>
          <w:i w:val="false"/>
          <w:color w:val="000000"/>
          <w:sz w:val="28"/>
        </w:rPr>
        <w:t>
бан-|орга- |танов-|бан-|орга- |
</w:t>
      </w:r>
      <w:r>
        <w:br/>
      </w:r>
      <w:r>
        <w:rPr>
          <w:rFonts w:ascii="Times New Roman"/>
          <w:b w:val="false"/>
          <w:i w:val="false"/>
          <w:color w:val="000000"/>
          <w:sz w:val="28"/>
        </w:rPr>
        <w:t>
ков |низа- |ленно |ков |низа- |
</w:t>
      </w:r>
      <w:r>
        <w:br/>
      </w:r>
      <w:r>
        <w:rPr>
          <w:rFonts w:ascii="Times New Roman"/>
          <w:b w:val="false"/>
          <w:i w:val="false"/>
          <w:color w:val="000000"/>
          <w:sz w:val="28"/>
        </w:rPr>
        <w:t>
    |ций,  |обмен-|    |ций,  |
</w:t>
      </w:r>
      <w:r>
        <w:br/>
      </w:r>
      <w:r>
        <w:rPr>
          <w:rFonts w:ascii="Times New Roman"/>
          <w:b w:val="false"/>
          <w:i w:val="false"/>
          <w:color w:val="000000"/>
          <w:sz w:val="28"/>
        </w:rPr>
        <w:t>
    |осу-  |ных   |    |осу-  |
</w:t>
      </w:r>
      <w:r>
        <w:br/>
      </w:r>
      <w:r>
        <w:rPr>
          <w:rFonts w:ascii="Times New Roman"/>
          <w:b w:val="false"/>
          <w:i w:val="false"/>
          <w:color w:val="000000"/>
          <w:sz w:val="28"/>
        </w:rPr>
        <w:t>
    |ществ-|пунк- |    |ществ-|
</w:t>
      </w:r>
      <w:r>
        <w:br/>
      </w:r>
      <w:r>
        <w:rPr>
          <w:rFonts w:ascii="Times New Roman"/>
          <w:b w:val="false"/>
          <w:i w:val="false"/>
          <w:color w:val="000000"/>
          <w:sz w:val="28"/>
        </w:rPr>
        <w:t>
    |ляющих|тов   |    |ляющих|
</w:t>
      </w:r>
      <w:r>
        <w:br/>
      </w:r>
      <w:r>
        <w:rPr>
          <w:rFonts w:ascii="Times New Roman"/>
          <w:b w:val="false"/>
          <w:i w:val="false"/>
          <w:color w:val="000000"/>
          <w:sz w:val="28"/>
        </w:rPr>
        <w:t>
    |от-   |      |    |от-   |
</w:t>
      </w:r>
      <w:r>
        <w:br/>
      </w:r>
      <w:r>
        <w:rPr>
          <w:rFonts w:ascii="Times New Roman"/>
          <w:b w:val="false"/>
          <w:i w:val="false"/>
          <w:color w:val="000000"/>
          <w:sz w:val="28"/>
        </w:rPr>
        <w:t>
    |дель- |      |    |дель- |
</w:t>
      </w:r>
      <w:r>
        <w:br/>
      </w:r>
      <w:r>
        <w:rPr>
          <w:rFonts w:ascii="Times New Roman"/>
          <w:b w:val="false"/>
          <w:i w:val="false"/>
          <w:color w:val="000000"/>
          <w:sz w:val="28"/>
        </w:rPr>
        <w:t>
    |ные   |      |    |ные   |
</w:t>
      </w:r>
      <w:r>
        <w:br/>
      </w:r>
      <w:r>
        <w:rPr>
          <w:rFonts w:ascii="Times New Roman"/>
          <w:b w:val="false"/>
          <w:i w:val="false"/>
          <w:color w:val="000000"/>
          <w:sz w:val="28"/>
        </w:rPr>
        <w:t>
    |виды  |      |    |виды  |
</w:t>
      </w:r>
      <w:r>
        <w:br/>
      </w:r>
      <w:r>
        <w:rPr>
          <w:rFonts w:ascii="Times New Roman"/>
          <w:b w:val="false"/>
          <w:i w:val="false"/>
          <w:color w:val="000000"/>
          <w:sz w:val="28"/>
        </w:rPr>
        <w:t>
    |бан-  |      |    |бан-  |
</w:t>
      </w:r>
      <w:r>
        <w:br/>
      </w:r>
      <w:r>
        <w:rPr>
          <w:rFonts w:ascii="Times New Roman"/>
          <w:b w:val="false"/>
          <w:i w:val="false"/>
          <w:color w:val="000000"/>
          <w:sz w:val="28"/>
        </w:rPr>
        <w:t>
    |ков-  |      |    |ков-  |
</w:t>
      </w:r>
      <w:r>
        <w:br/>
      </w:r>
      <w:r>
        <w:rPr>
          <w:rFonts w:ascii="Times New Roman"/>
          <w:b w:val="false"/>
          <w:i w:val="false"/>
          <w:color w:val="000000"/>
          <w:sz w:val="28"/>
        </w:rPr>
        <w:t>
    |ских  |      |    |ских  |
</w:t>
      </w:r>
      <w:r>
        <w:br/>
      </w:r>
      <w:r>
        <w:rPr>
          <w:rFonts w:ascii="Times New Roman"/>
          <w:b w:val="false"/>
          <w:i w:val="false"/>
          <w:color w:val="000000"/>
          <w:sz w:val="28"/>
        </w:rPr>
        <w:t>
    |опера-|      |    |опера-|
</w:t>
      </w:r>
      <w:r>
        <w:br/>
      </w:r>
      <w:r>
        <w:rPr>
          <w:rFonts w:ascii="Times New Roman"/>
          <w:b w:val="false"/>
          <w:i w:val="false"/>
          <w:color w:val="000000"/>
          <w:sz w:val="28"/>
        </w:rPr>
        <w:t>
    |ций   |      |    |ций   |
</w:t>
      </w:r>
      <w:r>
        <w:br/>
      </w:r>
      <w:r>
        <w:rPr>
          <w:rFonts w:ascii="Times New Roman"/>
          <w:b w:val="false"/>
          <w:i w:val="false"/>
          <w:color w:val="000000"/>
          <w:sz w:val="28"/>
        </w:rPr>
        <w:t>
____|______|______|____|______|
</w:t>
      </w:r>
      <w:r>
        <w:br/>
      </w:r>
      <w:r>
        <w:rPr>
          <w:rFonts w:ascii="Times New Roman"/>
          <w:b w:val="false"/>
          <w:i w:val="false"/>
          <w:color w:val="000000"/>
          <w:sz w:val="28"/>
        </w:rPr>
        <w:t>
 11 |  12  |  13  | 14 |  15  |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Директор филиала____________  Исполнитель _________ телефон
</w:t>
      </w:r>
      <w:r>
        <w:br/>
      </w:r>
      <w:r>
        <w:rPr>
          <w:rFonts w:ascii="Times New Roman"/>
          <w:b w:val="false"/>
          <w:i w:val="false"/>
          <w:color w:val="000000"/>
          <w:sz w:val="28"/>
        </w:rPr>
        <w:t>
                        (Ф.И.О.)                (Ф.И.О.)
</w:t>
      </w:r>
    </w:p>
    <w:p>
      <w:pPr>
        <w:spacing w:after="0"/>
        <w:ind w:left="0"/>
        <w:jc w:val="both"/>
      </w:pPr>
      <w:r>
        <w:rPr>
          <w:rFonts w:ascii="Times New Roman"/>
          <w:b w:val="false"/>
          <w:i w:val="false"/>
          <w:color w:val="000000"/>
          <w:sz w:val="28"/>
        </w:rPr>
        <w:t>
      Главный бухгалтер_______________    "___"___________200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заполнения формы N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количестве обменных пунктов по форме N 10 составляются ежемесячно филиалами Национального Банка Республики Казахстан.
</w:t>
      </w:r>
      <w:r>
        <w:br/>
      </w:r>
      <w:r>
        <w:rPr>
          <w:rFonts w:ascii="Times New Roman"/>
          <w:b w:val="false"/>
          <w:i w:val="false"/>
          <w:color w:val="000000"/>
          <w:sz w:val="28"/>
        </w:rPr>
        <w:t>
      В отчете отражаются количество всех обменных пунктов (банков и организаций, осуществляющих отдельные виды банковских операций), находящихся на территории области на отчетную дату, а также количество открытых, закрытых, восстановленных и приостановленных обменных пунктов (банков и организаций, осуществляющих отдельные виды банковских операций) за отчетный месяц.
</w:t>
      </w:r>
      <w:r>
        <w:br/>
      </w:r>
      <w:r>
        <w:rPr>
          <w:rFonts w:ascii="Times New Roman"/>
          <w:b w:val="false"/>
          <w:i w:val="false"/>
          <w:color w:val="000000"/>
          <w:sz w:val="28"/>
        </w:rPr>
        <w:t>
      К обменным пунктам организаций, осуществляющих отдельные виды банковских операций (далее по тексту обменные пункты организаций), относятся обменные пункты организаций (юридических лиц, единственным видом деятельности которых является организация обменных операций с наличной иностранной валютой), кредитных товариществ и организаций почтовой связи.
</w:t>
      </w:r>
      <w:r>
        <w:br/>
      </w:r>
      <w:r>
        <w:rPr>
          <w:rFonts w:ascii="Times New Roman"/>
          <w:b w:val="false"/>
          <w:i w:val="false"/>
          <w:color w:val="000000"/>
          <w:sz w:val="28"/>
        </w:rPr>
        <w:t>
      Заполнение символов формы осуществляется следующим образом.
</w:t>
      </w:r>
      <w:r>
        <w:br/>
      </w:r>
      <w:r>
        <w:rPr>
          <w:rFonts w:ascii="Times New Roman"/>
          <w:b w:val="false"/>
          <w:i w:val="false"/>
          <w:color w:val="000000"/>
          <w:sz w:val="28"/>
        </w:rPr>
        <w:t>
      Cимвол 1 - отражается количество действующих обменных пунктов банков и обменных пунктов организаций на отчетную дату.
</w:t>
      </w:r>
      <w:r>
        <w:br/>
      </w:r>
      <w:r>
        <w:rPr>
          <w:rFonts w:ascii="Times New Roman"/>
          <w:b w:val="false"/>
          <w:i w:val="false"/>
          <w:color w:val="000000"/>
          <w:sz w:val="28"/>
        </w:rPr>
        <w:t>
      Символ 1 равен сумме символов 2 и 3.
</w:t>
      </w:r>
      <w:r>
        <w:br/>
      </w:r>
      <w:r>
        <w:rPr>
          <w:rFonts w:ascii="Times New Roman"/>
          <w:b w:val="false"/>
          <w:i w:val="false"/>
          <w:color w:val="000000"/>
          <w:sz w:val="28"/>
        </w:rPr>
        <w:t>
      Символ 2 - отражается количество действующих обменных пунктов банков на отчетную дату.
</w:t>
      </w:r>
      <w:r>
        <w:br/>
      </w:r>
      <w:r>
        <w:rPr>
          <w:rFonts w:ascii="Times New Roman"/>
          <w:b w:val="false"/>
          <w:i w:val="false"/>
          <w:color w:val="000000"/>
          <w:sz w:val="28"/>
        </w:rPr>
        <w:t>
      Символ 3 - отражается количество действующих обменных пунктов организаций на отчетную дату.
</w:t>
      </w:r>
      <w:r>
        <w:br/>
      </w:r>
      <w:r>
        <w:rPr>
          <w:rFonts w:ascii="Times New Roman"/>
          <w:b w:val="false"/>
          <w:i w:val="false"/>
          <w:color w:val="000000"/>
          <w:sz w:val="28"/>
        </w:rPr>
        <w:t>
      Символ 4 - отражается количество вновь открытых обменных пунктов банков и обменных пунктов организаций за отчетный месяц.
</w:t>
      </w:r>
      <w:r>
        <w:br/>
      </w:r>
      <w:r>
        <w:rPr>
          <w:rFonts w:ascii="Times New Roman"/>
          <w:b w:val="false"/>
          <w:i w:val="false"/>
          <w:color w:val="000000"/>
          <w:sz w:val="28"/>
        </w:rPr>
        <w:t>
      Символ 4 равен сумме символов 5 и 6.
</w:t>
      </w:r>
      <w:r>
        <w:br/>
      </w:r>
      <w:r>
        <w:rPr>
          <w:rFonts w:ascii="Times New Roman"/>
          <w:b w:val="false"/>
          <w:i w:val="false"/>
          <w:color w:val="000000"/>
          <w:sz w:val="28"/>
        </w:rPr>
        <w:t>
      Символ 5 - отражается количество вновь открытых обменных пунктов банков за отчетный месяц.
</w:t>
      </w:r>
      <w:r>
        <w:br/>
      </w:r>
      <w:r>
        <w:rPr>
          <w:rFonts w:ascii="Times New Roman"/>
          <w:b w:val="false"/>
          <w:i w:val="false"/>
          <w:color w:val="000000"/>
          <w:sz w:val="28"/>
        </w:rPr>
        <w:t>
      Символ 6 - отражается количество вновь открытых обменных пунктов организаций за отчетный месяц.
</w:t>
      </w:r>
      <w:r>
        <w:br/>
      </w:r>
      <w:r>
        <w:rPr>
          <w:rFonts w:ascii="Times New Roman"/>
          <w:b w:val="false"/>
          <w:i w:val="false"/>
          <w:color w:val="000000"/>
          <w:sz w:val="28"/>
        </w:rPr>
        <w:t>
      В количество вновь открытых обменных пунктов не включается количество обменных пунктов, деятельность которых была восстановлена в отчетном месяце.
</w:t>
      </w:r>
      <w:r>
        <w:br/>
      </w:r>
      <w:r>
        <w:rPr>
          <w:rFonts w:ascii="Times New Roman"/>
          <w:b w:val="false"/>
          <w:i w:val="false"/>
          <w:color w:val="000000"/>
          <w:sz w:val="28"/>
        </w:rPr>
        <w:t>
      Символ 7 - отражается количество закрытых обменных пунктов банков и обменных пунктов организаций за отчетный месяц.
</w:t>
      </w:r>
      <w:r>
        <w:br/>
      </w:r>
      <w:r>
        <w:rPr>
          <w:rFonts w:ascii="Times New Roman"/>
          <w:b w:val="false"/>
          <w:i w:val="false"/>
          <w:color w:val="000000"/>
          <w:sz w:val="28"/>
        </w:rPr>
        <w:t>
      Символ 7 равен сумме символов 8 и 9.
</w:t>
      </w:r>
      <w:r>
        <w:br/>
      </w:r>
      <w:r>
        <w:rPr>
          <w:rFonts w:ascii="Times New Roman"/>
          <w:b w:val="false"/>
          <w:i w:val="false"/>
          <w:color w:val="000000"/>
          <w:sz w:val="28"/>
        </w:rPr>
        <w:t>
      Символ 8 - отражается количество закрытых обменных пунктов банков за отчетный месяц.
</w:t>
      </w:r>
      <w:r>
        <w:br/>
      </w:r>
      <w:r>
        <w:rPr>
          <w:rFonts w:ascii="Times New Roman"/>
          <w:b w:val="false"/>
          <w:i w:val="false"/>
          <w:color w:val="000000"/>
          <w:sz w:val="28"/>
        </w:rPr>
        <w:t>
      Символ 9 - отражается количество закрытых обменных пунктов организаций за отчетный месяц.
</w:t>
      </w:r>
      <w:r>
        <w:br/>
      </w:r>
      <w:r>
        <w:rPr>
          <w:rFonts w:ascii="Times New Roman"/>
          <w:b w:val="false"/>
          <w:i w:val="false"/>
          <w:color w:val="000000"/>
          <w:sz w:val="28"/>
        </w:rPr>
        <w:t>
      В количество закрытых обменных пунктов не включается количество обменных пунктов, деятельность которых была приостановлена в отчетном месяце.
</w:t>
      </w:r>
      <w:r>
        <w:br/>
      </w:r>
      <w:r>
        <w:rPr>
          <w:rFonts w:ascii="Times New Roman"/>
          <w:b w:val="false"/>
          <w:i w:val="false"/>
          <w:color w:val="000000"/>
          <w:sz w:val="28"/>
        </w:rPr>
        <w:t>
      Символ 10 - отражается количество обменных пунктов банков и обменных пунктов организаций, деятельность которых была восстановлена в отчетном месяце.
</w:t>
      </w:r>
      <w:r>
        <w:br/>
      </w:r>
      <w:r>
        <w:rPr>
          <w:rFonts w:ascii="Times New Roman"/>
          <w:b w:val="false"/>
          <w:i w:val="false"/>
          <w:color w:val="000000"/>
          <w:sz w:val="28"/>
        </w:rPr>
        <w:t>
      Символ 10 равен сумме символов 11 и 12.
</w:t>
      </w:r>
      <w:r>
        <w:br/>
      </w:r>
      <w:r>
        <w:rPr>
          <w:rFonts w:ascii="Times New Roman"/>
          <w:b w:val="false"/>
          <w:i w:val="false"/>
          <w:color w:val="000000"/>
          <w:sz w:val="28"/>
        </w:rPr>
        <w:t>
      Символ 11 - отражается количество обменных пунктов банков, деятельность которых была восстановлена в отчетном месяце.
</w:t>
      </w:r>
      <w:r>
        <w:br/>
      </w:r>
      <w:r>
        <w:rPr>
          <w:rFonts w:ascii="Times New Roman"/>
          <w:b w:val="false"/>
          <w:i w:val="false"/>
          <w:color w:val="000000"/>
          <w:sz w:val="28"/>
        </w:rPr>
        <w:t>
      Символ 12 - отражается количество обменных пунктов организаций, деятельность которых была восстановлена в отчетном месяце.
</w:t>
      </w:r>
      <w:r>
        <w:br/>
      </w:r>
      <w:r>
        <w:rPr>
          <w:rFonts w:ascii="Times New Roman"/>
          <w:b w:val="false"/>
          <w:i w:val="false"/>
          <w:color w:val="000000"/>
          <w:sz w:val="28"/>
        </w:rPr>
        <w:t>
      Символ 13 - отражается количество обменных пунктов банков и обменных пунктов организаций, деятельность которых была приостановлена в отчетном месяце.
</w:t>
      </w:r>
      <w:r>
        <w:br/>
      </w:r>
      <w:r>
        <w:rPr>
          <w:rFonts w:ascii="Times New Roman"/>
          <w:b w:val="false"/>
          <w:i w:val="false"/>
          <w:color w:val="000000"/>
          <w:sz w:val="28"/>
        </w:rPr>
        <w:t>
      Символ 13 равен сумме символов 14 и 15.
</w:t>
      </w:r>
      <w:r>
        <w:br/>
      </w:r>
      <w:r>
        <w:rPr>
          <w:rFonts w:ascii="Times New Roman"/>
          <w:b w:val="false"/>
          <w:i w:val="false"/>
          <w:color w:val="000000"/>
          <w:sz w:val="28"/>
        </w:rPr>
        <w:t>
      Символ 14 - отражается количество обменных пунктов банков, деятельность которых была приостановлена в отчетном месяце.
</w:t>
      </w:r>
      <w:r>
        <w:br/>
      </w:r>
      <w:r>
        <w:rPr>
          <w:rFonts w:ascii="Times New Roman"/>
          <w:b w:val="false"/>
          <w:i w:val="false"/>
          <w:color w:val="000000"/>
          <w:sz w:val="28"/>
        </w:rPr>
        <w:t>
      Символ 15 - отражается количество обменных пунктов организаций, деятельность которых была приостановлена в отчетном месяце.
</w:t>
      </w:r>
      <w:r>
        <w:br/>
      </w:r>
      <w:r>
        <w:rPr>
          <w:rFonts w:ascii="Times New Roman"/>
          <w:b w:val="false"/>
          <w:i w:val="false"/>
          <w:color w:val="000000"/>
          <w:sz w:val="28"/>
        </w:rPr>
        <w:t>
      Все графы отчета должны быть заполнены. Если за отчетный период не было открыто, закрыто, восстановлено, приостановлено обменных пунктов, то в соответствующих графах проставляются нули.
</w:t>
      </w:r>
      <w:r>
        <w:br/>
      </w:r>
      <w:r>
        <w:rPr>
          <w:rFonts w:ascii="Times New Roman"/>
          <w:b w:val="false"/>
          <w:i w:val="false"/>
          <w:color w:val="000000"/>
          <w:sz w:val="28"/>
        </w:rPr>
        <w:t>
      Увязка символов сведений за отчетный месяц и символов сведений за предыдущий месяц осуществляется следующим образом:
</w:t>
      </w:r>
      <w:r>
        <w:br/>
      </w:r>
      <w:r>
        <w:rPr>
          <w:rFonts w:ascii="Times New Roman"/>
          <w:b w:val="false"/>
          <w:i w:val="false"/>
          <w:color w:val="000000"/>
          <w:sz w:val="28"/>
        </w:rPr>
        <w:t>
      Символ 1 (за предыдущий месяц) плюс символ 4 (за отчетный месяц) минус символ 7 (за отчетный месяц) плюс символ 10 (за отчетный месяц) минус символ 13 (за отчетный месяц) равен символу 1 (на отчетную дату).
</w:t>
      </w:r>
      <w:r>
        <w:br/>
      </w:r>
      <w:r>
        <w:rPr>
          <w:rFonts w:ascii="Times New Roman"/>
          <w:b w:val="false"/>
          <w:i w:val="false"/>
          <w:color w:val="000000"/>
          <w:sz w:val="28"/>
        </w:rPr>
        <w:t>
      Символ 2 (за предыдущий месяц) плюс символ 5 (за отчетный месяц) минус символ 8 (за отчетный месяц) плюс символ 11 (за отчетный месяц) минус символ 14 (за отчетный месяц) равен символу 2 (на отчетную дату).
</w:t>
      </w:r>
      <w:r>
        <w:br/>
      </w:r>
      <w:r>
        <w:rPr>
          <w:rFonts w:ascii="Times New Roman"/>
          <w:b w:val="false"/>
          <w:i w:val="false"/>
          <w:color w:val="000000"/>
          <w:sz w:val="28"/>
        </w:rPr>
        <w:t>
      Символ 3 (за предыдущий месяц) плюс символ 6 (за отчетный месяц) минус символ 9 (за отчетный месяц) плюс символ 12 (за отчетный месяц) минус символ 15 (за отчетный месяц) равен символу 3 (на отчетную дату).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11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11 Отчет об оборотах наличных денег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(кассовые обороты) банков и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отдельные виды банковских операций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____________________ 200 ____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Приход наличных денег      |     Расход наличных денег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Символ|       Статьи       |Сумма|Символ|       Статьи       |Сумма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01     Поступления от             31     Выдачи на оплату
</w:t>
      </w:r>
      <w:r>
        <w:br/>
      </w:r>
      <w:r>
        <w:rPr>
          <w:rFonts w:ascii="Times New Roman"/>
          <w:b w:val="false"/>
          <w:i w:val="false"/>
          <w:color w:val="000000"/>
          <w:sz w:val="28"/>
        </w:rPr>
        <w:t>
       реализации товаров,               товаров, услуг и
</w:t>
      </w:r>
      <w:r>
        <w:br/>
      </w:r>
      <w:r>
        <w:rPr>
          <w:rFonts w:ascii="Times New Roman"/>
          <w:b w:val="false"/>
          <w:i w:val="false"/>
          <w:color w:val="000000"/>
          <w:sz w:val="28"/>
        </w:rPr>
        <w:t>
       услуг и выполненных               выполненных работ
</w:t>
      </w:r>
      <w:r>
        <w:br/>
      </w:r>
      <w:r>
        <w:rPr>
          <w:rFonts w:ascii="Times New Roman"/>
          <w:b w:val="false"/>
          <w:i w:val="false"/>
          <w:color w:val="000000"/>
          <w:sz w:val="28"/>
        </w:rPr>
        <w:t>
       работ
</w:t>
      </w:r>
    </w:p>
    <w:p>
      <w:pPr>
        <w:spacing w:after="0"/>
        <w:ind w:left="0"/>
        <w:jc w:val="both"/>
      </w:pPr>
      <w:r>
        <w:rPr>
          <w:rFonts w:ascii="Times New Roman"/>
          <w:b w:val="false"/>
          <w:i w:val="false"/>
          <w:color w:val="000000"/>
          <w:sz w:val="28"/>
        </w:rPr>
        <w:t>
02     Поступления                32     Выдачи на оплату
</w:t>
      </w:r>
      <w:r>
        <w:br/>
      </w:r>
      <w:r>
        <w:rPr>
          <w:rFonts w:ascii="Times New Roman"/>
          <w:b w:val="false"/>
          <w:i w:val="false"/>
          <w:color w:val="000000"/>
          <w:sz w:val="28"/>
        </w:rPr>
        <w:t>
       коммунальных                      труда
</w:t>
      </w:r>
      <w:r>
        <w:br/>
      </w:r>
      <w:r>
        <w:rPr>
          <w:rFonts w:ascii="Times New Roman"/>
          <w:b w:val="false"/>
          <w:i w:val="false"/>
          <w:color w:val="000000"/>
          <w:sz w:val="28"/>
        </w:rPr>
        <w:t>
       платежей
</w:t>
      </w:r>
    </w:p>
    <w:p>
      <w:pPr>
        <w:spacing w:after="0"/>
        <w:ind w:left="0"/>
        <w:jc w:val="both"/>
      </w:pPr>
      <w:r>
        <w:rPr>
          <w:rFonts w:ascii="Times New Roman"/>
          <w:b w:val="false"/>
          <w:i w:val="false"/>
          <w:color w:val="000000"/>
          <w:sz w:val="28"/>
        </w:rPr>
        <w:t>
04     Поступления от             34     Выдачи предприятиям
</w:t>
      </w:r>
      <w:r>
        <w:br/>
      </w:r>
      <w:r>
        <w:rPr>
          <w:rFonts w:ascii="Times New Roman"/>
          <w:b w:val="false"/>
          <w:i w:val="false"/>
          <w:color w:val="000000"/>
          <w:sz w:val="28"/>
        </w:rPr>
        <w:t>
       предприятий                       транспорта, связи
</w:t>
      </w:r>
      <w:r>
        <w:br/>
      </w:r>
      <w:r>
        <w:rPr>
          <w:rFonts w:ascii="Times New Roman"/>
          <w:b w:val="false"/>
          <w:i w:val="false"/>
          <w:color w:val="000000"/>
          <w:sz w:val="28"/>
        </w:rPr>
        <w:t>
       транспорта
</w:t>
      </w:r>
    </w:p>
    <w:p>
      <w:pPr>
        <w:spacing w:after="0"/>
        <w:ind w:left="0"/>
        <w:jc w:val="both"/>
      </w:pPr>
      <w:r>
        <w:rPr>
          <w:rFonts w:ascii="Times New Roman"/>
          <w:b w:val="false"/>
          <w:i w:val="false"/>
          <w:color w:val="000000"/>
          <w:sz w:val="28"/>
        </w:rPr>
        <w:t>
05     Поступления от
</w:t>
      </w:r>
      <w:r>
        <w:br/>
      </w:r>
      <w:r>
        <w:rPr>
          <w:rFonts w:ascii="Times New Roman"/>
          <w:b w:val="false"/>
          <w:i w:val="false"/>
          <w:color w:val="000000"/>
          <w:sz w:val="28"/>
        </w:rPr>
        <w:t>
       предприятий связи
</w:t>
      </w:r>
    </w:p>
    <w:p>
      <w:pPr>
        <w:spacing w:after="0"/>
        <w:ind w:left="0"/>
        <w:jc w:val="both"/>
      </w:pPr>
      <w:r>
        <w:rPr>
          <w:rFonts w:ascii="Times New Roman"/>
          <w:b w:val="false"/>
          <w:i w:val="false"/>
          <w:color w:val="000000"/>
          <w:sz w:val="28"/>
        </w:rPr>
        <w:t>
06     Поступления от             36     Выдачи на оплату
</w:t>
      </w:r>
      <w:r>
        <w:br/>
      </w:r>
      <w:r>
        <w:rPr>
          <w:rFonts w:ascii="Times New Roman"/>
          <w:b w:val="false"/>
          <w:i w:val="false"/>
          <w:color w:val="000000"/>
          <w:sz w:val="28"/>
        </w:rPr>
        <w:t>
       предприятий                       продукции сельского
</w:t>
      </w:r>
      <w:r>
        <w:br/>
      </w:r>
      <w:r>
        <w:rPr>
          <w:rFonts w:ascii="Times New Roman"/>
          <w:b w:val="false"/>
          <w:i w:val="false"/>
          <w:color w:val="000000"/>
          <w:sz w:val="28"/>
        </w:rPr>
        <w:t>
       гостиничного,                     хозяйства
</w:t>
      </w:r>
      <w:r>
        <w:br/>
      </w:r>
      <w:r>
        <w:rPr>
          <w:rFonts w:ascii="Times New Roman"/>
          <w:b w:val="false"/>
          <w:i w:val="false"/>
          <w:color w:val="000000"/>
          <w:sz w:val="28"/>
        </w:rPr>
        <w:t>
       игорного и шоу
</w:t>
      </w:r>
      <w:r>
        <w:br/>
      </w:r>
      <w:r>
        <w:rPr>
          <w:rFonts w:ascii="Times New Roman"/>
          <w:b w:val="false"/>
          <w:i w:val="false"/>
          <w:color w:val="000000"/>
          <w:sz w:val="28"/>
        </w:rPr>
        <w:t>
       бизнеса
</w:t>
      </w:r>
    </w:p>
    <w:p>
      <w:pPr>
        <w:spacing w:after="0"/>
        <w:ind w:left="0"/>
        <w:jc w:val="both"/>
      </w:pPr>
      <w:r>
        <w:rPr>
          <w:rFonts w:ascii="Times New Roman"/>
          <w:b w:val="false"/>
          <w:i w:val="false"/>
          <w:color w:val="000000"/>
          <w:sz w:val="28"/>
        </w:rPr>
        <w:t>
07     Поступления от             37     Выдачи страховым
</w:t>
      </w:r>
      <w:r>
        <w:br/>
      </w:r>
      <w:r>
        <w:rPr>
          <w:rFonts w:ascii="Times New Roman"/>
          <w:b w:val="false"/>
          <w:i w:val="false"/>
          <w:color w:val="000000"/>
          <w:sz w:val="28"/>
        </w:rPr>
        <w:t>
       страховых                         организациям
</w:t>
      </w:r>
      <w:r>
        <w:br/>
      </w: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08     Поступления на             38     Выдачи со счетов
</w:t>
      </w:r>
      <w:r>
        <w:br/>
      </w:r>
      <w:r>
        <w:rPr>
          <w:rFonts w:ascii="Times New Roman"/>
          <w:b w:val="false"/>
          <w:i w:val="false"/>
          <w:color w:val="000000"/>
          <w:sz w:val="28"/>
        </w:rPr>
        <w:t>
       счета физических                  физических лиц,
</w:t>
      </w:r>
      <w:r>
        <w:br/>
      </w:r>
      <w:r>
        <w:rPr>
          <w:rFonts w:ascii="Times New Roman"/>
          <w:b w:val="false"/>
          <w:i w:val="false"/>
          <w:color w:val="000000"/>
          <w:sz w:val="28"/>
        </w:rPr>
        <w:t>
       лиц, осуществляющих               осуществляющих
</w:t>
      </w:r>
      <w:r>
        <w:br/>
      </w:r>
      <w:r>
        <w:rPr>
          <w:rFonts w:ascii="Times New Roman"/>
          <w:b w:val="false"/>
          <w:i w:val="false"/>
          <w:color w:val="000000"/>
          <w:sz w:val="28"/>
        </w:rPr>
        <w:t>
       предпринимательскую               предпринимательскую
</w:t>
      </w:r>
      <w:r>
        <w:br/>
      </w:r>
      <w:r>
        <w:rPr>
          <w:rFonts w:ascii="Times New Roman"/>
          <w:b w:val="false"/>
          <w:i w:val="false"/>
          <w:color w:val="000000"/>
          <w:sz w:val="28"/>
        </w:rPr>
        <w:t>
       деятельность без                  деятельность без
</w:t>
      </w:r>
      <w:r>
        <w:br/>
      </w:r>
      <w:r>
        <w:rPr>
          <w:rFonts w:ascii="Times New Roman"/>
          <w:b w:val="false"/>
          <w:i w:val="false"/>
          <w:color w:val="000000"/>
          <w:sz w:val="28"/>
        </w:rPr>
        <w:t>
       образования                       образования
</w:t>
      </w:r>
      <w:r>
        <w:br/>
      </w:r>
      <w:r>
        <w:rPr>
          <w:rFonts w:ascii="Times New Roman"/>
          <w:b w:val="false"/>
          <w:i w:val="false"/>
          <w:color w:val="000000"/>
          <w:sz w:val="28"/>
        </w:rPr>
        <w:t>
       юридического лица                 юридического лица
</w:t>
      </w:r>
    </w:p>
    <w:p>
      <w:pPr>
        <w:spacing w:after="0"/>
        <w:ind w:left="0"/>
        <w:jc w:val="both"/>
      </w:pPr>
      <w:r>
        <w:rPr>
          <w:rFonts w:ascii="Times New Roman"/>
          <w:b w:val="false"/>
          <w:i w:val="false"/>
          <w:color w:val="000000"/>
          <w:sz w:val="28"/>
        </w:rPr>
        <w:t>
09     Поступления от             39     Выдачи на покупку
</w:t>
      </w:r>
      <w:r>
        <w:br/>
      </w:r>
      <w:r>
        <w:rPr>
          <w:rFonts w:ascii="Times New Roman"/>
          <w:b w:val="false"/>
          <w:i w:val="false"/>
          <w:color w:val="000000"/>
          <w:sz w:val="28"/>
        </w:rPr>
        <w:t>
       продажи иностранной               иностранной валюты
</w:t>
      </w:r>
      <w:r>
        <w:br/>
      </w:r>
      <w:r>
        <w:rPr>
          <w:rFonts w:ascii="Times New Roman"/>
          <w:b w:val="false"/>
          <w:i w:val="false"/>
          <w:color w:val="000000"/>
          <w:sz w:val="28"/>
        </w:rPr>
        <w:t>
       валюты обменными                  уполномоченными
</w:t>
      </w:r>
      <w:r>
        <w:br/>
      </w:r>
      <w:r>
        <w:rPr>
          <w:rFonts w:ascii="Times New Roman"/>
          <w:b w:val="false"/>
          <w:i w:val="false"/>
          <w:color w:val="000000"/>
          <w:sz w:val="28"/>
        </w:rPr>
        <w:t>
       пунктами                          банками собственным
</w:t>
      </w:r>
      <w:r>
        <w:br/>
      </w:r>
      <w:r>
        <w:rPr>
          <w:rFonts w:ascii="Times New Roman"/>
          <w:b w:val="false"/>
          <w:i w:val="false"/>
          <w:color w:val="000000"/>
          <w:sz w:val="28"/>
        </w:rPr>
        <w:t>
       уполномоченных                    обменным пунктам
</w:t>
      </w:r>
      <w:r>
        <w:br/>
      </w:r>
      <w:r>
        <w:rPr>
          <w:rFonts w:ascii="Times New Roman"/>
          <w:b w:val="false"/>
          <w:i w:val="false"/>
          <w:color w:val="000000"/>
          <w:sz w:val="28"/>
        </w:rPr>
        <w:t>
       банков
</w:t>
      </w:r>
    </w:p>
    <w:p>
      <w:pPr>
        <w:spacing w:after="0"/>
        <w:ind w:left="0"/>
        <w:jc w:val="both"/>
      </w:pPr>
      <w:r>
        <w:rPr>
          <w:rFonts w:ascii="Times New Roman"/>
          <w:b w:val="false"/>
          <w:i w:val="false"/>
          <w:color w:val="000000"/>
          <w:sz w:val="28"/>
        </w:rPr>
        <w:t>
10     Поступления                40     Выдачи на покупку
</w:t>
      </w:r>
      <w:r>
        <w:br/>
      </w:r>
      <w:r>
        <w:rPr>
          <w:rFonts w:ascii="Times New Roman"/>
          <w:b w:val="false"/>
          <w:i w:val="false"/>
          <w:color w:val="000000"/>
          <w:sz w:val="28"/>
        </w:rPr>
        <w:t>
       от продажи                        иностранной валюты
</w:t>
      </w:r>
      <w:r>
        <w:br/>
      </w:r>
      <w:r>
        <w:rPr>
          <w:rFonts w:ascii="Times New Roman"/>
          <w:b w:val="false"/>
          <w:i w:val="false"/>
          <w:color w:val="000000"/>
          <w:sz w:val="28"/>
        </w:rPr>
        <w:t>
       иностранной валюты                уполномоченным
</w:t>
      </w:r>
      <w:r>
        <w:br/>
      </w:r>
      <w:r>
        <w:rPr>
          <w:rFonts w:ascii="Times New Roman"/>
          <w:b w:val="false"/>
          <w:i w:val="false"/>
          <w:color w:val="000000"/>
          <w:sz w:val="28"/>
        </w:rPr>
        <w:t>
       уполномоченными                   организациям,
</w:t>
      </w:r>
      <w:r>
        <w:br/>
      </w:r>
      <w:r>
        <w:rPr>
          <w:rFonts w:ascii="Times New Roman"/>
          <w:b w:val="false"/>
          <w:i w:val="false"/>
          <w:color w:val="000000"/>
          <w:sz w:val="28"/>
        </w:rPr>
        <w:t>
       организациями,                    имеющим лицензию на
</w:t>
      </w:r>
      <w:r>
        <w:br/>
      </w:r>
      <w:r>
        <w:rPr>
          <w:rFonts w:ascii="Times New Roman"/>
          <w:b w:val="false"/>
          <w:i w:val="false"/>
          <w:color w:val="000000"/>
          <w:sz w:val="28"/>
        </w:rPr>
        <w:t>
       имеющими лицензию                 проведение обменных
</w:t>
      </w:r>
      <w:r>
        <w:br/>
      </w:r>
      <w:r>
        <w:rPr>
          <w:rFonts w:ascii="Times New Roman"/>
          <w:b w:val="false"/>
          <w:i w:val="false"/>
          <w:color w:val="000000"/>
          <w:sz w:val="28"/>
        </w:rPr>
        <w:t>
       на проведение                     операций с наличной
</w:t>
      </w:r>
      <w:r>
        <w:br/>
      </w:r>
      <w:r>
        <w:rPr>
          <w:rFonts w:ascii="Times New Roman"/>
          <w:b w:val="false"/>
          <w:i w:val="false"/>
          <w:color w:val="000000"/>
          <w:sz w:val="28"/>
        </w:rPr>
        <w:t>
       обменных операций                 иностранной валютой
</w:t>
      </w:r>
      <w:r>
        <w:br/>
      </w:r>
      <w:r>
        <w:rPr>
          <w:rFonts w:ascii="Times New Roman"/>
          <w:b w:val="false"/>
          <w:i w:val="false"/>
          <w:color w:val="000000"/>
          <w:sz w:val="28"/>
        </w:rPr>
        <w:t>
       с наличной
</w:t>
      </w:r>
      <w:r>
        <w:br/>
      </w:r>
      <w:r>
        <w:rPr>
          <w:rFonts w:ascii="Times New Roman"/>
          <w:b w:val="false"/>
          <w:i w:val="false"/>
          <w:color w:val="000000"/>
          <w:sz w:val="28"/>
        </w:rPr>
        <w:t>
       иностранной валютой
</w:t>
      </w:r>
    </w:p>
    <w:p>
      <w:pPr>
        <w:spacing w:after="0"/>
        <w:ind w:left="0"/>
        <w:jc w:val="both"/>
      </w:pPr>
      <w:r>
        <w:rPr>
          <w:rFonts w:ascii="Times New Roman"/>
          <w:b w:val="false"/>
          <w:i w:val="false"/>
          <w:color w:val="000000"/>
          <w:sz w:val="28"/>
        </w:rPr>
        <w:t>
11     Поступления на счета       41     Выдачи со счетов по
</w:t>
      </w:r>
      <w:r>
        <w:br/>
      </w:r>
      <w:r>
        <w:rPr>
          <w:rFonts w:ascii="Times New Roman"/>
          <w:b w:val="false"/>
          <w:i w:val="false"/>
          <w:color w:val="000000"/>
          <w:sz w:val="28"/>
        </w:rPr>
        <w:t>
       по срочным вкладам                срочным вкладам
</w:t>
      </w:r>
      <w:r>
        <w:br/>
      </w:r>
      <w:r>
        <w:rPr>
          <w:rFonts w:ascii="Times New Roman"/>
          <w:b w:val="false"/>
          <w:i w:val="false"/>
          <w:color w:val="000000"/>
          <w:sz w:val="28"/>
        </w:rPr>
        <w:t>
       физических лиц                    физических лиц
</w:t>
      </w:r>
    </w:p>
    <w:p>
      <w:pPr>
        <w:spacing w:after="0"/>
        <w:ind w:left="0"/>
        <w:jc w:val="both"/>
      </w:pPr>
      <w:r>
        <w:rPr>
          <w:rFonts w:ascii="Times New Roman"/>
          <w:b w:val="false"/>
          <w:i w:val="false"/>
          <w:color w:val="000000"/>
          <w:sz w:val="28"/>
        </w:rPr>
        <w:t>
12     Поступления на счета       42     Выдачи со счетов по
</w:t>
      </w:r>
      <w:r>
        <w:br/>
      </w:r>
      <w:r>
        <w:rPr>
          <w:rFonts w:ascii="Times New Roman"/>
          <w:b w:val="false"/>
          <w:i w:val="false"/>
          <w:color w:val="000000"/>
          <w:sz w:val="28"/>
        </w:rPr>
        <w:t>
       по вкладам до                     вкладам до
</w:t>
      </w:r>
      <w:r>
        <w:br/>
      </w:r>
      <w:r>
        <w:rPr>
          <w:rFonts w:ascii="Times New Roman"/>
          <w:b w:val="false"/>
          <w:i w:val="false"/>
          <w:color w:val="000000"/>
          <w:sz w:val="28"/>
        </w:rPr>
        <w:t>
       востребования и                   востребования и
</w:t>
      </w:r>
      <w:r>
        <w:br/>
      </w:r>
      <w:r>
        <w:rPr>
          <w:rFonts w:ascii="Times New Roman"/>
          <w:b w:val="false"/>
          <w:i w:val="false"/>
          <w:color w:val="000000"/>
          <w:sz w:val="28"/>
        </w:rPr>
        <w:t>
       текущим счетам                    текущим счетам
</w:t>
      </w:r>
      <w:r>
        <w:br/>
      </w:r>
      <w:r>
        <w:rPr>
          <w:rFonts w:ascii="Times New Roman"/>
          <w:b w:val="false"/>
          <w:i w:val="false"/>
          <w:color w:val="000000"/>
          <w:sz w:val="28"/>
        </w:rPr>
        <w:t>
       физических лиц                    физических лиц
</w:t>
      </w:r>
    </w:p>
    <w:p>
      <w:pPr>
        <w:spacing w:after="0"/>
        <w:ind w:left="0"/>
        <w:jc w:val="both"/>
      </w:pPr>
      <w:r>
        <w:rPr>
          <w:rFonts w:ascii="Times New Roman"/>
          <w:b w:val="false"/>
          <w:i w:val="false"/>
          <w:color w:val="000000"/>
          <w:sz w:val="28"/>
        </w:rPr>
        <w:t>
13     Обязательные и
</w:t>
      </w:r>
      <w:r>
        <w:br/>
      </w:r>
      <w:r>
        <w:rPr>
          <w:rFonts w:ascii="Times New Roman"/>
          <w:b w:val="false"/>
          <w:i w:val="false"/>
          <w:color w:val="000000"/>
          <w:sz w:val="28"/>
        </w:rPr>
        <w:t>
       добровольные
</w:t>
      </w:r>
      <w:r>
        <w:br/>
      </w:r>
      <w:r>
        <w:rPr>
          <w:rFonts w:ascii="Times New Roman"/>
          <w:b w:val="false"/>
          <w:i w:val="false"/>
          <w:color w:val="000000"/>
          <w:sz w:val="28"/>
        </w:rPr>
        <w:t>
       пенсионные взносы
</w:t>
      </w:r>
    </w:p>
    <w:p>
      <w:pPr>
        <w:spacing w:after="0"/>
        <w:ind w:left="0"/>
        <w:jc w:val="both"/>
      </w:pPr>
      <w:r>
        <w:rPr>
          <w:rFonts w:ascii="Times New Roman"/>
          <w:b w:val="false"/>
          <w:i w:val="false"/>
          <w:color w:val="000000"/>
          <w:sz w:val="28"/>
        </w:rPr>
        <w:t>
14     Поступления от             44     Выплаты по ценным
</w:t>
      </w:r>
      <w:r>
        <w:br/>
      </w:r>
      <w:r>
        <w:rPr>
          <w:rFonts w:ascii="Times New Roman"/>
          <w:b w:val="false"/>
          <w:i w:val="false"/>
          <w:color w:val="000000"/>
          <w:sz w:val="28"/>
        </w:rPr>
        <w:t>
       продажи ценных                    бумагам, векселям
</w:t>
      </w:r>
      <w:r>
        <w:br/>
      </w:r>
      <w:r>
        <w:rPr>
          <w:rFonts w:ascii="Times New Roman"/>
          <w:b w:val="false"/>
          <w:i w:val="false"/>
          <w:color w:val="000000"/>
          <w:sz w:val="28"/>
        </w:rPr>
        <w:t>
       бумаг и векселей
</w:t>
      </w:r>
    </w:p>
    <w:p>
      <w:pPr>
        <w:spacing w:after="0"/>
        <w:ind w:left="0"/>
        <w:jc w:val="both"/>
      </w:pPr>
      <w:r>
        <w:rPr>
          <w:rFonts w:ascii="Times New Roman"/>
          <w:b w:val="false"/>
          <w:i w:val="false"/>
          <w:color w:val="000000"/>
          <w:sz w:val="28"/>
        </w:rPr>
        <w:t>
15     Погашение займов           45     Выдачи займов
</w:t>
      </w:r>
      <w:r>
        <w:br/>
      </w:r>
      <w:r>
        <w:rPr>
          <w:rFonts w:ascii="Times New Roman"/>
          <w:b w:val="false"/>
          <w:i w:val="false"/>
          <w:color w:val="000000"/>
          <w:sz w:val="28"/>
        </w:rPr>
        <w:t>
       физическими и                     физическим и
</w:t>
      </w:r>
      <w:r>
        <w:br/>
      </w:r>
      <w:r>
        <w:rPr>
          <w:rFonts w:ascii="Times New Roman"/>
          <w:b w:val="false"/>
          <w:i w:val="false"/>
          <w:color w:val="000000"/>
          <w:sz w:val="28"/>
        </w:rPr>
        <w:t>
       юридическими лицами               юридическим лицам
</w:t>
      </w:r>
    </w:p>
    <w:p>
      <w:pPr>
        <w:spacing w:after="0"/>
        <w:ind w:left="0"/>
        <w:jc w:val="both"/>
      </w:pPr>
      <w:r>
        <w:rPr>
          <w:rFonts w:ascii="Times New Roman"/>
          <w:b w:val="false"/>
          <w:i w:val="false"/>
          <w:color w:val="000000"/>
          <w:sz w:val="28"/>
        </w:rPr>
        <w:t>
16     Возврат денег,
</w:t>
      </w:r>
      <w:r>
        <w:br/>
      </w:r>
      <w:r>
        <w:rPr>
          <w:rFonts w:ascii="Times New Roman"/>
          <w:b w:val="false"/>
          <w:i w:val="false"/>
          <w:color w:val="000000"/>
          <w:sz w:val="28"/>
        </w:rPr>
        <w:t>
       полученных на оплату
</w:t>
      </w:r>
      <w:r>
        <w:br/>
      </w:r>
      <w:r>
        <w:rPr>
          <w:rFonts w:ascii="Times New Roman"/>
          <w:b w:val="false"/>
          <w:i w:val="false"/>
          <w:color w:val="000000"/>
          <w:sz w:val="28"/>
        </w:rPr>
        <w:t>
       труда
</w:t>
      </w:r>
    </w:p>
    <w:p>
      <w:pPr>
        <w:spacing w:after="0"/>
        <w:ind w:left="0"/>
        <w:jc w:val="both"/>
      </w:pPr>
      <w:r>
        <w:rPr>
          <w:rFonts w:ascii="Times New Roman"/>
          <w:b w:val="false"/>
          <w:i w:val="false"/>
          <w:color w:val="000000"/>
          <w:sz w:val="28"/>
        </w:rPr>
        <w:t>
17     Возврат денег,
</w:t>
      </w:r>
      <w:r>
        <w:br/>
      </w:r>
      <w:r>
        <w:rPr>
          <w:rFonts w:ascii="Times New Roman"/>
          <w:b w:val="false"/>
          <w:i w:val="false"/>
          <w:color w:val="000000"/>
          <w:sz w:val="28"/>
        </w:rPr>
        <w:t>
       выданных
</w:t>
      </w:r>
      <w:r>
        <w:br/>
      </w:r>
      <w:r>
        <w:rPr>
          <w:rFonts w:ascii="Times New Roman"/>
          <w:b w:val="false"/>
          <w:i w:val="false"/>
          <w:color w:val="000000"/>
          <w:sz w:val="28"/>
        </w:rPr>
        <w:t>
       уполномоченным
</w:t>
      </w:r>
      <w:r>
        <w:br/>
      </w:r>
      <w:r>
        <w:rPr>
          <w:rFonts w:ascii="Times New Roman"/>
          <w:b w:val="false"/>
          <w:i w:val="false"/>
          <w:color w:val="000000"/>
          <w:sz w:val="28"/>
        </w:rPr>
        <w:t>
       банкам и
</w:t>
      </w:r>
      <w:r>
        <w:br/>
      </w:r>
      <w:r>
        <w:rPr>
          <w:rFonts w:ascii="Times New Roman"/>
          <w:b w:val="false"/>
          <w:i w:val="false"/>
          <w:color w:val="000000"/>
          <w:sz w:val="28"/>
        </w:rPr>
        <w:t>
       уполномоченным
</w:t>
      </w:r>
      <w:r>
        <w:br/>
      </w:r>
      <w:r>
        <w:rPr>
          <w:rFonts w:ascii="Times New Roman"/>
          <w:b w:val="false"/>
          <w:i w:val="false"/>
          <w:color w:val="000000"/>
          <w:sz w:val="28"/>
        </w:rPr>
        <w:t>
       организациям,
</w:t>
      </w:r>
      <w:r>
        <w:br/>
      </w:r>
      <w:r>
        <w:rPr>
          <w:rFonts w:ascii="Times New Roman"/>
          <w:b w:val="false"/>
          <w:i w:val="false"/>
          <w:color w:val="000000"/>
          <w:sz w:val="28"/>
        </w:rPr>
        <w:t>
       имеющим лицензию на
</w:t>
      </w:r>
      <w:r>
        <w:br/>
      </w:r>
      <w:r>
        <w:rPr>
          <w:rFonts w:ascii="Times New Roman"/>
          <w:b w:val="false"/>
          <w:i w:val="false"/>
          <w:color w:val="000000"/>
          <w:sz w:val="28"/>
        </w:rPr>
        <w:t>
       проведение обменных
</w:t>
      </w:r>
      <w:r>
        <w:br/>
      </w:r>
      <w:r>
        <w:rPr>
          <w:rFonts w:ascii="Times New Roman"/>
          <w:b w:val="false"/>
          <w:i w:val="false"/>
          <w:color w:val="000000"/>
          <w:sz w:val="28"/>
        </w:rPr>
        <w:t>
       операций с наличной
</w:t>
      </w:r>
      <w:r>
        <w:br/>
      </w:r>
      <w:r>
        <w:rPr>
          <w:rFonts w:ascii="Times New Roman"/>
          <w:b w:val="false"/>
          <w:i w:val="false"/>
          <w:color w:val="000000"/>
          <w:sz w:val="28"/>
        </w:rPr>
        <w:t>
       иностранной валютой
</w:t>
      </w:r>
    </w:p>
    <w:p>
      <w:pPr>
        <w:spacing w:after="0"/>
        <w:ind w:left="0"/>
        <w:jc w:val="both"/>
      </w:pPr>
      <w:r>
        <w:rPr>
          <w:rFonts w:ascii="Times New Roman"/>
          <w:b w:val="false"/>
          <w:i w:val="false"/>
          <w:color w:val="000000"/>
          <w:sz w:val="28"/>
        </w:rPr>
        <w:t>
18     Поступления налогов,       48     Выдачи на выплату
</w:t>
      </w:r>
      <w:r>
        <w:br/>
      </w:r>
      <w:r>
        <w:rPr>
          <w:rFonts w:ascii="Times New Roman"/>
          <w:b w:val="false"/>
          <w:i w:val="false"/>
          <w:color w:val="000000"/>
          <w:sz w:val="28"/>
        </w:rPr>
        <w:t>
       сборов и таможенных               пенсий и пособий
</w:t>
      </w:r>
      <w:r>
        <w:br/>
      </w:r>
      <w:r>
        <w:rPr>
          <w:rFonts w:ascii="Times New Roman"/>
          <w:b w:val="false"/>
          <w:i w:val="false"/>
          <w:color w:val="000000"/>
          <w:sz w:val="28"/>
        </w:rPr>
        <w:t>
       платежей
</w:t>
      </w:r>
    </w:p>
    <w:p>
      <w:pPr>
        <w:spacing w:after="0"/>
        <w:ind w:left="0"/>
        <w:jc w:val="both"/>
      </w:pPr>
      <w:r>
        <w:rPr>
          <w:rFonts w:ascii="Times New Roman"/>
          <w:b w:val="false"/>
          <w:i w:val="false"/>
          <w:color w:val="000000"/>
          <w:sz w:val="28"/>
        </w:rPr>
        <w:t>
19     Поступления изъятых        49     Выдачи для
</w:t>
      </w:r>
      <w:r>
        <w:br/>
      </w:r>
      <w:r>
        <w:rPr>
          <w:rFonts w:ascii="Times New Roman"/>
          <w:b w:val="false"/>
          <w:i w:val="false"/>
          <w:color w:val="000000"/>
          <w:sz w:val="28"/>
        </w:rPr>
        <w:t>
       наличных денег                    подкрепления
</w:t>
      </w:r>
      <w:r>
        <w:br/>
      </w:r>
      <w:r>
        <w:rPr>
          <w:rFonts w:ascii="Times New Roman"/>
          <w:b w:val="false"/>
          <w:i w:val="false"/>
          <w:color w:val="000000"/>
          <w:sz w:val="28"/>
        </w:rPr>
        <w:t>
       из банкоматов                     банкоматов
</w:t>
      </w:r>
    </w:p>
    <w:p>
      <w:pPr>
        <w:spacing w:after="0"/>
        <w:ind w:left="0"/>
        <w:jc w:val="both"/>
      </w:pPr>
      <w:r>
        <w:rPr>
          <w:rFonts w:ascii="Times New Roman"/>
          <w:b w:val="false"/>
          <w:i w:val="false"/>
          <w:color w:val="000000"/>
          <w:sz w:val="28"/>
        </w:rPr>
        <w:t>
20     Прочие поступления         50     Прочие расходы
</w:t>
      </w:r>
    </w:p>
    <w:p>
      <w:pPr>
        <w:spacing w:after="0"/>
        <w:ind w:left="0"/>
        <w:jc w:val="both"/>
      </w:pPr>
      <w:r>
        <w:rPr>
          <w:rFonts w:ascii="Times New Roman"/>
          <w:b w:val="false"/>
          <w:i w:val="false"/>
          <w:color w:val="000000"/>
          <w:sz w:val="28"/>
        </w:rPr>
        <w:t>
       Итого по приходу                  Итого по расходу
</w:t>
      </w:r>
      <w:r>
        <w:br/>
      </w:r>
      <w:r>
        <w:rPr>
          <w:rFonts w:ascii="Times New Roman"/>
          <w:b w:val="false"/>
          <w:i w:val="false"/>
          <w:color w:val="000000"/>
          <w:sz w:val="28"/>
        </w:rPr>
        <w:t>
       (символы с 01 по 20)              (символы с 31 по 50)
</w:t>
      </w:r>
    </w:p>
    <w:p>
      <w:pPr>
        <w:spacing w:after="0"/>
        <w:ind w:left="0"/>
        <w:jc w:val="both"/>
      </w:pPr>
      <w:r>
        <w:rPr>
          <w:rFonts w:ascii="Times New Roman"/>
          <w:b w:val="false"/>
          <w:i w:val="false"/>
          <w:color w:val="000000"/>
          <w:sz w:val="28"/>
        </w:rPr>
        <w:t>
21     Остаток наличных           51     Остаток наличных 
</w:t>
      </w:r>
      <w:r>
        <w:br/>
      </w:r>
      <w:r>
        <w:rPr>
          <w:rFonts w:ascii="Times New Roman"/>
          <w:b w:val="false"/>
          <w:i w:val="false"/>
          <w:color w:val="000000"/>
          <w:sz w:val="28"/>
        </w:rPr>
        <w:t>
       денег в оборотной                 денег в оборотной
</w:t>
      </w:r>
      <w:r>
        <w:br/>
      </w:r>
      <w:r>
        <w:rPr>
          <w:rFonts w:ascii="Times New Roman"/>
          <w:b w:val="false"/>
          <w:i w:val="false"/>
          <w:color w:val="000000"/>
          <w:sz w:val="28"/>
        </w:rPr>
        <w:t>
       кассе филиалов                    кассе филиалов
</w:t>
      </w:r>
      <w:r>
        <w:br/>
      </w:r>
      <w:r>
        <w:rPr>
          <w:rFonts w:ascii="Times New Roman"/>
          <w:b w:val="false"/>
          <w:i w:val="false"/>
          <w:color w:val="000000"/>
          <w:sz w:val="28"/>
        </w:rPr>
        <w:t>
       Национального Банка               Национального Банка
</w:t>
      </w:r>
      <w:r>
        <w:br/>
      </w:r>
      <w:r>
        <w:rPr>
          <w:rFonts w:ascii="Times New Roman"/>
          <w:b w:val="false"/>
          <w:i w:val="false"/>
          <w:color w:val="000000"/>
          <w:sz w:val="28"/>
        </w:rPr>
        <w:t>
       на начало отчетного               на конец отчетного
</w:t>
      </w:r>
      <w:r>
        <w:br/>
      </w:r>
      <w:r>
        <w:rPr>
          <w:rFonts w:ascii="Times New Roman"/>
          <w:b w:val="false"/>
          <w:i w:val="false"/>
          <w:color w:val="000000"/>
          <w:sz w:val="28"/>
        </w:rPr>
        <w:t>
       периода                           периода
</w:t>
      </w:r>
    </w:p>
    <w:p>
      <w:pPr>
        <w:spacing w:after="0"/>
        <w:ind w:left="0"/>
        <w:jc w:val="both"/>
      </w:pPr>
      <w:r>
        <w:rPr>
          <w:rFonts w:ascii="Times New Roman"/>
          <w:b w:val="false"/>
          <w:i w:val="false"/>
          <w:color w:val="000000"/>
          <w:sz w:val="28"/>
        </w:rPr>
        <w:t>
22     Остаток наличных           52     Остаток наличных
</w:t>
      </w:r>
      <w:r>
        <w:br/>
      </w:r>
      <w:r>
        <w:rPr>
          <w:rFonts w:ascii="Times New Roman"/>
          <w:b w:val="false"/>
          <w:i w:val="false"/>
          <w:color w:val="000000"/>
          <w:sz w:val="28"/>
        </w:rPr>
        <w:t>
       денег в операционной              денег в операционной
</w:t>
      </w:r>
      <w:r>
        <w:br/>
      </w:r>
      <w:r>
        <w:rPr>
          <w:rFonts w:ascii="Times New Roman"/>
          <w:b w:val="false"/>
          <w:i w:val="false"/>
          <w:color w:val="000000"/>
          <w:sz w:val="28"/>
        </w:rPr>
        <w:t>
       кассе банков второго              кассе банков второго
</w:t>
      </w:r>
      <w:r>
        <w:br/>
      </w:r>
      <w:r>
        <w:rPr>
          <w:rFonts w:ascii="Times New Roman"/>
          <w:b w:val="false"/>
          <w:i w:val="false"/>
          <w:color w:val="000000"/>
          <w:sz w:val="28"/>
        </w:rPr>
        <w:t>
       уровня, организации               уровня, организаций
</w:t>
      </w:r>
      <w:r>
        <w:br/>
      </w:r>
      <w:r>
        <w:rPr>
          <w:rFonts w:ascii="Times New Roman"/>
          <w:b w:val="false"/>
          <w:i w:val="false"/>
          <w:color w:val="000000"/>
          <w:sz w:val="28"/>
        </w:rPr>
        <w:t>
       на начало отчетного               на конец отчетного
</w:t>
      </w:r>
      <w:r>
        <w:br/>
      </w:r>
      <w:r>
        <w:rPr>
          <w:rFonts w:ascii="Times New Roman"/>
          <w:b w:val="false"/>
          <w:i w:val="false"/>
          <w:color w:val="000000"/>
          <w:sz w:val="28"/>
        </w:rPr>
        <w:t>
       периода                           периода
</w:t>
      </w:r>
    </w:p>
    <w:p>
      <w:pPr>
        <w:spacing w:after="0"/>
        <w:ind w:left="0"/>
        <w:jc w:val="both"/>
      </w:pPr>
      <w:r>
        <w:rPr>
          <w:rFonts w:ascii="Times New Roman"/>
          <w:b w:val="false"/>
          <w:i w:val="false"/>
          <w:color w:val="000000"/>
          <w:sz w:val="28"/>
        </w:rPr>
        <w:t>
23     Поступления наличных       53     Выдачи наличных денег
</w:t>
      </w:r>
      <w:r>
        <w:br/>
      </w:r>
      <w:r>
        <w:rPr>
          <w:rFonts w:ascii="Times New Roman"/>
          <w:b w:val="false"/>
          <w:i w:val="false"/>
          <w:color w:val="000000"/>
          <w:sz w:val="28"/>
        </w:rPr>
        <w:t>
       денег в оборотную                 из оборотной кассы
</w:t>
      </w:r>
      <w:r>
        <w:br/>
      </w:r>
      <w:r>
        <w:rPr>
          <w:rFonts w:ascii="Times New Roman"/>
          <w:b w:val="false"/>
          <w:i w:val="false"/>
          <w:color w:val="000000"/>
          <w:sz w:val="28"/>
        </w:rPr>
        <w:t>
       кассу филиалов                    филиалов Национального
</w:t>
      </w:r>
      <w:r>
        <w:br/>
      </w:r>
      <w:r>
        <w:rPr>
          <w:rFonts w:ascii="Times New Roman"/>
          <w:b w:val="false"/>
          <w:i w:val="false"/>
          <w:color w:val="000000"/>
          <w:sz w:val="28"/>
        </w:rPr>
        <w:t>
       Национального Банка               Банка банкам второго
</w:t>
      </w:r>
      <w:r>
        <w:br/>
      </w:r>
      <w:r>
        <w:rPr>
          <w:rFonts w:ascii="Times New Roman"/>
          <w:b w:val="false"/>
          <w:i w:val="false"/>
          <w:color w:val="000000"/>
          <w:sz w:val="28"/>
        </w:rPr>
        <w:t>
       от банков второго                 уровня, организациям
</w:t>
      </w:r>
      <w:r>
        <w:br/>
      </w:r>
      <w:r>
        <w:rPr>
          <w:rFonts w:ascii="Times New Roman"/>
          <w:b w:val="false"/>
          <w:i w:val="false"/>
          <w:color w:val="000000"/>
          <w:sz w:val="28"/>
        </w:rPr>
        <w:t>
       уровня, организаций
</w:t>
      </w:r>
    </w:p>
    <w:p>
      <w:pPr>
        <w:spacing w:after="0"/>
        <w:ind w:left="0"/>
        <w:jc w:val="both"/>
      </w:pPr>
      <w:r>
        <w:rPr>
          <w:rFonts w:ascii="Times New Roman"/>
          <w:b w:val="false"/>
          <w:i w:val="false"/>
          <w:color w:val="000000"/>
          <w:sz w:val="28"/>
        </w:rPr>
        <w:t>
24     Поступления наличных       54     Сдача наличных денег
</w:t>
      </w:r>
      <w:r>
        <w:br/>
      </w:r>
      <w:r>
        <w:rPr>
          <w:rFonts w:ascii="Times New Roman"/>
          <w:b w:val="false"/>
          <w:i w:val="false"/>
          <w:color w:val="000000"/>
          <w:sz w:val="28"/>
        </w:rPr>
        <w:t>
       денег в операционную              банками второго
</w:t>
      </w:r>
      <w:r>
        <w:br/>
      </w:r>
      <w:r>
        <w:rPr>
          <w:rFonts w:ascii="Times New Roman"/>
          <w:b w:val="false"/>
          <w:i w:val="false"/>
          <w:color w:val="000000"/>
          <w:sz w:val="28"/>
        </w:rPr>
        <w:t>
       кассу банков второго              уровня, организациями
</w:t>
      </w:r>
      <w:r>
        <w:br/>
      </w:r>
      <w:r>
        <w:rPr>
          <w:rFonts w:ascii="Times New Roman"/>
          <w:b w:val="false"/>
          <w:i w:val="false"/>
          <w:color w:val="000000"/>
          <w:sz w:val="28"/>
        </w:rPr>
        <w:t>
       уровня, организации               в оборотную кассу
</w:t>
      </w:r>
      <w:r>
        <w:br/>
      </w:r>
      <w:r>
        <w:rPr>
          <w:rFonts w:ascii="Times New Roman"/>
          <w:b w:val="false"/>
          <w:i w:val="false"/>
          <w:color w:val="000000"/>
          <w:sz w:val="28"/>
        </w:rPr>
        <w:t>
       из оборотной кассы                филиалов Национального
</w:t>
      </w:r>
      <w:r>
        <w:br/>
      </w:r>
      <w:r>
        <w:rPr>
          <w:rFonts w:ascii="Times New Roman"/>
          <w:b w:val="false"/>
          <w:i w:val="false"/>
          <w:color w:val="000000"/>
          <w:sz w:val="28"/>
        </w:rPr>
        <w:t>
       филиалов                          Банка
</w:t>
      </w:r>
      <w:r>
        <w:br/>
      </w: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25     Поступления наличных       55     Выдачи наличных денег
</w:t>
      </w:r>
      <w:r>
        <w:br/>
      </w:r>
      <w:r>
        <w:rPr>
          <w:rFonts w:ascii="Times New Roman"/>
          <w:b w:val="false"/>
          <w:i w:val="false"/>
          <w:color w:val="000000"/>
          <w:sz w:val="28"/>
        </w:rPr>
        <w:t>
       денег в операционную              из операционной кассы
</w:t>
      </w:r>
      <w:r>
        <w:br/>
      </w:r>
      <w:r>
        <w:rPr>
          <w:rFonts w:ascii="Times New Roman"/>
          <w:b w:val="false"/>
          <w:i w:val="false"/>
          <w:color w:val="000000"/>
          <w:sz w:val="28"/>
        </w:rPr>
        <w:t>
       кассу банков второго              банков второго уровня,
</w:t>
      </w:r>
      <w:r>
        <w:br/>
      </w:r>
      <w:r>
        <w:rPr>
          <w:rFonts w:ascii="Times New Roman"/>
          <w:b w:val="false"/>
          <w:i w:val="false"/>
          <w:color w:val="000000"/>
          <w:sz w:val="28"/>
        </w:rPr>
        <w:t>
       уровня, организаций               организаций другим
</w:t>
      </w:r>
      <w:r>
        <w:br/>
      </w:r>
      <w:r>
        <w:rPr>
          <w:rFonts w:ascii="Times New Roman"/>
          <w:b w:val="false"/>
          <w:i w:val="false"/>
          <w:color w:val="000000"/>
          <w:sz w:val="28"/>
        </w:rPr>
        <w:t>
       из операционных касс              банкам второго уровня,
</w:t>
      </w:r>
      <w:r>
        <w:br/>
      </w:r>
      <w:r>
        <w:rPr>
          <w:rFonts w:ascii="Times New Roman"/>
          <w:b w:val="false"/>
          <w:i w:val="false"/>
          <w:color w:val="000000"/>
          <w:sz w:val="28"/>
        </w:rPr>
        <w:t>
       других банков второго             организациям
</w:t>
      </w:r>
      <w:r>
        <w:br/>
      </w:r>
      <w:r>
        <w:rPr>
          <w:rFonts w:ascii="Times New Roman"/>
          <w:b w:val="false"/>
          <w:i w:val="false"/>
          <w:color w:val="000000"/>
          <w:sz w:val="28"/>
        </w:rPr>
        <w:t>
       уровня, организаций
</w:t>
      </w:r>
    </w:p>
    <w:p>
      <w:pPr>
        <w:spacing w:after="0"/>
        <w:ind w:left="0"/>
        <w:jc w:val="both"/>
      </w:pPr>
      <w:r>
        <w:rPr>
          <w:rFonts w:ascii="Times New Roman"/>
          <w:b w:val="false"/>
          <w:i w:val="false"/>
          <w:color w:val="000000"/>
          <w:sz w:val="28"/>
        </w:rPr>
        <w:t>
26     Поступления наличных       56     Выдачи наличных денег
</w:t>
      </w:r>
      <w:r>
        <w:br/>
      </w:r>
      <w:r>
        <w:rPr>
          <w:rFonts w:ascii="Times New Roman"/>
          <w:b w:val="false"/>
          <w:i w:val="false"/>
          <w:color w:val="000000"/>
          <w:sz w:val="28"/>
        </w:rPr>
        <w:t>
       денег в операционную              из операционной кассы
</w:t>
      </w:r>
      <w:r>
        <w:br/>
      </w:r>
      <w:r>
        <w:rPr>
          <w:rFonts w:ascii="Times New Roman"/>
          <w:b w:val="false"/>
          <w:i w:val="false"/>
          <w:color w:val="000000"/>
          <w:sz w:val="28"/>
        </w:rPr>
        <w:t>
       кассу банка второго               банка второго уровня,
</w:t>
      </w:r>
      <w:r>
        <w:br/>
      </w:r>
      <w:r>
        <w:rPr>
          <w:rFonts w:ascii="Times New Roman"/>
          <w:b w:val="false"/>
          <w:i w:val="false"/>
          <w:color w:val="000000"/>
          <w:sz w:val="28"/>
        </w:rPr>
        <w:t>
       уровня, организации               организации в его
</w:t>
      </w:r>
      <w:r>
        <w:br/>
      </w:r>
      <w:r>
        <w:rPr>
          <w:rFonts w:ascii="Times New Roman"/>
          <w:b w:val="false"/>
          <w:i w:val="false"/>
          <w:color w:val="000000"/>
          <w:sz w:val="28"/>
        </w:rPr>
        <w:t>
       из его кассовых                   кассовые подразделения
</w:t>
      </w:r>
      <w:r>
        <w:br/>
      </w:r>
      <w:r>
        <w:rPr>
          <w:rFonts w:ascii="Times New Roman"/>
          <w:b w:val="false"/>
          <w:i w:val="false"/>
          <w:color w:val="000000"/>
          <w:sz w:val="28"/>
        </w:rPr>
        <w:t>
       подразделений
</w:t>
      </w:r>
    </w:p>
    <w:p>
      <w:pPr>
        <w:spacing w:after="0"/>
        <w:ind w:left="0"/>
        <w:jc w:val="both"/>
      </w:pPr>
      <w:r>
        <w:rPr>
          <w:rFonts w:ascii="Times New Roman"/>
          <w:b w:val="false"/>
          <w:i w:val="false"/>
          <w:color w:val="000000"/>
          <w:sz w:val="28"/>
        </w:rPr>
        <w:t>
27     Поступления из             57     Перечисления наличных
</w:t>
      </w:r>
      <w:r>
        <w:br/>
      </w:r>
      <w:r>
        <w:rPr>
          <w:rFonts w:ascii="Times New Roman"/>
          <w:b w:val="false"/>
          <w:i w:val="false"/>
          <w:color w:val="000000"/>
          <w:sz w:val="28"/>
        </w:rPr>
        <w:t>
       резервных фондов в                денег из оборотной
</w:t>
      </w:r>
      <w:r>
        <w:br/>
      </w:r>
      <w:r>
        <w:rPr>
          <w:rFonts w:ascii="Times New Roman"/>
          <w:b w:val="false"/>
          <w:i w:val="false"/>
          <w:color w:val="000000"/>
          <w:sz w:val="28"/>
        </w:rPr>
        <w:t>
       оборотную кассу                   кассы филиалов
</w:t>
      </w:r>
      <w:r>
        <w:br/>
      </w:r>
      <w:r>
        <w:rPr>
          <w:rFonts w:ascii="Times New Roman"/>
          <w:b w:val="false"/>
          <w:i w:val="false"/>
          <w:color w:val="000000"/>
          <w:sz w:val="28"/>
        </w:rPr>
        <w:t>
       филиалов                          Национального Банка
</w:t>
      </w:r>
      <w:r>
        <w:br/>
      </w:r>
      <w:r>
        <w:rPr>
          <w:rFonts w:ascii="Times New Roman"/>
          <w:b w:val="false"/>
          <w:i w:val="false"/>
          <w:color w:val="000000"/>
          <w:sz w:val="28"/>
        </w:rPr>
        <w:t>
       Национального Банка               в резервные фонды
</w:t>
      </w:r>
      <w:r>
        <w:br/>
      </w:r>
      <w:r>
        <w:rPr>
          <w:rFonts w:ascii="Times New Roman"/>
          <w:b w:val="false"/>
          <w:i w:val="false"/>
          <w:color w:val="000000"/>
          <w:sz w:val="28"/>
        </w:rPr>
        <w:t>
-------------------------------------------------------------------
</w:t>
      </w:r>
      <w:r>
        <w:br/>
      </w:r>
      <w:r>
        <w:rPr>
          <w:rFonts w:ascii="Times New Roman"/>
          <w:b w:val="false"/>
          <w:i w:val="false"/>
          <w:color w:val="000000"/>
          <w:sz w:val="28"/>
        </w:rPr>
        <w:t>
           БАЛАНС                              БАЛАНС
</w:t>
      </w:r>
      <w:r>
        <w:br/>
      </w:r>
      <w:r>
        <w:rPr>
          <w:rFonts w:ascii="Times New Roman"/>
          <w:b w:val="false"/>
          <w:i w:val="false"/>
          <w:color w:val="000000"/>
          <w:sz w:val="28"/>
        </w:rPr>
        <w:t>
(итог символов 01-27 = 31-57)        (итог символов 01-27 = 31-57)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Председатель 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Главный бухгалтер 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Исполнитель _________________      ______________
</w:t>
      </w:r>
      <w:r>
        <w:br/>
      </w:r>
      <w:r>
        <w:rPr>
          <w:rFonts w:ascii="Times New Roman"/>
          <w:b w:val="false"/>
          <w:i w:val="false"/>
          <w:color w:val="000000"/>
          <w:sz w:val="28"/>
        </w:rPr>
        <w:t>
                      Ф.И.О.)               телефон
</w:t>
      </w:r>
    </w:p>
    <w:p>
      <w:pPr>
        <w:spacing w:after="0"/>
        <w:ind w:left="0"/>
        <w:jc w:val="both"/>
      </w:pPr>
      <w:r>
        <w:rPr>
          <w:rFonts w:ascii="Times New Roman"/>
          <w:b w:val="false"/>
          <w:i w:val="false"/>
          <w:color w:val="000000"/>
          <w:sz w:val="28"/>
        </w:rPr>
        <w:t>
      "_____" _________________ 200__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заполнения формы N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об оборотах наличных денег (кассовые обороты) банков и организаций, осуществляющих отдельные виды банковских операций" по форме N 11 составляется ежемесячно банками второго уровня, организациями, осуществляющими отдельные виды банковских операций (далее по тексту - организации), осуществляющими расчетно-кассовое обслуживание клиентов, в целом по банку, организации, и их головными офисами - в разрезе сети филиалов и предоставляется в Национальный Банк Республики Казахстан.
</w:t>
      </w:r>
      <w:r>
        <w:br/>
      </w:r>
      <w:r>
        <w:rPr>
          <w:rFonts w:ascii="Times New Roman"/>
          <w:b w:val="false"/>
          <w:i w:val="false"/>
          <w:color w:val="000000"/>
          <w:sz w:val="28"/>
        </w:rPr>
        <w:t>
      Филиалы банков второго уровня и организаций, готовят отчеты по форме N 11 и представляют эти отчеты в головной офис своего банка, организации на второй рабочий день после отчетного периода. Головные офисы банков второго уровня, организаций осуществляют свод отчета своих филиалов и представляют отчеты в целом по банку, организации и в разрезе областей в Департамент информационных технологий Национального Банка на пятый рабочий день после отчетного периода. Филиалы Национального Банка представляют отчет только по символам 21, 23, 27 и 51, 53, 57 в разрезе банков второго уровня в Департамент информационных технологий Национального Банка на пятый рабочий день после отчетного периода.
</w:t>
      </w:r>
      <w:r>
        <w:br/>
      </w:r>
      <w:r>
        <w:rPr>
          <w:rFonts w:ascii="Times New Roman"/>
          <w:b w:val="false"/>
          <w:i w:val="false"/>
          <w:color w:val="000000"/>
          <w:sz w:val="28"/>
        </w:rPr>
        <w:t>
      Отчет о кассовых оборотах составляется только по оборотам национальной валюты в тысячах тенге по следующей номенклатуре символов: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Статьи прихода наличных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реализации товаров,
</w:t>
      </w:r>
      <w:r>
        <w:br/>
      </w:r>
      <w:r>
        <w:rPr>
          <w:rFonts w:ascii="Times New Roman"/>
          <w:b w:val="false"/>
          <w:i w:val="false"/>
          <w:color w:val="000000"/>
          <w:sz w:val="28"/>
        </w:rPr>
        <w:t>
услуг и выполненных работ
</w:t>
      </w:r>
      <w:r>
        <w:br/>
      </w:r>
      <w:r>
        <w:rPr>
          <w:rFonts w:ascii="Times New Roman"/>
          <w:b w:val="false"/>
          <w:i w:val="false"/>
          <w:color w:val="000000"/>
          <w:sz w:val="28"/>
        </w:rPr>
        <w:t>
(символ 01)
</w:t>
      </w:r>
    </w:p>
    <w:p>
      <w:pPr>
        <w:spacing w:after="0"/>
        <w:ind w:left="0"/>
        <w:jc w:val="both"/>
      </w:pPr>
      <w:r>
        <w:rPr>
          <w:rFonts w:ascii="Times New Roman"/>
          <w:b w:val="false"/>
          <w:i w:val="false"/>
          <w:color w:val="000000"/>
          <w:sz w:val="28"/>
        </w:rPr>
        <w:t>
      По этому символу отражаются поступления наличных денег от юридических лиц всех форм собственности:
</w:t>
      </w:r>
      <w:r>
        <w:br/>
      </w:r>
      <w:r>
        <w:rPr>
          <w:rFonts w:ascii="Times New Roman"/>
          <w:b w:val="false"/>
          <w:i w:val="false"/>
          <w:color w:val="000000"/>
          <w:sz w:val="28"/>
        </w:rPr>
        <w:t>
      от продажи товаров как торговыми, так и неторговыми предприятиями;
</w:t>
      </w:r>
      <w:r>
        <w:br/>
      </w:r>
      <w:r>
        <w:rPr>
          <w:rFonts w:ascii="Times New Roman"/>
          <w:b w:val="false"/>
          <w:i w:val="false"/>
          <w:color w:val="000000"/>
          <w:sz w:val="28"/>
        </w:rPr>
        <w:t>
      от видов услуг и работ, составляющих основную деятельность юридических лиц: бытовых, медицинских, юридических, ремонтно-строительных, ритуальных услуг и услуг в сфере образования;
</w:t>
      </w:r>
      <w:r>
        <w:br/>
      </w:r>
      <w:r>
        <w:rPr>
          <w:rFonts w:ascii="Times New Roman"/>
          <w:b w:val="false"/>
          <w:i w:val="false"/>
          <w:color w:val="000000"/>
          <w:sz w:val="28"/>
        </w:rPr>
        <w:t>
      поступление наличных денег от физических и юридических лиц в уплату комиссионного вознаграждения за оказание банковских услуг (сборы за бланки для приема платежей в бюджет и прочее);
</w:t>
      </w:r>
      <w:r>
        <w:br/>
      </w: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при этом не противоречащих требованиям действующего законодательства Республики Казахстан, а также поступления наличных денег от оказания других видов услуг.
</w:t>
      </w:r>
    </w:p>
    <w:p>
      <w:pPr>
        <w:spacing w:after="0"/>
        <w:ind w:left="0"/>
        <w:jc w:val="both"/>
      </w:pPr>
      <w:r>
        <w:rPr>
          <w:rFonts w:ascii="Times New Roman"/>
          <w:b w:val="false"/>
          <w:i w:val="false"/>
          <w:color w:val="000000"/>
          <w:sz w:val="28"/>
        </w:rPr>
        <w:t>
Поступления коммунальных платежей
</w:t>
      </w:r>
      <w:r>
        <w:br/>
      </w:r>
      <w:r>
        <w:rPr>
          <w:rFonts w:ascii="Times New Roman"/>
          <w:b w:val="false"/>
          <w:i w:val="false"/>
          <w:color w:val="000000"/>
          <w:sz w:val="28"/>
        </w:rPr>
        <w:t>
(символ 02)
</w:t>
      </w:r>
    </w:p>
    <w:p>
      <w:pPr>
        <w:spacing w:after="0"/>
        <w:ind w:left="0"/>
        <w:jc w:val="both"/>
      </w:pPr>
      <w:r>
        <w:rPr>
          <w:rFonts w:ascii="Times New Roman"/>
          <w:b w:val="false"/>
          <w:i w:val="false"/>
          <w:color w:val="000000"/>
          <w:sz w:val="28"/>
        </w:rPr>
        <w:t>
      Поступления наличных денег от юридических и физических лиц для оплаты коммунальных услуг (электроэнергия, отопление, водоснабжение, канализация, газ и прочие коммунальные услуги).
</w:t>
      </w:r>
    </w:p>
    <w:p>
      <w:pPr>
        <w:spacing w:after="0"/>
        <w:ind w:left="0"/>
        <w:jc w:val="both"/>
      </w:pPr>
      <w:r>
        <w:rPr>
          <w:rFonts w:ascii="Times New Roman"/>
          <w:b w:val="false"/>
          <w:i w:val="false"/>
          <w:color w:val="000000"/>
          <w:sz w:val="28"/>
        </w:rPr>
        <w:t>
Поступления от предприятий транспорта
</w:t>
      </w:r>
      <w:r>
        <w:br/>
      </w:r>
      <w:r>
        <w:rPr>
          <w:rFonts w:ascii="Times New Roman"/>
          <w:b w:val="false"/>
          <w:i w:val="false"/>
          <w:color w:val="000000"/>
          <w:sz w:val="28"/>
        </w:rPr>
        <w:t>
(символ 04)
</w:t>
      </w:r>
    </w:p>
    <w:p>
      <w:pPr>
        <w:spacing w:after="0"/>
        <w:ind w:left="0"/>
        <w:jc w:val="both"/>
      </w:pPr>
      <w:r>
        <w:rPr>
          <w:rFonts w:ascii="Times New Roman"/>
          <w:b w:val="false"/>
          <w:i w:val="false"/>
          <w:color w:val="000000"/>
          <w:sz w:val="28"/>
        </w:rPr>
        <w:t>
      Поступления выручки железнодорожного, водного, воздушного транспорта от пассажирских и грузовых перевозок, поступления от обслуживания в пути (включая поступления от страхования пассажиров на транспорте), поступления всех видов местного транспорта (включая междугородние перевозки).
</w:t>
      </w:r>
    </w:p>
    <w:p>
      <w:pPr>
        <w:spacing w:after="0"/>
        <w:ind w:left="0"/>
        <w:jc w:val="both"/>
      </w:pPr>
      <w:r>
        <w:rPr>
          <w:rFonts w:ascii="Times New Roman"/>
          <w:b w:val="false"/>
          <w:i w:val="false"/>
          <w:color w:val="000000"/>
          <w:sz w:val="28"/>
        </w:rPr>
        <w:t>
Поступления от предприятий связи
</w:t>
      </w:r>
      <w:r>
        <w:br/>
      </w:r>
      <w:r>
        <w:rPr>
          <w:rFonts w:ascii="Times New Roman"/>
          <w:b w:val="false"/>
          <w:i w:val="false"/>
          <w:color w:val="000000"/>
          <w:sz w:val="28"/>
        </w:rPr>
        <w:t>
(символ 05)
</w:t>
      </w:r>
    </w:p>
    <w:p>
      <w:pPr>
        <w:spacing w:after="0"/>
        <w:ind w:left="0"/>
        <w:jc w:val="both"/>
      </w:pPr>
      <w:r>
        <w:rPr>
          <w:rFonts w:ascii="Times New Roman"/>
          <w:b w:val="false"/>
          <w:i w:val="false"/>
          <w:color w:val="000000"/>
          <w:sz w:val="28"/>
        </w:rPr>
        <w:t>
      Поступления наличных денег от юридических лиц, основным видом деятельности которых является оказание почтовых, телекоммуникационных услуг, а также услуг связи.
</w:t>
      </w:r>
    </w:p>
    <w:p>
      <w:pPr>
        <w:spacing w:after="0"/>
        <w:ind w:left="0"/>
        <w:jc w:val="both"/>
      </w:pPr>
      <w:r>
        <w:rPr>
          <w:rFonts w:ascii="Times New Roman"/>
          <w:b w:val="false"/>
          <w:i w:val="false"/>
          <w:color w:val="000000"/>
          <w:sz w:val="28"/>
        </w:rPr>
        <w:t>
Поступления от предприятий гостиничного,
</w:t>
      </w:r>
      <w:r>
        <w:br/>
      </w:r>
      <w:r>
        <w:rPr>
          <w:rFonts w:ascii="Times New Roman"/>
          <w:b w:val="false"/>
          <w:i w:val="false"/>
          <w:color w:val="000000"/>
          <w:sz w:val="28"/>
        </w:rPr>
        <w:t>
игорного и шоу бизнеса
</w:t>
      </w:r>
      <w:r>
        <w:br/>
      </w:r>
      <w:r>
        <w:rPr>
          <w:rFonts w:ascii="Times New Roman"/>
          <w:b w:val="false"/>
          <w:i w:val="false"/>
          <w:color w:val="000000"/>
          <w:sz w:val="28"/>
        </w:rPr>
        <w:t>
(символ 06)
</w:t>
      </w:r>
    </w:p>
    <w:p>
      <w:pPr>
        <w:spacing w:after="0"/>
        <w:ind w:left="0"/>
        <w:jc w:val="both"/>
      </w:pPr>
      <w:r>
        <w:rPr>
          <w:rFonts w:ascii="Times New Roman"/>
          <w:b w:val="false"/>
          <w:i w:val="false"/>
          <w:color w:val="000000"/>
          <w:sz w:val="28"/>
        </w:rPr>
        <w:t>
      Поступления наличных денег от гостиниц, казино, ночных клубов, туристских и экскурсионных баз, спортивных клубов, парков отдыха, поступление выручки от проведения концертов, лотереи, тотализатора и прочих зрелищных мероприятий.
</w:t>
      </w:r>
    </w:p>
    <w:p>
      <w:pPr>
        <w:spacing w:after="0"/>
        <w:ind w:left="0"/>
        <w:jc w:val="both"/>
      </w:pPr>
      <w:r>
        <w:rPr>
          <w:rFonts w:ascii="Times New Roman"/>
          <w:b w:val="false"/>
          <w:i w:val="false"/>
          <w:color w:val="000000"/>
          <w:sz w:val="28"/>
        </w:rPr>
        <w:t>
Поступления от страховых организаций
</w:t>
      </w:r>
      <w:r>
        <w:br/>
      </w:r>
      <w:r>
        <w:rPr>
          <w:rFonts w:ascii="Times New Roman"/>
          <w:b w:val="false"/>
          <w:i w:val="false"/>
          <w:color w:val="000000"/>
          <w:sz w:val="28"/>
        </w:rPr>
        <w:t>
(символ 07)
</w:t>
      </w:r>
    </w:p>
    <w:p>
      <w:pPr>
        <w:spacing w:after="0"/>
        <w:ind w:left="0"/>
        <w:jc w:val="both"/>
      </w:pPr>
      <w:r>
        <w:rPr>
          <w:rFonts w:ascii="Times New Roman"/>
          <w:b w:val="false"/>
          <w:i w:val="false"/>
          <w:color w:val="000000"/>
          <w:sz w:val="28"/>
        </w:rPr>
        <w:t>
      Поступления на счета юридических лиц, имеющих лицензию на страховую деятельность.
</w:t>
      </w:r>
    </w:p>
    <w:p>
      <w:pPr>
        <w:spacing w:after="0"/>
        <w:ind w:left="0"/>
        <w:jc w:val="both"/>
      </w:pPr>
      <w:r>
        <w:rPr>
          <w:rFonts w:ascii="Times New Roman"/>
          <w:b w:val="false"/>
          <w:i w:val="false"/>
          <w:color w:val="000000"/>
          <w:sz w:val="28"/>
        </w:rPr>
        <w:t>
Поступления на счета физических лиц, осуществляющих
</w:t>
      </w:r>
      <w:r>
        <w:br/>
      </w:r>
      <w:r>
        <w:rPr>
          <w:rFonts w:ascii="Times New Roman"/>
          <w:b w:val="false"/>
          <w:i w:val="false"/>
          <w:color w:val="000000"/>
          <w:sz w:val="28"/>
        </w:rPr>
        <w:t>
предпринимательскую деятельность без образования
</w:t>
      </w:r>
      <w:r>
        <w:br/>
      </w:r>
      <w:r>
        <w:rPr>
          <w:rFonts w:ascii="Times New Roman"/>
          <w:b w:val="false"/>
          <w:i w:val="false"/>
          <w:color w:val="000000"/>
          <w:sz w:val="28"/>
        </w:rPr>
        <w:t>
юридического лица
</w:t>
      </w:r>
      <w:r>
        <w:br/>
      </w:r>
      <w:r>
        <w:rPr>
          <w:rFonts w:ascii="Times New Roman"/>
          <w:b w:val="false"/>
          <w:i w:val="false"/>
          <w:color w:val="000000"/>
          <w:sz w:val="28"/>
        </w:rPr>
        <w:t>
(символ 08)
</w:t>
      </w:r>
    </w:p>
    <w:p>
      <w:pPr>
        <w:spacing w:after="0"/>
        <w:ind w:left="0"/>
        <w:jc w:val="both"/>
      </w:pPr>
      <w:r>
        <w:rPr>
          <w:rFonts w:ascii="Times New Roman"/>
          <w:b w:val="false"/>
          <w:i w:val="false"/>
          <w:color w:val="000000"/>
          <w:sz w:val="28"/>
        </w:rPr>
        <w:t>
      Поступления наличных денег на счета физических лиц, осуществляющих предпринимательскую деятельность без образования юридического лица.
</w:t>
      </w:r>
    </w:p>
    <w:p>
      <w:pPr>
        <w:spacing w:after="0"/>
        <w:ind w:left="0"/>
        <w:jc w:val="both"/>
      </w:pPr>
      <w:r>
        <w:rPr>
          <w:rFonts w:ascii="Times New Roman"/>
          <w:b w:val="false"/>
          <w:i w:val="false"/>
          <w:color w:val="000000"/>
          <w:sz w:val="28"/>
        </w:rPr>
        <w:t>
Поступления от продажи иностранной валюты
</w:t>
      </w:r>
      <w:r>
        <w:br/>
      </w:r>
      <w:r>
        <w:rPr>
          <w:rFonts w:ascii="Times New Roman"/>
          <w:b w:val="false"/>
          <w:i w:val="false"/>
          <w:color w:val="000000"/>
          <w:sz w:val="28"/>
        </w:rPr>
        <w:t>
обменными пунктами уполномоченных банков
</w:t>
      </w:r>
      <w:r>
        <w:br/>
      </w:r>
      <w:r>
        <w:rPr>
          <w:rFonts w:ascii="Times New Roman"/>
          <w:b w:val="false"/>
          <w:i w:val="false"/>
          <w:color w:val="000000"/>
          <w:sz w:val="28"/>
        </w:rPr>
        <w:t>
(символ 09)
</w:t>
      </w:r>
    </w:p>
    <w:p>
      <w:pPr>
        <w:spacing w:after="0"/>
        <w:ind w:left="0"/>
        <w:jc w:val="both"/>
      </w:pPr>
      <w:r>
        <w:rPr>
          <w:rFonts w:ascii="Times New Roman"/>
          <w:b w:val="false"/>
          <w:i w:val="false"/>
          <w:color w:val="000000"/>
          <w:sz w:val="28"/>
        </w:rPr>
        <w:t>
      Поступления наличных денег за проданную иностранную валюту от собственных обменных пунктов, уполномоченных банков.
</w:t>
      </w:r>
    </w:p>
    <w:p>
      <w:pPr>
        <w:spacing w:after="0"/>
        <w:ind w:left="0"/>
        <w:jc w:val="both"/>
      </w:pPr>
      <w:r>
        <w:rPr>
          <w:rFonts w:ascii="Times New Roman"/>
          <w:b w:val="false"/>
          <w:i w:val="false"/>
          <w:color w:val="000000"/>
          <w:sz w:val="28"/>
        </w:rPr>
        <w:t>
Поступления от продажи иностранной валюты
</w:t>
      </w:r>
      <w:r>
        <w:br/>
      </w:r>
      <w:r>
        <w:rPr>
          <w:rFonts w:ascii="Times New Roman"/>
          <w:b w:val="false"/>
          <w:i w:val="false"/>
          <w:color w:val="000000"/>
          <w:sz w:val="28"/>
        </w:rPr>
        <w:t>
уполномоченными организациями, имеющими
</w:t>
      </w:r>
      <w:r>
        <w:br/>
      </w:r>
      <w:r>
        <w:rPr>
          <w:rFonts w:ascii="Times New Roman"/>
          <w:b w:val="false"/>
          <w:i w:val="false"/>
          <w:color w:val="000000"/>
          <w:sz w:val="28"/>
        </w:rPr>
        <w:t>
лицензию на проведение обменных операций
</w:t>
      </w:r>
      <w:r>
        <w:br/>
      </w:r>
      <w:r>
        <w:rPr>
          <w:rFonts w:ascii="Times New Roman"/>
          <w:b w:val="false"/>
          <w:i w:val="false"/>
          <w:color w:val="000000"/>
          <w:sz w:val="28"/>
        </w:rPr>
        <w:t>
с наличной иностранной валютой
</w:t>
      </w:r>
      <w:r>
        <w:br/>
      </w:r>
      <w:r>
        <w:rPr>
          <w:rFonts w:ascii="Times New Roman"/>
          <w:b w:val="false"/>
          <w:i w:val="false"/>
          <w:color w:val="000000"/>
          <w:sz w:val="28"/>
        </w:rPr>
        <w:t>
(символ 10)
</w:t>
      </w:r>
    </w:p>
    <w:p>
      <w:pPr>
        <w:spacing w:after="0"/>
        <w:ind w:left="0"/>
        <w:jc w:val="both"/>
      </w:pPr>
      <w:r>
        <w:rPr>
          <w:rFonts w:ascii="Times New Roman"/>
          <w:b w:val="false"/>
          <w:i w:val="false"/>
          <w:color w:val="000000"/>
          <w:sz w:val="28"/>
        </w:rPr>
        <w:t>
      Поступления наличных денег за проданную иностранную валюту уполномоченными организациями, имеющими лицензию на проведение обменных операций с наличной иностранной валютой.
</w:t>
      </w:r>
    </w:p>
    <w:p>
      <w:pPr>
        <w:spacing w:after="0"/>
        <w:ind w:left="0"/>
        <w:jc w:val="both"/>
      </w:pPr>
      <w:r>
        <w:rPr>
          <w:rFonts w:ascii="Times New Roman"/>
          <w:b w:val="false"/>
          <w:i w:val="false"/>
          <w:color w:val="000000"/>
          <w:sz w:val="28"/>
        </w:rPr>
        <w:t>
Поступления на счета по срочным вкладам
</w:t>
      </w:r>
      <w:r>
        <w:br/>
      </w:r>
      <w:r>
        <w:rPr>
          <w:rFonts w:ascii="Times New Roman"/>
          <w:b w:val="false"/>
          <w:i w:val="false"/>
          <w:color w:val="000000"/>
          <w:sz w:val="28"/>
        </w:rPr>
        <w:t>
физических лиц
</w:t>
      </w:r>
      <w:r>
        <w:br/>
      </w:r>
      <w:r>
        <w:rPr>
          <w:rFonts w:ascii="Times New Roman"/>
          <w:b w:val="false"/>
          <w:i w:val="false"/>
          <w:color w:val="000000"/>
          <w:sz w:val="28"/>
        </w:rPr>
        <w:t>
(символ 11)
</w:t>
      </w:r>
    </w:p>
    <w:p>
      <w:pPr>
        <w:spacing w:after="0"/>
        <w:ind w:left="0"/>
        <w:jc w:val="both"/>
      </w:pPr>
      <w:r>
        <w:rPr>
          <w:rFonts w:ascii="Times New Roman"/>
          <w:b w:val="false"/>
          <w:i w:val="false"/>
          <w:color w:val="000000"/>
          <w:sz w:val="28"/>
        </w:rPr>
        <w:t>
      Поступления наличных денег в кассы банков второго уровня, организаций, от физических лиц на счета по срочным вкладам.
</w:t>
      </w:r>
    </w:p>
    <w:p>
      <w:pPr>
        <w:spacing w:after="0"/>
        <w:ind w:left="0"/>
        <w:jc w:val="both"/>
      </w:pPr>
      <w:r>
        <w:rPr>
          <w:rFonts w:ascii="Times New Roman"/>
          <w:b w:val="false"/>
          <w:i w:val="false"/>
          <w:color w:val="000000"/>
          <w:sz w:val="28"/>
        </w:rPr>
        <w:t>
Поступления на счета по вкладам до востребования
</w:t>
      </w:r>
      <w:r>
        <w:br/>
      </w:r>
      <w:r>
        <w:rPr>
          <w:rFonts w:ascii="Times New Roman"/>
          <w:b w:val="false"/>
          <w:i w:val="false"/>
          <w:color w:val="000000"/>
          <w:sz w:val="28"/>
        </w:rPr>
        <w:t>
и текущим счетам физических лиц
</w:t>
      </w:r>
      <w:r>
        <w:br/>
      </w:r>
      <w:r>
        <w:rPr>
          <w:rFonts w:ascii="Times New Roman"/>
          <w:b w:val="false"/>
          <w:i w:val="false"/>
          <w:color w:val="000000"/>
          <w:sz w:val="28"/>
        </w:rPr>
        <w:t>
(символ 12)
</w:t>
      </w:r>
    </w:p>
    <w:p>
      <w:pPr>
        <w:spacing w:after="0"/>
        <w:ind w:left="0"/>
        <w:jc w:val="both"/>
      </w:pPr>
      <w:r>
        <w:rPr>
          <w:rFonts w:ascii="Times New Roman"/>
          <w:b w:val="false"/>
          <w:i w:val="false"/>
          <w:color w:val="000000"/>
          <w:sz w:val="28"/>
        </w:rPr>
        <w:t>
      Поступления наличных денег в кассы банков второго уровня, организаций от физических лиц на счета по вкладам до востребования и текущим счетам, в том числе для пополнения карточных счетов.
</w:t>
      </w:r>
    </w:p>
    <w:p>
      <w:pPr>
        <w:spacing w:after="0"/>
        <w:ind w:left="0"/>
        <w:jc w:val="both"/>
      </w:pPr>
      <w:r>
        <w:rPr>
          <w:rFonts w:ascii="Times New Roman"/>
          <w:b w:val="false"/>
          <w:i w:val="false"/>
          <w:color w:val="000000"/>
          <w:sz w:val="28"/>
        </w:rPr>
        <w:t>
Обязательные и добровольные пенсионные взносы
</w:t>
      </w:r>
      <w:r>
        <w:br/>
      </w:r>
      <w:r>
        <w:rPr>
          <w:rFonts w:ascii="Times New Roman"/>
          <w:b w:val="false"/>
          <w:i w:val="false"/>
          <w:color w:val="000000"/>
          <w:sz w:val="28"/>
        </w:rPr>
        <w:t>
(символ 13)
</w:t>
      </w:r>
    </w:p>
    <w:p>
      <w:pPr>
        <w:spacing w:after="0"/>
        <w:ind w:left="0"/>
        <w:jc w:val="both"/>
      </w:pPr>
      <w:r>
        <w:rPr>
          <w:rFonts w:ascii="Times New Roman"/>
          <w:b w:val="false"/>
          <w:i w:val="false"/>
          <w:color w:val="000000"/>
          <w:sz w:val="28"/>
        </w:rPr>
        <w:t>
      Поступления наличных денег от физических и юридических лиц в пенсионные фонды.
</w:t>
      </w:r>
    </w:p>
    <w:p>
      <w:pPr>
        <w:spacing w:after="0"/>
        <w:ind w:left="0"/>
        <w:jc w:val="both"/>
      </w:pPr>
      <w:r>
        <w:rPr>
          <w:rFonts w:ascii="Times New Roman"/>
          <w:b w:val="false"/>
          <w:i w:val="false"/>
          <w:color w:val="000000"/>
          <w:sz w:val="28"/>
        </w:rPr>
        <w:t>
Поступления от продажи ценных бумаг и векселей
</w:t>
      </w:r>
      <w:r>
        <w:br/>
      </w:r>
      <w:r>
        <w:rPr>
          <w:rFonts w:ascii="Times New Roman"/>
          <w:b w:val="false"/>
          <w:i w:val="false"/>
          <w:color w:val="000000"/>
          <w:sz w:val="28"/>
        </w:rPr>
        <w:t>
(символ 14)
</w:t>
      </w:r>
    </w:p>
    <w:p>
      <w:pPr>
        <w:spacing w:after="0"/>
        <w:ind w:left="0"/>
        <w:jc w:val="both"/>
      </w:pPr>
      <w:r>
        <w:rPr>
          <w:rFonts w:ascii="Times New Roman"/>
          <w:b w:val="false"/>
          <w:i w:val="false"/>
          <w:color w:val="000000"/>
          <w:sz w:val="28"/>
        </w:rPr>
        <w:t>
      Поступления наличных денег на счета юридических и физических лиц от продажи государственных ценных бумаг: государственные казначейские обязательства (ГКО), национальные сберегательные облигации (НСО) и другие государственные ценные бумаги. Поступления наличных денег на счета юридических и физических лиц от продажи акций, облигаций, векселей и других (негосударственных эмиссионных) ценных бумаг предприятий и банков. Поступления наличных денег в кассы банков второго уровня, организаций, от продажи депозитных сертификатов и чеков.
</w:t>
      </w:r>
    </w:p>
    <w:p>
      <w:pPr>
        <w:spacing w:after="0"/>
        <w:ind w:left="0"/>
        <w:jc w:val="both"/>
      </w:pPr>
      <w:r>
        <w:rPr>
          <w:rFonts w:ascii="Times New Roman"/>
          <w:b w:val="false"/>
          <w:i w:val="false"/>
          <w:color w:val="000000"/>
          <w:sz w:val="28"/>
        </w:rPr>
        <w:t>
Погашение займов физическими и юридическими лицами
</w:t>
      </w:r>
      <w:r>
        <w:br/>
      </w:r>
      <w:r>
        <w:rPr>
          <w:rFonts w:ascii="Times New Roman"/>
          <w:b w:val="false"/>
          <w:i w:val="false"/>
          <w:color w:val="000000"/>
          <w:sz w:val="28"/>
        </w:rPr>
        <w:t>
(символ 15)
</w:t>
      </w:r>
    </w:p>
    <w:p>
      <w:pPr>
        <w:spacing w:after="0"/>
        <w:ind w:left="0"/>
        <w:jc w:val="both"/>
      </w:pPr>
      <w:r>
        <w:rPr>
          <w:rFonts w:ascii="Times New Roman"/>
          <w:b w:val="false"/>
          <w:i w:val="false"/>
          <w:color w:val="000000"/>
          <w:sz w:val="28"/>
        </w:rPr>
        <w:t>
      Поступление наличных денег от физических и юридических лиц в счет погашения займов и ставок вознаграждения (интереса), выданных на цели, предусмотренные действующим законодательством, включая повышенное вознаграждение (штрафные санкции) за нарушение сроков возврата займа и уплаты вознаграждения по нему.
</w:t>
      </w:r>
    </w:p>
    <w:p>
      <w:pPr>
        <w:spacing w:after="0"/>
        <w:ind w:left="0"/>
        <w:jc w:val="both"/>
      </w:pPr>
      <w:r>
        <w:rPr>
          <w:rFonts w:ascii="Times New Roman"/>
          <w:b w:val="false"/>
          <w:i w:val="false"/>
          <w:color w:val="000000"/>
          <w:sz w:val="28"/>
        </w:rPr>
        <w:t>
Возврат денег, полученных на оплату труда
</w:t>
      </w:r>
      <w:r>
        <w:br/>
      </w:r>
      <w:r>
        <w:rPr>
          <w:rFonts w:ascii="Times New Roman"/>
          <w:b w:val="false"/>
          <w:i w:val="false"/>
          <w:color w:val="000000"/>
          <w:sz w:val="28"/>
        </w:rPr>
        <w:t>
(символ 16)
</w:t>
      </w:r>
    </w:p>
    <w:p>
      <w:pPr>
        <w:spacing w:after="0"/>
        <w:ind w:left="0"/>
        <w:jc w:val="both"/>
      </w:pPr>
      <w:r>
        <w:rPr>
          <w:rFonts w:ascii="Times New Roman"/>
          <w:b w:val="false"/>
          <w:i w:val="false"/>
          <w:color w:val="000000"/>
          <w:sz w:val="28"/>
        </w:rPr>
        <w:t>
      Возврат наличных денег, выданных ранее на оплату труда предусмотренный действующим законодательством Республики Казахстан.
</w:t>
      </w:r>
    </w:p>
    <w:p>
      <w:pPr>
        <w:spacing w:after="0"/>
        <w:ind w:left="0"/>
        <w:jc w:val="both"/>
      </w:pPr>
      <w:r>
        <w:rPr>
          <w:rFonts w:ascii="Times New Roman"/>
          <w:b w:val="false"/>
          <w:i w:val="false"/>
          <w:color w:val="000000"/>
          <w:sz w:val="28"/>
        </w:rPr>
        <w:t>
Возврат денег, выданных уполномоченным банкам
</w:t>
      </w:r>
      <w:r>
        <w:br/>
      </w:r>
      <w:r>
        <w:rPr>
          <w:rFonts w:ascii="Times New Roman"/>
          <w:b w:val="false"/>
          <w:i w:val="false"/>
          <w:color w:val="000000"/>
          <w:sz w:val="28"/>
        </w:rPr>
        <w:t>
и уполномоченным организациям, имеющим
</w:t>
      </w:r>
      <w:r>
        <w:br/>
      </w:r>
      <w:r>
        <w:rPr>
          <w:rFonts w:ascii="Times New Roman"/>
          <w:b w:val="false"/>
          <w:i w:val="false"/>
          <w:color w:val="000000"/>
          <w:sz w:val="28"/>
        </w:rPr>
        <w:t>
лицензию на проведение обменных операций
</w:t>
      </w:r>
      <w:r>
        <w:br/>
      </w:r>
      <w:r>
        <w:rPr>
          <w:rFonts w:ascii="Times New Roman"/>
          <w:b w:val="false"/>
          <w:i w:val="false"/>
          <w:color w:val="000000"/>
          <w:sz w:val="28"/>
        </w:rPr>
        <w:t>
с наличной иностранной валютой
</w:t>
      </w:r>
      <w:r>
        <w:br/>
      </w:r>
      <w:r>
        <w:rPr>
          <w:rFonts w:ascii="Times New Roman"/>
          <w:b w:val="false"/>
          <w:i w:val="false"/>
          <w:color w:val="000000"/>
          <w:sz w:val="28"/>
        </w:rPr>
        <w:t>
(символ 17)
</w:t>
      </w:r>
    </w:p>
    <w:p>
      <w:pPr>
        <w:spacing w:after="0"/>
        <w:ind w:left="0"/>
        <w:jc w:val="both"/>
      </w:pPr>
      <w:r>
        <w:rPr>
          <w:rFonts w:ascii="Times New Roman"/>
          <w:b w:val="false"/>
          <w:i w:val="false"/>
          <w:color w:val="000000"/>
          <w:sz w:val="28"/>
        </w:rPr>
        <w:t>
      Возврат неиспользованных наличных денег, выданных уполномоченным банкам и уполномоченным организациям, имеющим лицензию на проведение обменных операций с наличной иностранной валютой.
</w:t>
      </w:r>
    </w:p>
    <w:p>
      <w:pPr>
        <w:spacing w:after="0"/>
        <w:ind w:left="0"/>
        <w:jc w:val="both"/>
      </w:pPr>
      <w:r>
        <w:rPr>
          <w:rFonts w:ascii="Times New Roman"/>
          <w:b w:val="false"/>
          <w:i w:val="false"/>
          <w:color w:val="000000"/>
          <w:sz w:val="28"/>
        </w:rPr>
        <w:t>
Поступления налогов, сборов и таможенных платежей
</w:t>
      </w:r>
      <w:r>
        <w:br/>
      </w:r>
      <w:r>
        <w:rPr>
          <w:rFonts w:ascii="Times New Roman"/>
          <w:b w:val="false"/>
          <w:i w:val="false"/>
          <w:color w:val="000000"/>
          <w:sz w:val="28"/>
        </w:rPr>
        <w:t>
(символ 18)
</w:t>
      </w:r>
    </w:p>
    <w:p>
      <w:pPr>
        <w:spacing w:after="0"/>
        <w:ind w:left="0"/>
        <w:jc w:val="both"/>
      </w:pPr>
      <w:r>
        <w:rPr>
          <w:rFonts w:ascii="Times New Roman"/>
          <w:b w:val="false"/>
          <w:i w:val="false"/>
          <w:color w:val="000000"/>
          <w:sz w:val="28"/>
        </w:rPr>
        <w:t>
      Поступление наличными деньгами всех видов налогов и сборов от физических и юридических лиц, зачисляемых на счета республиканского и местного бюджетов, включая оплату таможенных услуг, а также штрафы и пени.
</w:t>
      </w:r>
    </w:p>
    <w:p>
      <w:pPr>
        <w:spacing w:after="0"/>
        <w:ind w:left="0"/>
        <w:jc w:val="both"/>
      </w:pPr>
      <w:r>
        <w:rPr>
          <w:rFonts w:ascii="Times New Roman"/>
          <w:b w:val="false"/>
          <w:i w:val="false"/>
          <w:color w:val="000000"/>
          <w:sz w:val="28"/>
        </w:rPr>
        <w:t>
Поступления изъятых наличных денег из банкоматов
</w:t>
      </w:r>
      <w:r>
        <w:br/>
      </w:r>
      <w:r>
        <w:rPr>
          <w:rFonts w:ascii="Times New Roman"/>
          <w:b w:val="false"/>
          <w:i w:val="false"/>
          <w:color w:val="000000"/>
          <w:sz w:val="28"/>
        </w:rPr>
        <w:t>
(символ 19)
</w:t>
      </w:r>
    </w:p>
    <w:p>
      <w:pPr>
        <w:spacing w:after="0"/>
        <w:ind w:left="0"/>
        <w:jc w:val="both"/>
      </w:pPr>
      <w:r>
        <w:rPr>
          <w:rFonts w:ascii="Times New Roman"/>
          <w:b w:val="false"/>
          <w:i w:val="false"/>
          <w:color w:val="000000"/>
          <w:sz w:val="28"/>
        </w:rPr>
        <w:t>
      Поступления в кассы банков второго уровня, организаций, наличных денег, изъятых из банкоматов.
</w:t>
      </w:r>
    </w:p>
    <w:p>
      <w:pPr>
        <w:spacing w:after="0"/>
        <w:ind w:left="0"/>
        <w:jc w:val="both"/>
      </w:pPr>
      <w:r>
        <w:rPr>
          <w:rFonts w:ascii="Times New Roman"/>
          <w:b w:val="false"/>
          <w:i w:val="false"/>
          <w:color w:val="000000"/>
          <w:sz w:val="28"/>
        </w:rPr>
        <w:t>
Прочие поступления
</w:t>
      </w:r>
      <w:r>
        <w:br/>
      </w:r>
      <w:r>
        <w:rPr>
          <w:rFonts w:ascii="Times New Roman"/>
          <w:b w:val="false"/>
          <w:i w:val="false"/>
          <w:color w:val="000000"/>
          <w:sz w:val="28"/>
        </w:rPr>
        <w:t>
(символ 20)
</w:t>
      </w:r>
    </w:p>
    <w:p>
      <w:pPr>
        <w:spacing w:after="0"/>
        <w:ind w:left="0"/>
        <w:jc w:val="both"/>
      </w:pPr>
      <w:r>
        <w:rPr>
          <w:rFonts w:ascii="Times New Roman"/>
          <w:b w:val="false"/>
          <w:i w:val="false"/>
          <w:color w:val="000000"/>
          <w:sz w:val="28"/>
        </w:rPr>
        <w:t>
      Все поступления наличных денег, не учтенные по вышеприведенным символам "Прихода наличных денег" включая: членские взносы в общественные организации и добровольные общества, паевые взносы в потребительскую кооперацию, взносы граждан в общественные фонды, возврат подотчетных и других неизрасходованных наличных денег, включая и возврат неиспользованных бюджетных денег, возврат командировочных расходов, социальные льготы, переводы физических лиц и прочие поступления.
</w:t>
      </w:r>
    </w:p>
    <w:p>
      <w:pPr>
        <w:spacing w:after="0"/>
        <w:ind w:left="0"/>
        <w:jc w:val="both"/>
      </w:pPr>
      <w:r>
        <w:rPr>
          <w:rFonts w:ascii="Times New Roman"/>
          <w:b w:val="false"/>
          <w:i w:val="false"/>
          <w:color w:val="000000"/>
          <w:sz w:val="28"/>
        </w:rPr>
        <w:t>
Остаток наличных денег в оборотной кассе филиалов
</w:t>
      </w:r>
      <w:r>
        <w:br/>
      </w:r>
      <w:r>
        <w:rPr>
          <w:rFonts w:ascii="Times New Roman"/>
          <w:b w:val="false"/>
          <w:i w:val="false"/>
          <w:color w:val="000000"/>
          <w:sz w:val="28"/>
        </w:rPr>
        <w:t>
Национального Банка на начало отчетного периода
</w:t>
      </w:r>
      <w:r>
        <w:br/>
      </w:r>
      <w:r>
        <w:rPr>
          <w:rFonts w:ascii="Times New Roman"/>
          <w:b w:val="false"/>
          <w:i w:val="false"/>
          <w:color w:val="000000"/>
          <w:sz w:val="28"/>
        </w:rPr>
        <w:t>
(символ 21)
</w:t>
      </w:r>
    </w:p>
    <w:p>
      <w:pPr>
        <w:spacing w:after="0"/>
        <w:ind w:left="0"/>
        <w:jc w:val="both"/>
      </w:pPr>
      <w:r>
        <w:rPr>
          <w:rFonts w:ascii="Times New Roman"/>
          <w:b w:val="false"/>
          <w:i w:val="false"/>
          <w:color w:val="000000"/>
          <w:sz w:val="28"/>
        </w:rPr>
        <w:t>
      Остатки наличных денег в оборотной кассе филиалов Национального Банка на начало отчетного периода.
</w:t>
      </w:r>
    </w:p>
    <w:p>
      <w:pPr>
        <w:spacing w:after="0"/>
        <w:ind w:left="0"/>
        <w:jc w:val="both"/>
      </w:pPr>
      <w:r>
        <w:rPr>
          <w:rFonts w:ascii="Times New Roman"/>
          <w:b w:val="false"/>
          <w:i w:val="false"/>
          <w:color w:val="000000"/>
          <w:sz w:val="28"/>
        </w:rPr>
        <w:t>
Остаток наличных денег в операционной кассе
</w:t>
      </w:r>
      <w:r>
        <w:br/>
      </w:r>
      <w:r>
        <w:rPr>
          <w:rFonts w:ascii="Times New Roman"/>
          <w:b w:val="false"/>
          <w:i w:val="false"/>
          <w:color w:val="000000"/>
          <w:sz w:val="28"/>
        </w:rPr>
        <w:t>
банков второго уровня, организаций на начало
</w:t>
      </w:r>
      <w:r>
        <w:br/>
      </w:r>
      <w:r>
        <w:rPr>
          <w:rFonts w:ascii="Times New Roman"/>
          <w:b w:val="false"/>
          <w:i w:val="false"/>
          <w:color w:val="000000"/>
          <w:sz w:val="28"/>
        </w:rPr>
        <w:t>
отчетного периода
</w:t>
      </w:r>
      <w:r>
        <w:br/>
      </w:r>
      <w:r>
        <w:rPr>
          <w:rFonts w:ascii="Times New Roman"/>
          <w:b w:val="false"/>
          <w:i w:val="false"/>
          <w:color w:val="000000"/>
          <w:sz w:val="28"/>
        </w:rPr>
        <w:t>
(символ 22)
</w:t>
      </w:r>
    </w:p>
    <w:p>
      <w:pPr>
        <w:spacing w:after="0"/>
        <w:ind w:left="0"/>
        <w:jc w:val="both"/>
      </w:pPr>
      <w:r>
        <w:rPr>
          <w:rFonts w:ascii="Times New Roman"/>
          <w:b w:val="false"/>
          <w:i w:val="false"/>
          <w:color w:val="000000"/>
          <w:sz w:val="28"/>
        </w:rPr>
        <w:t>
      Остатки наличных денег в операционных кассах банков второго уровня, организаций на начало отчетного периода.
</w:t>
      </w:r>
    </w:p>
    <w:p>
      <w:pPr>
        <w:spacing w:after="0"/>
        <w:ind w:left="0"/>
        <w:jc w:val="both"/>
      </w:pPr>
      <w:r>
        <w:rPr>
          <w:rFonts w:ascii="Times New Roman"/>
          <w:b w:val="false"/>
          <w:i w:val="false"/>
          <w:color w:val="000000"/>
          <w:sz w:val="28"/>
        </w:rPr>
        <w:t>
Поступления наличных денег в оборотную кассу филиалов
</w:t>
      </w:r>
      <w:r>
        <w:br/>
      </w:r>
      <w:r>
        <w:rPr>
          <w:rFonts w:ascii="Times New Roman"/>
          <w:b w:val="false"/>
          <w:i w:val="false"/>
          <w:color w:val="000000"/>
          <w:sz w:val="28"/>
        </w:rPr>
        <w:t>
Национального Банка от банков второго уровня
</w:t>
      </w:r>
      <w:r>
        <w:br/>
      </w:r>
      <w:r>
        <w:rPr>
          <w:rFonts w:ascii="Times New Roman"/>
          <w:b w:val="false"/>
          <w:i w:val="false"/>
          <w:color w:val="000000"/>
          <w:sz w:val="28"/>
        </w:rPr>
        <w:t>
(символ 23)
</w:t>
      </w:r>
    </w:p>
    <w:p>
      <w:pPr>
        <w:spacing w:after="0"/>
        <w:ind w:left="0"/>
        <w:jc w:val="both"/>
      </w:pPr>
      <w:r>
        <w:rPr>
          <w:rFonts w:ascii="Times New Roman"/>
          <w:b w:val="false"/>
          <w:i w:val="false"/>
          <w:color w:val="000000"/>
          <w:sz w:val="28"/>
        </w:rPr>
        <w:t>
      Наличные деньги, принятые от банков второго уровня, организаций в оборотную кассу филиалов Национального Банка.
</w:t>
      </w:r>
    </w:p>
    <w:p>
      <w:pPr>
        <w:spacing w:after="0"/>
        <w:ind w:left="0"/>
        <w:jc w:val="both"/>
      </w:pPr>
      <w:r>
        <w:rPr>
          <w:rFonts w:ascii="Times New Roman"/>
          <w:b w:val="false"/>
          <w:i w:val="false"/>
          <w:color w:val="000000"/>
          <w:sz w:val="28"/>
        </w:rPr>
        <w:t>
Поступления наличных денег в операционную кассу
</w:t>
      </w:r>
      <w:r>
        <w:br/>
      </w:r>
      <w:r>
        <w:rPr>
          <w:rFonts w:ascii="Times New Roman"/>
          <w:b w:val="false"/>
          <w:i w:val="false"/>
          <w:color w:val="000000"/>
          <w:sz w:val="28"/>
        </w:rPr>
        <w:t>
банков второго уровня, организаций из оборотной
</w:t>
      </w:r>
      <w:r>
        <w:br/>
      </w:r>
      <w:r>
        <w:rPr>
          <w:rFonts w:ascii="Times New Roman"/>
          <w:b w:val="false"/>
          <w:i w:val="false"/>
          <w:color w:val="000000"/>
          <w:sz w:val="28"/>
        </w:rPr>
        <w:t>
кассы филиалов Национального Банка
</w:t>
      </w:r>
      <w:r>
        <w:br/>
      </w:r>
      <w:r>
        <w:rPr>
          <w:rFonts w:ascii="Times New Roman"/>
          <w:b w:val="false"/>
          <w:i w:val="false"/>
          <w:color w:val="000000"/>
          <w:sz w:val="28"/>
        </w:rPr>
        <w:t>
(символ 24)
</w:t>
      </w:r>
    </w:p>
    <w:p>
      <w:pPr>
        <w:spacing w:after="0"/>
        <w:ind w:left="0"/>
        <w:jc w:val="both"/>
      </w:pPr>
      <w:r>
        <w:rPr>
          <w:rFonts w:ascii="Times New Roman"/>
          <w:b w:val="false"/>
          <w:i w:val="false"/>
          <w:color w:val="000000"/>
          <w:sz w:val="28"/>
        </w:rPr>
        <w:t>
      Наличные деньги, поступившие из оборотной кассы филиалов Национального Банка для подкрепления операционных касс банков второго уровня, организаций.
</w:t>
      </w:r>
    </w:p>
    <w:p>
      <w:pPr>
        <w:spacing w:after="0"/>
        <w:ind w:left="0"/>
        <w:jc w:val="both"/>
      </w:pPr>
      <w:r>
        <w:rPr>
          <w:rFonts w:ascii="Times New Roman"/>
          <w:b w:val="false"/>
          <w:i w:val="false"/>
          <w:color w:val="000000"/>
          <w:sz w:val="28"/>
        </w:rPr>
        <w:t>
Поступления наличных денег в операционную кассу
</w:t>
      </w:r>
      <w:r>
        <w:br/>
      </w:r>
      <w:r>
        <w:rPr>
          <w:rFonts w:ascii="Times New Roman"/>
          <w:b w:val="false"/>
          <w:i w:val="false"/>
          <w:color w:val="000000"/>
          <w:sz w:val="28"/>
        </w:rPr>
        <w:t>
банков второго уровня, организаций из операционных
</w:t>
      </w:r>
      <w:r>
        <w:br/>
      </w:r>
      <w:r>
        <w:rPr>
          <w:rFonts w:ascii="Times New Roman"/>
          <w:b w:val="false"/>
          <w:i w:val="false"/>
          <w:color w:val="000000"/>
          <w:sz w:val="28"/>
        </w:rPr>
        <w:t>
касс других банков второго уровня
</w:t>
      </w:r>
      <w:r>
        <w:br/>
      </w:r>
      <w:r>
        <w:rPr>
          <w:rFonts w:ascii="Times New Roman"/>
          <w:b w:val="false"/>
          <w:i w:val="false"/>
          <w:color w:val="000000"/>
          <w:sz w:val="28"/>
        </w:rPr>
        <w:t>
(символ 25)
</w:t>
      </w:r>
    </w:p>
    <w:p>
      <w:pPr>
        <w:spacing w:after="0"/>
        <w:ind w:left="0"/>
        <w:jc w:val="both"/>
      </w:pPr>
      <w:r>
        <w:rPr>
          <w:rFonts w:ascii="Times New Roman"/>
          <w:b w:val="false"/>
          <w:i w:val="false"/>
          <w:color w:val="000000"/>
          <w:sz w:val="28"/>
        </w:rPr>
        <w:t>
      Наличные деньги, поступившие из операционных касс банков второго уровня, организаций в операционную кассу других банков второго уровня, организаций, имеющих корреспондентские отношения.
</w:t>
      </w:r>
    </w:p>
    <w:p>
      <w:pPr>
        <w:spacing w:after="0"/>
        <w:ind w:left="0"/>
        <w:jc w:val="both"/>
      </w:pPr>
      <w:r>
        <w:rPr>
          <w:rFonts w:ascii="Times New Roman"/>
          <w:b w:val="false"/>
          <w:i w:val="false"/>
          <w:color w:val="000000"/>
          <w:sz w:val="28"/>
        </w:rPr>
        <w:t>
Поступления наличных денег в операционную кассу
</w:t>
      </w:r>
      <w:r>
        <w:br/>
      </w:r>
      <w:r>
        <w:rPr>
          <w:rFonts w:ascii="Times New Roman"/>
          <w:b w:val="false"/>
          <w:i w:val="false"/>
          <w:color w:val="000000"/>
          <w:sz w:val="28"/>
        </w:rPr>
        <w:t>
банка второго уровня, организации из его кассовых
</w:t>
      </w:r>
      <w:r>
        <w:br/>
      </w:r>
      <w:r>
        <w:rPr>
          <w:rFonts w:ascii="Times New Roman"/>
          <w:b w:val="false"/>
          <w:i w:val="false"/>
          <w:color w:val="000000"/>
          <w:sz w:val="28"/>
        </w:rPr>
        <w:t>
подразделений
</w:t>
      </w:r>
      <w:r>
        <w:br/>
      </w:r>
      <w:r>
        <w:rPr>
          <w:rFonts w:ascii="Times New Roman"/>
          <w:b w:val="false"/>
          <w:i w:val="false"/>
          <w:color w:val="000000"/>
          <w:sz w:val="28"/>
        </w:rPr>
        <w:t>
(символ 26)
</w:t>
      </w:r>
    </w:p>
    <w:p>
      <w:pPr>
        <w:spacing w:after="0"/>
        <w:ind w:left="0"/>
        <w:jc w:val="both"/>
      </w:pPr>
      <w:r>
        <w:rPr>
          <w:rFonts w:ascii="Times New Roman"/>
          <w:b w:val="false"/>
          <w:i w:val="false"/>
          <w:color w:val="000000"/>
          <w:sz w:val="28"/>
        </w:rPr>
        <w:t>
      Поступления наличных денег в операционную кассу банка второго уровня, организации от его самостоятельных операционных касс расположенных вне кассового узла банка, организации (перемещение наличных денег по сети одного банка, организации: касса головного офиса, касса филиала, касса расположенная вне кассового узла банка, организации).
</w:t>
      </w:r>
    </w:p>
    <w:p>
      <w:pPr>
        <w:spacing w:after="0"/>
        <w:ind w:left="0"/>
        <w:jc w:val="both"/>
      </w:pPr>
      <w:r>
        <w:rPr>
          <w:rFonts w:ascii="Times New Roman"/>
          <w:b w:val="false"/>
          <w:i w:val="false"/>
          <w:color w:val="000000"/>
          <w:sz w:val="28"/>
        </w:rPr>
        <w:t>
Поступления из резервных фондов в оборотную кассу
</w:t>
      </w:r>
      <w:r>
        <w:br/>
      </w:r>
      <w:r>
        <w:rPr>
          <w:rFonts w:ascii="Times New Roman"/>
          <w:b w:val="false"/>
          <w:i w:val="false"/>
          <w:color w:val="000000"/>
          <w:sz w:val="28"/>
        </w:rPr>
        <w:t>
филиалов Национального Банка
</w:t>
      </w:r>
      <w:r>
        <w:br/>
      </w:r>
      <w:r>
        <w:rPr>
          <w:rFonts w:ascii="Times New Roman"/>
          <w:b w:val="false"/>
          <w:i w:val="false"/>
          <w:color w:val="000000"/>
          <w:sz w:val="28"/>
        </w:rPr>
        <w:t>
(символ 27)
</w:t>
      </w:r>
    </w:p>
    <w:p>
      <w:pPr>
        <w:spacing w:after="0"/>
        <w:ind w:left="0"/>
        <w:jc w:val="both"/>
      </w:pPr>
      <w:r>
        <w:rPr>
          <w:rFonts w:ascii="Times New Roman"/>
          <w:b w:val="false"/>
          <w:i w:val="false"/>
          <w:color w:val="000000"/>
          <w:sz w:val="28"/>
        </w:rPr>
        <w:t>
      Поступления наличных денег из резервных фондов Национального Банка Республики Казахстан в оборотную кассу филиалов Национального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Статьи расхода наличных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на оплату товаров, услуг и выполненных работ
</w:t>
      </w:r>
      <w:r>
        <w:br/>
      </w:r>
      <w:r>
        <w:rPr>
          <w:rFonts w:ascii="Times New Roman"/>
          <w:b w:val="false"/>
          <w:i w:val="false"/>
          <w:color w:val="000000"/>
          <w:sz w:val="28"/>
        </w:rPr>
        <w:t>
(символ 31)
</w:t>
      </w:r>
    </w:p>
    <w:p>
      <w:pPr>
        <w:spacing w:after="0"/>
        <w:ind w:left="0"/>
        <w:jc w:val="both"/>
      </w:pPr>
      <w:r>
        <w:rPr>
          <w:rFonts w:ascii="Times New Roman"/>
          <w:b w:val="false"/>
          <w:i w:val="false"/>
          <w:color w:val="000000"/>
          <w:sz w:val="28"/>
        </w:rPr>
        <w:t>
      Выдачи наличных денег юридическим лицам всех форм собственности для расчетов за товары, услуги и выполненные работы, на командировочные, хозяйственные и представительские расходы, в том числе юридическим лицам,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
</w:t>
      </w:r>
      <w:r>
        <w:br/>
      </w:r>
      <w:r>
        <w:rPr>
          <w:rFonts w:ascii="Times New Roman"/>
          <w:b w:val="false"/>
          <w:i w:val="false"/>
          <w:color w:val="000000"/>
          <w:sz w:val="28"/>
        </w:rPr>
        <w:t>
      Выдачи наличных денег войсковым частям и учреждениям Министерства обороны, Министерства внутренних дел, Комитета национальной безопасности Республики Казахстан, отдельным предприятиям и организациям, которые по условиям своей деятельности не расшифровывают целевое назначение получаемых сумм.
</w:t>
      </w:r>
    </w:p>
    <w:p>
      <w:pPr>
        <w:spacing w:after="0"/>
        <w:ind w:left="0"/>
        <w:jc w:val="both"/>
      </w:pPr>
      <w:r>
        <w:rPr>
          <w:rFonts w:ascii="Times New Roman"/>
          <w:b w:val="false"/>
          <w:i w:val="false"/>
          <w:color w:val="000000"/>
          <w:sz w:val="28"/>
        </w:rPr>
        <w:t>
Выдачи на оплату труда
</w:t>
      </w:r>
      <w:r>
        <w:br/>
      </w:r>
      <w:r>
        <w:rPr>
          <w:rFonts w:ascii="Times New Roman"/>
          <w:b w:val="false"/>
          <w:i w:val="false"/>
          <w:color w:val="000000"/>
          <w:sz w:val="28"/>
        </w:rPr>
        <w:t>
(символ 32)
</w:t>
      </w:r>
    </w:p>
    <w:p>
      <w:pPr>
        <w:spacing w:after="0"/>
        <w:ind w:left="0"/>
        <w:jc w:val="both"/>
      </w:pPr>
      <w:r>
        <w:rPr>
          <w:rFonts w:ascii="Times New Roman"/>
          <w:b w:val="false"/>
          <w:i w:val="false"/>
          <w:color w:val="000000"/>
          <w:sz w:val="28"/>
        </w:rPr>
        <w:t>
      Выдачи наличных денег юридическим лицам для расчетов по всем видам оплаты труда и социальных льгот, включая выплаты по больничным листам при временной нетрудоспособности.
</w:t>
      </w:r>
    </w:p>
    <w:p>
      <w:pPr>
        <w:spacing w:after="0"/>
        <w:ind w:left="0"/>
        <w:jc w:val="both"/>
      </w:pPr>
      <w:r>
        <w:rPr>
          <w:rFonts w:ascii="Times New Roman"/>
          <w:b w:val="false"/>
          <w:i w:val="false"/>
          <w:color w:val="000000"/>
          <w:sz w:val="28"/>
        </w:rPr>
        <w:t>
Выдачи предприятиям транспорта, связи
</w:t>
      </w:r>
      <w:r>
        <w:br/>
      </w:r>
      <w:r>
        <w:rPr>
          <w:rFonts w:ascii="Times New Roman"/>
          <w:b w:val="false"/>
          <w:i w:val="false"/>
          <w:color w:val="000000"/>
          <w:sz w:val="28"/>
        </w:rPr>
        <w:t>
(символ 34)
</w:t>
      </w:r>
    </w:p>
    <w:p>
      <w:pPr>
        <w:spacing w:after="0"/>
        <w:ind w:left="0"/>
        <w:jc w:val="both"/>
      </w:pPr>
      <w:r>
        <w:rPr>
          <w:rFonts w:ascii="Times New Roman"/>
          <w:b w:val="false"/>
          <w:i w:val="false"/>
          <w:color w:val="000000"/>
          <w:sz w:val="28"/>
        </w:rPr>
        <w:t>
      Выдачи наличных денег юридическим лицам, основным видом деятельности которых является оказание услуг транспорта (железнодорожного, водного, воздушного транспорта, пассажирских и грузовых перевозок) связи, почты и телекоммуникаций.
</w:t>
      </w:r>
    </w:p>
    <w:p>
      <w:pPr>
        <w:spacing w:after="0"/>
        <w:ind w:left="0"/>
        <w:jc w:val="both"/>
      </w:pPr>
      <w:r>
        <w:rPr>
          <w:rFonts w:ascii="Times New Roman"/>
          <w:b w:val="false"/>
          <w:i w:val="false"/>
          <w:color w:val="000000"/>
          <w:sz w:val="28"/>
        </w:rPr>
        <w:t>
Выдачи на оплату продукции сельского хозяйства
</w:t>
      </w:r>
      <w:r>
        <w:br/>
      </w:r>
      <w:r>
        <w:rPr>
          <w:rFonts w:ascii="Times New Roman"/>
          <w:b w:val="false"/>
          <w:i w:val="false"/>
          <w:color w:val="000000"/>
          <w:sz w:val="28"/>
        </w:rPr>
        <w:t>
(символ 36)
</w:t>
      </w:r>
    </w:p>
    <w:p>
      <w:pPr>
        <w:spacing w:after="0"/>
        <w:ind w:left="0"/>
        <w:jc w:val="both"/>
      </w:pPr>
      <w:r>
        <w:rPr>
          <w:rFonts w:ascii="Times New Roman"/>
          <w:b w:val="false"/>
          <w:i w:val="false"/>
          <w:color w:val="000000"/>
          <w:sz w:val="28"/>
        </w:rPr>
        <w:t>
      Выдачи наличных денег юридическим лицам всех форм собственности и видов деятельности для расчетов за продукцию сельского хозяйства.
</w:t>
      </w:r>
    </w:p>
    <w:p>
      <w:pPr>
        <w:spacing w:after="0"/>
        <w:ind w:left="0"/>
        <w:jc w:val="both"/>
      </w:pPr>
      <w:r>
        <w:rPr>
          <w:rFonts w:ascii="Times New Roman"/>
          <w:b w:val="false"/>
          <w:i w:val="false"/>
          <w:color w:val="000000"/>
          <w:sz w:val="28"/>
        </w:rPr>
        <w:t>
Выдачи страховым организациям
</w:t>
      </w:r>
      <w:r>
        <w:br/>
      </w:r>
      <w:r>
        <w:rPr>
          <w:rFonts w:ascii="Times New Roman"/>
          <w:b w:val="false"/>
          <w:i w:val="false"/>
          <w:color w:val="000000"/>
          <w:sz w:val="28"/>
        </w:rPr>
        <w:t>
(символ 37)
</w:t>
      </w:r>
    </w:p>
    <w:p>
      <w:pPr>
        <w:spacing w:after="0"/>
        <w:ind w:left="0"/>
        <w:jc w:val="both"/>
      </w:pPr>
      <w:r>
        <w:rPr>
          <w:rFonts w:ascii="Times New Roman"/>
          <w:b w:val="false"/>
          <w:i w:val="false"/>
          <w:color w:val="000000"/>
          <w:sz w:val="28"/>
        </w:rPr>
        <w:t>
      Выдачи наличных денег юридическим лицам, имеющим лицензию на страховую деятельность.
</w:t>
      </w:r>
    </w:p>
    <w:p>
      <w:pPr>
        <w:spacing w:after="0"/>
        <w:ind w:left="0"/>
        <w:jc w:val="both"/>
      </w:pPr>
      <w:r>
        <w:rPr>
          <w:rFonts w:ascii="Times New Roman"/>
          <w:b w:val="false"/>
          <w:i w:val="false"/>
          <w:color w:val="000000"/>
          <w:sz w:val="28"/>
        </w:rPr>
        <w:t>
Выдачи со счетов физических лиц, осуществляющих
</w:t>
      </w:r>
      <w:r>
        <w:br/>
      </w:r>
      <w:r>
        <w:rPr>
          <w:rFonts w:ascii="Times New Roman"/>
          <w:b w:val="false"/>
          <w:i w:val="false"/>
          <w:color w:val="000000"/>
          <w:sz w:val="28"/>
        </w:rPr>
        <w:t>
предпринимательскую деятельность без образования
</w:t>
      </w:r>
      <w:r>
        <w:br/>
      </w:r>
      <w:r>
        <w:rPr>
          <w:rFonts w:ascii="Times New Roman"/>
          <w:b w:val="false"/>
          <w:i w:val="false"/>
          <w:color w:val="000000"/>
          <w:sz w:val="28"/>
        </w:rPr>
        <w:t>
юридического лица
</w:t>
      </w:r>
      <w:r>
        <w:br/>
      </w:r>
      <w:r>
        <w:rPr>
          <w:rFonts w:ascii="Times New Roman"/>
          <w:b w:val="false"/>
          <w:i w:val="false"/>
          <w:color w:val="000000"/>
          <w:sz w:val="28"/>
        </w:rPr>
        <w:t>
(символ 38)
</w:t>
      </w:r>
    </w:p>
    <w:p>
      <w:pPr>
        <w:spacing w:after="0"/>
        <w:ind w:left="0"/>
        <w:jc w:val="both"/>
      </w:pPr>
      <w:r>
        <w:rPr>
          <w:rFonts w:ascii="Times New Roman"/>
          <w:b w:val="false"/>
          <w:i w:val="false"/>
          <w:color w:val="000000"/>
          <w:sz w:val="28"/>
        </w:rPr>
        <w:t>
      Выдачи наличных денег со счетов физических лиц, осуществляющих предпринимательскую деятельность без образования юридического лица.
</w:t>
      </w:r>
    </w:p>
    <w:p>
      <w:pPr>
        <w:spacing w:after="0"/>
        <w:ind w:left="0"/>
        <w:jc w:val="both"/>
      </w:pPr>
      <w:r>
        <w:rPr>
          <w:rFonts w:ascii="Times New Roman"/>
          <w:b w:val="false"/>
          <w:i w:val="false"/>
          <w:color w:val="000000"/>
          <w:sz w:val="28"/>
        </w:rPr>
        <w:t>
Выдачи на покупку иностранной валюты уполномоченными
</w:t>
      </w:r>
      <w:r>
        <w:br/>
      </w:r>
      <w:r>
        <w:rPr>
          <w:rFonts w:ascii="Times New Roman"/>
          <w:b w:val="false"/>
          <w:i w:val="false"/>
          <w:color w:val="000000"/>
          <w:sz w:val="28"/>
        </w:rPr>
        <w:t>
банками собственным обменным пунктам
</w:t>
      </w:r>
      <w:r>
        <w:br/>
      </w:r>
      <w:r>
        <w:rPr>
          <w:rFonts w:ascii="Times New Roman"/>
          <w:b w:val="false"/>
          <w:i w:val="false"/>
          <w:color w:val="000000"/>
          <w:sz w:val="28"/>
        </w:rPr>
        <w:t>
(символ 39)
</w:t>
      </w:r>
    </w:p>
    <w:p>
      <w:pPr>
        <w:spacing w:after="0"/>
        <w:ind w:left="0"/>
        <w:jc w:val="both"/>
      </w:pPr>
      <w:r>
        <w:rPr>
          <w:rFonts w:ascii="Times New Roman"/>
          <w:b w:val="false"/>
          <w:i w:val="false"/>
          <w:color w:val="000000"/>
          <w:sz w:val="28"/>
        </w:rPr>
        <w:t>
      Выдачи наличных денег уполномоченными банками собственным обменным пунктам на покупку иностранной валюты.
</w:t>
      </w:r>
    </w:p>
    <w:p>
      <w:pPr>
        <w:spacing w:after="0"/>
        <w:ind w:left="0"/>
        <w:jc w:val="both"/>
      </w:pPr>
      <w:r>
        <w:rPr>
          <w:rFonts w:ascii="Times New Roman"/>
          <w:b w:val="false"/>
          <w:i w:val="false"/>
          <w:color w:val="000000"/>
          <w:sz w:val="28"/>
        </w:rPr>
        <w:t>
Выдачи на покупку иностранной валюты уполномоченным
</w:t>
      </w:r>
      <w:r>
        <w:br/>
      </w:r>
      <w:r>
        <w:rPr>
          <w:rFonts w:ascii="Times New Roman"/>
          <w:b w:val="false"/>
          <w:i w:val="false"/>
          <w:color w:val="000000"/>
          <w:sz w:val="28"/>
        </w:rPr>
        <w:t>
организациям, имеющим лицензию на проведение обменных
</w:t>
      </w:r>
      <w:r>
        <w:br/>
      </w:r>
      <w:r>
        <w:rPr>
          <w:rFonts w:ascii="Times New Roman"/>
          <w:b w:val="false"/>
          <w:i w:val="false"/>
          <w:color w:val="000000"/>
          <w:sz w:val="28"/>
        </w:rPr>
        <w:t>
операций с наличной иностранной валютой
</w:t>
      </w:r>
      <w:r>
        <w:br/>
      </w:r>
      <w:r>
        <w:rPr>
          <w:rFonts w:ascii="Times New Roman"/>
          <w:b w:val="false"/>
          <w:i w:val="false"/>
          <w:color w:val="000000"/>
          <w:sz w:val="28"/>
        </w:rPr>
        <w:t>
(символ 40)
</w:t>
      </w:r>
    </w:p>
    <w:p>
      <w:pPr>
        <w:spacing w:after="0"/>
        <w:ind w:left="0"/>
        <w:jc w:val="both"/>
      </w:pPr>
      <w:r>
        <w:rPr>
          <w:rFonts w:ascii="Times New Roman"/>
          <w:b w:val="false"/>
          <w:i w:val="false"/>
          <w:color w:val="000000"/>
          <w:sz w:val="28"/>
        </w:rPr>
        <w:t>
      Выдачи наличных денег на покупку иностранной валюты уполномоченным организациям, имеющим лицензию на проведение обменных операций с наличной иностранной валютой.
</w:t>
      </w:r>
    </w:p>
    <w:p>
      <w:pPr>
        <w:spacing w:after="0"/>
        <w:ind w:left="0"/>
        <w:jc w:val="both"/>
      </w:pPr>
      <w:r>
        <w:rPr>
          <w:rFonts w:ascii="Times New Roman"/>
          <w:b w:val="false"/>
          <w:i w:val="false"/>
          <w:color w:val="000000"/>
          <w:sz w:val="28"/>
        </w:rPr>
        <w:t>
Выдачи со счетов по срочным вкладам физических лиц
</w:t>
      </w:r>
      <w:r>
        <w:br/>
      </w:r>
      <w:r>
        <w:rPr>
          <w:rFonts w:ascii="Times New Roman"/>
          <w:b w:val="false"/>
          <w:i w:val="false"/>
          <w:color w:val="000000"/>
          <w:sz w:val="28"/>
        </w:rPr>
        <w:t>
(символ 41)
</w:t>
      </w:r>
    </w:p>
    <w:p>
      <w:pPr>
        <w:spacing w:after="0"/>
        <w:ind w:left="0"/>
        <w:jc w:val="both"/>
      </w:pPr>
      <w:r>
        <w:rPr>
          <w:rFonts w:ascii="Times New Roman"/>
          <w:b w:val="false"/>
          <w:i w:val="false"/>
          <w:color w:val="000000"/>
          <w:sz w:val="28"/>
        </w:rPr>
        <w:t>
      Выдачи наличных денег для расчетов по срочным вкладам и доходов по ним со счетов физических лиц в банках второго уровня, организациях.
</w:t>
      </w:r>
    </w:p>
    <w:p>
      <w:pPr>
        <w:spacing w:after="0"/>
        <w:ind w:left="0"/>
        <w:jc w:val="both"/>
      </w:pPr>
      <w:r>
        <w:rPr>
          <w:rFonts w:ascii="Times New Roman"/>
          <w:b w:val="false"/>
          <w:i w:val="false"/>
          <w:color w:val="000000"/>
          <w:sz w:val="28"/>
        </w:rPr>
        <w:t>
Выдачи со счетов по вкладам до востребования
</w:t>
      </w:r>
      <w:r>
        <w:br/>
      </w:r>
      <w:r>
        <w:rPr>
          <w:rFonts w:ascii="Times New Roman"/>
          <w:b w:val="false"/>
          <w:i w:val="false"/>
          <w:color w:val="000000"/>
          <w:sz w:val="28"/>
        </w:rPr>
        <w:t>
и текущим счетам физических лиц
</w:t>
      </w:r>
      <w:r>
        <w:br/>
      </w:r>
      <w:r>
        <w:rPr>
          <w:rFonts w:ascii="Times New Roman"/>
          <w:b w:val="false"/>
          <w:i w:val="false"/>
          <w:color w:val="000000"/>
          <w:sz w:val="28"/>
        </w:rPr>
        <w:t>
(символ 42)
</w:t>
      </w:r>
    </w:p>
    <w:p>
      <w:pPr>
        <w:spacing w:after="0"/>
        <w:ind w:left="0"/>
        <w:jc w:val="both"/>
      </w:pPr>
      <w:r>
        <w:rPr>
          <w:rFonts w:ascii="Times New Roman"/>
          <w:b w:val="false"/>
          <w:i w:val="false"/>
          <w:color w:val="000000"/>
          <w:sz w:val="28"/>
        </w:rPr>
        <w:t>
      Выдачи наличных денег со счетов по вкладам до востребования и доходов по ним и текущим счетам физических лиц в банках второго уровня, организациях, в том числе с карточных счетов с использованием Пос-терминалов, посредством авторизации по платежным карточкам.
</w:t>
      </w:r>
    </w:p>
    <w:p>
      <w:pPr>
        <w:spacing w:after="0"/>
        <w:ind w:left="0"/>
        <w:jc w:val="both"/>
      </w:pPr>
      <w:r>
        <w:rPr>
          <w:rFonts w:ascii="Times New Roman"/>
          <w:b w:val="false"/>
          <w:i w:val="false"/>
          <w:color w:val="000000"/>
          <w:sz w:val="28"/>
        </w:rPr>
        <w:t>
Выплаты по ценным бумагам, векселям
</w:t>
      </w:r>
      <w:r>
        <w:br/>
      </w:r>
      <w:r>
        <w:rPr>
          <w:rFonts w:ascii="Times New Roman"/>
          <w:b w:val="false"/>
          <w:i w:val="false"/>
          <w:color w:val="000000"/>
          <w:sz w:val="28"/>
        </w:rPr>
        <w:t>
(символ 44)
</w:t>
      </w:r>
    </w:p>
    <w:p>
      <w:pPr>
        <w:spacing w:after="0"/>
        <w:ind w:left="0"/>
        <w:jc w:val="both"/>
      </w:pPr>
      <w:r>
        <w:rPr>
          <w:rFonts w:ascii="Times New Roman"/>
          <w:b w:val="false"/>
          <w:i w:val="false"/>
          <w:color w:val="000000"/>
          <w:sz w:val="28"/>
        </w:rPr>
        <w:t>
      Выдачи наличных денег на покупку государственных ценных бумаг: государственные казначейские обязательства (ГКО), национальные сберегательные облигации (НСО) и другие государственные ценные бумаги, а также для выплат доходов по ним. Выдачи наличных денег на покупку акций, облигаций, векселей и других (негосударственных эмиссионных) ценных бумаг предприятий и банков, а также для выплат доходов по ним.
</w:t>
      </w:r>
    </w:p>
    <w:p>
      <w:pPr>
        <w:spacing w:after="0"/>
        <w:ind w:left="0"/>
        <w:jc w:val="both"/>
      </w:pPr>
      <w:r>
        <w:rPr>
          <w:rFonts w:ascii="Times New Roman"/>
          <w:b w:val="false"/>
          <w:i w:val="false"/>
          <w:color w:val="000000"/>
          <w:sz w:val="28"/>
        </w:rPr>
        <w:t>
Выдачи займов физическим и юридическим лицами
</w:t>
      </w:r>
      <w:r>
        <w:br/>
      </w:r>
      <w:r>
        <w:rPr>
          <w:rFonts w:ascii="Times New Roman"/>
          <w:b w:val="false"/>
          <w:i w:val="false"/>
          <w:color w:val="000000"/>
          <w:sz w:val="28"/>
        </w:rPr>
        <w:t>
(символ 45)
</w:t>
      </w:r>
    </w:p>
    <w:p>
      <w:pPr>
        <w:spacing w:after="0"/>
        <w:ind w:left="0"/>
        <w:jc w:val="both"/>
      </w:pPr>
      <w:r>
        <w:rPr>
          <w:rFonts w:ascii="Times New Roman"/>
          <w:b w:val="false"/>
          <w:i w:val="false"/>
          <w:color w:val="000000"/>
          <w:sz w:val="28"/>
        </w:rPr>
        <w:t>
      Выдачи займов наличными деньгами физическим и юридическим лицам на цели, предусмотренные действующим законодательством.
</w:t>
      </w:r>
    </w:p>
    <w:p>
      <w:pPr>
        <w:spacing w:after="0"/>
        <w:ind w:left="0"/>
        <w:jc w:val="both"/>
      </w:pPr>
      <w:r>
        <w:rPr>
          <w:rFonts w:ascii="Times New Roman"/>
          <w:b w:val="false"/>
          <w:i w:val="false"/>
          <w:color w:val="000000"/>
          <w:sz w:val="28"/>
        </w:rPr>
        <w:t>
Выдачи на выплату пенсий и пособий
</w:t>
      </w:r>
      <w:r>
        <w:br/>
      </w:r>
      <w:r>
        <w:rPr>
          <w:rFonts w:ascii="Times New Roman"/>
          <w:b w:val="false"/>
          <w:i w:val="false"/>
          <w:color w:val="000000"/>
          <w:sz w:val="28"/>
        </w:rPr>
        <w:t>
(символ 48)
</w:t>
      </w:r>
    </w:p>
    <w:p>
      <w:pPr>
        <w:spacing w:after="0"/>
        <w:ind w:left="0"/>
        <w:jc w:val="both"/>
      </w:pPr>
      <w:r>
        <w:rPr>
          <w:rFonts w:ascii="Times New Roman"/>
          <w:b w:val="false"/>
          <w:i w:val="false"/>
          <w:color w:val="000000"/>
          <w:sz w:val="28"/>
        </w:rPr>
        <w:t>
      Выдача наличных денег на выплату пенсий и пособий за счет республиканского бюджета, на выплату всех видов пособий за счет местного бюджета, негосударственных накопительных фондов, всех видов пособий внебюджетных фондов, пособий из средств профсоюзов.
</w:t>
      </w:r>
    </w:p>
    <w:p>
      <w:pPr>
        <w:spacing w:after="0"/>
        <w:ind w:left="0"/>
        <w:jc w:val="both"/>
      </w:pPr>
      <w:r>
        <w:rPr>
          <w:rFonts w:ascii="Times New Roman"/>
          <w:b w:val="false"/>
          <w:i w:val="false"/>
          <w:color w:val="000000"/>
          <w:sz w:val="28"/>
        </w:rPr>
        <w:t>
Выдачи для подкрепления банкоматов
</w:t>
      </w:r>
      <w:r>
        <w:br/>
      </w:r>
      <w:r>
        <w:rPr>
          <w:rFonts w:ascii="Times New Roman"/>
          <w:b w:val="false"/>
          <w:i w:val="false"/>
          <w:color w:val="000000"/>
          <w:sz w:val="28"/>
        </w:rPr>
        <w:t>
(символ 49)
</w:t>
      </w:r>
    </w:p>
    <w:p>
      <w:pPr>
        <w:spacing w:after="0"/>
        <w:ind w:left="0"/>
        <w:jc w:val="both"/>
      </w:pPr>
      <w:r>
        <w:rPr>
          <w:rFonts w:ascii="Times New Roman"/>
          <w:b w:val="false"/>
          <w:i w:val="false"/>
          <w:color w:val="000000"/>
          <w:sz w:val="28"/>
        </w:rPr>
        <w:t>
      Выдачи наличных денег для подкрепления банкоматов.
</w:t>
      </w:r>
    </w:p>
    <w:p>
      <w:pPr>
        <w:spacing w:after="0"/>
        <w:ind w:left="0"/>
        <w:jc w:val="both"/>
      </w:pPr>
      <w:r>
        <w:rPr>
          <w:rFonts w:ascii="Times New Roman"/>
          <w:b w:val="false"/>
          <w:i w:val="false"/>
          <w:color w:val="000000"/>
          <w:sz w:val="28"/>
        </w:rPr>
        <w:t>
Прочие расходы
</w:t>
      </w:r>
      <w:r>
        <w:br/>
      </w:r>
      <w:r>
        <w:rPr>
          <w:rFonts w:ascii="Times New Roman"/>
          <w:b w:val="false"/>
          <w:i w:val="false"/>
          <w:color w:val="000000"/>
          <w:sz w:val="28"/>
        </w:rPr>
        <w:t>
(символ 50)
</w:t>
      </w:r>
    </w:p>
    <w:p>
      <w:pPr>
        <w:spacing w:after="0"/>
        <w:ind w:left="0"/>
        <w:jc w:val="both"/>
      </w:pPr>
      <w:r>
        <w:rPr>
          <w:rFonts w:ascii="Times New Roman"/>
          <w:b w:val="false"/>
          <w:i w:val="false"/>
          <w:color w:val="000000"/>
          <w:sz w:val="28"/>
        </w:rPr>
        <w:t>
      По этому символу отражаются выдачи наличных денег:
</w:t>
      </w:r>
      <w:r>
        <w:br/>
      </w:r>
      <w:r>
        <w:rPr>
          <w:rFonts w:ascii="Times New Roman"/>
          <w:b w:val="false"/>
          <w:i w:val="false"/>
          <w:color w:val="000000"/>
          <w:sz w:val="28"/>
        </w:rPr>
        <w:t>
      для возврата налогов, паевых взносов, выдачи с депозитных счетов народных судов в случаях, если в чеках не указано целевого назначения;
</w:t>
      </w:r>
      <w:r>
        <w:br/>
      </w:r>
      <w:r>
        <w:rPr>
          <w:rFonts w:ascii="Times New Roman"/>
          <w:b w:val="false"/>
          <w:i w:val="false"/>
          <w:color w:val="000000"/>
          <w:sz w:val="28"/>
        </w:rPr>
        <w:t>
      на оплату выигрышей лотерей, на выплаты, связанные с благотворительной деятельностью;
</w:t>
      </w:r>
      <w:r>
        <w:br/>
      </w:r>
      <w:r>
        <w:rPr>
          <w:rFonts w:ascii="Times New Roman"/>
          <w:b w:val="false"/>
          <w:i w:val="false"/>
          <w:color w:val="000000"/>
          <w:sz w:val="28"/>
        </w:rPr>
        <w:t>
      на выплату переводов физических лиц;
</w:t>
      </w:r>
      <w:r>
        <w:br/>
      </w:r>
      <w:r>
        <w:rPr>
          <w:rFonts w:ascii="Times New Roman"/>
          <w:b w:val="false"/>
          <w:i w:val="false"/>
          <w:color w:val="000000"/>
          <w:sz w:val="28"/>
        </w:rPr>
        <w:t>
      прочие выдачи наличных денег, не учтенные по вышеприведенным символам "Расхода наличных денег".
</w:t>
      </w:r>
    </w:p>
    <w:p>
      <w:pPr>
        <w:spacing w:after="0"/>
        <w:ind w:left="0"/>
        <w:jc w:val="both"/>
      </w:pPr>
      <w:r>
        <w:rPr>
          <w:rFonts w:ascii="Times New Roman"/>
          <w:b w:val="false"/>
          <w:i w:val="false"/>
          <w:color w:val="000000"/>
          <w:sz w:val="28"/>
        </w:rPr>
        <w:t>
Остаток наличных денег в оборотной кассе филиалов
</w:t>
      </w:r>
      <w:r>
        <w:br/>
      </w:r>
      <w:r>
        <w:rPr>
          <w:rFonts w:ascii="Times New Roman"/>
          <w:b w:val="false"/>
          <w:i w:val="false"/>
          <w:color w:val="000000"/>
          <w:sz w:val="28"/>
        </w:rPr>
        <w:t>
Национального Банка на конец отчетного периода
</w:t>
      </w:r>
      <w:r>
        <w:br/>
      </w:r>
      <w:r>
        <w:rPr>
          <w:rFonts w:ascii="Times New Roman"/>
          <w:b w:val="false"/>
          <w:i w:val="false"/>
          <w:color w:val="000000"/>
          <w:sz w:val="28"/>
        </w:rPr>
        <w:t>
(символ 51)
</w:t>
      </w:r>
    </w:p>
    <w:p>
      <w:pPr>
        <w:spacing w:after="0"/>
        <w:ind w:left="0"/>
        <w:jc w:val="both"/>
      </w:pPr>
      <w:r>
        <w:rPr>
          <w:rFonts w:ascii="Times New Roman"/>
          <w:b w:val="false"/>
          <w:i w:val="false"/>
          <w:color w:val="000000"/>
          <w:sz w:val="28"/>
        </w:rPr>
        <w:t>
      Остатки наличных денег в оборотной кассе филиалов Национального Банка, числящиеся на балансовом счете N 10100  на конец отчетного периода.
</w:t>
      </w:r>
    </w:p>
    <w:p>
      <w:pPr>
        <w:spacing w:after="0"/>
        <w:ind w:left="0"/>
        <w:jc w:val="both"/>
      </w:pPr>
      <w:r>
        <w:rPr>
          <w:rFonts w:ascii="Times New Roman"/>
          <w:b w:val="false"/>
          <w:i w:val="false"/>
          <w:color w:val="000000"/>
          <w:sz w:val="28"/>
        </w:rPr>
        <w:t>
Остаток наличных денег в операционной кассе
</w:t>
      </w:r>
      <w:r>
        <w:br/>
      </w:r>
      <w:r>
        <w:rPr>
          <w:rFonts w:ascii="Times New Roman"/>
          <w:b w:val="false"/>
          <w:i w:val="false"/>
          <w:color w:val="000000"/>
          <w:sz w:val="28"/>
        </w:rPr>
        <w:t>
банков второго уровня, организаций на конец
</w:t>
      </w:r>
      <w:r>
        <w:br/>
      </w:r>
      <w:r>
        <w:rPr>
          <w:rFonts w:ascii="Times New Roman"/>
          <w:b w:val="false"/>
          <w:i w:val="false"/>
          <w:color w:val="000000"/>
          <w:sz w:val="28"/>
        </w:rPr>
        <w:t>
отчетного периода
</w:t>
      </w:r>
      <w:r>
        <w:br/>
      </w:r>
      <w:r>
        <w:rPr>
          <w:rFonts w:ascii="Times New Roman"/>
          <w:b w:val="false"/>
          <w:i w:val="false"/>
          <w:color w:val="000000"/>
          <w:sz w:val="28"/>
        </w:rPr>
        <w:t>
(символ 52)
</w:t>
      </w:r>
    </w:p>
    <w:p>
      <w:pPr>
        <w:spacing w:after="0"/>
        <w:ind w:left="0"/>
        <w:jc w:val="both"/>
      </w:pPr>
      <w:r>
        <w:rPr>
          <w:rFonts w:ascii="Times New Roman"/>
          <w:b w:val="false"/>
          <w:i w:val="false"/>
          <w:color w:val="000000"/>
          <w:sz w:val="28"/>
        </w:rPr>
        <w:t>
      Остатки наличных денег в операционной кассе банков второго уровня, организаций числящиеся на балансовом счете N 1001 на конец отчетного периода.
</w:t>
      </w:r>
    </w:p>
    <w:p>
      <w:pPr>
        <w:spacing w:after="0"/>
        <w:ind w:left="0"/>
        <w:jc w:val="both"/>
      </w:pPr>
      <w:r>
        <w:rPr>
          <w:rFonts w:ascii="Times New Roman"/>
          <w:b w:val="false"/>
          <w:i w:val="false"/>
          <w:color w:val="000000"/>
          <w:sz w:val="28"/>
        </w:rPr>
        <w:t>
Выдачи наличных денег из оборотной кассы филиалов
</w:t>
      </w:r>
      <w:r>
        <w:br/>
      </w:r>
      <w:r>
        <w:rPr>
          <w:rFonts w:ascii="Times New Roman"/>
          <w:b w:val="false"/>
          <w:i w:val="false"/>
          <w:color w:val="000000"/>
          <w:sz w:val="28"/>
        </w:rPr>
        <w:t>
Национального Банка банкам второго уровня, организациям
</w:t>
      </w:r>
      <w:r>
        <w:br/>
      </w:r>
      <w:r>
        <w:rPr>
          <w:rFonts w:ascii="Times New Roman"/>
          <w:b w:val="false"/>
          <w:i w:val="false"/>
          <w:color w:val="000000"/>
          <w:sz w:val="28"/>
        </w:rPr>
        <w:t>
(символ 53)
</w:t>
      </w:r>
    </w:p>
    <w:p>
      <w:pPr>
        <w:spacing w:after="0"/>
        <w:ind w:left="0"/>
        <w:jc w:val="both"/>
      </w:pPr>
      <w:r>
        <w:rPr>
          <w:rFonts w:ascii="Times New Roman"/>
          <w:b w:val="false"/>
          <w:i w:val="false"/>
          <w:color w:val="000000"/>
          <w:sz w:val="28"/>
        </w:rPr>
        <w:t>
      Наличные деньги, выданные из оборотной кассы филиалов Национального Банка для подкрепления операционных касс банков второго уровня, организаций.
</w:t>
      </w:r>
    </w:p>
    <w:p>
      <w:pPr>
        <w:spacing w:after="0"/>
        <w:ind w:left="0"/>
        <w:jc w:val="both"/>
      </w:pPr>
      <w:r>
        <w:rPr>
          <w:rFonts w:ascii="Times New Roman"/>
          <w:b w:val="false"/>
          <w:i w:val="false"/>
          <w:color w:val="000000"/>
          <w:sz w:val="28"/>
        </w:rPr>
        <w:t>
Сдача наличных денег банками второго уровня,
</w:t>
      </w:r>
      <w:r>
        <w:br/>
      </w:r>
      <w:r>
        <w:rPr>
          <w:rFonts w:ascii="Times New Roman"/>
          <w:b w:val="false"/>
          <w:i w:val="false"/>
          <w:color w:val="000000"/>
          <w:sz w:val="28"/>
        </w:rPr>
        <w:t>
организациями в оборотную кассу филиалов
</w:t>
      </w:r>
      <w:r>
        <w:br/>
      </w:r>
      <w:r>
        <w:rPr>
          <w:rFonts w:ascii="Times New Roman"/>
          <w:b w:val="false"/>
          <w:i w:val="false"/>
          <w:color w:val="000000"/>
          <w:sz w:val="28"/>
        </w:rPr>
        <w:t>
Национального Банка
</w:t>
      </w:r>
      <w:r>
        <w:br/>
      </w:r>
      <w:r>
        <w:rPr>
          <w:rFonts w:ascii="Times New Roman"/>
          <w:b w:val="false"/>
          <w:i w:val="false"/>
          <w:color w:val="000000"/>
          <w:sz w:val="28"/>
        </w:rPr>
        <w:t>
(символ 54)
</w:t>
      </w:r>
    </w:p>
    <w:p>
      <w:pPr>
        <w:spacing w:after="0"/>
        <w:ind w:left="0"/>
        <w:jc w:val="both"/>
      </w:pPr>
      <w:r>
        <w:rPr>
          <w:rFonts w:ascii="Times New Roman"/>
          <w:b w:val="false"/>
          <w:i w:val="false"/>
          <w:color w:val="000000"/>
          <w:sz w:val="28"/>
        </w:rPr>
        <w:t>
      Наличные деньги, отосланные банками второго уровня, организациями в оборотную кассу филиалов Национального Банка.
</w:t>
      </w:r>
    </w:p>
    <w:p>
      <w:pPr>
        <w:spacing w:after="0"/>
        <w:ind w:left="0"/>
        <w:jc w:val="both"/>
      </w:pPr>
      <w:r>
        <w:rPr>
          <w:rFonts w:ascii="Times New Roman"/>
          <w:b w:val="false"/>
          <w:i w:val="false"/>
          <w:color w:val="000000"/>
          <w:sz w:val="28"/>
        </w:rPr>
        <w:t>
Выдачи наличных денег из операционной кассы
</w:t>
      </w:r>
      <w:r>
        <w:br/>
      </w:r>
      <w:r>
        <w:rPr>
          <w:rFonts w:ascii="Times New Roman"/>
          <w:b w:val="false"/>
          <w:i w:val="false"/>
          <w:color w:val="000000"/>
          <w:sz w:val="28"/>
        </w:rPr>
        <w:t>
банков второго уровня, организаций другим банкам
</w:t>
      </w:r>
      <w:r>
        <w:br/>
      </w:r>
      <w:r>
        <w:rPr>
          <w:rFonts w:ascii="Times New Roman"/>
          <w:b w:val="false"/>
          <w:i w:val="false"/>
          <w:color w:val="000000"/>
          <w:sz w:val="28"/>
        </w:rPr>
        <w:t>
второго уровня, организациям
</w:t>
      </w:r>
      <w:r>
        <w:br/>
      </w:r>
      <w:r>
        <w:rPr>
          <w:rFonts w:ascii="Times New Roman"/>
          <w:b w:val="false"/>
          <w:i w:val="false"/>
          <w:color w:val="000000"/>
          <w:sz w:val="28"/>
        </w:rPr>
        <w:t>
(символ 55)
</w:t>
      </w:r>
    </w:p>
    <w:p>
      <w:pPr>
        <w:spacing w:after="0"/>
        <w:ind w:left="0"/>
        <w:jc w:val="both"/>
      </w:pPr>
      <w:r>
        <w:rPr>
          <w:rFonts w:ascii="Times New Roman"/>
          <w:b w:val="false"/>
          <w:i w:val="false"/>
          <w:color w:val="000000"/>
          <w:sz w:val="28"/>
        </w:rPr>
        <w:t>
      Наличные деньги, выданные банками второго уровня, организациями в операционную кассу других банков второго уровня, организаций, имеющих корреспондентские отношения.
</w:t>
      </w:r>
    </w:p>
    <w:p>
      <w:pPr>
        <w:spacing w:after="0"/>
        <w:ind w:left="0"/>
        <w:jc w:val="both"/>
      </w:pPr>
      <w:r>
        <w:rPr>
          <w:rFonts w:ascii="Times New Roman"/>
          <w:b w:val="false"/>
          <w:i w:val="false"/>
          <w:color w:val="000000"/>
          <w:sz w:val="28"/>
        </w:rPr>
        <w:t>
Выдачи наличных денег из операционной кассы
</w:t>
      </w:r>
      <w:r>
        <w:br/>
      </w:r>
      <w:r>
        <w:rPr>
          <w:rFonts w:ascii="Times New Roman"/>
          <w:b w:val="false"/>
          <w:i w:val="false"/>
          <w:color w:val="000000"/>
          <w:sz w:val="28"/>
        </w:rPr>
        <w:t>
банка второго уровня, организации в его кассовые
</w:t>
      </w:r>
      <w:r>
        <w:br/>
      </w:r>
      <w:r>
        <w:rPr>
          <w:rFonts w:ascii="Times New Roman"/>
          <w:b w:val="false"/>
          <w:i w:val="false"/>
          <w:color w:val="000000"/>
          <w:sz w:val="28"/>
        </w:rPr>
        <w:t>
подразделения
</w:t>
      </w:r>
      <w:r>
        <w:br/>
      </w:r>
      <w:r>
        <w:rPr>
          <w:rFonts w:ascii="Times New Roman"/>
          <w:b w:val="false"/>
          <w:i w:val="false"/>
          <w:color w:val="000000"/>
          <w:sz w:val="28"/>
        </w:rPr>
        <w:t>
(символ 56)
</w:t>
      </w:r>
    </w:p>
    <w:p>
      <w:pPr>
        <w:spacing w:after="0"/>
        <w:ind w:left="0"/>
        <w:jc w:val="both"/>
      </w:pPr>
      <w:r>
        <w:rPr>
          <w:rFonts w:ascii="Times New Roman"/>
          <w:b w:val="false"/>
          <w:i w:val="false"/>
          <w:color w:val="000000"/>
          <w:sz w:val="28"/>
        </w:rPr>
        <w:t>
      Наличные деньги, выданные из операционной кассы банка второго уровня, организации его самостоятельным операционным кассам расположенным вне кассового узла банка, организации (перемещение наличных денег по сети одного банка: касса головного офиса, касса филиала, касса расположенная вне кассового узла банка, организации).
</w:t>
      </w:r>
    </w:p>
    <w:p>
      <w:pPr>
        <w:spacing w:after="0"/>
        <w:ind w:left="0"/>
        <w:jc w:val="both"/>
      </w:pPr>
      <w:r>
        <w:rPr>
          <w:rFonts w:ascii="Times New Roman"/>
          <w:b w:val="false"/>
          <w:i w:val="false"/>
          <w:color w:val="000000"/>
          <w:sz w:val="28"/>
        </w:rPr>
        <w:t>
Перечисления наличных денег из оборотной кассы
</w:t>
      </w:r>
      <w:r>
        <w:br/>
      </w:r>
      <w:r>
        <w:rPr>
          <w:rFonts w:ascii="Times New Roman"/>
          <w:b w:val="false"/>
          <w:i w:val="false"/>
          <w:color w:val="000000"/>
          <w:sz w:val="28"/>
        </w:rPr>
        <w:t>
филиалов Национального Банка в резервные фонды
</w:t>
      </w:r>
      <w:r>
        <w:br/>
      </w:r>
      <w:r>
        <w:rPr>
          <w:rFonts w:ascii="Times New Roman"/>
          <w:b w:val="false"/>
          <w:i w:val="false"/>
          <w:color w:val="000000"/>
          <w:sz w:val="28"/>
        </w:rPr>
        <w:t>
(символ 57)
</w:t>
      </w:r>
    </w:p>
    <w:p>
      <w:pPr>
        <w:spacing w:after="0"/>
        <w:ind w:left="0"/>
        <w:jc w:val="both"/>
      </w:pPr>
      <w:r>
        <w:rPr>
          <w:rFonts w:ascii="Times New Roman"/>
          <w:b w:val="false"/>
          <w:i w:val="false"/>
          <w:color w:val="000000"/>
          <w:sz w:val="28"/>
        </w:rPr>
        <w:t>
      Перечисления наличных денег в резервные фонды Национального Банка Республики Казахстан из оборотной кассы филиалов Национального Банка, включая перечисления в порядке обмена ветхих банкнот на годные.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12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и сроки представления форм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|Наименова-|Номер|Периодич-|Кто пред-|Кому представ-|Сроки пред-
</w:t>
      </w:r>
      <w:r>
        <w:br/>
      </w:r>
      <w:r>
        <w:rPr>
          <w:rFonts w:ascii="Times New Roman"/>
          <w:b w:val="false"/>
          <w:i w:val="false"/>
          <w:color w:val="000000"/>
          <w:sz w:val="28"/>
        </w:rPr>
        <w:t>
п/п|ние формы |формы|ность    |ставляет |ляют          |ставления
</w:t>
      </w:r>
      <w:r>
        <w:br/>
      </w:r>
      <w:r>
        <w:rPr>
          <w:rFonts w:ascii="Times New Roman"/>
          <w:b w:val="false"/>
          <w:i w:val="false"/>
          <w:color w:val="000000"/>
          <w:sz w:val="28"/>
        </w:rPr>
        <w:t>
   |отчетности|     |представ-|         |              |форм отчет-
</w:t>
      </w:r>
      <w:r>
        <w:br/>
      </w:r>
      <w:r>
        <w:rPr>
          <w:rFonts w:ascii="Times New Roman"/>
          <w:b w:val="false"/>
          <w:i w:val="false"/>
          <w:color w:val="000000"/>
          <w:sz w:val="28"/>
        </w:rPr>
        <w:t>
   |          |     |ления    |         |              |ности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1.  Отчет о      1   месячная  Банки     Национальному  8 числа
</w:t>
      </w:r>
      <w:r>
        <w:br/>
      </w:r>
      <w:r>
        <w:rPr>
          <w:rFonts w:ascii="Times New Roman"/>
          <w:b w:val="false"/>
          <w:i w:val="false"/>
          <w:color w:val="000000"/>
          <w:sz w:val="28"/>
        </w:rPr>
        <w:t>
    вкладах и                  второго   Банку Респуб-  после
</w:t>
      </w:r>
      <w:r>
        <w:br/>
      </w:r>
      <w:r>
        <w:rPr>
          <w:rFonts w:ascii="Times New Roman"/>
          <w:b w:val="false"/>
          <w:i w:val="false"/>
          <w:color w:val="000000"/>
          <w:sz w:val="28"/>
        </w:rPr>
        <w:t>
    ставках                    уровня    лики Казахстан отчетного
</w:t>
      </w:r>
      <w:r>
        <w:br/>
      </w:r>
      <w:r>
        <w:rPr>
          <w:rFonts w:ascii="Times New Roman"/>
          <w:b w:val="false"/>
          <w:i w:val="false"/>
          <w:color w:val="000000"/>
          <w:sz w:val="28"/>
        </w:rPr>
        <w:t>
    вознаграж-                                          периода
</w:t>
      </w:r>
      <w:r>
        <w:br/>
      </w:r>
      <w:r>
        <w:rPr>
          <w:rFonts w:ascii="Times New Roman"/>
          <w:b w:val="false"/>
          <w:i w:val="false"/>
          <w:color w:val="000000"/>
          <w:sz w:val="28"/>
        </w:rPr>
        <w:t>
    дения по
</w:t>
      </w:r>
      <w:r>
        <w:br/>
      </w:r>
      <w:r>
        <w:rPr>
          <w:rFonts w:ascii="Times New Roman"/>
          <w:b w:val="false"/>
          <w:i w:val="false"/>
          <w:color w:val="000000"/>
          <w:sz w:val="28"/>
        </w:rPr>
        <w:t>
    ним
</w:t>
      </w:r>
    </w:p>
    <w:p>
      <w:pPr>
        <w:spacing w:after="0"/>
        <w:ind w:left="0"/>
        <w:jc w:val="both"/>
      </w:pPr>
      <w:r>
        <w:rPr>
          <w:rFonts w:ascii="Times New Roman"/>
          <w:b w:val="false"/>
          <w:i w:val="false"/>
          <w:color w:val="000000"/>
          <w:sz w:val="28"/>
        </w:rPr>
        <w:t>
2.  Отчет о      2   месячная  Банки     Национальному  8 числа
</w:t>
      </w:r>
      <w:r>
        <w:br/>
      </w:r>
      <w:r>
        <w:rPr>
          <w:rFonts w:ascii="Times New Roman"/>
          <w:b w:val="false"/>
          <w:i w:val="false"/>
          <w:color w:val="000000"/>
          <w:sz w:val="28"/>
        </w:rPr>
        <w:t>
    займах и                   второго   Банку Респуб-  после
</w:t>
      </w:r>
      <w:r>
        <w:br/>
      </w:r>
      <w:r>
        <w:rPr>
          <w:rFonts w:ascii="Times New Roman"/>
          <w:b w:val="false"/>
          <w:i w:val="false"/>
          <w:color w:val="000000"/>
          <w:sz w:val="28"/>
        </w:rPr>
        <w:t>
    ставках                    уровня    лики Казахстан отчетного
</w:t>
      </w:r>
      <w:r>
        <w:br/>
      </w:r>
      <w:r>
        <w:rPr>
          <w:rFonts w:ascii="Times New Roman"/>
          <w:b w:val="false"/>
          <w:i w:val="false"/>
          <w:color w:val="000000"/>
          <w:sz w:val="28"/>
        </w:rPr>
        <w:t>
    вознаграж-                                          периода
</w:t>
      </w:r>
      <w:r>
        <w:br/>
      </w:r>
      <w:r>
        <w:rPr>
          <w:rFonts w:ascii="Times New Roman"/>
          <w:b w:val="false"/>
          <w:i w:val="false"/>
          <w:color w:val="000000"/>
          <w:sz w:val="28"/>
        </w:rPr>
        <w:t>
    дения по
</w:t>
      </w:r>
      <w:r>
        <w:br/>
      </w:r>
      <w:r>
        <w:rPr>
          <w:rFonts w:ascii="Times New Roman"/>
          <w:b w:val="false"/>
          <w:i w:val="false"/>
          <w:color w:val="000000"/>
          <w:sz w:val="28"/>
        </w:rPr>
        <w:t>
    ним
</w:t>
      </w:r>
    </w:p>
    <w:p>
      <w:pPr>
        <w:spacing w:after="0"/>
        <w:ind w:left="0"/>
        <w:jc w:val="both"/>
      </w:pPr>
      <w:r>
        <w:rPr>
          <w:rFonts w:ascii="Times New Roman"/>
          <w:b w:val="false"/>
          <w:i w:val="false"/>
          <w:color w:val="000000"/>
          <w:sz w:val="28"/>
        </w:rPr>
        <w:t>
3.  Отчет об     3   месячная  Банки     Национальному  8 числа
</w:t>
      </w:r>
      <w:r>
        <w:br/>
      </w:r>
      <w:r>
        <w:rPr>
          <w:rFonts w:ascii="Times New Roman"/>
          <w:b w:val="false"/>
          <w:i w:val="false"/>
          <w:color w:val="000000"/>
          <w:sz w:val="28"/>
        </w:rPr>
        <w:t>
    остатках                   второго   Банку Респуб-  после
</w:t>
      </w:r>
      <w:r>
        <w:br/>
      </w:r>
      <w:r>
        <w:rPr>
          <w:rFonts w:ascii="Times New Roman"/>
          <w:b w:val="false"/>
          <w:i w:val="false"/>
          <w:color w:val="000000"/>
          <w:sz w:val="28"/>
        </w:rPr>
        <w:t>
    фактичес-                  уровня    лики Казахстан отчетного
</w:t>
      </w:r>
      <w:r>
        <w:br/>
      </w:r>
      <w:r>
        <w:rPr>
          <w:rFonts w:ascii="Times New Roman"/>
          <w:b w:val="false"/>
          <w:i w:val="false"/>
          <w:color w:val="000000"/>
          <w:sz w:val="28"/>
        </w:rPr>
        <w:t>
    кой задол-                                          периода
</w:t>
      </w:r>
      <w:r>
        <w:br/>
      </w:r>
      <w:r>
        <w:rPr>
          <w:rFonts w:ascii="Times New Roman"/>
          <w:b w:val="false"/>
          <w:i w:val="false"/>
          <w:color w:val="000000"/>
          <w:sz w:val="28"/>
        </w:rPr>
        <w:t>
    женности
</w:t>
      </w:r>
      <w:r>
        <w:br/>
      </w:r>
      <w:r>
        <w:rPr>
          <w:rFonts w:ascii="Times New Roman"/>
          <w:b w:val="false"/>
          <w:i w:val="false"/>
          <w:color w:val="000000"/>
          <w:sz w:val="28"/>
        </w:rPr>
        <w:t>
    по займам
</w:t>
      </w:r>
    </w:p>
    <w:p>
      <w:pPr>
        <w:spacing w:after="0"/>
        <w:ind w:left="0"/>
        <w:jc w:val="both"/>
      </w:pPr>
      <w:r>
        <w:rPr>
          <w:rFonts w:ascii="Times New Roman"/>
          <w:b w:val="false"/>
          <w:i w:val="false"/>
          <w:color w:val="000000"/>
          <w:sz w:val="28"/>
        </w:rPr>
        <w:t>
4.  Отчет о      4   месячная  Банки     Национальному  8 числа
</w:t>
      </w:r>
      <w:r>
        <w:br/>
      </w:r>
      <w:r>
        <w:rPr>
          <w:rFonts w:ascii="Times New Roman"/>
          <w:b w:val="false"/>
          <w:i w:val="false"/>
          <w:color w:val="000000"/>
          <w:sz w:val="28"/>
        </w:rPr>
        <w:t>
    предостав-                 второго   Банку Респуб-  после
</w:t>
      </w:r>
      <w:r>
        <w:br/>
      </w:r>
      <w:r>
        <w:rPr>
          <w:rFonts w:ascii="Times New Roman"/>
          <w:b w:val="false"/>
          <w:i w:val="false"/>
          <w:color w:val="000000"/>
          <w:sz w:val="28"/>
        </w:rPr>
        <w:t>
    ленных                     уровня    лики Казахстан отчетного
</w:t>
      </w:r>
      <w:r>
        <w:br/>
      </w:r>
      <w:r>
        <w:rPr>
          <w:rFonts w:ascii="Times New Roman"/>
          <w:b w:val="false"/>
          <w:i w:val="false"/>
          <w:color w:val="000000"/>
          <w:sz w:val="28"/>
        </w:rPr>
        <w:t>
    займах                                              периода
</w:t>
      </w:r>
    </w:p>
    <w:p>
      <w:pPr>
        <w:spacing w:after="0"/>
        <w:ind w:left="0"/>
        <w:jc w:val="both"/>
      </w:pPr>
      <w:r>
        <w:rPr>
          <w:rFonts w:ascii="Times New Roman"/>
          <w:b w:val="false"/>
          <w:i w:val="false"/>
          <w:color w:val="000000"/>
          <w:sz w:val="28"/>
        </w:rPr>
        <w:t>
5.  Отчет о      5   месячная  Банки     Национальному  7 числа
</w:t>
      </w:r>
      <w:r>
        <w:br/>
      </w:r>
      <w:r>
        <w:rPr>
          <w:rFonts w:ascii="Times New Roman"/>
          <w:b w:val="false"/>
          <w:i w:val="false"/>
          <w:color w:val="000000"/>
          <w:sz w:val="28"/>
        </w:rPr>
        <w:t>
    текущих                    второго   Банку Респуб-  после
</w:t>
      </w:r>
      <w:r>
        <w:br/>
      </w:r>
      <w:r>
        <w:rPr>
          <w:rFonts w:ascii="Times New Roman"/>
          <w:b w:val="false"/>
          <w:i w:val="false"/>
          <w:color w:val="000000"/>
          <w:sz w:val="28"/>
        </w:rPr>
        <w:t>
    счетах                     уровня    лики Казахстан отчетного
</w:t>
      </w:r>
      <w:r>
        <w:br/>
      </w:r>
      <w:r>
        <w:rPr>
          <w:rFonts w:ascii="Times New Roman"/>
          <w:b w:val="false"/>
          <w:i w:val="false"/>
          <w:color w:val="000000"/>
          <w:sz w:val="28"/>
        </w:rPr>
        <w:t>
    клиентов и                                          периода
</w:t>
      </w:r>
      <w:r>
        <w:br/>
      </w:r>
      <w:r>
        <w:rPr>
          <w:rFonts w:ascii="Times New Roman"/>
          <w:b w:val="false"/>
          <w:i w:val="false"/>
          <w:color w:val="000000"/>
          <w:sz w:val="28"/>
        </w:rPr>
        <w:t>
    ставках
</w:t>
      </w:r>
      <w:r>
        <w:br/>
      </w:r>
      <w:r>
        <w:rPr>
          <w:rFonts w:ascii="Times New Roman"/>
          <w:b w:val="false"/>
          <w:i w:val="false"/>
          <w:color w:val="000000"/>
          <w:sz w:val="28"/>
        </w:rPr>
        <w:t>
    вознаграж-
</w:t>
      </w:r>
      <w:r>
        <w:br/>
      </w:r>
      <w:r>
        <w:rPr>
          <w:rFonts w:ascii="Times New Roman"/>
          <w:b w:val="false"/>
          <w:i w:val="false"/>
          <w:color w:val="000000"/>
          <w:sz w:val="28"/>
        </w:rPr>
        <w:t>
    дения по
</w:t>
      </w:r>
      <w:r>
        <w:br/>
      </w:r>
      <w:r>
        <w:rPr>
          <w:rFonts w:ascii="Times New Roman"/>
          <w:b w:val="false"/>
          <w:i w:val="false"/>
          <w:color w:val="000000"/>
          <w:sz w:val="28"/>
        </w:rPr>
        <w:t>
    ним
</w:t>
      </w:r>
    </w:p>
    <w:p>
      <w:pPr>
        <w:spacing w:after="0"/>
        <w:ind w:left="0"/>
        <w:jc w:val="both"/>
      </w:pPr>
      <w:r>
        <w:rPr>
          <w:rFonts w:ascii="Times New Roman"/>
          <w:b w:val="false"/>
          <w:i w:val="false"/>
          <w:color w:val="000000"/>
          <w:sz w:val="28"/>
        </w:rPr>
        <w:t>
6.  Отчет о      6   месячная  Банки     Филиалам       7 числа
</w:t>
      </w:r>
      <w:r>
        <w:br/>
      </w:r>
      <w:r>
        <w:rPr>
          <w:rFonts w:ascii="Times New Roman"/>
          <w:b w:val="false"/>
          <w:i w:val="false"/>
          <w:color w:val="000000"/>
          <w:sz w:val="28"/>
        </w:rPr>
        <w:t>
    покупке/                   второго   Национального  после
</w:t>
      </w:r>
      <w:r>
        <w:br/>
      </w:r>
      <w:r>
        <w:rPr>
          <w:rFonts w:ascii="Times New Roman"/>
          <w:b w:val="false"/>
          <w:i w:val="false"/>
          <w:color w:val="000000"/>
          <w:sz w:val="28"/>
        </w:rPr>
        <w:t>
    продаже                    уровня,   Банка Респуб-  отчетного
</w:t>
      </w:r>
      <w:r>
        <w:br/>
      </w:r>
      <w:r>
        <w:rPr>
          <w:rFonts w:ascii="Times New Roman"/>
          <w:b w:val="false"/>
          <w:i w:val="false"/>
          <w:color w:val="000000"/>
          <w:sz w:val="28"/>
        </w:rPr>
        <w:t>
    наличной                   органи-   лики Казахстан периода
</w:t>
      </w:r>
      <w:r>
        <w:br/>
      </w:r>
      <w:r>
        <w:rPr>
          <w:rFonts w:ascii="Times New Roman"/>
          <w:b w:val="false"/>
          <w:i w:val="false"/>
          <w:color w:val="000000"/>
          <w:sz w:val="28"/>
        </w:rPr>
        <w:t>
    иностран-                  зации,
</w:t>
      </w:r>
      <w:r>
        <w:br/>
      </w:r>
      <w:r>
        <w:rPr>
          <w:rFonts w:ascii="Times New Roman"/>
          <w:b w:val="false"/>
          <w:i w:val="false"/>
          <w:color w:val="000000"/>
          <w:sz w:val="28"/>
        </w:rPr>
        <w:t>
    ной валюты                 осущест-
</w:t>
      </w:r>
      <w:r>
        <w:br/>
      </w:r>
      <w:r>
        <w:rPr>
          <w:rFonts w:ascii="Times New Roman"/>
          <w:b w:val="false"/>
          <w:i w:val="false"/>
          <w:color w:val="000000"/>
          <w:sz w:val="28"/>
        </w:rPr>
        <w:t>
    обменными                  вляющие
</w:t>
      </w:r>
      <w:r>
        <w:br/>
      </w:r>
      <w:r>
        <w:rPr>
          <w:rFonts w:ascii="Times New Roman"/>
          <w:b w:val="false"/>
          <w:i w:val="false"/>
          <w:color w:val="000000"/>
          <w:sz w:val="28"/>
        </w:rPr>
        <w:t>
    пунктами                   отдель-
</w:t>
      </w:r>
      <w:r>
        <w:br/>
      </w:r>
      <w:r>
        <w:rPr>
          <w:rFonts w:ascii="Times New Roman"/>
          <w:b w:val="false"/>
          <w:i w:val="false"/>
          <w:color w:val="000000"/>
          <w:sz w:val="28"/>
        </w:rPr>
        <w:t>
                               ные виды
</w:t>
      </w:r>
      <w:r>
        <w:br/>
      </w:r>
      <w:r>
        <w:rPr>
          <w:rFonts w:ascii="Times New Roman"/>
          <w:b w:val="false"/>
          <w:i w:val="false"/>
          <w:color w:val="000000"/>
          <w:sz w:val="28"/>
        </w:rPr>
        <w:t>
                               банков-
</w:t>
      </w:r>
      <w:r>
        <w:br/>
      </w:r>
      <w:r>
        <w:rPr>
          <w:rFonts w:ascii="Times New Roman"/>
          <w:b w:val="false"/>
          <w:i w:val="false"/>
          <w:color w:val="000000"/>
          <w:sz w:val="28"/>
        </w:rPr>
        <w:t>
                               ских
</w:t>
      </w:r>
      <w:r>
        <w:br/>
      </w:r>
      <w:r>
        <w:rPr>
          <w:rFonts w:ascii="Times New Roman"/>
          <w:b w:val="false"/>
          <w:i w:val="false"/>
          <w:color w:val="000000"/>
          <w:sz w:val="28"/>
        </w:rPr>
        <w:t>
                               операций
</w:t>
      </w:r>
    </w:p>
    <w:p>
      <w:pPr>
        <w:spacing w:after="0"/>
        <w:ind w:left="0"/>
        <w:jc w:val="both"/>
      </w:pPr>
      <w:r>
        <w:rPr>
          <w:rFonts w:ascii="Times New Roman"/>
          <w:b w:val="false"/>
          <w:i w:val="false"/>
          <w:color w:val="000000"/>
          <w:sz w:val="28"/>
        </w:rPr>
        <w:t>
                               Филиалы   Филиалам       6 числа
</w:t>
      </w:r>
      <w:r>
        <w:br/>
      </w:r>
      <w:r>
        <w:rPr>
          <w:rFonts w:ascii="Times New Roman"/>
          <w:b w:val="false"/>
          <w:i w:val="false"/>
          <w:color w:val="000000"/>
          <w:sz w:val="28"/>
        </w:rPr>
        <w:t>
                               банков    Национального  после
</w:t>
      </w:r>
      <w:r>
        <w:br/>
      </w:r>
      <w:r>
        <w:rPr>
          <w:rFonts w:ascii="Times New Roman"/>
          <w:b w:val="false"/>
          <w:i w:val="false"/>
          <w:color w:val="000000"/>
          <w:sz w:val="28"/>
        </w:rPr>
        <w:t>
                               второго   Банка Респуб-  отчетного
</w:t>
      </w:r>
      <w:r>
        <w:br/>
      </w:r>
      <w:r>
        <w:rPr>
          <w:rFonts w:ascii="Times New Roman"/>
          <w:b w:val="false"/>
          <w:i w:val="false"/>
          <w:color w:val="000000"/>
          <w:sz w:val="28"/>
        </w:rPr>
        <w:t>
                               уровня,   лики Казахстан периода
</w:t>
      </w:r>
      <w:r>
        <w:br/>
      </w:r>
      <w:r>
        <w:rPr>
          <w:rFonts w:ascii="Times New Roman"/>
          <w:b w:val="false"/>
          <w:i w:val="false"/>
          <w:color w:val="000000"/>
          <w:sz w:val="28"/>
        </w:rPr>
        <w:t>
                               филиалы
</w:t>
      </w:r>
      <w:r>
        <w:br/>
      </w:r>
      <w:r>
        <w:rPr>
          <w:rFonts w:ascii="Times New Roman"/>
          <w:b w:val="false"/>
          <w:i w:val="false"/>
          <w:color w:val="000000"/>
          <w:sz w:val="28"/>
        </w:rPr>
        <w:t>
                               органи-
</w:t>
      </w:r>
      <w:r>
        <w:br/>
      </w:r>
      <w:r>
        <w:rPr>
          <w:rFonts w:ascii="Times New Roman"/>
          <w:b w:val="false"/>
          <w:i w:val="false"/>
          <w:color w:val="000000"/>
          <w:sz w:val="28"/>
        </w:rPr>
        <w:t>
                               заций,
</w:t>
      </w:r>
      <w:r>
        <w:br/>
      </w:r>
      <w:r>
        <w:rPr>
          <w:rFonts w:ascii="Times New Roman"/>
          <w:b w:val="false"/>
          <w:i w:val="false"/>
          <w:color w:val="000000"/>
          <w:sz w:val="28"/>
        </w:rPr>
        <w:t>
                               осущест-
</w:t>
      </w:r>
      <w:r>
        <w:br/>
      </w:r>
      <w:r>
        <w:rPr>
          <w:rFonts w:ascii="Times New Roman"/>
          <w:b w:val="false"/>
          <w:i w:val="false"/>
          <w:color w:val="000000"/>
          <w:sz w:val="28"/>
        </w:rPr>
        <w:t>
                               вляющих
</w:t>
      </w:r>
      <w:r>
        <w:br/>
      </w:r>
      <w:r>
        <w:rPr>
          <w:rFonts w:ascii="Times New Roman"/>
          <w:b w:val="false"/>
          <w:i w:val="false"/>
          <w:color w:val="000000"/>
          <w:sz w:val="28"/>
        </w:rPr>
        <w:t>
                               отдель-
</w:t>
      </w:r>
      <w:r>
        <w:br/>
      </w:r>
      <w:r>
        <w:rPr>
          <w:rFonts w:ascii="Times New Roman"/>
          <w:b w:val="false"/>
          <w:i w:val="false"/>
          <w:color w:val="000000"/>
          <w:sz w:val="28"/>
        </w:rPr>
        <w:t>
                               ные виды
</w:t>
      </w:r>
      <w:r>
        <w:br/>
      </w:r>
      <w:r>
        <w:rPr>
          <w:rFonts w:ascii="Times New Roman"/>
          <w:b w:val="false"/>
          <w:i w:val="false"/>
          <w:color w:val="000000"/>
          <w:sz w:val="28"/>
        </w:rPr>
        <w:t>
                               банков-
</w:t>
      </w:r>
      <w:r>
        <w:br/>
      </w:r>
      <w:r>
        <w:rPr>
          <w:rFonts w:ascii="Times New Roman"/>
          <w:b w:val="false"/>
          <w:i w:val="false"/>
          <w:color w:val="000000"/>
          <w:sz w:val="28"/>
        </w:rPr>
        <w:t>
                               ских
</w:t>
      </w:r>
      <w:r>
        <w:br/>
      </w:r>
      <w:r>
        <w:rPr>
          <w:rFonts w:ascii="Times New Roman"/>
          <w:b w:val="false"/>
          <w:i w:val="false"/>
          <w:color w:val="000000"/>
          <w:sz w:val="28"/>
        </w:rPr>
        <w:t>
                               опера-
</w:t>
      </w:r>
      <w:r>
        <w:br/>
      </w:r>
      <w:r>
        <w:rPr>
          <w:rFonts w:ascii="Times New Roman"/>
          <w:b w:val="false"/>
          <w:i w:val="false"/>
          <w:color w:val="000000"/>
          <w:sz w:val="28"/>
        </w:rPr>
        <w:t>
                               ций
</w:t>
      </w:r>
    </w:p>
    <w:p>
      <w:pPr>
        <w:spacing w:after="0"/>
        <w:ind w:left="0"/>
        <w:jc w:val="both"/>
      </w:pPr>
      <w:r>
        <w:rPr>
          <w:rFonts w:ascii="Times New Roman"/>
          <w:b w:val="false"/>
          <w:i w:val="false"/>
          <w:color w:val="000000"/>
          <w:sz w:val="28"/>
        </w:rPr>
        <w:t>
                               Филиалы   Национальному  9 числа
</w:t>
      </w:r>
      <w:r>
        <w:br/>
      </w:r>
      <w:r>
        <w:rPr>
          <w:rFonts w:ascii="Times New Roman"/>
          <w:b w:val="false"/>
          <w:i w:val="false"/>
          <w:color w:val="000000"/>
          <w:sz w:val="28"/>
        </w:rPr>
        <w:t>
                               Нацио-    Банку Республ- после
</w:t>
      </w:r>
      <w:r>
        <w:br/>
      </w:r>
      <w:r>
        <w:rPr>
          <w:rFonts w:ascii="Times New Roman"/>
          <w:b w:val="false"/>
          <w:i w:val="false"/>
          <w:color w:val="000000"/>
          <w:sz w:val="28"/>
        </w:rPr>
        <w:t>
                               нального  лики Казахстан отчетного
</w:t>
      </w:r>
      <w:r>
        <w:br/>
      </w:r>
      <w:r>
        <w:rPr>
          <w:rFonts w:ascii="Times New Roman"/>
          <w:b w:val="false"/>
          <w:i w:val="false"/>
          <w:color w:val="000000"/>
          <w:sz w:val="28"/>
        </w:rPr>
        <w:t>
                               Банка                    периода
</w:t>
      </w:r>
      <w:r>
        <w:br/>
      </w:r>
      <w:r>
        <w:rPr>
          <w:rFonts w:ascii="Times New Roman"/>
          <w:b w:val="false"/>
          <w:i w:val="false"/>
          <w:color w:val="000000"/>
          <w:sz w:val="28"/>
        </w:rPr>
        <w:t>
                               Респуб-
</w:t>
      </w:r>
      <w:r>
        <w:br/>
      </w:r>
      <w:r>
        <w:rPr>
          <w:rFonts w:ascii="Times New Roman"/>
          <w:b w:val="false"/>
          <w:i w:val="false"/>
          <w:color w:val="000000"/>
          <w:sz w:val="28"/>
        </w:rPr>
        <w:t>
                               лики Ка-
</w:t>
      </w:r>
      <w:r>
        <w:br/>
      </w:r>
      <w:r>
        <w:rPr>
          <w:rFonts w:ascii="Times New Roman"/>
          <w:b w:val="false"/>
          <w:i w:val="false"/>
          <w:color w:val="000000"/>
          <w:sz w:val="28"/>
        </w:rPr>
        <w:t>
                               захстан
</w:t>
      </w:r>
    </w:p>
    <w:p>
      <w:pPr>
        <w:spacing w:after="0"/>
        <w:ind w:left="0"/>
        <w:jc w:val="both"/>
      </w:pPr>
      <w:r>
        <w:rPr>
          <w:rFonts w:ascii="Times New Roman"/>
          <w:b w:val="false"/>
          <w:i w:val="false"/>
          <w:color w:val="000000"/>
          <w:sz w:val="28"/>
        </w:rPr>
        <w:t>
7.  Отчет о      7   месячная  Банки     Национальному  9 числа
</w:t>
      </w:r>
      <w:r>
        <w:br/>
      </w:r>
      <w:r>
        <w:rPr>
          <w:rFonts w:ascii="Times New Roman"/>
          <w:b w:val="false"/>
          <w:i w:val="false"/>
          <w:color w:val="000000"/>
          <w:sz w:val="28"/>
        </w:rPr>
        <w:t>
    займах                     второго   Банку Респуб-  после
</w:t>
      </w:r>
      <w:r>
        <w:br/>
      </w:r>
      <w:r>
        <w:rPr>
          <w:rFonts w:ascii="Times New Roman"/>
          <w:b w:val="false"/>
          <w:i w:val="false"/>
          <w:color w:val="000000"/>
          <w:sz w:val="28"/>
        </w:rPr>
        <w:t>
    крестьян-                  уровня    лики Казахстан отчетного
</w:t>
      </w:r>
      <w:r>
        <w:br/>
      </w:r>
      <w:r>
        <w:rPr>
          <w:rFonts w:ascii="Times New Roman"/>
          <w:b w:val="false"/>
          <w:i w:val="false"/>
          <w:color w:val="000000"/>
          <w:sz w:val="28"/>
        </w:rPr>
        <w:t>
    ским                                                периода
</w:t>
      </w:r>
      <w:r>
        <w:br/>
      </w:r>
      <w:r>
        <w:rPr>
          <w:rFonts w:ascii="Times New Roman"/>
          <w:b w:val="false"/>
          <w:i w:val="false"/>
          <w:color w:val="000000"/>
          <w:sz w:val="28"/>
        </w:rPr>
        <w:t>
    (фермер-
</w:t>
      </w:r>
      <w:r>
        <w:br/>
      </w:r>
      <w:r>
        <w:rPr>
          <w:rFonts w:ascii="Times New Roman"/>
          <w:b w:val="false"/>
          <w:i w:val="false"/>
          <w:color w:val="000000"/>
          <w:sz w:val="28"/>
        </w:rPr>
        <w:t>
    ским) хо-
</w:t>
      </w:r>
      <w:r>
        <w:br/>
      </w:r>
      <w:r>
        <w:rPr>
          <w:rFonts w:ascii="Times New Roman"/>
          <w:b w:val="false"/>
          <w:i w:val="false"/>
          <w:color w:val="000000"/>
          <w:sz w:val="28"/>
        </w:rPr>
        <w:t>
    зяйствам и
</w:t>
      </w:r>
      <w:r>
        <w:br/>
      </w:r>
      <w:r>
        <w:rPr>
          <w:rFonts w:ascii="Times New Roman"/>
          <w:b w:val="false"/>
          <w:i w:val="false"/>
          <w:color w:val="000000"/>
          <w:sz w:val="28"/>
        </w:rPr>
        <w:t>
    ставках
</w:t>
      </w:r>
      <w:r>
        <w:br/>
      </w:r>
      <w:r>
        <w:rPr>
          <w:rFonts w:ascii="Times New Roman"/>
          <w:b w:val="false"/>
          <w:i w:val="false"/>
          <w:color w:val="000000"/>
          <w:sz w:val="28"/>
        </w:rPr>
        <w:t>
    вознаграж-
</w:t>
      </w:r>
      <w:r>
        <w:br/>
      </w:r>
      <w:r>
        <w:rPr>
          <w:rFonts w:ascii="Times New Roman"/>
          <w:b w:val="false"/>
          <w:i w:val="false"/>
          <w:color w:val="000000"/>
          <w:sz w:val="28"/>
        </w:rPr>
        <w:t>
    дения по
</w:t>
      </w:r>
      <w:r>
        <w:br/>
      </w:r>
      <w:r>
        <w:rPr>
          <w:rFonts w:ascii="Times New Roman"/>
          <w:b w:val="false"/>
          <w:i w:val="false"/>
          <w:color w:val="000000"/>
          <w:sz w:val="28"/>
        </w:rPr>
        <w:t>
    ним
</w:t>
      </w:r>
    </w:p>
    <w:p>
      <w:pPr>
        <w:spacing w:after="0"/>
        <w:ind w:left="0"/>
        <w:jc w:val="both"/>
      </w:pPr>
      <w:r>
        <w:rPr>
          <w:rFonts w:ascii="Times New Roman"/>
          <w:b w:val="false"/>
          <w:i w:val="false"/>
          <w:color w:val="000000"/>
          <w:sz w:val="28"/>
        </w:rPr>
        <w:t>
8.  Отчет по     8   ежене-    Банки     Национальному  на второй
</w:t>
      </w:r>
      <w:r>
        <w:br/>
      </w:r>
      <w:r>
        <w:rPr>
          <w:rFonts w:ascii="Times New Roman"/>
          <w:b w:val="false"/>
          <w:i w:val="false"/>
          <w:color w:val="000000"/>
          <w:sz w:val="28"/>
        </w:rPr>
        <w:t>
    межбанков-       дельная   второго   Банку Респуб-  рабочий
</w:t>
      </w:r>
      <w:r>
        <w:br/>
      </w:r>
      <w:r>
        <w:rPr>
          <w:rFonts w:ascii="Times New Roman"/>
          <w:b w:val="false"/>
          <w:i w:val="false"/>
          <w:color w:val="000000"/>
          <w:sz w:val="28"/>
        </w:rPr>
        <w:t>
    ским зай-                  уровня    лики Казахстан день после
</w:t>
      </w:r>
      <w:r>
        <w:br/>
      </w:r>
      <w:r>
        <w:rPr>
          <w:rFonts w:ascii="Times New Roman"/>
          <w:b w:val="false"/>
          <w:i w:val="false"/>
          <w:color w:val="000000"/>
          <w:sz w:val="28"/>
        </w:rPr>
        <w:t>
    мам и                                               отчетного
</w:t>
      </w:r>
      <w:r>
        <w:br/>
      </w:r>
      <w:r>
        <w:rPr>
          <w:rFonts w:ascii="Times New Roman"/>
          <w:b w:val="false"/>
          <w:i w:val="false"/>
          <w:color w:val="000000"/>
          <w:sz w:val="28"/>
        </w:rPr>
        <w:t>
    вкладам                                             периода
</w:t>
      </w:r>
      <w:r>
        <w:br/>
      </w:r>
      <w:r>
        <w:rPr>
          <w:rFonts w:ascii="Times New Roman"/>
          <w:b w:val="false"/>
          <w:i w:val="false"/>
          <w:color w:val="000000"/>
          <w:sz w:val="28"/>
        </w:rPr>
        <w:t>
    банка
</w:t>
      </w:r>
    </w:p>
    <w:p>
      <w:pPr>
        <w:spacing w:after="0"/>
        <w:ind w:left="0"/>
        <w:jc w:val="both"/>
      </w:pPr>
      <w:r>
        <w:rPr>
          <w:rFonts w:ascii="Times New Roman"/>
          <w:b w:val="false"/>
          <w:i w:val="false"/>
          <w:color w:val="000000"/>
          <w:sz w:val="28"/>
        </w:rPr>
        <w:t>
9.  Отчет о      9   ежеднев-  Банки     Национальному  на следую-
</w:t>
      </w:r>
      <w:r>
        <w:br/>
      </w:r>
      <w:r>
        <w:rPr>
          <w:rFonts w:ascii="Times New Roman"/>
          <w:b w:val="false"/>
          <w:i w:val="false"/>
          <w:color w:val="000000"/>
          <w:sz w:val="28"/>
        </w:rPr>
        <w:t>
    внебирже-        ная       второго   Банку Респуб-  щий день
</w:t>
      </w:r>
      <w:r>
        <w:br/>
      </w:r>
      <w:r>
        <w:rPr>
          <w:rFonts w:ascii="Times New Roman"/>
          <w:b w:val="false"/>
          <w:i w:val="false"/>
          <w:color w:val="000000"/>
          <w:sz w:val="28"/>
        </w:rPr>
        <w:t>
    вых опера-                 уровня    лики Казахстан после
</w:t>
      </w:r>
      <w:r>
        <w:br/>
      </w:r>
      <w:r>
        <w:rPr>
          <w:rFonts w:ascii="Times New Roman"/>
          <w:b w:val="false"/>
          <w:i w:val="false"/>
          <w:color w:val="000000"/>
          <w:sz w:val="28"/>
        </w:rPr>
        <w:t>
    циях банков                                         отчетного
</w:t>
      </w:r>
      <w:r>
        <w:br/>
      </w:r>
      <w:r>
        <w:rPr>
          <w:rFonts w:ascii="Times New Roman"/>
          <w:b w:val="false"/>
          <w:i w:val="false"/>
          <w:color w:val="000000"/>
          <w:sz w:val="28"/>
        </w:rPr>
        <w:t>
                                                        до 17-00
</w:t>
      </w:r>
      <w:r>
        <w:br/>
      </w:r>
      <w:r>
        <w:rPr>
          <w:rFonts w:ascii="Times New Roman"/>
          <w:b w:val="false"/>
          <w:i w:val="false"/>
          <w:color w:val="000000"/>
          <w:sz w:val="28"/>
        </w:rPr>
        <w:t>
                                                        часов
</w:t>
      </w:r>
    </w:p>
    <w:p>
      <w:pPr>
        <w:spacing w:after="0"/>
        <w:ind w:left="0"/>
        <w:jc w:val="both"/>
      </w:pPr>
      <w:r>
        <w:rPr>
          <w:rFonts w:ascii="Times New Roman"/>
          <w:b w:val="false"/>
          <w:i w:val="false"/>
          <w:color w:val="000000"/>
          <w:sz w:val="28"/>
        </w:rPr>
        <w:t>
10. Отчет о      10  месячная  Филиалы   Национальному  8 числа
</w:t>
      </w:r>
      <w:r>
        <w:br/>
      </w:r>
      <w:r>
        <w:rPr>
          <w:rFonts w:ascii="Times New Roman"/>
          <w:b w:val="false"/>
          <w:i w:val="false"/>
          <w:color w:val="000000"/>
          <w:sz w:val="28"/>
        </w:rPr>
        <w:t>
    количестве                 Нацио-    Банку Респуб-  после
</w:t>
      </w:r>
      <w:r>
        <w:br/>
      </w:r>
      <w:r>
        <w:rPr>
          <w:rFonts w:ascii="Times New Roman"/>
          <w:b w:val="false"/>
          <w:i w:val="false"/>
          <w:color w:val="000000"/>
          <w:sz w:val="28"/>
        </w:rPr>
        <w:t>
    обменных                   нального  лики Казахстан отчетного
</w:t>
      </w:r>
      <w:r>
        <w:br/>
      </w:r>
      <w:r>
        <w:rPr>
          <w:rFonts w:ascii="Times New Roman"/>
          <w:b w:val="false"/>
          <w:i w:val="false"/>
          <w:color w:val="000000"/>
          <w:sz w:val="28"/>
        </w:rPr>
        <w:t>
    пунктов                    Банка                    периода
</w:t>
      </w:r>
      <w:r>
        <w:br/>
      </w:r>
      <w:r>
        <w:rPr>
          <w:rFonts w:ascii="Times New Roman"/>
          <w:b w:val="false"/>
          <w:i w:val="false"/>
          <w:color w:val="000000"/>
          <w:sz w:val="28"/>
        </w:rPr>
        <w:t>
                               Респуб-
</w:t>
      </w:r>
      <w:r>
        <w:br/>
      </w:r>
      <w:r>
        <w:rPr>
          <w:rFonts w:ascii="Times New Roman"/>
          <w:b w:val="false"/>
          <w:i w:val="false"/>
          <w:color w:val="000000"/>
          <w:sz w:val="28"/>
        </w:rPr>
        <w:t>
                               лики
</w:t>
      </w:r>
      <w:r>
        <w:br/>
      </w:r>
      <w:r>
        <w:rPr>
          <w:rFonts w:ascii="Times New Roman"/>
          <w:b w:val="false"/>
          <w:i w:val="false"/>
          <w:color w:val="000000"/>
          <w:sz w:val="28"/>
        </w:rPr>
        <w:t>
                               Казах-
</w:t>
      </w:r>
      <w:r>
        <w:br/>
      </w:r>
      <w:r>
        <w:rPr>
          <w:rFonts w:ascii="Times New Roman"/>
          <w:b w:val="false"/>
          <w:i w:val="false"/>
          <w:color w:val="000000"/>
          <w:sz w:val="28"/>
        </w:rPr>
        <w:t>
                               стан
</w:t>
      </w:r>
    </w:p>
    <w:p>
      <w:pPr>
        <w:spacing w:after="0"/>
        <w:ind w:left="0"/>
        <w:jc w:val="both"/>
      </w:pPr>
      <w:r>
        <w:rPr>
          <w:rFonts w:ascii="Times New Roman"/>
          <w:b w:val="false"/>
          <w:i w:val="false"/>
          <w:color w:val="000000"/>
          <w:sz w:val="28"/>
        </w:rPr>
        <w:t>
11. Отчет об     11  месячная  Филиалы   Головному      на 2-й
</w:t>
      </w:r>
      <w:r>
        <w:br/>
      </w:r>
      <w:r>
        <w:rPr>
          <w:rFonts w:ascii="Times New Roman"/>
          <w:b w:val="false"/>
          <w:i w:val="false"/>
          <w:color w:val="000000"/>
          <w:sz w:val="28"/>
        </w:rPr>
        <w:t>
    оборотах                   банков    офису банка    рабочий
</w:t>
      </w:r>
      <w:r>
        <w:br/>
      </w:r>
      <w:r>
        <w:rPr>
          <w:rFonts w:ascii="Times New Roman"/>
          <w:b w:val="false"/>
          <w:i w:val="false"/>
          <w:color w:val="000000"/>
          <w:sz w:val="28"/>
        </w:rPr>
        <w:t>
    наличных                   второго   второго уров-  день
</w:t>
      </w:r>
      <w:r>
        <w:br/>
      </w:r>
      <w:r>
        <w:rPr>
          <w:rFonts w:ascii="Times New Roman"/>
          <w:b w:val="false"/>
          <w:i w:val="false"/>
          <w:color w:val="000000"/>
          <w:sz w:val="28"/>
        </w:rPr>
        <w:t>
    денег (кас-                уровня,   ня, Головному  после
</w:t>
      </w:r>
      <w:r>
        <w:br/>
      </w:r>
      <w:r>
        <w:rPr>
          <w:rFonts w:ascii="Times New Roman"/>
          <w:b w:val="false"/>
          <w:i w:val="false"/>
          <w:color w:val="000000"/>
          <w:sz w:val="28"/>
        </w:rPr>
        <w:t>
    совые обо-                 филиалы   офису органи-  отчетного
</w:t>
      </w:r>
      <w:r>
        <w:br/>
      </w:r>
      <w:r>
        <w:rPr>
          <w:rFonts w:ascii="Times New Roman"/>
          <w:b w:val="false"/>
          <w:i w:val="false"/>
          <w:color w:val="000000"/>
          <w:sz w:val="28"/>
        </w:rPr>
        <w:t>
    роты) бан-                 органи-   зации, осу-    периода
</w:t>
      </w:r>
      <w:r>
        <w:br/>
      </w:r>
      <w:r>
        <w:rPr>
          <w:rFonts w:ascii="Times New Roman"/>
          <w:b w:val="false"/>
          <w:i w:val="false"/>
          <w:color w:val="000000"/>
          <w:sz w:val="28"/>
        </w:rPr>
        <w:t>
    ков и ор-                  заций,    ществляющей
</w:t>
      </w:r>
      <w:r>
        <w:br/>
      </w:r>
      <w:r>
        <w:rPr>
          <w:rFonts w:ascii="Times New Roman"/>
          <w:b w:val="false"/>
          <w:i w:val="false"/>
          <w:color w:val="000000"/>
          <w:sz w:val="28"/>
        </w:rPr>
        <w:t>
    ганизаций,                 осущест-  отдельные
</w:t>
      </w:r>
      <w:r>
        <w:br/>
      </w:r>
      <w:r>
        <w:rPr>
          <w:rFonts w:ascii="Times New Roman"/>
          <w:b w:val="false"/>
          <w:i w:val="false"/>
          <w:color w:val="000000"/>
          <w:sz w:val="28"/>
        </w:rPr>
        <w:t>
    осуществ-                  вляющих   виды банков-
</w:t>
      </w:r>
      <w:r>
        <w:br/>
      </w:r>
      <w:r>
        <w:rPr>
          <w:rFonts w:ascii="Times New Roman"/>
          <w:b w:val="false"/>
          <w:i w:val="false"/>
          <w:color w:val="000000"/>
          <w:sz w:val="28"/>
        </w:rPr>
        <w:t>
    ляющих от-                 отдель-   ских опера-
</w:t>
      </w:r>
      <w:r>
        <w:br/>
      </w:r>
      <w:r>
        <w:rPr>
          <w:rFonts w:ascii="Times New Roman"/>
          <w:b w:val="false"/>
          <w:i w:val="false"/>
          <w:color w:val="000000"/>
          <w:sz w:val="28"/>
        </w:rPr>
        <w:t>
    дельные                    ные виды  ций
</w:t>
      </w:r>
      <w:r>
        <w:br/>
      </w:r>
      <w:r>
        <w:rPr>
          <w:rFonts w:ascii="Times New Roman"/>
          <w:b w:val="false"/>
          <w:i w:val="false"/>
          <w:color w:val="000000"/>
          <w:sz w:val="28"/>
        </w:rPr>
        <w:t>
    виды бан-                  банков-
</w:t>
      </w:r>
      <w:r>
        <w:br/>
      </w:r>
      <w:r>
        <w:rPr>
          <w:rFonts w:ascii="Times New Roman"/>
          <w:b w:val="false"/>
          <w:i w:val="false"/>
          <w:color w:val="000000"/>
          <w:sz w:val="28"/>
        </w:rPr>
        <w:t>
    ковских                    ских
</w:t>
      </w:r>
      <w:r>
        <w:br/>
      </w:r>
      <w:r>
        <w:rPr>
          <w:rFonts w:ascii="Times New Roman"/>
          <w:b w:val="false"/>
          <w:i w:val="false"/>
          <w:color w:val="000000"/>
          <w:sz w:val="28"/>
        </w:rPr>
        <w:t>
    операций                   операций
</w:t>
      </w:r>
    </w:p>
    <w:p>
      <w:pPr>
        <w:spacing w:after="0"/>
        <w:ind w:left="0"/>
        <w:jc w:val="both"/>
      </w:pPr>
      <w:r>
        <w:rPr>
          <w:rFonts w:ascii="Times New Roman"/>
          <w:b w:val="false"/>
          <w:i w:val="false"/>
          <w:color w:val="000000"/>
          <w:sz w:val="28"/>
        </w:rPr>
        <w:t>
                               Банки     Национальному  на 5-й
</w:t>
      </w:r>
      <w:r>
        <w:br/>
      </w:r>
      <w:r>
        <w:rPr>
          <w:rFonts w:ascii="Times New Roman"/>
          <w:b w:val="false"/>
          <w:i w:val="false"/>
          <w:color w:val="000000"/>
          <w:sz w:val="28"/>
        </w:rPr>
        <w:t>
                               второго   Банку Респуб-  рабочий
</w:t>
      </w:r>
      <w:r>
        <w:br/>
      </w:r>
      <w:r>
        <w:rPr>
          <w:rFonts w:ascii="Times New Roman"/>
          <w:b w:val="false"/>
          <w:i w:val="false"/>
          <w:color w:val="000000"/>
          <w:sz w:val="28"/>
        </w:rPr>
        <w:t>
                               уровня,   лики Казахстан день
</w:t>
      </w:r>
      <w:r>
        <w:br/>
      </w:r>
      <w:r>
        <w:rPr>
          <w:rFonts w:ascii="Times New Roman"/>
          <w:b w:val="false"/>
          <w:i w:val="false"/>
          <w:color w:val="000000"/>
          <w:sz w:val="28"/>
        </w:rPr>
        <w:t>
                               органи-                  после
</w:t>
      </w:r>
      <w:r>
        <w:br/>
      </w:r>
      <w:r>
        <w:rPr>
          <w:rFonts w:ascii="Times New Roman"/>
          <w:b w:val="false"/>
          <w:i w:val="false"/>
          <w:color w:val="000000"/>
          <w:sz w:val="28"/>
        </w:rPr>
        <w:t>
                               зации,                   отчетного
</w:t>
      </w:r>
      <w:r>
        <w:br/>
      </w:r>
      <w:r>
        <w:rPr>
          <w:rFonts w:ascii="Times New Roman"/>
          <w:b w:val="false"/>
          <w:i w:val="false"/>
          <w:color w:val="000000"/>
          <w:sz w:val="28"/>
        </w:rPr>
        <w:t>
                               осущест-                 периода
</w:t>
      </w:r>
      <w:r>
        <w:br/>
      </w:r>
      <w:r>
        <w:rPr>
          <w:rFonts w:ascii="Times New Roman"/>
          <w:b w:val="false"/>
          <w:i w:val="false"/>
          <w:color w:val="000000"/>
          <w:sz w:val="28"/>
        </w:rPr>
        <w:t>
                               вляющие                  до 16-00
</w:t>
      </w:r>
      <w:r>
        <w:br/>
      </w:r>
      <w:r>
        <w:rPr>
          <w:rFonts w:ascii="Times New Roman"/>
          <w:b w:val="false"/>
          <w:i w:val="false"/>
          <w:color w:val="000000"/>
          <w:sz w:val="28"/>
        </w:rPr>
        <w:t>
                               отдель-                  часов
</w:t>
      </w:r>
      <w:r>
        <w:br/>
      </w:r>
      <w:r>
        <w:rPr>
          <w:rFonts w:ascii="Times New Roman"/>
          <w:b w:val="false"/>
          <w:i w:val="false"/>
          <w:color w:val="000000"/>
          <w:sz w:val="28"/>
        </w:rPr>
        <w:t>
                               ные виды
</w:t>
      </w:r>
      <w:r>
        <w:br/>
      </w:r>
      <w:r>
        <w:rPr>
          <w:rFonts w:ascii="Times New Roman"/>
          <w:b w:val="false"/>
          <w:i w:val="false"/>
          <w:color w:val="000000"/>
          <w:sz w:val="28"/>
        </w:rPr>
        <w:t>
                               банков-
</w:t>
      </w:r>
      <w:r>
        <w:br/>
      </w:r>
      <w:r>
        <w:rPr>
          <w:rFonts w:ascii="Times New Roman"/>
          <w:b w:val="false"/>
          <w:i w:val="false"/>
          <w:color w:val="000000"/>
          <w:sz w:val="28"/>
        </w:rPr>
        <w:t>
                               ских
</w:t>
      </w:r>
      <w:r>
        <w:br/>
      </w:r>
      <w:r>
        <w:rPr>
          <w:rFonts w:ascii="Times New Roman"/>
          <w:b w:val="false"/>
          <w:i w:val="false"/>
          <w:color w:val="000000"/>
          <w:sz w:val="28"/>
        </w:rPr>
        <w:t>
                               операций
</w:t>
      </w:r>
    </w:p>
    <w:p>
      <w:pPr>
        <w:spacing w:after="0"/>
        <w:ind w:left="0"/>
        <w:jc w:val="both"/>
      </w:pPr>
      <w:r>
        <w:rPr>
          <w:rFonts w:ascii="Times New Roman"/>
          <w:b w:val="false"/>
          <w:i w:val="false"/>
          <w:color w:val="000000"/>
          <w:sz w:val="28"/>
        </w:rPr>
        <w:t>
                               Филиалы   Национальному  на 5-й
</w:t>
      </w:r>
      <w:r>
        <w:br/>
      </w:r>
      <w:r>
        <w:rPr>
          <w:rFonts w:ascii="Times New Roman"/>
          <w:b w:val="false"/>
          <w:i w:val="false"/>
          <w:color w:val="000000"/>
          <w:sz w:val="28"/>
        </w:rPr>
        <w:t>
                               Нацио-    Банку Респуб-  рабочий
</w:t>
      </w:r>
      <w:r>
        <w:br/>
      </w:r>
      <w:r>
        <w:rPr>
          <w:rFonts w:ascii="Times New Roman"/>
          <w:b w:val="false"/>
          <w:i w:val="false"/>
          <w:color w:val="000000"/>
          <w:sz w:val="28"/>
        </w:rPr>
        <w:t>
                               нального  лики Казахстан день
</w:t>
      </w:r>
      <w:r>
        <w:br/>
      </w:r>
      <w:r>
        <w:rPr>
          <w:rFonts w:ascii="Times New Roman"/>
          <w:b w:val="false"/>
          <w:i w:val="false"/>
          <w:color w:val="000000"/>
          <w:sz w:val="28"/>
        </w:rPr>
        <w:t>
                               Банка                    после
</w:t>
      </w:r>
      <w:r>
        <w:br/>
      </w:r>
      <w:r>
        <w:rPr>
          <w:rFonts w:ascii="Times New Roman"/>
          <w:b w:val="false"/>
          <w:i w:val="false"/>
          <w:color w:val="000000"/>
          <w:sz w:val="28"/>
        </w:rPr>
        <w:t>
                               Респуб-                  отчетного
</w:t>
      </w:r>
      <w:r>
        <w:br/>
      </w:r>
      <w:r>
        <w:rPr>
          <w:rFonts w:ascii="Times New Roman"/>
          <w:b w:val="false"/>
          <w:i w:val="false"/>
          <w:color w:val="000000"/>
          <w:sz w:val="28"/>
        </w:rPr>
        <w:t>
                               лики Ка-                 периода до
</w:t>
      </w:r>
      <w:r>
        <w:br/>
      </w:r>
      <w:r>
        <w:rPr>
          <w:rFonts w:ascii="Times New Roman"/>
          <w:b w:val="false"/>
          <w:i w:val="false"/>
          <w:color w:val="000000"/>
          <w:sz w:val="28"/>
        </w:rPr>
        <w:t>
                               захстан                  16-00
</w:t>
      </w:r>
      <w:r>
        <w:br/>
      </w:r>
      <w:r>
        <w:rPr>
          <w:rFonts w:ascii="Times New Roman"/>
          <w:b w:val="false"/>
          <w:i w:val="false"/>
          <w:color w:val="000000"/>
          <w:sz w:val="28"/>
        </w:rPr>
        <w:t>
                                                        часов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13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Коды займов и неплатежей по займам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   |                   Форма N 3, форма N 4  
</w:t>
      </w:r>
      <w:r>
        <w:br/>
      </w:r>
      <w:r>
        <w:rPr>
          <w:rFonts w:ascii="Times New Roman"/>
          <w:b w:val="false"/>
          <w:i w:val="false"/>
          <w:color w:val="000000"/>
          <w:sz w:val="28"/>
        </w:rPr>
        <w:t>
займов|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01     Краткосрочные займы, предоставленные юридическим лицам 
</w:t>
      </w:r>
      <w:r>
        <w:br/>
      </w:r>
      <w:r>
        <w:rPr>
          <w:rFonts w:ascii="Times New Roman"/>
          <w:b w:val="false"/>
          <w:i w:val="false"/>
          <w:color w:val="000000"/>
          <w:sz w:val="28"/>
        </w:rPr>
        <w:t>
       (за исключением субъектов малого предпринимательства) в
</w:t>
      </w:r>
      <w:r>
        <w:br/>
      </w:r>
      <w:r>
        <w:rPr>
          <w:rFonts w:ascii="Times New Roman"/>
          <w:b w:val="false"/>
          <w:i w:val="false"/>
          <w:color w:val="000000"/>
          <w:sz w:val="28"/>
        </w:rPr>
        <w:t>
       национальной валюте
</w:t>
      </w:r>
      <w:r>
        <w:br/>
      </w:r>
      <w:r>
        <w:rPr>
          <w:rFonts w:ascii="Times New Roman"/>
          <w:b w:val="false"/>
          <w:i w:val="false"/>
          <w:color w:val="000000"/>
          <w:sz w:val="28"/>
        </w:rPr>
        <w:t>
</w:t>
      </w:r>
      <w:r>
        <w:br/>
      </w:r>
      <w:r>
        <w:rPr>
          <w:rFonts w:ascii="Times New Roman"/>
          <w:b w:val="false"/>
          <w:i w:val="false"/>
          <w:color w:val="000000"/>
          <w:sz w:val="28"/>
        </w:rPr>
        <w:t>
02      Долгосрочные займы, предоставленные юридическим лицам 
</w:t>
      </w:r>
      <w:r>
        <w:br/>
      </w:r>
      <w:r>
        <w:rPr>
          <w:rFonts w:ascii="Times New Roman"/>
          <w:b w:val="false"/>
          <w:i w:val="false"/>
          <w:color w:val="000000"/>
          <w:sz w:val="28"/>
        </w:rPr>
        <w:t>
        (за исключением субъектов малого предпринимательства) 
</w:t>
      </w:r>
      <w:r>
        <w:br/>
      </w:r>
      <w:r>
        <w:rPr>
          <w:rFonts w:ascii="Times New Roman"/>
          <w:b w:val="false"/>
          <w:i w:val="false"/>
          <w:color w:val="000000"/>
          <w:sz w:val="28"/>
        </w:rPr>
        <w:t>
        в национальной валюте
</w:t>
      </w:r>
    </w:p>
    <w:p>
      <w:pPr>
        <w:spacing w:after="0"/>
        <w:ind w:left="0"/>
        <w:jc w:val="both"/>
      </w:pPr>
      <w:r>
        <w:rPr>
          <w:rFonts w:ascii="Times New Roman"/>
          <w:b w:val="false"/>
          <w:i w:val="false"/>
          <w:color w:val="000000"/>
          <w:sz w:val="28"/>
        </w:rPr>
        <w:t>
03      Краткосрочные займы, предоставленные юридическим лицам -   
</w:t>
      </w:r>
      <w:r>
        <w:br/>
      </w:r>
      <w:r>
        <w:rPr>
          <w:rFonts w:ascii="Times New Roman"/>
          <w:b w:val="false"/>
          <w:i w:val="false"/>
          <w:color w:val="000000"/>
          <w:sz w:val="28"/>
        </w:rPr>
        <w:t>
        субъектам малого предпринимательства в национальной валюте
</w:t>
      </w:r>
      <w:r>
        <w:br/>
      </w:r>
      <w:r>
        <w:rPr>
          <w:rFonts w:ascii="Times New Roman"/>
          <w:b w:val="false"/>
          <w:i w:val="false"/>
          <w:color w:val="000000"/>
          <w:sz w:val="28"/>
        </w:rPr>
        <w:t>
</w:t>
      </w:r>
      <w:r>
        <w:br/>
      </w:r>
      <w:r>
        <w:rPr>
          <w:rFonts w:ascii="Times New Roman"/>
          <w:b w:val="false"/>
          <w:i w:val="false"/>
          <w:color w:val="000000"/>
          <w:sz w:val="28"/>
        </w:rPr>
        <w:t>
04      Долгосрочные займы, предоставленные юридическим лицам -             субъектам малого предпринимательства в национальной валюте
</w:t>
      </w:r>
    </w:p>
    <w:p>
      <w:pPr>
        <w:spacing w:after="0"/>
        <w:ind w:left="0"/>
        <w:jc w:val="both"/>
      </w:pPr>
      <w:r>
        <w:rPr>
          <w:rFonts w:ascii="Times New Roman"/>
          <w:b w:val="false"/>
          <w:i w:val="false"/>
          <w:color w:val="000000"/>
          <w:sz w:val="28"/>
        </w:rPr>
        <w:t>
05      Краткосрочные займы, предоставленные физическим лицам 
</w:t>
      </w:r>
      <w:r>
        <w:br/>
      </w:r>
      <w:r>
        <w:rPr>
          <w:rFonts w:ascii="Times New Roman"/>
          <w:b w:val="false"/>
          <w:i w:val="false"/>
          <w:color w:val="000000"/>
          <w:sz w:val="28"/>
        </w:rPr>
        <w:t>
        (за исключением субъектов малого предпринимательства) 
</w:t>
      </w:r>
      <w:r>
        <w:br/>
      </w:r>
      <w:r>
        <w:rPr>
          <w:rFonts w:ascii="Times New Roman"/>
          <w:b w:val="false"/>
          <w:i w:val="false"/>
          <w:color w:val="000000"/>
          <w:sz w:val="28"/>
        </w:rPr>
        <w:t>
        в национальной валюте
</w:t>
      </w:r>
    </w:p>
    <w:p>
      <w:pPr>
        <w:spacing w:after="0"/>
        <w:ind w:left="0"/>
        <w:jc w:val="both"/>
      </w:pPr>
      <w:r>
        <w:rPr>
          <w:rFonts w:ascii="Times New Roman"/>
          <w:b w:val="false"/>
          <w:i w:val="false"/>
          <w:color w:val="000000"/>
          <w:sz w:val="28"/>
        </w:rPr>
        <w:t>
06      Долгосрочные займы, предоставленные физическим лицам 
</w:t>
      </w:r>
      <w:r>
        <w:br/>
      </w:r>
      <w:r>
        <w:rPr>
          <w:rFonts w:ascii="Times New Roman"/>
          <w:b w:val="false"/>
          <w:i w:val="false"/>
          <w:color w:val="000000"/>
          <w:sz w:val="28"/>
        </w:rPr>
        <w:t>
        (за исключением субъектов малого предпринимательства) 
</w:t>
      </w:r>
      <w:r>
        <w:br/>
      </w:r>
      <w:r>
        <w:rPr>
          <w:rFonts w:ascii="Times New Roman"/>
          <w:b w:val="false"/>
          <w:i w:val="false"/>
          <w:color w:val="000000"/>
          <w:sz w:val="28"/>
        </w:rPr>
        <w:t>
        в национальной валюте
</w:t>
      </w:r>
    </w:p>
    <w:p>
      <w:pPr>
        <w:spacing w:after="0"/>
        <w:ind w:left="0"/>
        <w:jc w:val="both"/>
      </w:pPr>
      <w:r>
        <w:rPr>
          <w:rFonts w:ascii="Times New Roman"/>
          <w:b w:val="false"/>
          <w:i w:val="false"/>
          <w:color w:val="000000"/>
          <w:sz w:val="28"/>
        </w:rPr>
        <w:t>
07      Краткосрочные займы, предоставленные физическим лицам -             субъектам малого предпринимательства в национальной валюте
</w:t>
      </w:r>
    </w:p>
    <w:p>
      <w:pPr>
        <w:spacing w:after="0"/>
        <w:ind w:left="0"/>
        <w:jc w:val="both"/>
      </w:pPr>
      <w:r>
        <w:rPr>
          <w:rFonts w:ascii="Times New Roman"/>
          <w:b w:val="false"/>
          <w:i w:val="false"/>
          <w:color w:val="000000"/>
          <w:sz w:val="28"/>
        </w:rPr>
        <w:t>
08      Долгосрочные займы, предоставленные физическим лицам -              субъектам малого предпринимательства в национальной валюте
</w:t>
      </w:r>
    </w:p>
    <w:p>
      <w:pPr>
        <w:spacing w:after="0"/>
        <w:ind w:left="0"/>
        <w:jc w:val="both"/>
      </w:pPr>
      <w:r>
        <w:rPr>
          <w:rFonts w:ascii="Times New Roman"/>
          <w:b w:val="false"/>
          <w:i w:val="false"/>
          <w:color w:val="000000"/>
          <w:sz w:val="28"/>
        </w:rPr>
        <w:t>
09      Краткосрочные займы, предоставленные юридическим лицам 
</w:t>
      </w:r>
      <w:r>
        <w:br/>
      </w:r>
      <w:r>
        <w:rPr>
          <w:rFonts w:ascii="Times New Roman"/>
          <w:b w:val="false"/>
          <w:i w:val="false"/>
          <w:color w:val="000000"/>
          <w:sz w:val="28"/>
        </w:rPr>
        <w:t>
        (за исключением субъектов малого предпринимательства)
</w:t>
      </w:r>
      <w:r>
        <w:br/>
      </w:r>
      <w:r>
        <w:rPr>
          <w:rFonts w:ascii="Times New Roman"/>
          <w:b w:val="false"/>
          <w:i w:val="false"/>
          <w:color w:val="000000"/>
          <w:sz w:val="28"/>
        </w:rPr>
        <w:t>
        в иностранной валюте (СКВ)
</w:t>
      </w:r>
    </w:p>
    <w:p>
      <w:pPr>
        <w:spacing w:after="0"/>
        <w:ind w:left="0"/>
        <w:jc w:val="both"/>
      </w:pPr>
      <w:r>
        <w:rPr>
          <w:rFonts w:ascii="Times New Roman"/>
          <w:b w:val="false"/>
          <w:i w:val="false"/>
          <w:color w:val="000000"/>
          <w:sz w:val="28"/>
        </w:rPr>
        <w:t>
10      Долгосрочные займы, предоставленные юридическим лицам 
</w:t>
      </w:r>
      <w:r>
        <w:br/>
      </w:r>
      <w:r>
        <w:rPr>
          <w:rFonts w:ascii="Times New Roman"/>
          <w:b w:val="false"/>
          <w:i w:val="false"/>
          <w:color w:val="000000"/>
          <w:sz w:val="28"/>
        </w:rPr>
        <w:t>
        (за исключением субъектов малого предпринимательства) 
</w:t>
      </w:r>
      <w:r>
        <w:br/>
      </w:r>
      <w:r>
        <w:rPr>
          <w:rFonts w:ascii="Times New Roman"/>
          <w:b w:val="false"/>
          <w:i w:val="false"/>
          <w:color w:val="000000"/>
          <w:sz w:val="28"/>
        </w:rPr>
        <w:t>
         в иностранной валюте (СКВ)
</w:t>
      </w:r>
    </w:p>
    <w:p>
      <w:pPr>
        <w:spacing w:after="0"/>
        <w:ind w:left="0"/>
        <w:jc w:val="both"/>
      </w:pPr>
      <w:r>
        <w:rPr>
          <w:rFonts w:ascii="Times New Roman"/>
          <w:b w:val="false"/>
          <w:i w:val="false"/>
          <w:color w:val="000000"/>
          <w:sz w:val="28"/>
        </w:rPr>
        <w:t>
11      Краткосрочные займы, предоставленные юридическим лицам -            субъектам малого предпринимательства в иностранной 
</w:t>
      </w:r>
      <w:r>
        <w:br/>
      </w:r>
      <w:r>
        <w:rPr>
          <w:rFonts w:ascii="Times New Roman"/>
          <w:b w:val="false"/>
          <w:i w:val="false"/>
          <w:color w:val="000000"/>
          <w:sz w:val="28"/>
        </w:rPr>
        <w:t>
        валюте (СКВ)
</w:t>
      </w:r>
    </w:p>
    <w:p>
      <w:pPr>
        <w:spacing w:after="0"/>
        <w:ind w:left="0"/>
        <w:jc w:val="both"/>
      </w:pPr>
      <w:r>
        <w:rPr>
          <w:rFonts w:ascii="Times New Roman"/>
          <w:b w:val="false"/>
          <w:i w:val="false"/>
          <w:color w:val="000000"/>
          <w:sz w:val="28"/>
        </w:rPr>
        <w:t>
12      Долгосрочные займы, предоставленные юридическим лицам -
</w:t>
      </w:r>
      <w:r>
        <w:br/>
      </w:r>
      <w:r>
        <w:rPr>
          <w:rFonts w:ascii="Times New Roman"/>
          <w:b w:val="false"/>
          <w:i w:val="false"/>
          <w:color w:val="000000"/>
          <w:sz w:val="28"/>
        </w:rPr>
        <w:t>
        субъектам малого предпринимательства в иностранной 
</w:t>
      </w:r>
      <w:r>
        <w:br/>
      </w:r>
      <w:r>
        <w:rPr>
          <w:rFonts w:ascii="Times New Roman"/>
          <w:b w:val="false"/>
          <w:i w:val="false"/>
          <w:color w:val="000000"/>
          <w:sz w:val="28"/>
        </w:rPr>
        <w:t>
        валюте (СКВ)
</w:t>
      </w:r>
    </w:p>
    <w:p>
      <w:pPr>
        <w:spacing w:after="0"/>
        <w:ind w:left="0"/>
        <w:jc w:val="both"/>
      </w:pPr>
      <w:r>
        <w:rPr>
          <w:rFonts w:ascii="Times New Roman"/>
          <w:b w:val="false"/>
          <w:i w:val="false"/>
          <w:color w:val="000000"/>
          <w:sz w:val="28"/>
        </w:rPr>
        <w:t>
13      Краткосрочные займы, предоставленные физическим лицам 
</w:t>
      </w:r>
      <w:r>
        <w:br/>
      </w:r>
      <w:r>
        <w:rPr>
          <w:rFonts w:ascii="Times New Roman"/>
          <w:b w:val="false"/>
          <w:i w:val="false"/>
          <w:color w:val="000000"/>
          <w:sz w:val="28"/>
        </w:rPr>
        <w:t>
        (за исключением субъектов малого предпринимательства) 
</w:t>
      </w:r>
      <w:r>
        <w:br/>
      </w:r>
      <w:r>
        <w:rPr>
          <w:rFonts w:ascii="Times New Roman"/>
          <w:b w:val="false"/>
          <w:i w:val="false"/>
          <w:color w:val="000000"/>
          <w:sz w:val="28"/>
        </w:rPr>
        <w:t>
        в иностранной валюте (СКВ)
</w:t>
      </w:r>
    </w:p>
    <w:p>
      <w:pPr>
        <w:spacing w:after="0"/>
        <w:ind w:left="0"/>
        <w:jc w:val="both"/>
      </w:pPr>
      <w:r>
        <w:rPr>
          <w:rFonts w:ascii="Times New Roman"/>
          <w:b w:val="false"/>
          <w:i w:val="false"/>
          <w:color w:val="000000"/>
          <w:sz w:val="28"/>
        </w:rPr>
        <w:t>
14      Долгосрочные займы, предоставленные физическим лицам
</w:t>
      </w:r>
      <w:r>
        <w:br/>
      </w:r>
      <w:r>
        <w:rPr>
          <w:rFonts w:ascii="Times New Roman"/>
          <w:b w:val="false"/>
          <w:i w:val="false"/>
          <w:color w:val="000000"/>
          <w:sz w:val="28"/>
        </w:rPr>
        <w:t>
        (за исключением субъектов малого предпринимательства)
</w:t>
      </w:r>
      <w:r>
        <w:br/>
      </w:r>
      <w:r>
        <w:rPr>
          <w:rFonts w:ascii="Times New Roman"/>
          <w:b w:val="false"/>
          <w:i w:val="false"/>
          <w:color w:val="000000"/>
          <w:sz w:val="28"/>
        </w:rPr>
        <w:t>
        в иностранной валюте (СКВ)
</w:t>
      </w:r>
    </w:p>
    <w:p>
      <w:pPr>
        <w:spacing w:after="0"/>
        <w:ind w:left="0"/>
        <w:jc w:val="both"/>
      </w:pPr>
      <w:r>
        <w:rPr>
          <w:rFonts w:ascii="Times New Roman"/>
          <w:b w:val="false"/>
          <w:i w:val="false"/>
          <w:color w:val="000000"/>
          <w:sz w:val="28"/>
        </w:rPr>
        <w:t>
15      Краткосрочные займы, предоставленные физическим лицам -
</w:t>
      </w:r>
      <w:r>
        <w:br/>
      </w:r>
      <w:r>
        <w:rPr>
          <w:rFonts w:ascii="Times New Roman"/>
          <w:b w:val="false"/>
          <w:i w:val="false"/>
          <w:color w:val="000000"/>
          <w:sz w:val="28"/>
        </w:rPr>
        <w:t>
        субъектам малого предпринимательства в иностранной 
</w:t>
      </w:r>
      <w:r>
        <w:br/>
      </w:r>
      <w:r>
        <w:rPr>
          <w:rFonts w:ascii="Times New Roman"/>
          <w:b w:val="false"/>
          <w:i w:val="false"/>
          <w:color w:val="000000"/>
          <w:sz w:val="28"/>
        </w:rPr>
        <w:t>
        валюте (СКВ)
</w:t>
      </w:r>
    </w:p>
    <w:p>
      <w:pPr>
        <w:spacing w:after="0"/>
        <w:ind w:left="0"/>
        <w:jc w:val="both"/>
      </w:pPr>
      <w:r>
        <w:rPr>
          <w:rFonts w:ascii="Times New Roman"/>
          <w:b w:val="false"/>
          <w:i w:val="false"/>
          <w:color w:val="000000"/>
          <w:sz w:val="28"/>
        </w:rPr>
        <w:t>
16      Долгосрочные займы, предоставленные физическим лицам -
</w:t>
      </w:r>
      <w:r>
        <w:br/>
      </w:r>
      <w:r>
        <w:rPr>
          <w:rFonts w:ascii="Times New Roman"/>
          <w:b w:val="false"/>
          <w:i w:val="false"/>
          <w:color w:val="000000"/>
          <w:sz w:val="28"/>
        </w:rPr>
        <w:t>
        субъектам малого предпринимательства в иностранной 
</w:t>
      </w:r>
      <w:r>
        <w:br/>
      </w:r>
      <w:r>
        <w:rPr>
          <w:rFonts w:ascii="Times New Roman"/>
          <w:b w:val="false"/>
          <w:i w:val="false"/>
          <w:color w:val="000000"/>
          <w:sz w:val="28"/>
        </w:rPr>
        <w:t>
        валюте (СКВ)
</w:t>
      </w:r>
    </w:p>
    <w:p>
      <w:pPr>
        <w:spacing w:after="0"/>
        <w:ind w:left="0"/>
        <w:jc w:val="both"/>
      </w:pPr>
      <w:r>
        <w:rPr>
          <w:rFonts w:ascii="Times New Roman"/>
          <w:b w:val="false"/>
          <w:i w:val="false"/>
          <w:color w:val="000000"/>
          <w:sz w:val="28"/>
        </w:rPr>
        <w:t>
17      Краткосрочные займы, предоставленные юридическим лицам 
</w:t>
      </w:r>
      <w:r>
        <w:br/>
      </w:r>
      <w:r>
        <w:rPr>
          <w:rFonts w:ascii="Times New Roman"/>
          <w:b w:val="false"/>
          <w:i w:val="false"/>
          <w:color w:val="000000"/>
          <w:sz w:val="28"/>
        </w:rPr>
        <w:t>
        (за исключением субъектов малого предпринимательства) 
</w:t>
      </w:r>
      <w:r>
        <w:br/>
      </w:r>
      <w:r>
        <w:rPr>
          <w:rFonts w:ascii="Times New Roman"/>
          <w:b w:val="false"/>
          <w:i w:val="false"/>
          <w:color w:val="000000"/>
          <w:sz w:val="28"/>
        </w:rPr>
        <w:t>
        в иностранной валюте (ДВВ)
</w:t>
      </w:r>
    </w:p>
    <w:p>
      <w:pPr>
        <w:spacing w:after="0"/>
        <w:ind w:left="0"/>
        <w:jc w:val="both"/>
      </w:pPr>
      <w:r>
        <w:rPr>
          <w:rFonts w:ascii="Times New Roman"/>
          <w:b w:val="false"/>
          <w:i w:val="false"/>
          <w:color w:val="000000"/>
          <w:sz w:val="28"/>
        </w:rPr>
        <w:t>
18      Долгосрочные займы, предоставленные юридическим лицам 
</w:t>
      </w:r>
      <w:r>
        <w:br/>
      </w:r>
      <w:r>
        <w:rPr>
          <w:rFonts w:ascii="Times New Roman"/>
          <w:b w:val="false"/>
          <w:i w:val="false"/>
          <w:color w:val="000000"/>
          <w:sz w:val="28"/>
        </w:rPr>
        <w:t>
        (за исключением субъектов малого предпринимательства) 
</w:t>
      </w:r>
      <w:r>
        <w:br/>
      </w:r>
      <w:r>
        <w:rPr>
          <w:rFonts w:ascii="Times New Roman"/>
          <w:b w:val="false"/>
          <w:i w:val="false"/>
          <w:color w:val="000000"/>
          <w:sz w:val="28"/>
        </w:rPr>
        <w:t>
        в иностранной валюте (ДВВ)
</w:t>
      </w:r>
    </w:p>
    <w:p>
      <w:pPr>
        <w:spacing w:after="0"/>
        <w:ind w:left="0"/>
        <w:jc w:val="both"/>
      </w:pPr>
      <w:r>
        <w:rPr>
          <w:rFonts w:ascii="Times New Roman"/>
          <w:b w:val="false"/>
          <w:i w:val="false"/>
          <w:color w:val="000000"/>
          <w:sz w:val="28"/>
        </w:rPr>
        <w:t>
19      Краткосрочные займы, предоставленные юридическим лицам -
</w:t>
      </w:r>
      <w:r>
        <w:br/>
      </w:r>
      <w:r>
        <w:rPr>
          <w:rFonts w:ascii="Times New Roman"/>
          <w:b w:val="false"/>
          <w:i w:val="false"/>
          <w:color w:val="000000"/>
          <w:sz w:val="28"/>
        </w:rPr>
        <w:t>
        субъектам малого предпринимательства в иностранной
</w:t>
      </w:r>
      <w:r>
        <w:br/>
      </w:r>
      <w:r>
        <w:rPr>
          <w:rFonts w:ascii="Times New Roman"/>
          <w:b w:val="false"/>
          <w:i w:val="false"/>
          <w:color w:val="000000"/>
          <w:sz w:val="28"/>
        </w:rPr>
        <w:t>
        валюте (ДВВ)
</w:t>
      </w:r>
    </w:p>
    <w:p>
      <w:pPr>
        <w:spacing w:after="0"/>
        <w:ind w:left="0"/>
        <w:jc w:val="both"/>
      </w:pPr>
      <w:r>
        <w:rPr>
          <w:rFonts w:ascii="Times New Roman"/>
          <w:b w:val="false"/>
          <w:i w:val="false"/>
          <w:color w:val="000000"/>
          <w:sz w:val="28"/>
        </w:rPr>
        <w:t>
20      Долгосрочные займы, предоставленные юридическим лицам -
</w:t>
      </w:r>
      <w:r>
        <w:br/>
      </w:r>
      <w:r>
        <w:rPr>
          <w:rFonts w:ascii="Times New Roman"/>
          <w:b w:val="false"/>
          <w:i w:val="false"/>
          <w:color w:val="000000"/>
          <w:sz w:val="28"/>
        </w:rPr>
        <w:t>
        субъектам малого предпринимательства в иностранной 
</w:t>
      </w:r>
      <w:r>
        <w:br/>
      </w:r>
      <w:r>
        <w:rPr>
          <w:rFonts w:ascii="Times New Roman"/>
          <w:b w:val="false"/>
          <w:i w:val="false"/>
          <w:color w:val="000000"/>
          <w:sz w:val="28"/>
        </w:rPr>
        <w:t>
        валюте (ДВВ)
</w:t>
      </w:r>
    </w:p>
    <w:p>
      <w:pPr>
        <w:spacing w:after="0"/>
        <w:ind w:left="0"/>
        <w:jc w:val="both"/>
      </w:pPr>
      <w:r>
        <w:rPr>
          <w:rFonts w:ascii="Times New Roman"/>
          <w:b w:val="false"/>
          <w:i w:val="false"/>
          <w:color w:val="000000"/>
          <w:sz w:val="28"/>
        </w:rPr>
        <w:t>
21      Краткосрочные займы, предоставленные физическим лицам 
</w:t>
      </w:r>
      <w:r>
        <w:br/>
      </w:r>
      <w:r>
        <w:rPr>
          <w:rFonts w:ascii="Times New Roman"/>
          <w:b w:val="false"/>
          <w:i w:val="false"/>
          <w:color w:val="000000"/>
          <w:sz w:val="28"/>
        </w:rPr>
        <w:t>
        (за исключением субъектов малого предпринимательства) 
</w:t>
      </w:r>
      <w:r>
        <w:br/>
      </w:r>
      <w:r>
        <w:rPr>
          <w:rFonts w:ascii="Times New Roman"/>
          <w:b w:val="false"/>
          <w:i w:val="false"/>
          <w:color w:val="000000"/>
          <w:sz w:val="28"/>
        </w:rPr>
        <w:t>
        в иностранной валюте (ДВВ)
</w:t>
      </w:r>
    </w:p>
    <w:p>
      <w:pPr>
        <w:spacing w:after="0"/>
        <w:ind w:left="0"/>
        <w:jc w:val="both"/>
      </w:pPr>
      <w:r>
        <w:rPr>
          <w:rFonts w:ascii="Times New Roman"/>
          <w:b w:val="false"/>
          <w:i w:val="false"/>
          <w:color w:val="000000"/>
          <w:sz w:val="28"/>
        </w:rPr>
        <w:t>
22      Долгосрочные займы, предоставленные физическим лицам 
</w:t>
      </w:r>
      <w:r>
        <w:br/>
      </w:r>
      <w:r>
        <w:rPr>
          <w:rFonts w:ascii="Times New Roman"/>
          <w:b w:val="false"/>
          <w:i w:val="false"/>
          <w:color w:val="000000"/>
          <w:sz w:val="28"/>
        </w:rPr>
        <w:t>
        (за исключением субъектов малого предпринимательства) 
</w:t>
      </w:r>
      <w:r>
        <w:br/>
      </w:r>
      <w:r>
        <w:rPr>
          <w:rFonts w:ascii="Times New Roman"/>
          <w:b w:val="false"/>
          <w:i w:val="false"/>
          <w:color w:val="000000"/>
          <w:sz w:val="28"/>
        </w:rPr>
        <w:t>
        в иностранной валюте (ДВВ)
</w:t>
      </w:r>
    </w:p>
    <w:p>
      <w:pPr>
        <w:spacing w:after="0"/>
        <w:ind w:left="0"/>
        <w:jc w:val="both"/>
      </w:pPr>
      <w:r>
        <w:rPr>
          <w:rFonts w:ascii="Times New Roman"/>
          <w:b w:val="false"/>
          <w:i w:val="false"/>
          <w:color w:val="000000"/>
          <w:sz w:val="28"/>
        </w:rPr>
        <w:t>
23      Краткосрочные займы, предоставленные физическим лицам -
</w:t>
      </w:r>
      <w:r>
        <w:br/>
      </w:r>
      <w:r>
        <w:rPr>
          <w:rFonts w:ascii="Times New Roman"/>
          <w:b w:val="false"/>
          <w:i w:val="false"/>
          <w:color w:val="000000"/>
          <w:sz w:val="28"/>
        </w:rPr>
        <w:t>
        субъектам малого предпринимательства в иностранной 
</w:t>
      </w:r>
      <w:r>
        <w:br/>
      </w:r>
      <w:r>
        <w:rPr>
          <w:rFonts w:ascii="Times New Roman"/>
          <w:b w:val="false"/>
          <w:i w:val="false"/>
          <w:color w:val="000000"/>
          <w:sz w:val="28"/>
        </w:rPr>
        <w:t>
        валюте (ДВВ)
</w:t>
      </w:r>
    </w:p>
    <w:p>
      <w:pPr>
        <w:spacing w:after="0"/>
        <w:ind w:left="0"/>
        <w:jc w:val="both"/>
      </w:pPr>
      <w:r>
        <w:rPr>
          <w:rFonts w:ascii="Times New Roman"/>
          <w:b w:val="false"/>
          <w:i w:val="false"/>
          <w:color w:val="000000"/>
          <w:sz w:val="28"/>
        </w:rPr>
        <w:t>
24      Долгосрочные займы, предоставленные физическим лицам -
</w:t>
      </w:r>
      <w:r>
        <w:br/>
      </w:r>
      <w:r>
        <w:rPr>
          <w:rFonts w:ascii="Times New Roman"/>
          <w:b w:val="false"/>
          <w:i w:val="false"/>
          <w:color w:val="000000"/>
          <w:sz w:val="28"/>
        </w:rPr>
        <w:t>
        субъектам малого предпринимательства в иностранной 
</w:t>
      </w:r>
      <w:r>
        <w:br/>
      </w:r>
      <w:r>
        <w:rPr>
          <w:rFonts w:ascii="Times New Roman"/>
          <w:b w:val="false"/>
          <w:i w:val="false"/>
          <w:color w:val="000000"/>
          <w:sz w:val="28"/>
        </w:rPr>
        <w:t>
        валюте (ДВВ)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Код    |                       Форма N 3
</w:t>
      </w:r>
      <w:r>
        <w:br/>
      </w:r>
      <w:r>
        <w:rPr>
          <w:rFonts w:ascii="Times New Roman"/>
          <w:b w:val="false"/>
          <w:i w:val="false"/>
          <w:color w:val="000000"/>
          <w:sz w:val="28"/>
        </w:rPr>
        <w:t>
непла- |
</w:t>
      </w:r>
      <w:r>
        <w:br/>
      </w:r>
      <w:r>
        <w:rPr>
          <w:rFonts w:ascii="Times New Roman"/>
          <w:b w:val="false"/>
          <w:i w:val="false"/>
          <w:color w:val="000000"/>
          <w:sz w:val="28"/>
        </w:rPr>
        <w:t>
тежей  |
</w:t>
      </w:r>
      <w:r>
        <w:br/>
      </w:r>
      <w:r>
        <w:rPr>
          <w:rFonts w:ascii="Times New Roman"/>
          <w:b w:val="false"/>
          <w:i w:val="false"/>
          <w:color w:val="000000"/>
          <w:sz w:val="28"/>
        </w:rPr>
        <w:t>
по     |
</w:t>
      </w:r>
      <w:r>
        <w:br/>
      </w:r>
      <w:r>
        <w:rPr>
          <w:rFonts w:ascii="Times New Roman"/>
          <w:b w:val="false"/>
          <w:i w:val="false"/>
          <w:color w:val="000000"/>
          <w:sz w:val="28"/>
        </w:rPr>
        <w:t>
займам |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25      Просроченная задолженность по краткосрочным займам,
</w:t>
      </w:r>
      <w:r>
        <w:br/>
      </w:r>
      <w:r>
        <w:rPr>
          <w:rFonts w:ascii="Times New Roman"/>
          <w:b w:val="false"/>
          <w:i w:val="false"/>
          <w:color w:val="000000"/>
          <w:sz w:val="28"/>
        </w:rPr>
        <w:t>
        предоставленным юридическим лицам (за исключением субъектов
</w:t>
      </w:r>
      <w:r>
        <w:br/>
      </w:r>
      <w:r>
        <w:rPr>
          <w:rFonts w:ascii="Times New Roman"/>
          <w:b w:val="false"/>
          <w:i w:val="false"/>
          <w:color w:val="000000"/>
          <w:sz w:val="28"/>
        </w:rPr>
        <w:t>
        малого предпринимательства) в национальной валюте
</w:t>
      </w:r>
    </w:p>
    <w:p>
      <w:pPr>
        <w:spacing w:after="0"/>
        <w:ind w:left="0"/>
        <w:jc w:val="both"/>
      </w:pPr>
      <w:r>
        <w:rPr>
          <w:rFonts w:ascii="Times New Roman"/>
          <w:b w:val="false"/>
          <w:i w:val="false"/>
          <w:color w:val="000000"/>
          <w:sz w:val="28"/>
        </w:rPr>
        <w:t>
26      Просроченная задолженность по долгосрочным займам,
</w:t>
      </w:r>
      <w:r>
        <w:br/>
      </w:r>
      <w:r>
        <w:rPr>
          <w:rFonts w:ascii="Times New Roman"/>
          <w:b w:val="false"/>
          <w:i w:val="false"/>
          <w:color w:val="000000"/>
          <w:sz w:val="28"/>
        </w:rPr>
        <w:t>
        предоставленным юридическим лицам (за исключением субъектов
</w:t>
      </w:r>
      <w:r>
        <w:br/>
      </w:r>
      <w:r>
        <w:rPr>
          <w:rFonts w:ascii="Times New Roman"/>
          <w:b w:val="false"/>
          <w:i w:val="false"/>
          <w:color w:val="000000"/>
          <w:sz w:val="28"/>
        </w:rPr>
        <w:t>
        малого предпринимательства) в национальной валюте
</w:t>
      </w:r>
    </w:p>
    <w:p>
      <w:pPr>
        <w:spacing w:after="0"/>
        <w:ind w:left="0"/>
        <w:jc w:val="both"/>
      </w:pPr>
      <w:r>
        <w:rPr>
          <w:rFonts w:ascii="Times New Roman"/>
          <w:b w:val="false"/>
          <w:i w:val="false"/>
          <w:color w:val="000000"/>
          <w:sz w:val="28"/>
        </w:rPr>
        <w:t>
27      Просроченная задолженность по краткосрочным займам,
</w:t>
      </w:r>
      <w:r>
        <w:br/>
      </w:r>
      <w:r>
        <w:rPr>
          <w:rFonts w:ascii="Times New Roman"/>
          <w:b w:val="false"/>
          <w:i w:val="false"/>
          <w:color w:val="000000"/>
          <w:sz w:val="28"/>
        </w:rPr>
        <w:t>
        предоставленным юридическим лицам - субъектам малого
</w:t>
      </w:r>
      <w:r>
        <w:br/>
      </w:r>
      <w:r>
        <w:rPr>
          <w:rFonts w:ascii="Times New Roman"/>
          <w:b w:val="false"/>
          <w:i w:val="false"/>
          <w:color w:val="000000"/>
          <w:sz w:val="28"/>
        </w:rPr>
        <w:t>
        предпринимательства в национальной валюте
</w:t>
      </w:r>
    </w:p>
    <w:p>
      <w:pPr>
        <w:spacing w:after="0"/>
        <w:ind w:left="0"/>
        <w:jc w:val="both"/>
      </w:pPr>
      <w:r>
        <w:rPr>
          <w:rFonts w:ascii="Times New Roman"/>
          <w:b w:val="false"/>
          <w:i w:val="false"/>
          <w:color w:val="000000"/>
          <w:sz w:val="28"/>
        </w:rPr>
        <w:t>
28      Просроченная задолженность по долгосрочным займам,
</w:t>
      </w:r>
      <w:r>
        <w:br/>
      </w:r>
      <w:r>
        <w:rPr>
          <w:rFonts w:ascii="Times New Roman"/>
          <w:b w:val="false"/>
          <w:i w:val="false"/>
          <w:color w:val="000000"/>
          <w:sz w:val="28"/>
        </w:rPr>
        <w:t>
        предоставленным юридическим лицам - субъектам малого
</w:t>
      </w:r>
      <w:r>
        <w:br/>
      </w:r>
      <w:r>
        <w:rPr>
          <w:rFonts w:ascii="Times New Roman"/>
          <w:b w:val="false"/>
          <w:i w:val="false"/>
          <w:color w:val="000000"/>
          <w:sz w:val="28"/>
        </w:rPr>
        <w:t>
        предпринимательства в национальной валюте
</w:t>
      </w:r>
      <w:r>
        <w:br/>
      </w:r>
      <w:r>
        <w:rPr>
          <w:rFonts w:ascii="Times New Roman"/>
          <w:b w:val="false"/>
          <w:i w:val="false"/>
          <w:color w:val="000000"/>
          <w:sz w:val="28"/>
        </w:rPr>
        <w:t>
</w:t>
      </w:r>
      <w:r>
        <w:br/>
      </w:r>
      <w:r>
        <w:rPr>
          <w:rFonts w:ascii="Times New Roman"/>
          <w:b w:val="false"/>
          <w:i w:val="false"/>
          <w:color w:val="000000"/>
          <w:sz w:val="28"/>
        </w:rPr>
        <w:t>
29      Просроченная задолженность по краткосрочным займам,
</w:t>
      </w:r>
      <w:r>
        <w:br/>
      </w:r>
      <w:r>
        <w:rPr>
          <w:rFonts w:ascii="Times New Roman"/>
          <w:b w:val="false"/>
          <w:i w:val="false"/>
          <w:color w:val="000000"/>
          <w:sz w:val="28"/>
        </w:rPr>
        <w:t>
        предоставленным физическим лицам (за исключением субъектов
</w:t>
      </w:r>
      <w:r>
        <w:br/>
      </w:r>
      <w:r>
        <w:rPr>
          <w:rFonts w:ascii="Times New Roman"/>
          <w:b w:val="false"/>
          <w:i w:val="false"/>
          <w:color w:val="000000"/>
          <w:sz w:val="28"/>
        </w:rPr>
        <w:t>
        малого предпринимательства) в национальной валюте
</w:t>
      </w:r>
      <w:r>
        <w:br/>
      </w:r>
      <w:r>
        <w:rPr>
          <w:rFonts w:ascii="Times New Roman"/>
          <w:b w:val="false"/>
          <w:i w:val="false"/>
          <w:color w:val="000000"/>
          <w:sz w:val="28"/>
        </w:rPr>
        <w:t>
</w:t>
      </w:r>
      <w:r>
        <w:br/>
      </w:r>
      <w:r>
        <w:rPr>
          <w:rFonts w:ascii="Times New Roman"/>
          <w:b w:val="false"/>
          <w:i w:val="false"/>
          <w:color w:val="000000"/>
          <w:sz w:val="28"/>
        </w:rPr>
        <w:t>
30      Просроченная задолженность по долгосрочным займам,
</w:t>
      </w:r>
      <w:r>
        <w:br/>
      </w:r>
      <w:r>
        <w:rPr>
          <w:rFonts w:ascii="Times New Roman"/>
          <w:b w:val="false"/>
          <w:i w:val="false"/>
          <w:color w:val="000000"/>
          <w:sz w:val="28"/>
        </w:rPr>
        <w:t>
        предоставленным физическим лицам (за исключением субъектов
</w:t>
      </w:r>
      <w:r>
        <w:br/>
      </w:r>
      <w:r>
        <w:rPr>
          <w:rFonts w:ascii="Times New Roman"/>
          <w:b w:val="false"/>
          <w:i w:val="false"/>
          <w:color w:val="000000"/>
          <w:sz w:val="28"/>
        </w:rPr>
        <w:t>
        малого предпринимательства) в национальной валюте
</w:t>
      </w:r>
    </w:p>
    <w:p>
      <w:pPr>
        <w:spacing w:after="0"/>
        <w:ind w:left="0"/>
        <w:jc w:val="both"/>
      </w:pPr>
      <w:r>
        <w:rPr>
          <w:rFonts w:ascii="Times New Roman"/>
          <w:b w:val="false"/>
          <w:i w:val="false"/>
          <w:color w:val="000000"/>
          <w:sz w:val="28"/>
        </w:rPr>
        <w:t>
31      Просроченная задолженность по краткосрочным займам,
</w:t>
      </w:r>
      <w:r>
        <w:br/>
      </w:r>
      <w:r>
        <w:rPr>
          <w:rFonts w:ascii="Times New Roman"/>
          <w:b w:val="false"/>
          <w:i w:val="false"/>
          <w:color w:val="000000"/>
          <w:sz w:val="28"/>
        </w:rPr>
        <w:t>
        предоставленным физическим лицам - субъектам малого
</w:t>
      </w:r>
      <w:r>
        <w:br/>
      </w:r>
      <w:r>
        <w:rPr>
          <w:rFonts w:ascii="Times New Roman"/>
          <w:b w:val="false"/>
          <w:i w:val="false"/>
          <w:color w:val="000000"/>
          <w:sz w:val="28"/>
        </w:rPr>
        <w:t>
        предпринимательства в национальной валюте
</w:t>
      </w:r>
    </w:p>
    <w:p>
      <w:pPr>
        <w:spacing w:after="0"/>
        <w:ind w:left="0"/>
        <w:jc w:val="both"/>
      </w:pPr>
      <w:r>
        <w:rPr>
          <w:rFonts w:ascii="Times New Roman"/>
          <w:b w:val="false"/>
          <w:i w:val="false"/>
          <w:color w:val="000000"/>
          <w:sz w:val="28"/>
        </w:rPr>
        <w:t>
32      Просроченная задолженность по долгосрочным займам,
</w:t>
      </w:r>
      <w:r>
        <w:br/>
      </w:r>
      <w:r>
        <w:rPr>
          <w:rFonts w:ascii="Times New Roman"/>
          <w:b w:val="false"/>
          <w:i w:val="false"/>
          <w:color w:val="000000"/>
          <w:sz w:val="28"/>
        </w:rPr>
        <w:t>
        предоставленным физическим лицам - субъектам малого
</w:t>
      </w:r>
      <w:r>
        <w:br/>
      </w:r>
      <w:r>
        <w:rPr>
          <w:rFonts w:ascii="Times New Roman"/>
          <w:b w:val="false"/>
          <w:i w:val="false"/>
          <w:color w:val="000000"/>
          <w:sz w:val="28"/>
        </w:rPr>
        <w:t>
        предпринимательства в национальной валюте
</w:t>
      </w:r>
    </w:p>
    <w:p>
      <w:pPr>
        <w:spacing w:after="0"/>
        <w:ind w:left="0"/>
        <w:jc w:val="both"/>
      </w:pPr>
      <w:r>
        <w:rPr>
          <w:rFonts w:ascii="Times New Roman"/>
          <w:b w:val="false"/>
          <w:i w:val="false"/>
          <w:color w:val="000000"/>
          <w:sz w:val="28"/>
        </w:rPr>
        <w:t>
33      Просроченная задолженность по краткосрочным займам,
</w:t>
      </w:r>
      <w:r>
        <w:br/>
      </w:r>
      <w:r>
        <w:rPr>
          <w:rFonts w:ascii="Times New Roman"/>
          <w:b w:val="false"/>
          <w:i w:val="false"/>
          <w:color w:val="000000"/>
          <w:sz w:val="28"/>
        </w:rPr>
        <w:t>
        предоставленным юридическим лицам (за исключением субъектов
</w:t>
      </w:r>
      <w:r>
        <w:br/>
      </w:r>
      <w:r>
        <w:rPr>
          <w:rFonts w:ascii="Times New Roman"/>
          <w:b w:val="false"/>
          <w:i w:val="false"/>
          <w:color w:val="000000"/>
          <w:sz w:val="28"/>
        </w:rPr>
        <w:t>
        малого предпринимательства) в иностранной валюте (СКВ)
</w:t>
      </w:r>
    </w:p>
    <w:p>
      <w:pPr>
        <w:spacing w:after="0"/>
        <w:ind w:left="0"/>
        <w:jc w:val="both"/>
      </w:pPr>
      <w:r>
        <w:rPr>
          <w:rFonts w:ascii="Times New Roman"/>
          <w:b w:val="false"/>
          <w:i w:val="false"/>
          <w:color w:val="000000"/>
          <w:sz w:val="28"/>
        </w:rPr>
        <w:t>
34      Просроченная задолженность по долгосрочным займам,
</w:t>
      </w:r>
      <w:r>
        <w:br/>
      </w:r>
      <w:r>
        <w:rPr>
          <w:rFonts w:ascii="Times New Roman"/>
          <w:b w:val="false"/>
          <w:i w:val="false"/>
          <w:color w:val="000000"/>
          <w:sz w:val="28"/>
        </w:rPr>
        <w:t>
        предоставленным юридическим лицам (за исключением субъектов
</w:t>
      </w:r>
      <w:r>
        <w:br/>
      </w:r>
      <w:r>
        <w:rPr>
          <w:rFonts w:ascii="Times New Roman"/>
          <w:b w:val="false"/>
          <w:i w:val="false"/>
          <w:color w:val="000000"/>
          <w:sz w:val="28"/>
        </w:rPr>
        <w:t>
        малого предпринимательства) в иностранной валюте (СКВ)
</w:t>
      </w:r>
    </w:p>
    <w:p>
      <w:pPr>
        <w:spacing w:after="0"/>
        <w:ind w:left="0"/>
        <w:jc w:val="both"/>
      </w:pPr>
      <w:r>
        <w:rPr>
          <w:rFonts w:ascii="Times New Roman"/>
          <w:b w:val="false"/>
          <w:i w:val="false"/>
          <w:color w:val="000000"/>
          <w:sz w:val="28"/>
        </w:rPr>
        <w:t>
35      Просроченная задолженность по краткосрочным займам,
</w:t>
      </w:r>
      <w:r>
        <w:br/>
      </w:r>
      <w:r>
        <w:rPr>
          <w:rFonts w:ascii="Times New Roman"/>
          <w:b w:val="false"/>
          <w:i w:val="false"/>
          <w:color w:val="000000"/>
          <w:sz w:val="28"/>
        </w:rPr>
        <w:t>
        предоставленным юридическим лицам - субъектам малого
</w:t>
      </w:r>
      <w:r>
        <w:br/>
      </w:r>
      <w:r>
        <w:rPr>
          <w:rFonts w:ascii="Times New Roman"/>
          <w:b w:val="false"/>
          <w:i w:val="false"/>
          <w:color w:val="000000"/>
          <w:sz w:val="28"/>
        </w:rPr>
        <w:t>
        предпринимательства в иностранной валюте (СКВ)
</w:t>
      </w:r>
    </w:p>
    <w:p>
      <w:pPr>
        <w:spacing w:after="0"/>
        <w:ind w:left="0"/>
        <w:jc w:val="both"/>
      </w:pPr>
      <w:r>
        <w:rPr>
          <w:rFonts w:ascii="Times New Roman"/>
          <w:b w:val="false"/>
          <w:i w:val="false"/>
          <w:color w:val="000000"/>
          <w:sz w:val="28"/>
        </w:rPr>
        <w:t>
36      Просроченная задолженность по долгосрочным займам,
</w:t>
      </w:r>
      <w:r>
        <w:br/>
      </w:r>
      <w:r>
        <w:rPr>
          <w:rFonts w:ascii="Times New Roman"/>
          <w:b w:val="false"/>
          <w:i w:val="false"/>
          <w:color w:val="000000"/>
          <w:sz w:val="28"/>
        </w:rPr>
        <w:t>
        предоставленным юридическим лицам - субъектам малого
</w:t>
      </w:r>
      <w:r>
        <w:br/>
      </w:r>
      <w:r>
        <w:rPr>
          <w:rFonts w:ascii="Times New Roman"/>
          <w:b w:val="false"/>
          <w:i w:val="false"/>
          <w:color w:val="000000"/>
          <w:sz w:val="28"/>
        </w:rPr>
        <w:t>
        предпринимательства в иностранной валюте (СКВ)
</w:t>
      </w:r>
    </w:p>
    <w:p>
      <w:pPr>
        <w:spacing w:after="0"/>
        <w:ind w:left="0"/>
        <w:jc w:val="both"/>
      </w:pPr>
      <w:r>
        <w:rPr>
          <w:rFonts w:ascii="Times New Roman"/>
          <w:b w:val="false"/>
          <w:i w:val="false"/>
          <w:color w:val="000000"/>
          <w:sz w:val="28"/>
        </w:rPr>
        <w:t>
37      Просроченная задолженность по краткосрочным займам,
</w:t>
      </w:r>
      <w:r>
        <w:br/>
      </w:r>
      <w:r>
        <w:rPr>
          <w:rFonts w:ascii="Times New Roman"/>
          <w:b w:val="false"/>
          <w:i w:val="false"/>
          <w:color w:val="000000"/>
          <w:sz w:val="28"/>
        </w:rPr>
        <w:t>
        предоставленным физическим лицам (за исключением субъектов
</w:t>
      </w:r>
      <w:r>
        <w:br/>
      </w:r>
      <w:r>
        <w:rPr>
          <w:rFonts w:ascii="Times New Roman"/>
          <w:b w:val="false"/>
          <w:i w:val="false"/>
          <w:color w:val="000000"/>
          <w:sz w:val="28"/>
        </w:rPr>
        <w:t>
        малого предпринимательства) в иностранной валюте (СКВ)
</w:t>
      </w:r>
    </w:p>
    <w:p>
      <w:pPr>
        <w:spacing w:after="0"/>
        <w:ind w:left="0"/>
        <w:jc w:val="both"/>
      </w:pPr>
      <w:r>
        <w:rPr>
          <w:rFonts w:ascii="Times New Roman"/>
          <w:b w:val="false"/>
          <w:i w:val="false"/>
          <w:color w:val="000000"/>
          <w:sz w:val="28"/>
        </w:rPr>
        <w:t>
38      Просроченная задолженность по долгосрочным займам,       
</w:t>
      </w:r>
      <w:r>
        <w:br/>
      </w:r>
      <w:r>
        <w:rPr>
          <w:rFonts w:ascii="Times New Roman"/>
          <w:b w:val="false"/>
          <w:i w:val="false"/>
          <w:color w:val="000000"/>
          <w:sz w:val="28"/>
        </w:rPr>
        <w:t>
        предоставленным физическим лицам (за исключением субъектов
</w:t>
      </w:r>
      <w:r>
        <w:br/>
      </w:r>
      <w:r>
        <w:rPr>
          <w:rFonts w:ascii="Times New Roman"/>
          <w:b w:val="false"/>
          <w:i w:val="false"/>
          <w:color w:val="000000"/>
          <w:sz w:val="28"/>
        </w:rPr>
        <w:t>
        малого предпринимательства) в иностранной валюте (СКВ)
</w:t>
      </w:r>
    </w:p>
    <w:p>
      <w:pPr>
        <w:spacing w:after="0"/>
        <w:ind w:left="0"/>
        <w:jc w:val="both"/>
      </w:pPr>
      <w:r>
        <w:rPr>
          <w:rFonts w:ascii="Times New Roman"/>
          <w:b w:val="false"/>
          <w:i w:val="false"/>
          <w:color w:val="000000"/>
          <w:sz w:val="28"/>
        </w:rPr>
        <w:t>
39      Просроченная задолженность по краткосрочным займам,
</w:t>
      </w:r>
      <w:r>
        <w:br/>
      </w:r>
      <w:r>
        <w:rPr>
          <w:rFonts w:ascii="Times New Roman"/>
          <w:b w:val="false"/>
          <w:i w:val="false"/>
          <w:color w:val="000000"/>
          <w:sz w:val="28"/>
        </w:rPr>
        <w:t>
        предоставленным физическим лицам - субъектам малого
</w:t>
      </w:r>
      <w:r>
        <w:br/>
      </w:r>
      <w:r>
        <w:rPr>
          <w:rFonts w:ascii="Times New Roman"/>
          <w:b w:val="false"/>
          <w:i w:val="false"/>
          <w:color w:val="000000"/>
          <w:sz w:val="28"/>
        </w:rPr>
        <w:t>
        предпринимательства в иностранной валюте (СКВ)
</w:t>
      </w:r>
    </w:p>
    <w:p>
      <w:pPr>
        <w:spacing w:after="0"/>
        <w:ind w:left="0"/>
        <w:jc w:val="both"/>
      </w:pPr>
      <w:r>
        <w:rPr>
          <w:rFonts w:ascii="Times New Roman"/>
          <w:b w:val="false"/>
          <w:i w:val="false"/>
          <w:color w:val="000000"/>
          <w:sz w:val="28"/>
        </w:rPr>
        <w:t>
40      Просроченная задолженность по долгосрочным займам,
</w:t>
      </w:r>
      <w:r>
        <w:br/>
      </w:r>
      <w:r>
        <w:rPr>
          <w:rFonts w:ascii="Times New Roman"/>
          <w:b w:val="false"/>
          <w:i w:val="false"/>
          <w:color w:val="000000"/>
          <w:sz w:val="28"/>
        </w:rPr>
        <w:t>
        предоставленным физическим лицам - субъектам малого
</w:t>
      </w:r>
      <w:r>
        <w:br/>
      </w:r>
      <w:r>
        <w:rPr>
          <w:rFonts w:ascii="Times New Roman"/>
          <w:b w:val="false"/>
          <w:i w:val="false"/>
          <w:color w:val="000000"/>
          <w:sz w:val="28"/>
        </w:rPr>
        <w:t>
        предпринимательства в иностранной валюте (СКВ)
</w:t>
      </w:r>
    </w:p>
    <w:p>
      <w:pPr>
        <w:spacing w:after="0"/>
        <w:ind w:left="0"/>
        <w:jc w:val="both"/>
      </w:pPr>
      <w:r>
        <w:rPr>
          <w:rFonts w:ascii="Times New Roman"/>
          <w:b w:val="false"/>
          <w:i w:val="false"/>
          <w:color w:val="000000"/>
          <w:sz w:val="28"/>
        </w:rPr>
        <w:t>
41      Просроченная задолженность по краткосрочным займам,
</w:t>
      </w:r>
      <w:r>
        <w:br/>
      </w:r>
      <w:r>
        <w:rPr>
          <w:rFonts w:ascii="Times New Roman"/>
          <w:b w:val="false"/>
          <w:i w:val="false"/>
          <w:color w:val="000000"/>
          <w:sz w:val="28"/>
        </w:rPr>
        <w:t>
        предоставленным юридическим лицам (за исключением субъектов
</w:t>
      </w:r>
      <w:r>
        <w:br/>
      </w:r>
      <w:r>
        <w:rPr>
          <w:rFonts w:ascii="Times New Roman"/>
          <w:b w:val="false"/>
          <w:i w:val="false"/>
          <w:color w:val="000000"/>
          <w:sz w:val="28"/>
        </w:rPr>
        <w:t>
        малого предпринимательства) в иностранной валюте (ДВВ)
</w:t>
      </w:r>
    </w:p>
    <w:p>
      <w:pPr>
        <w:spacing w:after="0"/>
        <w:ind w:left="0"/>
        <w:jc w:val="both"/>
      </w:pPr>
      <w:r>
        <w:rPr>
          <w:rFonts w:ascii="Times New Roman"/>
          <w:b w:val="false"/>
          <w:i w:val="false"/>
          <w:color w:val="000000"/>
          <w:sz w:val="28"/>
        </w:rPr>
        <w:t>
42      Просроченная задолженность по долгосрочным займам,
</w:t>
      </w:r>
      <w:r>
        <w:br/>
      </w:r>
      <w:r>
        <w:rPr>
          <w:rFonts w:ascii="Times New Roman"/>
          <w:b w:val="false"/>
          <w:i w:val="false"/>
          <w:color w:val="000000"/>
          <w:sz w:val="28"/>
        </w:rPr>
        <w:t>
        предоставленным юридическим лицам (за исключением субъектов
</w:t>
      </w:r>
      <w:r>
        <w:br/>
      </w:r>
      <w:r>
        <w:rPr>
          <w:rFonts w:ascii="Times New Roman"/>
          <w:b w:val="false"/>
          <w:i w:val="false"/>
          <w:color w:val="000000"/>
          <w:sz w:val="28"/>
        </w:rPr>
        <w:t>
        малого предпринимательства) в иностранной валюте (ДВВ)
</w:t>
      </w:r>
    </w:p>
    <w:p>
      <w:pPr>
        <w:spacing w:after="0"/>
        <w:ind w:left="0"/>
        <w:jc w:val="both"/>
      </w:pPr>
      <w:r>
        <w:rPr>
          <w:rFonts w:ascii="Times New Roman"/>
          <w:b w:val="false"/>
          <w:i w:val="false"/>
          <w:color w:val="000000"/>
          <w:sz w:val="28"/>
        </w:rPr>
        <w:t>
43      Просроченная задолженность по краткосрочным займам,
</w:t>
      </w:r>
      <w:r>
        <w:br/>
      </w:r>
      <w:r>
        <w:rPr>
          <w:rFonts w:ascii="Times New Roman"/>
          <w:b w:val="false"/>
          <w:i w:val="false"/>
          <w:color w:val="000000"/>
          <w:sz w:val="28"/>
        </w:rPr>
        <w:t>
        предоставленным юридическим лицам - субъектам малого
</w:t>
      </w:r>
      <w:r>
        <w:br/>
      </w:r>
      <w:r>
        <w:rPr>
          <w:rFonts w:ascii="Times New Roman"/>
          <w:b w:val="false"/>
          <w:i w:val="false"/>
          <w:color w:val="000000"/>
          <w:sz w:val="28"/>
        </w:rPr>
        <w:t>
        предпринимательства в иностранной валюте (ДВВ)
</w:t>
      </w:r>
    </w:p>
    <w:p>
      <w:pPr>
        <w:spacing w:after="0"/>
        <w:ind w:left="0"/>
        <w:jc w:val="both"/>
      </w:pPr>
      <w:r>
        <w:rPr>
          <w:rFonts w:ascii="Times New Roman"/>
          <w:b w:val="false"/>
          <w:i w:val="false"/>
          <w:color w:val="000000"/>
          <w:sz w:val="28"/>
        </w:rPr>
        <w:t>
44      Просроченная задолженность по долгосрочным займам,
</w:t>
      </w:r>
      <w:r>
        <w:br/>
      </w:r>
      <w:r>
        <w:rPr>
          <w:rFonts w:ascii="Times New Roman"/>
          <w:b w:val="false"/>
          <w:i w:val="false"/>
          <w:color w:val="000000"/>
          <w:sz w:val="28"/>
        </w:rPr>
        <w:t>
        предоставленным юридическим лицам - субъектам малого
</w:t>
      </w:r>
      <w:r>
        <w:br/>
      </w:r>
      <w:r>
        <w:rPr>
          <w:rFonts w:ascii="Times New Roman"/>
          <w:b w:val="false"/>
          <w:i w:val="false"/>
          <w:color w:val="000000"/>
          <w:sz w:val="28"/>
        </w:rPr>
        <w:t>
        предпринимательства в иностранной валюте (ДВВ)
</w:t>
      </w:r>
    </w:p>
    <w:p>
      <w:pPr>
        <w:spacing w:after="0"/>
        <w:ind w:left="0"/>
        <w:jc w:val="both"/>
      </w:pPr>
      <w:r>
        <w:rPr>
          <w:rFonts w:ascii="Times New Roman"/>
          <w:b w:val="false"/>
          <w:i w:val="false"/>
          <w:color w:val="000000"/>
          <w:sz w:val="28"/>
        </w:rPr>
        <w:t>
45      Просроченная задолженность по краткосрочным займам,
</w:t>
      </w:r>
      <w:r>
        <w:br/>
      </w:r>
      <w:r>
        <w:rPr>
          <w:rFonts w:ascii="Times New Roman"/>
          <w:b w:val="false"/>
          <w:i w:val="false"/>
          <w:color w:val="000000"/>
          <w:sz w:val="28"/>
        </w:rPr>
        <w:t>
        предоставленным физическим лицам (за исключением субъектов
</w:t>
      </w:r>
      <w:r>
        <w:br/>
      </w:r>
      <w:r>
        <w:rPr>
          <w:rFonts w:ascii="Times New Roman"/>
          <w:b w:val="false"/>
          <w:i w:val="false"/>
          <w:color w:val="000000"/>
          <w:sz w:val="28"/>
        </w:rPr>
        <w:t>
        малого предпринимательства) в иностранной валюте (ДВВ)
</w:t>
      </w:r>
    </w:p>
    <w:p>
      <w:pPr>
        <w:spacing w:after="0"/>
        <w:ind w:left="0"/>
        <w:jc w:val="both"/>
      </w:pPr>
      <w:r>
        <w:rPr>
          <w:rFonts w:ascii="Times New Roman"/>
          <w:b w:val="false"/>
          <w:i w:val="false"/>
          <w:color w:val="000000"/>
          <w:sz w:val="28"/>
        </w:rPr>
        <w:t>
46      Просроченная задолженность по долгосрочным займам,
</w:t>
      </w:r>
      <w:r>
        <w:br/>
      </w:r>
      <w:r>
        <w:rPr>
          <w:rFonts w:ascii="Times New Roman"/>
          <w:b w:val="false"/>
          <w:i w:val="false"/>
          <w:color w:val="000000"/>
          <w:sz w:val="28"/>
        </w:rPr>
        <w:t>
        предоставленным физическим лицам (за исключением субъектов
</w:t>
      </w:r>
      <w:r>
        <w:br/>
      </w:r>
      <w:r>
        <w:rPr>
          <w:rFonts w:ascii="Times New Roman"/>
          <w:b w:val="false"/>
          <w:i w:val="false"/>
          <w:color w:val="000000"/>
          <w:sz w:val="28"/>
        </w:rPr>
        <w:t>
        малого предпринимательства) в иностранной валюте (ДВВ)
</w:t>
      </w:r>
    </w:p>
    <w:p>
      <w:pPr>
        <w:spacing w:after="0"/>
        <w:ind w:left="0"/>
        <w:jc w:val="both"/>
      </w:pPr>
      <w:r>
        <w:rPr>
          <w:rFonts w:ascii="Times New Roman"/>
          <w:b w:val="false"/>
          <w:i w:val="false"/>
          <w:color w:val="000000"/>
          <w:sz w:val="28"/>
        </w:rPr>
        <w:t>
47      Просроченная задолженность по краткосрочным займам,
</w:t>
      </w:r>
      <w:r>
        <w:br/>
      </w:r>
      <w:r>
        <w:rPr>
          <w:rFonts w:ascii="Times New Roman"/>
          <w:b w:val="false"/>
          <w:i w:val="false"/>
          <w:color w:val="000000"/>
          <w:sz w:val="28"/>
        </w:rPr>
        <w:t>
        предоставленным физическим лицам - субъектам малого
</w:t>
      </w:r>
      <w:r>
        <w:br/>
      </w:r>
      <w:r>
        <w:rPr>
          <w:rFonts w:ascii="Times New Roman"/>
          <w:b w:val="false"/>
          <w:i w:val="false"/>
          <w:color w:val="000000"/>
          <w:sz w:val="28"/>
        </w:rPr>
        <w:t>
        предпринимательства в иностранной валюте (ДВВ)
</w:t>
      </w:r>
    </w:p>
    <w:p>
      <w:pPr>
        <w:spacing w:after="0"/>
        <w:ind w:left="0"/>
        <w:jc w:val="both"/>
      </w:pPr>
      <w:r>
        <w:rPr>
          <w:rFonts w:ascii="Times New Roman"/>
          <w:b w:val="false"/>
          <w:i w:val="false"/>
          <w:color w:val="000000"/>
          <w:sz w:val="28"/>
        </w:rPr>
        <w:t>
48      Просроченная задолженность по долгосрочным займам,
</w:t>
      </w:r>
      <w:r>
        <w:br/>
      </w:r>
      <w:r>
        <w:rPr>
          <w:rFonts w:ascii="Times New Roman"/>
          <w:b w:val="false"/>
          <w:i w:val="false"/>
          <w:color w:val="000000"/>
          <w:sz w:val="28"/>
        </w:rPr>
        <w:t>
        предоставленным физическим лицам - субъектам малого
</w:t>
      </w:r>
      <w:r>
        <w:br/>
      </w:r>
      <w:r>
        <w:rPr>
          <w:rFonts w:ascii="Times New Roman"/>
          <w:b w:val="false"/>
          <w:i w:val="false"/>
          <w:color w:val="000000"/>
          <w:sz w:val="28"/>
        </w:rPr>
        <w:t>
        предпринимательства в иностранной валюте (ДВВ)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14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Коды объектов кредитования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 |     Наименование          |     Объекты кредитования
</w:t>
      </w:r>
      <w:r>
        <w:br/>
      </w:r>
      <w:r>
        <w:rPr>
          <w:rFonts w:ascii="Times New Roman"/>
          <w:b w:val="false"/>
          <w:i w:val="false"/>
          <w:color w:val="000000"/>
          <w:sz w:val="28"/>
        </w:rPr>
        <w:t>
    |      кода займа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Затраты на оборотные        Материальные ценности, оплата тру-
</w:t>
      </w:r>
      <w:r>
        <w:br/>
      </w:r>
      <w:r>
        <w:rPr>
          <w:rFonts w:ascii="Times New Roman"/>
          <w:b w:val="false"/>
          <w:i w:val="false"/>
          <w:color w:val="000000"/>
          <w:sz w:val="28"/>
        </w:rPr>
        <w:t>
     средства                    да и другие текущие производствен-
</w:t>
      </w:r>
      <w:r>
        <w:br/>
      </w:r>
      <w:r>
        <w:rPr>
          <w:rFonts w:ascii="Times New Roman"/>
          <w:b w:val="false"/>
          <w:i w:val="false"/>
          <w:color w:val="000000"/>
          <w:sz w:val="28"/>
        </w:rPr>
        <w:t>
                                 ные затраты юридических лиц и фи-
</w:t>
      </w:r>
      <w:r>
        <w:br/>
      </w:r>
      <w:r>
        <w:rPr>
          <w:rFonts w:ascii="Times New Roman"/>
          <w:b w:val="false"/>
          <w:i w:val="false"/>
          <w:color w:val="000000"/>
          <w:sz w:val="28"/>
        </w:rPr>
        <w:t>
                                 зических лиц (субъектов малого 
</w:t>
      </w:r>
      <w:r>
        <w:br/>
      </w:r>
      <w:r>
        <w:rPr>
          <w:rFonts w:ascii="Times New Roman"/>
          <w:b w:val="false"/>
          <w:i w:val="false"/>
          <w:color w:val="000000"/>
          <w:sz w:val="28"/>
        </w:rPr>
        <w:t>
                                 предпринимательства) всех видов 
</w:t>
      </w:r>
      <w:r>
        <w:br/>
      </w:r>
      <w:r>
        <w:rPr>
          <w:rFonts w:ascii="Times New Roman"/>
          <w:b w:val="false"/>
          <w:i w:val="false"/>
          <w:color w:val="000000"/>
          <w:sz w:val="28"/>
        </w:rPr>
        <w:t>
                                 экономической деятельности ____________________________________________________________________
</w:t>
      </w:r>
      <w:r>
        <w:br/>
      </w:r>
      <w:r>
        <w:rPr>
          <w:rFonts w:ascii="Times New Roman"/>
          <w:b w:val="false"/>
          <w:i w:val="false"/>
          <w:color w:val="000000"/>
          <w:sz w:val="28"/>
        </w:rPr>
        <w:t>
11  Средства на приобретение     Оплата оборудования, транспортных 
</w:t>
      </w:r>
      <w:r>
        <w:br/>
      </w:r>
      <w:r>
        <w:rPr>
          <w:rFonts w:ascii="Times New Roman"/>
          <w:b w:val="false"/>
          <w:i w:val="false"/>
          <w:color w:val="000000"/>
          <w:sz w:val="28"/>
        </w:rPr>
        <w:t>
    основных фондов              средств и других основных средств 
</w:t>
      </w:r>
      <w:r>
        <w:br/>
      </w:r>
      <w:r>
        <w:rPr>
          <w:rFonts w:ascii="Times New Roman"/>
          <w:b w:val="false"/>
          <w:i w:val="false"/>
          <w:color w:val="000000"/>
          <w:sz w:val="28"/>
        </w:rPr>
        <w:t>
    (за исключением  лизинга)    юридических лиц и физических лиц 
</w:t>
      </w:r>
      <w:r>
        <w:br/>
      </w:r>
      <w:r>
        <w:rPr>
          <w:rFonts w:ascii="Times New Roman"/>
          <w:b w:val="false"/>
          <w:i w:val="false"/>
          <w:color w:val="000000"/>
          <w:sz w:val="28"/>
        </w:rPr>
        <w:t>
                                 (субъектов малого предпринима-
</w:t>
      </w:r>
      <w:r>
        <w:br/>
      </w:r>
      <w:r>
        <w:rPr>
          <w:rFonts w:ascii="Times New Roman"/>
          <w:b w:val="false"/>
          <w:i w:val="false"/>
          <w:color w:val="000000"/>
          <w:sz w:val="28"/>
        </w:rPr>
        <w:t>
                                 тельства), включая затраты на по-
</w:t>
      </w:r>
      <w:r>
        <w:br/>
      </w:r>
      <w:r>
        <w:rPr>
          <w:rFonts w:ascii="Times New Roman"/>
          <w:b w:val="false"/>
          <w:i w:val="false"/>
          <w:color w:val="000000"/>
          <w:sz w:val="28"/>
        </w:rPr>
        <w:t>
                                 полнение основного стада у сель-
</w:t>
      </w:r>
      <w:r>
        <w:br/>
      </w:r>
      <w:r>
        <w:rPr>
          <w:rFonts w:ascii="Times New Roman"/>
          <w:b w:val="false"/>
          <w:i w:val="false"/>
          <w:color w:val="000000"/>
          <w:sz w:val="28"/>
        </w:rPr>
        <w:t>
                                 скохозяйственных предприятий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17  Лизинг                       Здания, сооружения, машины, обо-
</w:t>
      </w:r>
      <w:r>
        <w:br/>
      </w:r>
      <w:r>
        <w:rPr>
          <w:rFonts w:ascii="Times New Roman"/>
          <w:b w:val="false"/>
          <w:i w:val="false"/>
          <w:color w:val="000000"/>
          <w:sz w:val="28"/>
        </w:rPr>
        <w:t>
                                 рудования, инвентарь, транспортные 
</w:t>
      </w:r>
      <w:r>
        <w:br/>
      </w:r>
      <w:r>
        <w:rPr>
          <w:rFonts w:ascii="Times New Roman"/>
          <w:b w:val="false"/>
          <w:i w:val="false"/>
          <w:color w:val="000000"/>
          <w:sz w:val="28"/>
        </w:rPr>
        <w:t>
                                 средства, земельные участки и лю-
</w:t>
      </w:r>
      <w:r>
        <w:br/>
      </w:r>
      <w:r>
        <w:rPr>
          <w:rFonts w:ascii="Times New Roman"/>
          <w:b w:val="false"/>
          <w:i w:val="false"/>
          <w:color w:val="000000"/>
          <w:sz w:val="28"/>
        </w:rPr>
        <w:t>
                                 бые другие непотребляемые вещи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Средства, выдаваемые на      Приобретение приватизируемых
</w:t>
      </w:r>
      <w:r>
        <w:br/>
      </w:r>
      <w:r>
        <w:rPr>
          <w:rFonts w:ascii="Times New Roman"/>
          <w:b w:val="false"/>
          <w:i w:val="false"/>
          <w:color w:val="000000"/>
          <w:sz w:val="28"/>
        </w:rPr>
        <w:t>
    приобретение приватизи-      объектов
</w:t>
      </w:r>
      <w:r>
        <w:br/>
      </w:r>
      <w:r>
        <w:rPr>
          <w:rFonts w:ascii="Times New Roman"/>
          <w:b w:val="false"/>
          <w:i w:val="false"/>
          <w:color w:val="000000"/>
          <w:sz w:val="28"/>
        </w:rPr>
        <w:t>
    руемых государственных 
</w:t>
      </w:r>
      <w:r>
        <w:br/>
      </w:r>
      <w:r>
        <w:rPr>
          <w:rFonts w:ascii="Times New Roman"/>
          <w:b w:val="false"/>
          <w:i w:val="false"/>
          <w:color w:val="000000"/>
          <w:sz w:val="28"/>
        </w:rPr>
        <w:t>
    объектов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13  Средства на новое            Строительство, реконструкция, рас-
</w:t>
      </w:r>
      <w:r>
        <w:br/>
      </w:r>
      <w:r>
        <w:rPr>
          <w:rFonts w:ascii="Times New Roman"/>
          <w:b w:val="false"/>
          <w:i w:val="false"/>
          <w:color w:val="000000"/>
          <w:sz w:val="28"/>
        </w:rPr>
        <w:t>
    строительство и рекон-       ширение объектов производственного
</w:t>
      </w:r>
      <w:r>
        <w:br/>
      </w:r>
      <w:r>
        <w:rPr>
          <w:rFonts w:ascii="Times New Roman"/>
          <w:b w:val="false"/>
          <w:i w:val="false"/>
          <w:color w:val="000000"/>
          <w:sz w:val="28"/>
        </w:rPr>
        <w:t>
    струкцию объектов            и непроизводственного назначения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14  Средства, выдаваемые         Строительство жилья, оплата покуп-
</w:t>
      </w:r>
      <w:r>
        <w:br/>
      </w:r>
      <w:r>
        <w:rPr>
          <w:rFonts w:ascii="Times New Roman"/>
          <w:b w:val="false"/>
          <w:i w:val="false"/>
          <w:color w:val="000000"/>
          <w:sz w:val="28"/>
        </w:rPr>
        <w:t>
    гражданам на строительство   ки домов, квартир индивидуальными 
</w:t>
      </w:r>
      <w:r>
        <w:br/>
      </w:r>
      <w:r>
        <w:rPr>
          <w:rFonts w:ascii="Times New Roman"/>
          <w:b w:val="false"/>
          <w:i w:val="false"/>
          <w:color w:val="000000"/>
          <w:sz w:val="28"/>
        </w:rPr>
        <w:t>
    и приобретение жилья         заемщиками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  Средства, выдаваемые         Потребительские цели граждан
</w:t>
      </w:r>
      <w:r>
        <w:br/>
      </w:r>
      <w:r>
        <w:rPr>
          <w:rFonts w:ascii="Times New Roman"/>
          <w:b w:val="false"/>
          <w:i w:val="false"/>
          <w:color w:val="000000"/>
          <w:sz w:val="28"/>
        </w:rPr>
        <w:t>
    гражданам на 
</w:t>
      </w:r>
      <w:r>
        <w:br/>
      </w:r>
      <w:r>
        <w:rPr>
          <w:rFonts w:ascii="Times New Roman"/>
          <w:b w:val="false"/>
          <w:i w:val="false"/>
          <w:color w:val="000000"/>
          <w:sz w:val="28"/>
        </w:rPr>
        <w:t>
    потребительские цели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16  Средства, выданные на        Приобретение ценных бумаг         
</w:t>
      </w:r>
      <w:r>
        <w:br/>
      </w:r>
      <w:r>
        <w:rPr>
          <w:rFonts w:ascii="Times New Roman"/>
          <w:b w:val="false"/>
          <w:i w:val="false"/>
          <w:color w:val="000000"/>
          <w:sz w:val="28"/>
        </w:rPr>
        <w:t>
    приобретение ценных бумаг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  Прочие займы, не             Прочие объекты кредитования, 
</w:t>
      </w:r>
      <w:r>
        <w:br/>
      </w:r>
      <w:r>
        <w:rPr>
          <w:rFonts w:ascii="Times New Roman"/>
          <w:b w:val="false"/>
          <w:i w:val="false"/>
          <w:color w:val="000000"/>
          <w:sz w:val="28"/>
        </w:rPr>
        <w:t>
    учитываемые в кодах          неотраженные в кодах с 10 по 17
</w:t>
      </w:r>
      <w:r>
        <w:br/>
      </w:r>
      <w:r>
        <w:rPr>
          <w:rFonts w:ascii="Times New Roman"/>
          <w:b w:val="false"/>
          <w:i w:val="false"/>
          <w:color w:val="000000"/>
          <w:sz w:val="28"/>
        </w:rPr>
        <w:t>
    с 10 по 17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15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Коды займов по виду залога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  |                   Займы по виду залога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01   Ломбардные (под залог ценных бумаг и драгоценных металлов)
</w:t>
      </w:r>
      <w:r>
        <w:br/>
      </w:r>
      <w:r>
        <w:rPr>
          <w:rFonts w:ascii="Times New Roman"/>
          <w:b w:val="false"/>
          <w:i w:val="false"/>
          <w:color w:val="000000"/>
          <w:sz w:val="28"/>
        </w:rPr>
        <w:t>
</w:t>
      </w:r>
      <w:r>
        <w:br/>
      </w:r>
      <w:r>
        <w:rPr>
          <w:rFonts w:ascii="Times New Roman"/>
          <w:b w:val="false"/>
          <w:i w:val="false"/>
          <w:color w:val="000000"/>
          <w:sz w:val="28"/>
        </w:rPr>
        <w:t>
    02   Ипотечные (под залог земли и недвижимости)
</w:t>
      </w:r>
    </w:p>
    <w:p>
      <w:pPr>
        <w:spacing w:after="0"/>
        <w:ind w:left="0"/>
        <w:jc w:val="both"/>
      </w:pPr>
      <w:r>
        <w:rPr>
          <w:rFonts w:ascii="Times New Roman"/>
          <w:b w:val="false"/>
          <w:i w:val="false"/>
          <w:color w:val="000000"/>
          <w:sz w:val="28"/>
        </w:rPr>
        <w:t>
    03   Займы по кредитным карточкам (под залог депозита)
</w:t>
      </w:r>
    </w:p>
    <w:p>
      <w:pPr>
        <w:spacing w:after="0"/>
        <w:ind w:left="0"/>
        <w:jc w:val="both"/>
      </w:pPr>
      <w:r>
        <w:rPr>
          <w:rFonts w:ascii="Times New Roman"/>
          <w:b w:val="false"/>
          <w:i w:val="false"/>
          <w:color w:val="000000"/>
          <w:sz w:val="28"/>
        </w:rPr>
        <w:t>
    04   Займы под прочие виды залогов
</w:t>
      </w:r>
    </w:p>
    <w:p>
      <w:pPr>
        <w:spacing w:after="0"/>
        <w:ind w:left="0"/>
        <w:jc w:val="both"/>
      </w:pPr>
      <w:r>
        <w:rPr>
          <w:rFonts w:ascii="Times New Roman"/>
          <w:b w:val="false"/>
          <w:i w:val="false"/>
          <w:color w:val="000000"/>
          <w:sz w:val="28"/>
        </w:rPr>
        <w:t>
    05   Бланковые (беззалоговые)
</w:t>
      </w:r>
    </w:p>
    <w:p>
      <w:pPr>
        <w:spacing w:after="0"/>
        <w:ind w:left="0"/>
        <w:jc w:val="both"/>
      </w:pPr>
      <w:r>
        <w:rPr>
          <w:rFonts w:ascii="Times New Roman"/>
          <w:b w:val="false"/>
          <w:i w:val="false"/>
          <w:color w:val="000000"/>
          <w:sz w:val="28"/>
        </w:rPr>
        <w:t>
    06   Гарантии и поручительства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16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Коды форм собственности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институциональных единиц внутренней экономики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     |                  Формы собственности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11        Государственная собственность
</w:t>
      </w:r>
      <w:r>
        <w:br/>
      </w:r>
      <w:r>
        <w:rPr>
          <w:rFonts w:ascii="Times New Roman"/>
          <w:b w:val="false"/>
          <w:i w:val="false"/>
          <w:color w:val="000000"/>
          <w:sz w:val="28"/>
        </w:rPr>
        <w:t>
</w:t>
      </w:r>
      <w:r>
        <w:br/>
      </w:r>
      <w:r>
        <w:rPr>
          <w:rFonts w:ascii="Times New Roman"/>
          <w:b w:val="false"/>
          <w:i w:val="false"/>
          <w:color w:val="000000"/>
          <w:sz w:val="28"/>
        </w:rPr>
        <w:t>
   15        Частная собственность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17         
</w:t>
      </w:r>
      <w:r>
        <w:br/>
      </w:r>
      <w:r>
        <w:rPr>
          <w:rFonts w:ascii="Times New Roman"/>
          <w:b w:val="false"/>
          <w:i w:val="false"/>
          <w:color w:val="000000"/>
          <w:sz w:val="28"/>
        </w:rPr>
        <w:t>
к Инструкции о перечне, формах
</w:t>
      </w:r>
      <w:r>
        <w:br/>
      </w:r>
      <w:r>
        <w:rPr>
          <w:rFonts w:ascii="Times New Roman"/>
          <w:b w:val="false"/>
          <w:i w:val="false"/>
          <w:color w:val="000000"/>
          <w:sz w:val="28"/>
        </w:rPr>
        <w:t>
и сроках представления банками
</w:t>
      </w:r>
      <w:r>
        <w:br/>
      </w:r>
      <w:r>
        <w:rPr>
          <w:rFonts w:ascii="Times New Roman"/>
          <w:b w:val="false"/>
          <w:i w:val="false"/>
          <w:color w:val="000000"/>
          <w:sz w:val="28"/>
        </w:rPr>
        <w:t>
второго уровня и организациями,
</w:t>
      </w:r>
      <w:r>
        <w:br/>
      </w:r>
      <w:r>
        <w:rPr>
          <w:rFonts w:ascii="Times New Roman"/>
          <w:b w:val="false"/>
          <w:i w:val="false"/>
          <w:color w:val="000000"/>
          <w:sz w:val="28"/>
        </w:rPr>
        <w:t>
      осуществляющими отдельные виды
</w:t>
      </w:r>
      <w:r>
        <w:br/>
      </w:r>
      <w:r>
        <w:rPr>
          <w:rFonts w:ascii="Times New Roman"/>
          <w:b w:val="false"/>
          <w:i w:val="false"/>
          <w:color w:val="000000"/>
          <w:sz w:val="28"/>
        </w:rPr>
        <w:t>
банковских операций, отчетности
</w:t>
      </w:r>
      <w:r>
        <w:br/>
      </w:r>
      <w:r>
        <w:rPr>
          <w:rFonts w:ascii="Times New Roman"/>
          <w:b w:val="false"/>
          <w:i w:val="false"/>
          <w:color w:val="000000"/>
          <w:sz w:val="28"/>
        </w:rPr>
        <w:t>
об основных видах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Коды видов экономической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Код  |                  Виды деятельности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01   Сельское хозяйство, охота и связанные с этим услуги 
</w:t>
      </w:r>
    </w:p>
    <w:p>
      <w:pPr>
        <w:spacing w:after="0"/>
        <w:ind w:left="0"/>
        <w:jc w:val="both"/>
      </w:pPr>
      <w:r>
        <w:rPr>
          <w:rFonts w:ascii="Times New Roman"/>
          <w:b w:val="false"/>
          <w:i w:val="false"/>
          <w:color w:val="000000"/>
          <w:sz w:val="28"/>
        </w:rPr>
        <w:t>
   02   Лесоводство, лесозаготовки и связанные с этим услуги
</w:t>
      </w:r>
    </w:p>
    <w:p>
      <w:pPr>
        <w:spacing w:after="0"/>
        <w:ind w:left="0"/>
        <w:jc w:val="both"/>
      </w:pPr>
      <w:r>
        <w:rPr>
          <w:rFonts w:ascii="Times New Roman"/>
          <w:b w:val="false"/>
          <w:i w:val="false"/>
          <w:color w:val="000000"/>
          <w:sz w:val="28"/>
        </w:rPr>
        <w:t>
   05   Рыболовство, рыбоводство и предоставление услуг в этих
</w:t>
      </w:r>
      <w:r>
        <w:br/>
      </w:r>
      <w:r>
        <w:rPr>
          <w:rFonts w:ascii="Times New Roman"/>
          <w:b w:val="false"/>
          <w:i w:val="false"/>
          <w:color w:val="000000"/>
          <w:sz w:val="28"/>
        </w:rPr>
        <w:t>
        областях
</w:t>
      </w:r>
    </w:p>
    <w:p>
      <w:pPr>
        <w:spacing w:after="0"/>
        <w:ind w:left="0"/>
        <w:jc w:val="both"/>
      </w:pPr>
      <w:r>
        <w:rPr>
          <w:rFonts w:ascii="Times New Roman"/>
          <w:b w:val="false"/>
          <w:i w:val="false"/>
          <w:color w:val="000000"/>
          <w:sz w:val="28"/>
        </w:rPr>
        <w:t>
   10   Добыча угля и лигнита; разработка торфа
</w:t>
      </w:r>
    </w:p>
    <w:p>
      <w:pPr>
        <w:spacing w:after="0"/>
        <w:ind w:left="0"/>
        <w:jc w:val="both"/>
      </w:pPr>
      <w:r>
        <w:rPr>
          <w:rFonts w:ascii="Times New Roman"/>
          <w:b w:val="false"/>
          <w:i w:val="false"/>
          <w:color w:val="000000"/>
          <w:sz w:val="28"/>
        </w:rPr>
        <w:t>
   11   Добыча сырой нефти и природного газа; услуги, 
</w:t>
      </w:r>
      <w:r>
        <w:br/>
      </w:r>
      <w:r>
        <w:rPr>
          <w:rFonts w:ascii="Times New Roman"/>
          <w:b w:val="false"/>
          <w:i w:val="false"/>
          <w:color w:val="000000"/>
          <w:sz w:val="28"/>
        </w:rPr>
        <w:t>
        связанные с добычей нефти и газа
</w:t>
      </w:r>
    </w:p>
    <w:p>
      <w:pPr>
        <w:spacing w:after="0"/>
        <w:ind w:left="0"/>
        <w:jc w:val="both"/>
      </w:pPr>
      <w:r>
        <w:rPr>
          <w:rFonts w:ascii="Times New Roman"/>
          <w:b w:val="false"/>
          <w:i w:val="false"/>
          <w:color w:val="000000"/>
          <w:sz w:val="28"/>
        </w:rPr>
        <w:t>
   12   Добыча урановой руды
</w:t>
      </w:r>
    </w:p>
    <w:p>
      <w:pPr>
        <w:spacing w:after="0"/>
        <w:ind w:left="0"/>
        <w:jc w:val="both"/>
      </w:pPr>
      <w:r>
        <w:rPr>
          <w:rFonts w:ascii="Times New Roman"/>
          <w:b w:val="false"/>
          <w:i w:val="false"/>
          <w:color w:val="000000"/>
          <w:sz w:val="28"/>
        </w:rPr>
        <w:t>
   13   Добыча металлических руд 
</w:t>
      </w:r>
    </w:p>
    <w:p>
      <w:pPr>
        <w:spacing w:after="0"/>
        <w:ind w:left="0"/>
        <w:jc w:val="both"/>
      </w:pPr>
      <w:r>
        <w:rPr>
          <w:rFonts w:ascii="Times New Roman"/>
          <w:b w:val="false"/>
          <w:i w:val="false"/>
          <w:color w:val="000000"/>
          <w:sz w:val="28"/>
        </w:rPr>
        <w:t>
   14   Прочие отрасли горнодобывающей промышленности
</w:t>
      </w:r>
    </w:p>
    <w:p>
      <w:pPr>
        <w:spacing w:after="0"/>
        <w:ind w:left="0"/>
        <w:jc w:val="both"/>
      </w:pPr>
      <w:r>
        <w:rPr>
          <w:rFonts w:ascii="Times New Roman"/>
          <w:b w:val="false"/>
          <w:i w:val="false"/>
          <w:color w:val="000000"/>
          <w:sz w:val="28"/>
        </w:rPr>
        <w:t>
   15   Производство пищевых продуктов
</w:t>
      </w:r>
    </w:p>
    <w:p>
      <w:pPr>
        <w:spacing w:after="0"/>
        <w:ind w:left="0"/>
        <w:jc w:val="both"/>
      </w:pPr>
      <w:r>
        <w:rPr>
          <w:rFonts w:ascii="Times New Roman"/>
          <w:b w:val="false"/>
          <w:i w:val="false"/>
          <w:color w:val="000000"/>
          <w:sz w:val="28"/>
        </w:rPr>
        <w:t>
   16   Производство табачных изделий
</w:t>
      </w:r>
    </w:p>
    <w:p>
      <w:pPr>
        <w:spacing w:after="0"/>
        <w:ind w:left="0"/>
        <w:jc w:val="both"/>
      </w:pPr>
      <w:r>
        <w:rPr>
          <w:rFonts w:ascii="Times New Roman"/>
          <w:b w:val="false"/>
          <w:i w:val="false"/>
          <w:color w:val="000000"/>
          <w:sz w:val="28"/>
        </w:rPr>
        <w:t>
   17   Производство текстильных изделий
</w:t>
      </w:r>
    </w:p>
    <w:p>
      <w:pPr>
        <w:spacing w:after="0"/>
        <w:ind w:left="0"/>
        <w:jc w:val="both"/>
      </w:pPr>
      <w:r>
        <w:rPr>
          <w:rFonts w:ascii="Times New Roman"/>
          <w:b w:val="false"/>
          <w:i w:val="false"/>
          <w:color w:val="000000"/>
          <w:sz w:val="28"/>
        </w:rPr>
        <w:t>
   18   Производство одежды; выделка и крашение меха
</w:t>
      </w:r>
    </w:p>
    <w:p>
      <w:pPr>
        <w:spacing w:after="0"/>
        <w:ind w:left="0"/>
        <w:jc w:val="both"/>
      </w:pPr>
      <w:r>
        <w:rPr>
          <w:rFonts w:ascii="Times New Roman"/>
          <w:b w:val="false"/>
          <w:i w:val="false"/>
          <w:color w:val="000000"/>
          <w:sz w:val="28"/>
        </w:rPr>
        <w:t>
   19   Производство кожи, изделий из кожи и производство обуви
</w:t>
      </w:r>
    </w:p>
    <w:p>
      <w:pPr>
        <w:spacing w:after="0"/>
        <w:ind w:left="0"/>
        <w:jc w:val="both"/>
      </w:pPr>
      <w:r>
        <w:rPr>
          <w:rFonts w:ascii="Times New Roman"/>
          <w:b w:val="false"/>
          <w:i w:val="false"/>
          <w:color w:val="000000"/>
          <w:sz w:val="28"/>
        </w:rPr>
        <w:t>
   20   Производство древесины и деревянных изделий  
</w:t>
      </w:r>
    </w:p>
    <w:p>
      <w:pPr>
        <w:spacing w:after="0"/>
        <w:ind w:left="0"/>
        <w:jc w:val="both"/>
      </w:pPr>
      <w:r>
        <w:rPr>
          <w:rFonts w:ascii="Times New Roman"/>
          <w:b w:val="false"/>
          <w:i w:val="false"/>
          <w:color w:val="000000"/>
          <w:sz w:val="28"/>
        </w:rPr>
        <w:t>
   21   Производство бумаги и картона
</w:t>
      </w:r>
    </w:p>
    <w:p>
      <w:pPr>
        <w:spacing w:after="0"/>
        <w:ind w:left="0"/>
        <w:jc w:val="both"/>
      </w:pPr>
      <w:r>
        <w:rPr>
          <w:rFonts w:ascii="Times New Roman"/>
          <w:b w:val="false"/>
          <w:i w:val="false"/>
          <w:color w:val="000000"/>
          <w:sz w:val="28"/>
        </w:rPr>
        <w:t>
   22   Издательское дело, типографское дело, воспроизведение
</w:t>
      </w:r>
      <w:r>
        <w:br/>
      </w:r>
      <w:r>
        <w:rPr>
          <w:rFonts w:ascii="Times New Roman"/>
          <w:b w:val="false"/>
          <w:i w:val="false"/>
          <w:color w:val="000000"/>
          <w:sz w:val="28"/>
        </w:rPr>
        <w:t>
        информационных материалов
</w:t>
      </w:r>
    </w:p>
    <w:p>
      <w:pPr>
        <w:spacing w:after="0"/>
        <w:ind w:left="0"/>
        <w:jc w:val="both"/>
      </w:pPr>
      <w:r>
        <w:rPr>
          <w:rFonts w:ascii="Times New Roman"/>
          <w:b w:val="false"/>
          <w:i w:val="false"/>
          <w:color w:val="000000"/>
          <w:sz w:val="28"/>
        </w:rPr>
        <w:t>
   23   Производство кокса, перегонка нефти, производство и
</w:t>
      </w:r>
      <w:r>
        <w:br/>
      </w:r>
      <w:r>
        <w:rPr>
          <w:rFonts w:ascii="Times New Roman"/>
          <w:b w:val="false"/>
          <w:i w:val="false"/>
          <w:color w:val="000000"/>
          <w:sz w:val="28"/>
        </w:rPr>
        <w:t>
        переработка ядерных материалов
</w:t>
      </w:r>
    </w:p>
    <w:p>
      <w:pPr>
        <w:spacing w:after="0"/>
        <w:ind w:left="0"/>
        <w:jc w:val="both"/>
      </w:pPr>
      <w:r>
        <w:rPr>
          <w:rFonts w:ascii="Times New Roman"/>
          <w:b w:val="false"/>
          <w:i w:val="false"/>
          <w:color w:val="000000"/>
          <w:sz w:val="28"/>
        </w:rPr>
        <w:t>
   24   Химическая промышленность
</w:t>
      </w:r>
    </w:p>
    <w:p>
      <w:pPr>
        <w:spacing w:after="0"/>
        <w:ind w:left="0"/>
        <w:jc w:val="both"/>
      </w:pPr>
      <w:r>
        <w:rPr>
          <w:rFonts w:ascii="Times New Roman"/>
          <w:b w:val="false"/>
          <w:i w:val="false"/>
          <w:color w:val="000000"/>
          <w:sz w:val="28"/>
        </w:rPr>
        <w:t>
   25   Производство резиновых и пластмассовых изделий
</w:t>
      </w:r>
    </w:p>
    <w:p>
      <w:pPr>
        <w:spacing w:after="0"/>
        <w:ind w:left="0"/>
        <w:jc w:val="both"/>
      </w:pPr>
      <w:r>
        <w:rPr>
          <w:rFonts w:ascii="Times New Roman"/>
          <w:b w:val="false"/>
          <w:i w:val="false"/>
          <w:color w:val="000000"/>
          <w:sz w:val="28"/>
        </w:rPr>
        <w:t>
   26   Производство прочих неметаллических минеральных продуктов
</w:t>
      </w:r>
    </w:p>
    <w:p>
      <w:pPr>
        <w:spacing w:after="0"/>
        <w:ind w:left="0"/>
        <w:jc w:val="both"/>
      </w:pPr>
      <w:r>
        <w:rPr>
          <w:rFonts w:ascii="Times New Roman"/>
          <w:b w:val="false"/>
          <w:i w:val="false"/>
          <w:color w:val="000000"/>
          <w:sz w:val="28"/>
        </w:rPr>
        <w:t>
   27   Металлургическая промышленность
</w:t>
      </w:r>
    </w:p>
    <w:p>
      <w:pPr>
        <w:spacing w:after="0"/>
        <w:ind w:left="0"/>
        <w:jc w:val="both"/>
      </w:pPr>
      <w:r>
        <w:rPr>
          <w:rFonts w:ascii="Times New Roman"/>
          <w:b w:val="false"/>
          <w:i w:val="false"/>
          <w:color w:val="000000"/>
          <w:sz w:val="28"/>
        </w:rPr>
        <w:t>
   28   Производство готовых металлических изделий
</w:t>
      </w:r>
    </w:p>
    <w:p>
      <w:pPr>
        <w:spacing w:after="0"/>
        <w:ind w:left="0"/>
        <w:jc w:val="both"/>
      </w:pPr>
      <w:r>
        <w:rPr>
          <w:rFonts w:ascii="Times New Roman"/>
          <w:b w:val="false"/>
          <w:i w:val="false"/>
          <w:color w:val="000000"/>
          <w:sz w:val="28"/>
        </w:rPr>
        <w:t>
   29   Производство машин и оборудования
</w:t>
      </w:r>
    </w:p>
    <w:p>
      <w:pPr>
        <w:spacing w:after="0"/>
        <w:ind w:left="0"/>
        <w:jc w:val="both"/>
      </w:pPr>
      <w:r>
        <w:rPr>
          <w:rFonts w:ascii="Times New Roman"/>
          <w:b w:val="false"/>
          <w:i w:val="false"/>
          <w:color w:val="000000"/>
          <w:sz w:val="28"/>
        </w:rPr>
        <w:t>
   30   Производство канцелярского оборудования и вычислительной
</w:t>
      </w:r>
      <w:r>
        <w:br/>
      </w:r>
      <w:r>
        <w:rPr>
          <w:rFonts w:ascii="Times New Roman"/>
          <w:b w:val="false"/>
          <w:i w:val="false"/>
          <w:color w:val="000000"/>
          <w:sz w:val="28"/>
        </w:rPr>
        <w:t>
        техники
</w:t>
      </w:r>
    </w:p>
    <w:p>
      <w:pPr>
        <w:spacing w:after="0"/>
        <w:ind w:left="0"/>
        <w:jc w:val="both"/>
      </w:pPr>
      <w:r>
        <w:rPr>
          <w:rFonts w:ascii="Times New Roman"/>
          <w:b w:val="false"/>
          <w:i w:val="false"/>
          <w:color w:val="000000"/>
          <w:sz w:val="28"/>
        </w:rPr>
        <w:t>
   31   Производство электрических машин и оборудования
</w:t>
      </w:r>
    </w:p>
    <w:p>
      <w:pPr>
        <w:spacing w:after="0"/>
        <w:ind w:left="0"/>
        <w:jc w:val="both"/>
      </w:pPr>
      <w:r>
        <w:rPr>
          <w:rFonts w:ascii="Times New Roman"/>
          <w:b w:val="false"/>
          <w:i w:val="false"/>
          <w:color w:val="000000"/>
          <w:sz w:val="28"/>
        </w:rPr>
        <w:t>
   32   Производство оборудования и аппаратуры для радио,
</w:t>
      </w:r>
      <w:r>
        <w:br/>
      </w:r>
      <w:r>
        <w:rPr>
          <w:rFonts w:ascii="Times New Roman"/>
          <w:b w:val="false"/>
          <w:i w:val="false"/>
          <w:color w:val="000000"/>
          <w:sz w:val="28"/>
        </w:rPr>
        <w:t>
        телевидения и связи
</w:t>
      </w:r>
    </w:p>
    <w:p>
      <w:pPr>
        <w:spacing w:after="0"/>
        <w:ind w:left="0"/>
        <w:jc w:val="both"/>
      </w:pPr>
      <w:r>
        <w:rPr>
          <w:rFonts w:ascii="Times New Roman"/>
          <w:b w:val="false"/>
          <w:i w:val="false"/>
          <w:color w:val="000000"/>
          <w:sz w:val="28"/>
        </w:rPr>
        <w:t>
   33   Производство медицинских приборов; прецизионных и
</w:t>
      </w:r>
      <w:r>
        <w:br/>
      </w:r>
      <w:r>
        <w:rPr>
          <w:rFonts w:ascii="Times New Roman"/>
          <w:b w:val="false"/>
          <w:i w:val="false"/>
          <w:color w:val="000000"/>
          <w:sz w:val="28"/>
        </w:rPr>
        <w:t>
        оптических инструментов, наручных и прочих часов
</w:t>
      </w:r>
    </w:p>
    <w:p>
      <w:pPr>
        <w:spacing w:after="0"/>
        <w:ind w:left="0"/>
        <w:jc w:val="both"/>
      </w:pPr>
      <w:r>
        <w:rPr>
          <w:rFonts w:ascii="Times New Roman"/>
          <w:b w:val="false"/>
          <w:i w:val="false"/>
          <w:color w:val="000000"/>
          <w:sz w:val="28"/>
        </w:rPr>
        <w:t>
   34   Автомобильная промышленность
</w:t>
      </w:r>
    </w:p>
    <w:p>
      <w:pPr>
        <w:spacing w:after="0"/>
        <w:ind w:left="0"/>
        <w:jc w:val="both"/>
      </w:pPr>
      <w:r>
        <w:rPr>
          <w:rFonts w:ascii="Times New Roman"/>
          <w:b w:val="false"/>
          <w:i w:val="false"/>
          <w:color w:val="000000"/>
          <w:sz w:val="28"/>
        </w:rPr>
        <w:t>
   35   Производство прочего транспортного оборудования
</w:t>
      </w:r>
    </w:p>
    <w:p>
      <w:pPr>
        <w:spacing w:after="0"/>
        <w:ind w:left="0"/>
        <w:jc w:val="both"/>
      </w:pPr>
      <w:r>
        <w:rPr>
          <w:rFonts w:ascii="Times New Roman"/>
          <w:b w:val="false"/>
          <w:i w:val="false"/>
          <w:color w:val="000000"/>
          <w:sz w:val="28"/>
        </w:rPr>
        <w:t>
   36   Производство мебели; прочие отрасли промышленности
</w:t>
      </w:r>
    </w:p>
    <w:p>
      <w:pPr>
        <w:spacing w:after="0"/>
        <w:ind w:left="0"/>
        <w:jc w:val="both"/>
      </w:pPr>
      <w:r>
        <w:rPr>
          <w:rFonts w:ascii="Times New Roman"/>
          <w:b w:val="false"/>
          <w:i w:val="false"/>
          <w:color w:val="000000"/>
          <w:sz w:val="28"/>
        </w:rPr>
        <w:t>
   37   Вторичная переработка
</w:t>
      </w:r>
    </w:p>
    <w:p>
      <w:pPr>
        <w:spacing w:after="0"/>
        <w:ind w:left="0"/>
        <w:jc w:val="both"/>
      </w:pPr>
      <w:r>
        <w:rPr>
          <w:rFonts w:ascii="Times New Roman"/>
          <w:b w:val="false"/>
          <w:i w:val="false"/>
          <w:color w:val="000000"/>
          <w:sz w:val="28"/>
        </w:rPr>
        <w:t>
   40   Производство и распределение электроэнергии, газа и воды
</w:t>
      </w:r>
    </w:p>
    <w:p>
      <w:pPr>
        <w:spacing w:after="0"/>
        <w:ind w:left="0"/>
        <w:jc w:val="both"/>
      </w:pPr>
      <w:r>
        <w:rPr>
          <w:rFonts w:ascii="Times New Roman"/>
          <w:b w:val="false"/>
          <w:i w:val="false"/>
          <w:color w:val="000000"/>
          <w:sz w:val="28"/>
        </w:rPr>
        <w:t>
   41   Сбор, очистка и распределение воды
</w:t>
      </w:r>
    </w:p>
    <w:p>
      <w:pPr>
        <w:spacing w:after="0"/>
        <w:ind w:left="0"/>
        <w:jc w:val="both"/>
      </w:pPr>
      <w:r>
        <w:rPr>
          <w:rFonts w:ascii="Times New Roman"/>
          <w:b w:val="false"/>
          <w:i w:val="false"/>
          <w:color w:val="000000"/>
          <w:sz w:val="28"/>
        </w:rPr>
        <w:t>
   45   Строительство      
</w:t>
      </w:r>
    </w:p>
    <w:p>
      <w:pPr>
        <w:spacing w:after="0"/>
        <w:ind w:left="0"/>
        <w:jc w:val="both"/>
      </w:pPr>
      <w:r>
        <w:rPr>
          <w:rFonts w:ascii="Times New Roman"/>
          <w:b w:val="false"/>
          <w:i w:val="false"/>
          <w:color w:val="000000"/>
          <w:sz w:val="28"/>
        </w:rPr>
        <w:t>
   50   Продажа, техническое обслуживание и ремонт автомобилей
</w:t>
      </w:r>
    </w:p>
    <w:p>
      <w:pPr>
        <w:spacing w:after="0"/>
        <w:ind w:left="0"/>
        <w:jc w:val="both"/>
      </w:pPr>
      <w:r>
        <w:rPr>
          <w:rFonts w:ascii="Times New Roman"/>
          <w:b w:val="false"/>
          <w:i w:val="false"/>
          <w:color w:val="000000"/>
          <w:sz w:val="28"/>
        </w:rPr>
        <w:t>
   51   Оптовая торговля и торговля через комиссионных агентов
</w:t>
      </w:r>
    </w:p>
    <w:p>
      <w:pPr>
        <w:spacing w:after="0"/>
        <w:ind w:left="0"/>
        <w:jc w:val="both"/>
      </w:pPr>
      <w:r>
        <w:rPr>
          <w:rFonts w:ascii="Times New Roman"/>
          <w:b w:val="false"/>
          <w:i w:val="false"/>
          <w:color w:val="000000"/>
          <w:sz w:val="28"/>
        </w:rPr>
        <w:t>
   52   Розничная торговля и ремонт изделий домашнего пользования
</w:t>
      </w:r>
    </w:p>
    <w:p>
      <w:pPr>
        <w:spacing w:after="0"/>
        <w:ind w:left="0"/>
        <w:jc w:val="both"/>
      </w:pPr>
      <w:r>
        <w:rPr>
          <w:rFonts w:ascii="Times New Roman"/>
          <w:b w:val="false"/>
          <w:i w:val="false"/>
          <w:color w:val="000000"/>
          <w:sz w:val="28"/>
        </w:rPr>
        <w:t>
   55   Гостиницы и рестораны 
</w:t>
      </w:r>
    </w:p>
    <w:p>
      <w:pPr>
        <w:spacing w:after="0"/>
        <w:ind w:left="0"/>
        <w:jc w:val="both"/>
      </w:pPr>
      <w:r>
        <w:rPr>
          <w:rFonts w:ascii="Times New Roman"/>
          <w:b w:val="false"/>
          <w:i w:val="false"/>
          <w:color w:val="000000"/>
          <w:sz w:val="28"/>
        </w:rPr>
        <w:t>
   60   Сухопутный транспорт
</w:t>
      </w:r>
    </w:p>
    <w:p>
      <w:pPr>
        <w:spacing w:after="0"/>
        <w:ind w:left="0"/>
        <w:jc w:val="both"/>
      </w:pPr>
      <w:r>
        <w:rPr>
          <w:rFonts w:ascii="Times New Roman"/>
          <w:b w:val="false"/>
          <w:i w:val="false"/>
          <w:color w:val="000000"/>
          <w:sz w:val="28"/>
        </w:rPr>
        <w:t>
   61   Водный транспорт
</w:t>
      </w:r>
    </w:p>
    <w:p>
      <w:pPr>
        <w:spacing w:after="0"/>
        <w:ind w:left="0"/>
        <w:jc w:val="both"/>
      </w:pPr>
      <w:r>
        <w:rPr>
          <w:rFonts w:ascii="Times New Roman"/>
          <w:b w:val="false"/>
          <w:i w:val="false"/>
          <w:color w:val="000000"/>
          <w:sz w:val="28"/>
        </w:rPr>
        <w:t>
   62   Воздушный транспорт
</w:t>
      </w:r>
    </w:p>
    <w:p>
      <w:pPr>
        <w:spacing w:after="0"/>
        <w:ind w:left="0"/>
        <w:jc w:val="both"/>
      </w:pPr>
      <w:r>
        <w:rPr>
          <w:rFonts w:ascii="Times New Roman"/>
          <w:b w:val="false"/>
          <w:i w:val="false"/>
          <w:color w:val="000000"/>
          <w:sz w:val="28"/>
        </w:rPr>
        <w:t>
   63   Вспомогательная и дополнительная транспортная деятельность
</w:t>
      </w:r>
    </w:p>
    <w:p>
      <w:pPr>
        <w:spacing w:after="0"/>
        <w:ind w:left="0"/>
        <w:jc w:val="both"/>
      </w:pPr>
      <w:r>
        <w:rPr>
          <w:rFonts w:ascii="Times New Roman"/>
          <w:b w:val="false"/>
          <w:i w:val="false"/>
          <w:color w:val="000000"/>
          <w:sz w:val="28"/>
        </w:rPr>
        <w:t>
   64   Почта и связь
</w:t>
      </w:r>
    </w:p>
    <w:p>
      <w:pPr>
        <w:spacing w:after="0"/>
        <w:ind w:left="0"/>
        <w:jc w:val="both"/>
      </w:pPr>
      <w:r>
        <w:rPr>
          <w:rFonts w:ascii="Times New Roman"/>
          <w:b w:val="false"/>
          <w:i w:val="false"/>
          <w:color w:val="000000"/>
          <w:sz w:val="28"/>
        </w:rPr>
        <w:t>
   65   Финансовое посредничество
</w:t>
      </w:r>
    </w:p>
    <w:p>
      <w:pPr>
        <w:spacing w:after="0"/>
        <w:ind w:left="0"/>
        <w:jc w:val="both"/>
      </w:pPr>
      <w:r>
        <w:rPr>
          <w:rFonts w:ascii="Times New Roman"/>
          <w:b w:val="false"/>
          <w:i w:val="false"/>
          <w:color w:val="000000"/>
          <w:sz w:val="28"/>
        </w:rPr>
        <w:t>
   66   Страхование
</w:t>
      </w:r>
    </w:p>
    <w:p>
      <w:pPr>
        <w:spacing w:after="0"/>
        <w:ind w:left="0"/>
        <w:jc w:val="both"/>
      </w:pPr>
      <w:r>
        <w:rPr>
          <w:rFonts w:ascii="Times New Roman"/>
          <w:b w:val="false"/>
          <w:i w:val="false"/>
          <w:color w:val="000000"/>
          <w:sz w:val="28"/>
        </w:rPr>
        <w:t>
   67   Деятельность, являющаяся вспомогательной по отношению 
</w:t>
      </w:r>
      <w:r>
        <w:br/>
      </w:r>
      <w:r>
        <w:rPr>
          <w:rFonts w:ascii="Times New Roman"/>
          <w:b w:val="false"/>
          <w:i w:val="false"/>
          <w:color w:val="000000"/>
          <w:sz w:val="28"/>
        </w:rPr>
        <w:t>
        к финансовому посредничеству и страхованию
</w:t>
      </w:r>
    </w:p>
    <w:p>
      <w:pPr>
        <w:spacing w:after="0"/>
        <w:ind w:left="0"/>
        <w:jc w:val="both"/>
      </w:pPr>
      <w:r>
        <w:rPr>
          <w:rFonts w:ascii="Times New Roman"/>
          <w:b w:val="false"/>
          <w:i w:val="false"/>
          <w:color w:val="000000"/>
          <w:sz w:val="28"/>
        </w:rPr>
        <w:t>
   70   Операции с недвижимым имуществом
</w:t>
      </w:r>
    </w:p>
    <w:p>
      <w:pPr>
        <w:spacing w:after="0"/>
        <w:ind w:left="0"/>
        <w:jc w:val="both"/>
      </w:pPr>
      <w:r>
        <w:rPr>
          <w:rFonts w:ascii="Times New Roman"/>
          <w:b w:val="false"/>
          <w:i w:val="false"/>
          <w:color w:val="000000"/>
          <w:sz w:val="28"/>
        </w:rPr>
        <w:t>
   71   Аренда без персонала
</w:t>
      </w:r>
    </w:p>
    <w:p>
      <w:pPr>
        <w:spacing w:after="0"/>
        <w:ind w:left="0"/>
        <w:jc w:val="both"/>
      </w:pPr>
      <w:r>
        <w:rPr>
          <w:rFonts w:ascii="Times New Roman"/>
          <w:b w:val="false"/>
          <w:i w:val="false"/>
          <w:color w:val="000000"/>
          <w:sz w:val="28"/>
        </w:rPr>
        <w:t>
   72   Вычислительная техника и связанная с ней деятельность
</w:t>
      </w:r>
    </w:p>
    <w:p>
      <w:pPr>
        <w:spacing w:after="0"/>
        <w:ind w:left="0"/>
        <w:jc w:val="both"/>
      </w:pPr>
      <w:r>
        <w:rPr>
          <w:rFonts w:ascii="Times New Roman"/>
          <w:b w:val="false"/>
          <w:i w:val="false"/>
          <w:color w:val="000000"/>
          <w:sz w:val="28"/>
        </w:rPr>
        <w:t>
   73   Исследования и разработки
</w:t>
      </w:r>
    </w:p>
    <w:p>
      <w:pPr>
        <w:spacing w:after="0"/>
        <w:ind w:left="0"/>
        <w:jc w:val="both"/>
      </w:pPr>
      <w:r>
        <w:rPr>
          <w:rFonts w:ascii="Times New Roman"/>
          <w:b w:val="false"/>
          <w:i w:val="false"/>
          <w:color w:val="000000"/>
          <w:sz w:val="28"/>
        </w:rPr>
        <w:t>
   74   Услуги, оказываемые, в основном, предприятиям
</w:t>
      </w:r>
    </w:p>
    <w:p>
      <w:pPr>
        <w:spacing w:after="0"/>
        <w:ind w:left="0"/>
        <w:jc w:val="both"/>
      </w:pPr>
      <w:r>
        <w:rPr>
          <w:rFonts w:ascii="Times New Roman"/>
          <w:b w:val="false"/>
          <w:i w:val="false"/>
          <w:color w:val="000000"/>
          <w:sz w:val="28"/>
        </w:rPr>
        <w:t>
   75   Государственное управление
</w:t>
      </w:r>
    </w:p>
    <w:p>
      <w:pPr>
        <w:spacing w:after="0"/>
        <w:ind w:left="0"/>
        <w:jc w:val="both"/>
      </w:pPr>
      <w:r>
        <w:rPr>
          <w:rFonts w:ascii="Times New Roman"/>
          <w:b w:val="false"/>
          <w:i w:val="false"/>
          <w:color w:val="000000"/>
          <w:sz w:val="28"/>
        </w:rPr>
        <w:t>
   80   Образование
</w:t>
      </w:r>
    </w:p>
    <w:p>
      <w:pPr>
        <w:spacing w:after="0"/>
        <w:ind w:left="0"/>
        <w:jc w:val="both"/>
      </w:pPr>
      <w:r>
        <w:rPr>
          <w:rFonts w:ascii="Times New Roman"/>
          <w:b w:val="false"/>
          <w:i w:val="false"/>
          <w:color w:val="000000"/>
          <w:sz w:val="28"/>
        </w:rPr>
        <w:t>
   85   Здравоохранение и социальные услуги
</w:t>
      </w:r>
    </w:p>
    <w:p>
      <w:pPr>
        <w:spacing w:after="0"/>
        <w:ind w:left="0"/>
        <w:jc w:val="both"/>
      </w:pPr>
      <w:r>
        <w:rPr>
          <w:rFonts w:ascii="Times New Roman"/>
          <w:b w:val="false"/>
          <w:i w:val="false"/>
          <w:color w:val="000000"/>
          <w:sz w:val="28"/>
        </w:rPr>
        <w:t>
   90   Канализация, свалки и удаление отходов
</w:t>
      </w:r>
    </w:p>
    <w:p>
      <w:pPr>
        <w:spacing w:after="0"/>
        <w:ind w:left="0"/>
        <w:jc w:val="both"/>
      </w:pPr>
      <w:r>
        <w:rPr>
          <w:rFonts w:ascii="Times New Roman"/>
          <w:b w:val="false"/>
          <w:i w:val="false"/>
          <w:color w:val="000000"/>
          <w:sz w:val="28"/>
        </w:rPr>
        <w:t>
   91   Деятельность ассоциаций и объединений
</w:t>
      </w:r>
    </w:p>
    <w:p>
      <w:pPr>
        <w:spacing w:after="0"/>
        <w:ind w:left="0"/>
        <w:jc w:val="both"/>
      </w:pPr>
      <w:r>
        <w:rPr>
          <w:rFonts w:ascii="Times New Roman"/>
          <w:b w:val="false"/>
          <w:i w:val="false"/>
          <w:color w:val="000000"/>
          <w:sz w:val="28"/>
        </w:rPr>
        <w:t>
   92   Деятельность в области организации отдыха и развлечений,
</w:t>
      </w:r>
      <w:r>
        <w:br/>
      </w:r>
      <w:r>
        <w:rPr>
          <w:rFonts w:ascii="Times New Roman"/>
          <w:b w:val="false"/>
          <w:i w:val="false"/>
          <w:color w:val="000000"/>
          <w:sz w:val="28"/>
        </w:rPr>
        <w:t>
        культуры и спорта
</w:t>
      </w:r>
    </w:p>
    <w:p>
      <w:pPr>
        <w:spacing w:after="0"/>
        <w:ind w:left="0"/>
        <w:jc w:val="both"/>
      </w:pPr>
      <w:r>
        <w:rPr>
          <w:rFonts w:ascii="Times New Roman"/>
          <w:b w:val="false"/>
          <w:i w:val="false"/>
          <w:color w:val="000000"/>
          <w:sz w:val="28"/>
        </w:rPr>
        <w:t>
   93   Предоставление индивидуальных услуг
</w:t>
      </w:r>
    </w:p>
    <w:p>
      <w:pPr>
        <w:spacing w:after="0"/>
        <w:ind w:left="0"/>
        <w:jc w:val="both"/>
      </w:pPr>
      <w:r>
        <w:rPr>
          <w:rFonts w:ascii="Times New Roman"/>
          <w:b w:val="false"/>
          <w:i w:val="false"/>
          <w:color w:val="000000"/>
          <w:sz w:val="28"/>
        </w:rPr>
        <w:t>
   95   Услуги по ведению домашнего хозяйства
</w:t>
      </w:r>
    </w:p>
    <w:p>
      <w:pPr>
        <w:spacing w:after="0"/>
        <w:ind w:left="0"/>
        <w:jc w:val="both"/>
      </w:pPr>
      <w:r>
        <w:rPr>
          <w:rFonts w:ascii="Times New Roman"/>
          <w:b w:val="false"/>
          <w:i w:val="false"/>
          <w:color w:val="000000"/>
          <w:sz w:val="28"/>
        </w:rPr>
        <w:t>
   99   Деятельность экстерриториальных организаций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