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edd9" w14:textId="c59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применению субъектами оценочной деятельности требований к методам оценки объектов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декабря 2002 года № 184. Зарегистрирован в Министерстве юстиции Республики Казахстан от 5 декабря 2002 года № 2076. Утратил силу приказом Министра юстиции Республики Казахстан от 3 февраля 2012 года № 11-06/73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03.02.2012 </w:t>
      </w:r>
      <w:r>
        <w:rPr>
          <w:rFonts w:ascii="Times New Roman"/>
          <w:b w:val="false"/>
          <w:i w:val="false"/>
          <w:color w:val="ff0000"/>
          <w:sz w:val="28"/>
        </w:rPr>
        <w:t>№ 11-06/73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2002 года N 572 "О мерах по реализации Закона Республики Казахстан "Об оценочной деятельности в Республике Казахстан"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применению субъектами оценочной деятельности требований к методам оценки объектов интеллектуальной собственности.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Председателя Комитета по правам интеллектуальной собственности Министерства юстиции Республики Казахстан Сахипову Н.Н.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2002 г. N 184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применению субъектами оценочной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требований к методам оценки объектов интеллектуальной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собственности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требования к методам оценки объектов интеллектуальной собственности (далее - оценка) в случаях, когда необходимость такой оценки определена договором между заказчиком и оценщиком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настоящих Правил обязательны для применения субъектами оценочной деятельности и действуют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Дисконтирование - пересчет будущих денежных потоков в текущую стоимость объекта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Дисконтная ставка - ставка доходности, используемая для конверсии денежной суммы, подлежащей выплате или получению в будущем, в нынешнюю стоимость, используемая при оценке стоимости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Доходный подход - общий путь расчета стоимости интеллектуальной собственности, при котором стоимость определяется путем расчета приведенной к текущему моменту стоимости ожидаемых выгод.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Затратный подход - совокупность методов оценки, основанный на определении стоимости издержек на создание, изменение объекта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Интеллектуальная собственность - исключительные права на результаты интеллектуальной деятельности в различных областях (производственной, научной, литературной, художественной) и приравненные к ним средства индивидуализации продукции, выполняемых работ или услуг (товарный знак, наименования мест происхождения товаров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Инвестиционная стоимость - стоимость объекта оценки, определяемая исходя из его доходности для конкретного инвестора, или группы инвесторов, при заданных инвестиционных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Иная стоимость объекта оценки - иная, кроме рыночной, стоимость объекта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оценки - совокупность действий юридического, финансово-экономического и организационно-технического характера, используемых для установления рыночной или иной стоимости объекта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Нематериальные активы, включающие интеллектуальную собственность (далее - нематериальные активы) - долгосрочные активы, не имеющие осязаемой формы и не связанные с конкретным материальным объектом, подразделяющиеся по характеру идентификации, по срокам использования, по форме правовой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Объекты интеллектуальной собственности - это результаты интеллектуальной творческой деятельности и средства индивидуализации участников гражданского оборота, товаров, работ или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Подход к оценке - способ определения возможной рыночной или иной стоимости объекта оценки с использованием одного или нескольких методов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Рыночная стоимость - наиболее вероятная цена,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Сравнительный подход - совокупность методов оценки путем анализа продаж объектов сравнения.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Стоимость в использовании - стоимость объекта оценки, определяемая исходя из существующих условий и цели 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Экономический срок службы - период, в течение которого можно ожидать, что объекты интеллектуальной собственности, нематериальные активы будут приносить собственнику экономическую отдачу от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Юридический срок службы - период, когда объекты интеллектуальной собственности могут охраняться законом (срок действия охранного документа, срок охраны исключительных прав, предусмотренный законодательством).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приказом Министра юстиции Республики Казахстан от 30 июня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Объекты оценки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Объектами оценки в соответствии с настоящими Правилами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исключительные имущественные права на результаты интеллектуальной творческой деятельности и приравненные к ним средства индивидуализации в составе нематериальных активов организации, если эти активы обладают самостоятельной ценностью и могут участвовать в гражданском обороте отдельно от организации и (или) других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исключительные имущественные права на результаты интеллектуальной творческой деятельности в области литературы, науки и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 прав, передаваемых по лицензионному договору, договору об уступке патента или товарного знака, авторскому договору, договору о передаче прав на использование топологии интегральных микросхем, программы для ЭВМ или базы данных, о передаче исключительных прав на "ноу-хау", договору коммерческой концессии или иному договору, если передаваемые права относятся к интеллектуальной собственности, и обеспечивает их обладателю экономическую выгоду.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оценке могут определяться рыночная стоимость, стоимость в использовании, инвестиционная стоимость, и иная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Для получения единого обоснованного значения рыночной стоимости объектов интеллектуальной стоимости проводится одновременное выполнение оценочных расчетов различными методами, в рамках затратного, сравнительного и доходного подходов с последующим согласованием с заказчиком результатов расчетов и получением одного значения обоснованной рыночной стоимости объекта оценки. Выбор конкретных методик оценки определяется целями оценки и имеющимися в наличии или доступными исходными данными.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5-1 - приказом Министра юстиции Республики Казахстан от 30 июня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Методы оценки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Осуществлении оценки оценщик применяет следующие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капитализации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дисконтирования денежных 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затратный метод;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 сравнительных продаж;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 иные методы, предусмотренные действующим законодательством.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методам оценки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выборе и применении методов оценки оценщик должен соблюдать следующие основные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идентифицировать нематериальные активы с учетом юридического срока службы, региона действия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идентифицировать права на объекты интеллектуальной собственности, в том числе права третьих лиц на соответствующие объекты интеллектуальной собственности с учетом юридического срока службы, региона действия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идентифицировать цель оценки и планируемый способ использования ее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дать определение типа рассчитываемой стоимости и точно описать и обосновать применяемые методы оценки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применять методы с учетом того, что в любой текущий момент времени максимальная стоимость объекта оценки соответствует ее наиболее эффективному использованию, что обуславливается текущим состоянием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определять в рамках каждого из подходов, методы оценки в соответствии с особенностями конкретного оцениваемого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применять методы в соответствии с законодательством Республики Казахстан.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Применение требований к методам оценки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Рыночная или иная стоимость, отличная от рыночной, устанавливается путем применения методов оценки, которые по своей специфике сгруппированы в доходный, затратный и сравнительный подходы.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 является доходный подход. Затратный подход используется как вспомогательный. Применение сравнительного подхода ограничено. При применении каждого подхода учитываются экономический и юридический сроки службы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применении доходного подхода оценки применяются следующие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капитализации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дисконтирования денежных потоков.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капитализации доходов проводятся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выявляются источники и размеры чистого дохода, приносимого объектами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ставка капитализации чистого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рассчитывается стоимость объектов оценки как частное от деления чистого дохода на ставку капитализации.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дисконтировании денежных потоков проводятся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оцениваются будущие денежные потоки, составляющие чистый доход от использования объектов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ставка дисконтирования;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рассчитывается суммарная текущая стоимость будущих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 полученному результату прибавляется стоимость объектов оценки, приведенная к текущему периоду.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применении затратного подхода оценки основными факторами, определяющими стоимость объектов оценки,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затраты владельца исключительных прав на создание (разработку)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владельца исключительных прав на регистрацию, патентование объектов интеллектуальной собственности, включая пошлины и другие расходы на поддержание охранных документов в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на приобретение прав на использование объектов интеллектуальной собственности, передаваемых по лицензионному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затраты на организацию использования объектов интеллектуальной собственности, включая затраты на маркетинг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затраты на страхование объектов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При применении затратного подхода оценки применяются следующие основные методы: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 фактических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 стоимости восстановления;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 приведенных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 иные методы.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13-1 - приказом Министра юстиции Республики Казахстан от 30 июня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Метод фактических затрат применяется, как правило, для определения балансовой (бухгалтерской) стоимости объектов интеллектуальной собственности.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13-2 - приказом Министра юстиции Республики Казахстан от 30 июня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13-3. Метод стоимости восстановления заключается в определении на дату оценки всех затрат, необходимых для воспроизводства (воссоздания, восстановления) идентичного по назначению и качеству объекта оценки.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13-3 - приказом Министра юстиции Республики Казахстан от 30 июня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13-4. Метод приведенных затрат при расчете текущей рыночной стоимости объекта оценки заключается в пересчете фактических прошлых затрат на создание и подготовку к использованию объекта оценки в текущую стоимость с учетом изменения денег во времени.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13-4 - приказом Министра юстиции Республики Казахстан от 30 июня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применении метода сравнительных продаж (сравнительного подхода) проводятся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собирается информация о состоявшихся сделках по аналогичным объектам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перечень показателей, по которым проводится сопоставление объектов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корректируются фактические цены сделок по объектам интеллектуальной собственности с учетом значений показателей сравнения с оцениваемым объектом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определяется стоимость оцениваемого объекта оценки на основе скорректированных фактических данных по сопоставленным сделкам.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Метод сравнительных продаж применяется при наличии достаточного количества достоверной рыночной информации о сделках купли-продажи объектов, аналогичных оцениваемому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работы по оценке составляется отчет об оценке в соответствии с законодательством Республики Казахстан.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